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c96d" w14:textId="816c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участка автомобильной дороги общего пользования республиканского значения "Большая Алматинская Кольцевая автомобильная дорога" (БАКАД) на платной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4 июля 2023 года № 490. Зарегистрирован в Министерстве юстиции Республики Казахстан 5 июля 2023 года № 33038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автомобильных дорогах"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участок "Большая Алматинская Кольцевая Автомобильная Дорога" километр (далее – км) 22+640 - км 22+000 автомобильной дороги общего пользования республиканского значения I-А категории (далее – платная дорога (участок)) используется на платной основе;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проезд осуществляется по альтернативным дорогам через город Алматы и Алматинской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начальный пункт платной дороги (участка) – км 22+640 автомобильной дороги Алматы-Узун-Агаш, конечный пункт платной дороги (участка) – км 22+000 автомобильной дороги Алматы-Талгар;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пересечений платной дороги (участка) с другими автомобильными дорогами и примыкания к других автомобильных дорог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техническая классификация платной дороги (участка) – категория I-А, основные параметры платной дороги (участка):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полосы проезда по автомобильной дороге - не менее 3,75 метра;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полос движения по автомобильной дороге - на участке от автомобильной дороги Алматы-Узун-Агаш до автомобильной дороги Алматы-Бишкек – 4 полосы, на участке от автомобильной дороги Алматы-Бишкек до автомобильной дороги Алматы-Евгеньевка-Шелек-Хоргос – 6 полос, на участке от автомобильной дороги Алматы-Евгеньевка-Шелек-Хоргос до автомобильной дороги Алматы-Талгар – 4 полосы;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протяженность платной дороги (участка) - 66,00 км;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ставки платы за проезд по платной автомобильной дороге (участку)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перечень прилегающих населенных пунктов, не имеющих альтернативного проезда по другой автомобильной дороге, определен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срок использования платной дороги (участка) на платной основе – 16 (шестнадцать) лет.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490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пересечений платной дороги (участка) с другими автомобильными дорогами и примыканий к другим автомобильным дорогам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пересечений и примыканий километр ( далее - км) + метров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 по предназначенному пересечению и примыканию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0+0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Кыргауылды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0+0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Райымбек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5+817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Кемертоган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20+752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Елтай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20+752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Кокозек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20+752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Аксенгер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34+169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Комсомол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34+169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Жапек батыр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43+409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Отеген батыр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43+409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Ынтымак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55+650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Панфилово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65+515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Кызылкайрат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65+515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Талдыбулак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490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Автомобильная дорога общего пользования республиканского значения (участок) "Большая Алматинская Кольцевая Автомобильная Дорога" км 00+000 – км 66+000 I-а категории: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 (далее - МРП)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 автомобили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16-ти пассажирских мест и грузовые автомобили грузоподъемностью до 2,5 тонны (далее -т)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32-ух пассажирских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от 32-ух пассажирских мест и грузовые автомобили грузоподъемностью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поездки вне зависимости от пройденного пути в течение одного часа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 МРП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абонентская плата - плата за проезд по платным участкам, установленная уполномоченным государственным органом в области автомобильных дорог, на определенный период времени для местных автотранспортных средств, зарегистрированных в населенных пунктах, прилегающих к платному участку при перемещении за пределами одного района в виде абонемента сроком на месяц или на год;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абонемент на один месяц (МРП):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МРП</w:t>
            </w:r>
          </w:p>
        </w:tc>
      </w:tr>
    </w:tbl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абонемент на один год (365 календарных дней) (МРП):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МРП</w:t>
            </w:r>
          </w:p>
        </w:tc>
      </w:tr>
    </w:tbl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концессионер с целью информированности пользователей о проезде по платной дороге (участку) оповещает через контакт центр концессионера, номер которого указан в публичном договоре и/ или на интернет-ресурсе концессионера;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контакт центр - структурное подразделение организатора, осуществляющее обработку обращений от пользователей, посредством голосовых каналов связи, электронных и почтовых услуг, а также осуществляющий работу с обращениями пользователей в режиме онлайн - чата (номер контакт центра, указан в публичном договоре);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ставка платы за проезд по платным участкам – размер платы за проезд, установленная уполномоченным государственным органом в области автомобильных дорог в соответствии с действующим законодательством Республики Казахстан;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предварительная оплата - денежные средства, зачисленные пользователем на лицевой счет или на счет государственного регистрационного номерного знака автотранспортного средства до въезда на платный участок, сумма, которой достаточна для оплаты проезда;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постоплата - денежные средства, зачисленные на лицевой счет или на счет государственного регистрационного номерного знака автотранспортного средства для оплаты суммы за проезд, образовавшаяся после фиксации техническими средствами установленные на платных участках;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стоимость поездки тарифицируется по времени нахождения на платной дороге (участке) и типу автотранспортного средства, и не зависит от пройденного автотранспортным средством пути;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тип системы взимания платы – арки контроля при многополосном безостановочном свободном потоке открытого типа.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490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прилегающих населенных пунктов, не имеющих альтернативного проезда по другой автомобильной дороге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