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7b3e" w14:textId="d4e7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 сфере семьи и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просвещения Республики Казахстан от 30 июня 2023 года № 188. Зарегистрирован в Министерстве юстиции Республики Казахстан 1 июля 2023 года № 33011. Утратил силу приказом Министра просвещения Республики Казахстан от 16 февраля 2024 года № 35.</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16.02.2024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со </w:t>
      </w:r>
      <w:r>
        <w:rPr>
          <w:rFonts w:ascii="Times New Roman"/>
          <w:b w:val="false"/>
          <w:i w:val="false"/>
          <w:color w:val="000000"/>
          <w:sz w:val="28"/>
        </w:rPr>
        <w:t>статьей 125</w:t>
      </w:r>
      <w:r>
        <w:rPr>
          <w:rFonts w:ascii="Times New Roman"/>
          <w:b w:val="false"/>
          <w:i w:val="false"/>
          <w:color w:val="000000"/>
          <w:sz w:val="28"/>
        </w:rPr>
        <w:t xml:space="preserve">, </w:t>
      </w:r>
      <w:r>
        <w:rPr>
          <w:rFonts w:ascii="Times New Roman"/>
          <w:b w:val="false"/>
          <w:i w:val="false"/>
          <w:color w:val="000000"/>
          <w:sz w:val="28"/>
        </w:rPr>
        <w:t>пунктом 3</w:t>
      </w:r>
      <w:r>
        <w:rPr>
          <w:rFonts w:ascii="Times New Roman"/>
          <w:b w:val="false"/>
          <w:i w:val="false"/>
          <w:color w:val="000000"/>
          <w:sz w:val="28"/>
        </w:rPr>
        <w:t xml:space="preserve"> статьи 133 и </w:t>
      </w:r>
      <w:r>
        <w:rPr>
          <w:rFonts w:ascii="Times New Roman"/>
          <w:b w:val="false"/>
          <w:i w:val="false"/>
          <w:color w:val="000000"/>
          <w:sz w:val="28"/>
        </w:rPr>
        <w:t>пунктом 1</w:t>
      </w:r>
      <w:r>
        <w:rPr>
          <w:rFonts w:ascii="Times New Roman"/>
          <w:b w:val="false"/>
          <w:i w:val="false"/>
          <w:color w:val="000000"/>
          <w:sz w:val="28"/>
        </w:rPr>
        <w:t xml:space="preserve"> статьи 137 Кодекса Республики Казахстан "О браке (супружестве) и семье"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назначения, возврата и размера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7" w:id="3"/>
    <w:p>
      <w:pPr>
        <w:spacing w:after="0"/>
        <w:ind w:left="0"/>
        <w:jc w:val="both"/>
      </w:pPr>
      <w:r>
        <w:rPr>
          <w:rFonts w:ascii="Times New Roman"/>
          <w:b w:val="false"/>
          <w:i w:val="false"/>
          <w:color w:val="000000"/>
          <w:sz w:val="28"/>
        </w:rPr>
        <w:t xml:space="preserve">
      2) Правила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передачи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Министра просвещения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188</w:t>
            </w:r>
          </w:p>
        </w:tc>
      </w:tr>
    </w:tbl>
    <w:bookmarkStart w:name="z19" w:id="13"/>
    <w:p>
      <w:pPr>
        <w:spacing w:after="0"/>
        <w:ind w:left="0"/>
        <w:jc w:val="left"/>
      </w:pPr>
      <w:r>
        <w:rPr>
          <w:rFonts w:ascii="Times New Roman"/>
          <w:b/>
          <w:i w:val="false"/>
          <w:color w:val="000000"/>
        </w:rPr>
        <w:t xml:space="preserve"> Правила назначение единовременной денежной выплаты в связи с усыновлением ребенка-сироты и (или) ребенка, оставшегося попечения родителей</w:t>
      </w:r>
    </w:p>
    <w:bookmarkEnd w:id="13"/>
    <w:bookmarkStart w:name="z20" w:id="14"/>
    <w:p>
      <w:pPr>
        <w:spacing w:after="0"/>
        <w:ind w:left="0"/>
        <w:jc w:val="left"/>
      </w:pPr>
      <w:r>
        <w:rPr>
          <w:rFonts w:ascii="Times New Roman"/>
          <w:b/>
          <w:i w:val="false"/>
          <w:color w:val="000000"/>
        </w:rPr>
        <w:t xml:space="preserve">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назначения и возврата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и возврата единовременной денежной выплаты при усыновлении ребенка-сироты и (или) ребенка, оставшегося без попечения родителей.</w:t>
      </w:r>
    </w:p>
    <w:bookmarkEnd w:id="15"/>
    <w:bookmarkStart w:name="z22" w:id="16"/>
    <w:p>
      <w:pPr>
        <w:spacing w:after="0"/>
        <w:ind w:left="0"/>
        <w:jc w:val="both"/>
      </w:pPr>
      <w:r>
        <w:rPr>
          <w:rFonts w:ascii="Times New Roman"/>
          <w:b w:val="false"/>
          <w:i w:val="false"/>
          <w:color w:val="000000"/>
          <w:sz w:val="28"/>
        </w:rPr>
        <w:t>
      2. Назначение и выплата производятся гражданам Республики Казахстан, постоянно проживающим на территории Республики Казахстан, усыновившим ребенка-сироту и (или) ребенка, оставшегося без попечения родителей.</w:t>
      </w:r>
    </w:p>
    <w:bookmarkEnd w:id="16"/>
    <w:bookmarkStart w:name="z23" w:id="17"/>
    <w:p>
      <w:pPr>
        <w:spacing w:after="0"/>
        <w:ind w:left="0"/>
        <w:jc w:val="both"/>
      </w:pPr>
      <w:r>
        <w:rPr>
          <w:rFonts w:ascii="Times New Roman"/>
          <w:b w:val="false"/>
          <w:i w:val="false"/>
          <w:color w:val="000000"/>
          <w:sz w:val="28"/>
        </w:rPr>
        <w:t>
      3. Размер единовременной денежной выплаты в связи с усыновлением ребенка-сироты и (или) ребенка, оставшегося без попечения родителей, составляет семьдесят пять месячных расчетных показателей.</w:t>
      </w:r>
    </w:p>
    <w:bookmarkEnd w:id="17"/>
    <w:bookmarkStart w:name="z24" w:id="18"/>
    <w:p>
      <w:pPr>
        <w:spacing w:after="0"/>
        <w:ind w:left="0"/>
        <w:jc w:val="left"/>
      </w:pPr>
      <w:r>
        <w:rPr>
          <w:rFonts w:ascii="Times New Roman"/>
          <w:b/>
          <w:i w:val="false"/>
          <w:color w:val="000000"/>
        </w:rPr>
        <w:t xml:space="preserve"> Глава 2. Порядок назначения единовременной денежной выплаты при усыновлении ребенка-сироты и (или) ребенка, оставшегося без попечения родителей</w:t>
      </w:r>
    </w:p>
    <w:bookmarkEnd w:id="18"/>
    <w:bookmarkStart w:name="z25" w:id="19"/>
    <w:p>
      <w:pPr>
        <w:spacing w:after="0"/>
        <w:ind w:left="0"/>
        <w:jc w:val="both"/>
      </w:pPr>
      <w:r>
        <w:rPr>
          <w:rFonts w:ascii="Times New Roman"/>
          <w:b w:val="false"/>
          <w:i w:val="false"/>
          <w:color w:val="000000"/>
          <w:sz w:val="28"/>
        </w:rPr>
        <w:t xml:space="preserve">
      4. 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5.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20"/>
    <w:bookmarkStart w:name="z27" w:id="21"/>
    <w:p>
      <w:pPr>
        <w:spacing w:after="0"/>
        <w:ind w:left="0"/>
        <w:jc w:val="both"/>
      </w:pPr>
      <w:r>
        <w:rPr>
          <w:rFonts w:ascii="Times New Roman"/>
          <w:b w:val="false"/>
          <w:i w:val="false"/>
          <w:color w:val="000000"/>
          <w:sz w:val="28"/>
        </w:rPr>
        <w:t>
      6. Услугодатель в течение 1 (одного) рабочего дня с момента получения документов, проверяют полноту представленных документов.</w:t>
      </w:r>
    </w:p>
    <w:bookmarkEnd w:id="21"/>
    <w:bookmarkStart w:name="z28" w:id="22"/>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22"/>
    <w:bookmarkStart w:name="z29" w:id="23"/>
    <w:p>
      <w:pPr>
        <w:spacing w:after="0"/>
        <w:ind w:left="0"/>
        <w:jc w:val="both"/>
      </w:pPr>
      <w:r>
        <w:rPr>
          <w:rFonts w:ascii="Times New Roman"/>
          <w:b w:val="false"/>
          <w:i w:val="false"/>
          <w:color w:val="000000"/>
          <w:sz w:val="28"/>
        </w:rPr>
        <w:t>
      7.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3"/>
    <w:bookmarkStart w:name="z30" w:id="24"/>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4"/>
    <w:bookmarkStart w:name="z31" w:id="2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
    <w:bookmarkStart w:name="z32" w:id="26"/>
    <w:p>
      <w:pPr>
        <w:spacing w:after="0"/>
        <w:ind w:left="0"/>
        <w:jc w:val="both"/>
      </w:pPr>
      <w:r>
        <w:rPr>
          <w:rFonts w:ascii="Times New Roman"/>
          <w:b w:val="false"/>
          <w:i w:val="false"/>
          <w:color w:val="000000"/>
          <w:sz w:val="28"/>
        </w:rPr>
        <w:t xml:space="preserve">
      8.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
    <w:bookmarkStart w:name="z33" w:id="27"/>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w:t>
      </w:r>
      <w:r>
        <w:rPr>
          <w:rFonts w:ascii="Times New Roman"/>
          <w:b w:val="false"/>
          <w:i w:val="false"/>
          <w:color w:val="000000"/>
          <w:sz w:val="28"/>
        </w:rPr>
        <w:t>Требований</w:t>
      </w:r>
      <w:r>
        <w:rPr>
          <w:rFonts w:ascii="Times New Roman"/>
          <w:b w:val="false"/>
          <w:i w:val="false"/>
          <w:color w:val="000000"/>
          <w:sz w:val="28"/>
        </w:rPr>
        <w:t xml:space="preserve">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7"/>
    <w:bookmarkStart w:name="z34" w:id="28"/>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28"/>
    <w:bookmarkStart w:name="z35" w:id="29"/>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bookmarkEnd w:id="29"/>
    <w:bookmarkStart w:name="z36" w:id="30"/>
    <w:p>
      <w:pPr>
        <w:spacing w:after="0"/>
        <w:ind w:left="0"/>
        <w:jc w:val="both"/>
      </w:pPr>
      <w:r>
        <w:rPr>
          <w:rFonts w:ascii="Times New Roman"/>
          <w:b w:val="false"/>
          <w:i w:val="false"/>
          <w:color w:val="000000"/>
          <w:sz w:val="28"/>
        </w:rPr>
        <w:t>
      9. Единовременная денежная выплата осуществляется на основании решения путем перечисления денежных средств на лицевой счет усыновителя в течение семи рабочих дней со дня принятия решения о назначении единовременной денежной выплаты в связи усыновлением ребенка-сироты и (или) ребенка, оставшегося без попечения родителей.</w:t>
      </w:r>
    </w:p>
    <w:bookmarkEnd w:id="30"/>
    <w:bookmarkStart w:name="z37" w:id="31"/>
    <w:p>
      <w:pPr>
        <w:spacing w:after="0"/>
        <w:ind w:left="0"/>
        <w:jc w:val="both"/>
      </w:pPr>
      <w:r>
        <w:rPr>
          <w:rFonts w:ascii="Times New Roman"/>
          <w:b w:val="false"/>
          <w:i w:val="false"/>
          <w:color w:val="000000"/>
          <w:sz w:val="28"/>
        </w:rPr>
        <w:t>
      10. Единовременная денежная выплата назначается и выплачивается на каждого усыновленного ребенка-сироту и (или) ребенка, оставшегося без попечения, одному из усыновителей в течение двенадцати месяцев со дня вступления в законную силу решения суда об усыновлении.</w:t>
      </w:r>
    </w:p>
    <w:bookmarkEnd w:id="31"/>
    <w:bookmarkStart w:name="z38" w:id="32"/>
    <w:p>
      <w:pPr>
        <w:spacing w:after="0"/>
        <w:ind w:left="0"/>
        <w:jc w:val="left"/>
      </w:pPr>
      <w:r>
        <w:rPr>
          <w:rFonts w:ascii="Times New Roman"/>
          <w:b/>
          <w:i w:val="false"/>
          <w:color w:val="000000"/>
        </w:rPr>
        <w:t xml:space="preserve">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bookmarkEnd w:id="32"/>
    <w:bookmarkStart w:name="z39" w:id="33"/>
    <w:p>
      <w:pPr>
        <w:spacing w:after="0"/>
        <w:ind w:left="0"/>
        <w:jc w:val="both"/>
      </w:pPr>
      <w:r>
        <w:rPr>
          <w:rFonts w:ascii="Times New Roman"/>
          <w:b w:val="false"/>
          <w:i w:val="false"/>
          <w:color w:val="000000"/>
          <w:sz w:val="28"/>
        </w:rPr>
        <w:t>
      11. Единовременная денежная выплата в случае отмены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w:t>
      </w:r>
    </w:p>
    <w:bookmarkEnd w:id="33"/>
    <w:bookmarkStart w:name="z40" w:id="34"/>
    <w:p>
      <w:pPr>
        <w:spacing w:after="0"/>
        <w:ind w:left="0"/>
        <w:jc w:val="both"/>
      </w:pPr>
      <w:r>
        <w:rPr>
          <w:rFonts w:ascii="Times New Roman"/>
          <w:b w:val="false"/>
          <w:i w:val="false"/>
          <w:color w:val="000000"/>
          <w:sz w:val="28"/>
        </w:rPr>
        <w:t>
      12. Услугодатель в течение пяти рабочих дней со дня вступления решения суда об отмене усыновления или признания усыновления недействительным извещает усыновителя о необходимости возврата перечисленной единовременной денежной выплаты.</w:t>
      </w:r>
    </w:p>
    <w:bookmarkEnd w:id="34"/>
    <w:bookmarkStart w:name="z41" w:id="35"/>
    <w:p>
      <w:pPr>
        <w:spacing w:after="0"/>
        <w:ind w:left="0"/>
        <w:jc w:val="both"/>
      </w:pPr>
      <w:r>
        <w:rPr>
          <w:rFonts w:ascii="Times New Roman"/>
          <w:b w:val="false"/>
          <w:i w:val="false"/>
          <w:color w:val="000000"/>
          <w:sz w:val="28"/>
        </w:rPr>
        <w:t>
      13. В случае невозвращения усыновителем единовременной денежной выплаты в установленный срок их возврат осуществляется в судебном порядке.</w:t>
      </w:r>
    </w:p>
    <w:bookmarkEnd w:id="35"/>
    <w:bookmarkStart w:name="z42" w:id="3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36"/>
    <w:bookmarkStart w:name="z43" w:id="37"/>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Start w:name="z45" w:id="3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8"/>
    <w:bookmarkStart w:name="z46" w:id="3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39"/>
    <w:bookmarkStart w:name="z47" w:id="4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40"/>
    <w:bookmarkStart w:name="z48" w:id="4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1"/>
    <w:bookmarkStart w:name="z49" w:id="4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42"/>
    <w:bookmarkStart w:name="z50" w:id="4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3"/>
    <w:bookmarkStart w:name="z51" w:id="44"/>
    <w:p>
      <w:pPr>
        <w:spacing w:after="0"/>
        <w:ind w:left="0"/>
        <w:jc w:val="both"/>
      </w:pPr>
      <w:r>
        <w:rPr>
          <w:rFonts w:ascii="Times New Roman"/>
          <w:b w:val="false"/>
          <w:i w:val="false"/>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55" w:id="45"/>
    <w:p>
      <w:pPr>
        <w:spacing w:after="0"/>
        <w:ind w:left="0"/>
        <w:jc w:val="left"/>
      </w:pPr>
      <w:r>
        <w:rPr>
          <w:rFonts w:ascii="Times New Roman"/>
          <w:b/>
          <w:i w:val="false"/>
          <w:color w:val="000000"/>
        </w:rPr>
        <w:t xml:space="preserve">                                Заявление</w:t>
      </w:r>
    </w:p>
    <w:bookmarkEnd w:id="45"/>
    <w:p>
      <w:pPr>
        <w:spacing w:after="0"/>
        <w:ind w:left="0"/>
        <w:jc w:val="both"/>
      </w:pPr>
      <w:bookmarkStart w:name="z56" w:id="46"/>
      <w:r>
        <w:rPr>
          <w:rFonts w:ascii="Times New Roman"/>
          <w:b w:val="false"/>
          <w:i w:val="false"/>
          <w:color w:val="000000"/>
          <w:sz w:val="28"/>
        </w:rPr>
        <w:t>
      Прошу назначить единовременную денежную выплату в связи с усыновлением</w:t>
      </w:r>
    </w:p>
    <w:bookmarkEnd w:id="46"/>
    <w:p>
      <w:pPr>
        <w:spacing w:after="0"/>
        <w:ind w:left="0"/>
        <w:jc w:val="both"/>
      </w:pPr>
      <w:r>
        <w:rPr>
          <w:rFonts w:ascii="Times New Roman"/>
          <w:b w:val="false"/>
          <w:i w:val="false"/>
          <w:color w:val="000000"/>
          <w:sz w:val="28"/>
        </w:rPr>
        <w:t>ребенка_____________________________________________________________________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ребенка (детей))</w:t>
      </w:r>
    </w:p>
    <w:p>
      <w:pPr>
        <w:spacing w:after="0"/>
        <w:ind w:left="0"/>
        <w:jc w:val="both"/>
      </w:pPr>
      <w:r>
        <w:rPr>
          <w:rFonts w:ascii="Times New Roman"/>
          <w:b w:val="false"/>
          <w:i w:val="false"/>
          <w:color w:val="000000"/>
          <w:sz w:val="28"/>
        </w:rPr>
        <w:t>Фамилия _____________________________________________________________________</w:t>
      </w:r>
    </w:p>
    <w:p>
      <w:pPr>
        <w:spacing w:after="0"/>
        <w:ind w:left="0"/>
        <w:jc w:val="both"/>
      </w:pPr>
      <w:r>
        <w:rPr>
          <w:rFonts w:ascii="Times New Roman"/>
          <w:b w:val="false"/>
          <w:i w:val="false"/>
          <w:color w:val="000000"/>
          <w:sz w:val="28"/>
        </w:rPr>
        <w:t xml:space="preserve">                               (усыновителя)</w:t>
      </w:r>
    </w:p>
    <w:p>
      <w:pPr>
        <w:spacing w:after="0"/>
        <w:ind w:left="0"/>
        <w:jc w:val="both"/>
      </w:pPr>
      <w:r>
        <w:rPr>
          <w:rFonts w:ascii="Times New Roman"/>
          <w:b w:val="false"/>
          <w:i w:val="false"/>
          <w:color w:val="000000"/>
          <w:sz w:val="28"/>
        </w:rPr>
        <w:t>Имя _________________________________________________________________________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_______________________________________________________________________</w:t>
      </w:r>
    </w:p>
    <w:p>
      <w:pPr>
        <w:spacing w:after="0"/>
        <w:ind w:left="0"/>
        <w:jc w:val="both"/>
      </w:pPr>
      <w:r>
        <w:rPr>
          <w:rFonts w:ascii="Times New Roman"/>
          <w:b w:val="false"/>
          <w:i w:val="false"/>
          <w:color w:val="000000"/>
          <w:sz w:val="28"/>
        </w:rPr>
        <w:t>Наименование суда ____________________________________________________________</w:t>
      </w:r>
    </w:p>
    <w:p>
      <w:pPr>
        <w:spacing w:after="0"/>
        <w:ind w:left="0"/>
        <w:jc w:val="both"/>
      </w:pPr>
      <w:r>
        <w:rPr>
          <w:rFonts w:ascii="Times New Roman"/>
          <w:b w:val="false"/>
          <w:i w:val="false"/>
          <w:color w:val="000000"/>
          <w:sz w:val="28"/>
        </w:rPr>
        <w:t>Решение суда № ________ от "____" _____________20 __года</w:t>
      </w:r>
    </w:p>
    <w:p>
      <w:pPr>
        <w:spacing w:after="0"/>
        <w:ind w:left="0"/>
        <w:jc w:val="both"/>
      </w:pPr>
      <w:r>
        <w:rPr>
          <w:rFonts w:ascii="Times New Roman"/>
          <w:b w:val="false"/>
          <w:i w:val="false"/>
          <w:color w:val="000000"/>
          <w:sz w:val="28"/>
        </w:rPr>
        <w:t>Вид документа, удостоверяющего личность усыновителя ____________________________</w:t>
      </w:r>
    </w:p>
    <w:p>
      <w:pPr>
        <w:spacing w:after="0"/>
        <w:ind w:left="0"/>
        <w:jc w:val="both"/>
      </w:pPr>
      <w:r>
        <w:rPr>
          <w:rFonts w:ascii="Times New Roman"/>
          <w:b w:val="false"/>
          <w:i w:val="false"/>
          <w:color w:val="000000"/>
          <w:sz w:val="28"/>
        </w:rPr>
        <w:t>Серия ______номер ______кем выдано 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______________________________________</w:t>
      </w:r>
    </w:p>
    <w:p>
      <w:pPr>
        <w:spacing w:after="0"/>
        <w:ind w:left="0"/>
        <w:jc w:val="both"/>
      </w:pPr>
      <w:r>
        <w:rPr>
          <w:rFonts w:ascii="Times New Roman"/>
          <w:b w:val="false"/>
          <w:i w:val="false"/>
          <w:color w:val="000000"/>
          <w:sz w:val="28"/>
        </w:rPr>
        <w:t>№ лицевого счета ______________________________________________________________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___________________________________________________________</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"___" _____________ 20 ___ года</w:t>
      </w:r>
    </w:p>
    <w:p>
      <w:pPr>
        <w:spacing w:after="0"/>
        <w:ind w:left="0"/>
        <w:jc w:val="both"/>
      </w:pPr>
      <w:r>
        <w:rPr>
          <w:rFonts w:ascii="Times New Roman"/>
          <w:b w:val="false"/>
          <w:i w:val="false"/>
          <w:color w:val="000000"/>
          <w:sz w:val="28"/>
        </w:rPr>
        <w:t>подпись заявителя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bookmarkStart w:name="z58" w:id="47"/>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Размер оплаты, взимаемой с услугополучателя</w:t>
            </w:r>
          </w:p>
          <w:bookmarkEnd w:id="48"/>
          <w:p>
            <w:pPr>
              <w:spacing w:after="20"/>
              <w:ind w:left="20"/>
              <w:jc w:val="both"/>
            </w:pPr>
            <w:r>
              <w:rPr>
                <w:rFonts w:ascii="Times New Roman"/>
                <w:b w:val="false"/>
                <w:i w:val="false"/>
                <w:color w:val="000000"/>
                <w:sz w:val="20"/>
              </w:rPr>
              <w:t>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1) заявление;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несоответствие услугополучателя требованиям,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 и настоящими Правилами;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53"/>
    <w:p>
      <w:pPr>
        <w:spacing w:after="0"/>
        <w:ind w:left="0"/>
        <w:jc w:val="left"/>
      </w:pPr>
      <w:r>
        <w:rPr>
          <w:rFonts w:ascii="Times New Roman"/>
          <w:b/>
          <w:i w:val="false"/>
          <w:color w:val="000000"/>
        </w:rPr>
        <w:t xml:space="preserve">              Решение о назначении единовременной денежной выплаты в связи с</w:t>
      </w:r>
      <w:r>
        <w:br/>
      </w:r>
      <w:r>
        <w:rPr>
          <w:rFonts w:ascii="Times New Roman"/>
          <w:b/>
          <w:i w:val="false"/>
          <w:color w:val="000000"/>
        </w:rPr>
        <w:t xml:space="preserve">             усыновлением ребенка-сироты и (или) ребенка, оставшегося без</w:t>
      </w:r>
      <w:r>
        <w:br/>
      </w:r>
      <w:r>
        <w:rPr>
          <w:rFonts w:ascii="Times New Roman"/>
          <w:b/>
          <w:i w:val="false"/>
          <w:color w:val="000000"/>
        </w:rPr>
        <w:t xml:space="preserve">                               попечения родителей</w:t>
      </w:r>
    </w:p>
    <w:bookmarkEnd w:id="53"/>
    <w:bookmarkStart w:name="z78" w:id="54"/>
    <w:p>
      <w:pPr>
        <w:spacing w:after="0"/>
        <w:ind w:left="0"/>
        <w:jc w:val="both"/>
      </w:pPr>
      <w:r>
        <w:rPr>
          <w:rFonts w:ascii="Times New Roman"/>
          <w:b w:val="false"/>
          <w:i w:val="false"/>
          <w:color w:val="000000"/>
          <w:sz w:val="28"/>
        </w:rPr>
        <w:t>
      № ___                                           от "___" __________ 20___ года</w:t>
      </w:r>
    </w:p>
    <w:bookmarkEnd w:id="54"/>
    <w:p>
      <w:pPr>
        <w:spacing w:after="0"/>
        <w:ind w:left="0"/>
        <w:jc w:val="both"/>
      </w:pPr>
      <w:bookmarkStart w:name="z79" w:id="55"/>
      <w:r>
        <w:rPr>
          <w:rFonts w:ascii="Times New Roman"/>
          <w:b w:val="false"/>
          <w:i w:val="false"/>
          <w:color w:val="000000"/>
          <w:sz w:val="28"/>
        </w:rPr>
        <w:t>
      _______________________________________________________________________________</w:t>
      </w:r>
    </w:p>
    <w:bookmarkEnd w:id="55"/>
    <w:p>
      <w:pPr>
        <w:spacing w:after="0"/>
        <w:ind w:left="0"/>
        <w:jc w:val="both"/>
      </w:pPr>
      <w:r>
        <w:rPr>
          <w:rFonts w:ascii="Times New Roman"/>
          <w:b w:val="false"/>
          <w:i w:val="false"/>
          <w:color w:val="000000"/>
          <w:sz w:val="28"/>
        </w:rPr>
        <w:t xml:space="preserve">                   (наименование услугодателя)</w:t>
      </w:r>
    </w:p>
    <w:p>
      <w:pPr>
        <w:spacing w:after="0"/>
        <w:ind w:left="0"/>
        <w:jc w:val="both"/>
      </w:pPr>
      <w:r>
        <w:rPr>
          <w:rFonts w:ascii="Times New Roman"/>
          <w:b w:val="false"/>
          <w:i w:val="false"/>
          <w:color w:val="000000"/>
          <w:sz w:val="28"/>
        </w:rPr>
        <w:t>Гражданин (ка)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усыновленного ребенка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Дата рождения усыновленного ребенка _____________________________________________</w:t>
      </w:r>
    </w:p>
    <w:p>
      <w:pPr>
        <w:spacing w:after="0"/>
        <w:ind w:left="0"/>
        <w:jc w:val="both"/>
      </w:pPr>
      <w:r>
        <w:rPr>
          <w:rFonts w:ascii="Times New Roman"/>
          <w:b w:val="false"/>
          <w:i w:val="false"/>
          <w:color w:val="000000"/>
          <w:sz w:val="28"/>
        </w:rPr>
        <w:t>Свидетельство о рождении усыновленного ребенка (запись акта о рождении) №___________</w:t>
      </w:r>
    </w:p>
    <w:p>
      <w:pPr>
        <w:spacing w:after="0"/>
        <w:ind w:left="0"/>
        <w:jc w:val="both"/>
      </w:pPr>
      <w:r>
        <w:rPr>
          <w:rFonts w:ascii="Times New Roman"/>
          <w:b w:val="false"/>
          <w:i w:val="false"/>
          <w:color w:val="000000"/>
          <w:sz w:val="28"/>
        </w:rPr>
        <w:t>Дата выдачи ___________ наименование органа, выдавшего свидетельство о рождении</w:t>
      </w:r>
    </w:p>
    <w:p>
      <w:pPr>
        <w:spacing w:after="0"/>
        <w:ind w:left="0"/>
        <w:jc w:val="both"/>
      </w:pPr>
      <w:r>
        <w:rPr>
          <w:rFonts w:ascii="Times New Roman"/>
          <w:b w:val="false"/>
          <w:i w:val="false"/>
          <w:color w:val="000000"/>
          <w:sz w:val="28"/>
        </w:rPr>
        <w:t>ребенка (запись акта о рождении) __________________________________________________</w:t>
      </w:r>
    </w:p>
    <w:p>
      <w:pPr>
        <w:spacing w:after="0"/>
        <w:ind w:left="0"/>
        <w:jc w:val="both"/>
      </w:pPr>
      <w:r>
        <w:rPr>
          <w:rFonts w:ascii="Times New Roman"/>
          <w:b w:val="false"/>
          <w:i w:val="false"/>
          <w:color w:val="000000"/>
          <w:sz w:val="28"/>
        </w:rPr>
        <w:t>Решение суда об усыновлении "___" _____________________________ 20__года</w:t>
      </w:r>
    </w:p>
    <w:p>
      <w:pPr>
        <w:spacing w:after="0"/>
        <w:ind w:left="0"/>
        <w:jc w:val="both"/>
      </w:pPr>
      <w:r>
        <w:rPr>
          <w:rFonts w:ascii="Times New Roman"/>
          <w:b w:val="false"/>
          <w:i w:val="false"/>
          <w:color w:val="000000"/>
          <w:sz w:val="28"/>
        </w:rPr>
        <w:t>Назначенная сумма единовременной денежной выплаты в связи с усыновлением ребенка</w:t>
      </w:r>
    </w:p>
    <w:p>
      <w:pPr>
        <w:spacing w:after="0"/>
        <w:ind w:left="0"/>
        <w:jc w:val="both"/>
      </w:pPr>
      <w:r>
        <w:rPr>
          <w:rFonts w:ascii="Times New Roman"/>
          <w:b w:val="false"/>
          <w:i w:val="false"/>
          <w:color w:val="000000"/>
          <w:sz w:val="28"/>
        </w:rPr>
        <w:t>составляет 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Отказано в назначении единовременной денежной выплаты по причине: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Руководитель _____________________(подпись)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188</w:t>
            </w:r>
          </w:p>
        </w:tc>
      </w:tr>
    </w:tbl>
    <w:bookmarkStart w:name="z81" w:id="56"/>
    <w:p>
      <w:pPr>
        <w:spacing w:after="0"/>
        <w:ind w:left="0"/>
        <w:jc w:val="left"/>
      </w:pPr>
      <w:r>
        <w:rPr>
          <w:rFonts w:ascii="Times New Roman"/>
          <w:b/>
          <w:i w:val="false"/>
          <w:color w:val="000000"/>
        </w:rPr>
        <w:t xml:space="preserve"> Правила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56"/>
    <w:bookmarkStart w:name="z82" w:id="57"/>
    <w:p>
      <w:pPr>
        <w:spacing w:after="0"/>
        <w:ind w:left="0"/>
        <w:jc w:val="left"/>
      </w:pPr>
      <w:r>
        <w:rPr>
          <w:rFonts w:ascii="Times New Roman"/>
          <w:b/>
          <w:i w:val="false"/>
          <w:color w:val="000000"/>
        </w:rPr>
        <w:t xml:space="preserve"> Глава 1. Общие положения</w:t>
      </w:r>
    </w:p>
    <w:bookmarkEnd w:id="57"/>
    <w:bookmarkStart w:name="z83" w:id="58"/>
    <w:p>
      <w:pPr>
        <w:spacing w:after="0"/>
        <w:ind w:left="0"/>
        <w:jc w:val="both"/>
      </w:pPr>
      <w:r>
        <w:rPr>
          <w:rFonts w:ascii="Times New Roman"/>
          <w:b w:val="false"/>
          <w:i w:val="false"/>
          <w:color w:val="000000"/>
          <w:sz w:val="28"/>
        </w:rPr>
        <w:t xml:space="preserve">
      1. Настоящие Правила назначения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браке (супружестве) и семье" (далее-Кодекс),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 (детей), оставшегося без попечения родителей.</w:t>
      </w:r>
    </w:p>
    <w:bookmarkEnd w:id="58"/>
    <w:bookmarkStart w:name="z84" w:id="59"/>
    <w:p>
      <w:pPr>
        <w:spacing w:after="0"/>
        <w:ind w:left="0"/>
        <w:jc w:val="both"/>
      </w:pPr>
      <w:r>
        <w:rPr>
          <w:rFonts w:ascii="Times New Roman"/>
          <w:b w:val="false"/>
          <w:i w:val="false"/>
          <w:color w:val="000000"/>
          <w:sz w:val="28"/>
        </w:rPr>
        <w:t>
      2. Назначение и выплата пособия производится опекунам или попечителям на содержание несовершеннолетнего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bookmarkEnd w:id="59"/>
    <w:bookmarkStart w:name="z85" w:id="60"/>
    <w:p>
      <w:pPr>
        <w:spacing w:after="0"/>
        <w:ind w:left="0"/>
        <w:jc w:val="left"/>
      </w:pPr>
      <w:r>
        <w:rPr>
          <w:rFonts w:ascii="Times New Roman"/>
          <w:b/>
          <w:i w:val="false"/>
          <w:color w:val="000000"/>
        </w:rPr>
        <w:t xml:space="preserve"> Глава 2. Порядок оказания государственной услуги</w:t>
      </w:r>
    </w:p>
    <w:bookmarkEnd w:id="60"/>
    <w:bookmarkStart w:name="z86" w:id="61"/>
    <w:p>
      <w:pPr>
        <w:spacing w:after="0"/>
        <w:ind w:left="0"/>
        <w:jc w:val="both"/>
      </w:pPr>
      <w:r>
        <w:rPr>
          <w:rFonts w:ascii="Times New Roman"/>
          <w:b w:val="false"/>
          <w:i w:val="false"/>
          <w:color w:val="000000"/>
          <w:sz w:val="28"/>
        </w:rPr>
        <w:t xml:space="preserve">
      3. Для получения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1"/>
    <w:bookmarkStart w:name="z87" w:id="62"/>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62"/>
    <w:bookmarkStart w:name="z88" w:id="63"/>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bookmarkEnd w:id="63"/>
    <w:bookmarkStart w:name="z89" w:id="6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bookmarkStart w:name="z90" w:id="65"/>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65"/>
    <w:bookmarkStart w:name="z91" w:id="66"/>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66"/>
    <w:bookmarkStart w:name="z92" w:id="67"/>
    <w:p>
      <w:pPr>
        <w:spacing w:after="0"/>
        <w:ind w:left="0"/>
        <w:jc w:val="both"/>
      </w:pPr>
      <w:r>
        <w:rPr>
          <w:rFonts w:ascii="Times New Roman"/>
          <w:b w:val="false"/>
          <w:i w:val="false"/>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7"/>
    <w:bookmarkStart w:name="z93" w:id="68"/>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8"/>
    <w:bookmarkStart w:name="z94" w:id="69"/>
    <w:p>
      <w:pPr>
        <w:spacing w:after="0"/>
        <w:ind w:left="0"/>
        <w:jc w:val="both"/>
      </w:pPr>
      <w:r>
        <w:rPr>
          <w:rFonts w:ascii="Times New Roman"/>
          <w:b w:val="false"/>
          <w:i w:val="false"/>
          <w:color w:val="000000"/>
          <w:sz w:val="28"/>
        </w:rPr>
        <w:t xml:space="preserve">
      Услугодатель и работник Государственной корпорации получает согласие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предусмотрено законами Республики Казахстан.</w:t>
      </w:r>
    </w:p>
    <w:bookmarkEnd w:id="69"/>
    <w:bookmarkStart w:name="z95" w:id="7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70"/>
    <w:bookmarkStart w:name="z96" w:id="71"/>
    <w:p>
      <w:pPr>
        <w:spacing w:after="0"/>
        <w:ind w:left="0"/>
        <w:jc w:val="both"/>
      </w:pPr>
      <w:r>
        <w:rPr>
          <w:rFonts w:ascii="Times New Roman"/>
          <w:b w:val="false"/>
          <w:i w:val="false"/>
          <w:color w:val="000000"/>
          <w:sz w:val="28"/>
        </w:rPr>
        <w:t xml:space="preserve">
      9. 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bookmarkEnd w:id="71"/>
    <w:bookmarkStart w:name="z97" w:id="72"/>
    <w:p>
      <w:pPr>
        <w:spacing w:after="0"/>
        <w:ind w:left="0"/>
        <w:jc w:val="both"/>
      </w:pPr>
      <w:r>
        <w:rPr>
          <w:rFonts w:ascii="Times New Roman"/>
          <w:b w:val="false"/>
          <w:i w:val="false"/>
          <w:color w:val="000000"/>
          <w:sz w:val="28"/>
        </w:rPr>
        <w:t>
      10.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bookmarkEnd w:id="72"/>
    <w:bookmarkStart w:name="z98" w:id="73"/>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73"/>
    <w:bookmarkStart w:name="z99" w:id="74"/>
    <w:p>
      <w:pPr>
        <w:spacing w:after="0"/>
        <w:ind w:left="0"/>
        <w:jc w:val="left"/>
      </w:pPr>
      <w:r>
        <w:rPr>
          <w:rFonts w:ascii="Times New Roman"/>
          <w:b/>
          <w:i w:val="false"/>
          <w:color w:val="000000"/>
        </w:rPr>
        <w:t xml:space="preserve"> Глава 3. Порядок назначения пособия опекунам или попечителям на содержание ребенка-сироты (детей-сирот) и ребенка (детей), оставшегося без попечения родителей</w:t>
      </w:r>
    </w:p>
    <w:bookmarkEnd w:id="74"/>
    <w:bookmarkStart w:name="z100" w:id="75"/>
    <w:p>
      <w:pPr>
        <w:spacing w:after="0"/>
        <w:ind w:left="0"/>
        <w:jc w:val="both"/>
      </w:pPr>
      <w:r>
        <w:rPr>
          <w:rFonts w:ascii="Times New Roman"/>
          <w:b w:val="false"/>
          <w:i w:val="false"/>
          <w:color w:val="000000"/>
          <w:sz w:val="28"/>
        </w:rPr>
        <w:t>
      11. Пособие опекунам или попечителям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75"/>
    <w:bookmarkStart w:name="z101" w:id="76"/>
    <w:p>
      <w:pPr>
        <w:spacing w:after="0"/>
        <w:ind w:left="0"/>
        <w:jc w:val="both"/>
      </w:pPr>
      <w:r>
        <w:rPr>
          <w:rFonts w:ascii="Times New Roman"/>
          <w:b w:val="false"/>
          <w:i w:val="false"/>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bookmarkEnd w:id="76"/>
    <w:bookmarkStart w:name="z102" w:id="77"/>
    <w:p>
      <w:pPr>
        <w:spacing w:after="0"/>
        <w:ind w:left="0"/>
        <w:jc w:val="both"/>
      </w:pPr>
      <w:r>
        <w:rPr>
          <w:rFonts w:ascii="Times New Roman"/>
          <w:b w:val="false"/>
          <w:i w:val="false"/>
          <w:color w:val="000000"/>
          <w:sz w:val="28"/>
        </w:rPr>
        <w:t>
      12.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bookmarkEnd w:id="77"/>
    <w:bookmarkStart w:name="z103" w:id="78"/>
    <w:p>
      <w:pPr>
        <w:spacing w:after="0"/>
        <w:ind w:left="0"/>
        <w:jc w:val="both"/>
      </w:pPr>
      <w:r>
        <w:rPr>
          <w:rFonts w:ascii="Times New Roman"/>
          <w:b w:val="false"/>
          <w:i w:val="false"/>
          <w:color w:val="000000"/>
          <w:sz w:val="28"/>
        </w:rPr>
        <w:t xml:space="preserve">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8"/>
    <w:bookmarkStart w:name="z104" w:id="79"/>
    <w:p>
      <w:pPr>
        <w:spacing w:after="0"/>
        <w:ind w:left="0"/>
        <w:jc w:val="both"/>
      </w:pPr>
      <w:r>
        <w:rPr>
          <w:rFonts w:ascii="Times New Roman"/>
          <w:b w:val="false"/>
          <w:i w:val="false"/>
          <w:color w:val="000000"/>
          <w:sz w:val="28"/>
        </w:rPr>
        <w:t>
      13. Услугополучателям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услугодателем.</w:t>
      </w:r>
    </w:p>
    <w:bookmarkEnd w:id="79"/>
    <w:bookmarkStart w:name="z105" w:id="80"/>
    <w:p>
      <w:pPr>
        <w:spacing w:after="0"/>
        <w:ind w:left="0"/>
        <w:jc w:val="both"/>
      </w:pPr>
      <w:r>
        <w:rPr>
          <w:rFonts w:ascii="Times New Roman"/>
          <w:b w:val="false"/>
          <w:i w:val="false"/>
          <w:color w:val="000000"/>
          <w:sz w:val="28"/>
        </w:rPr>
        <w:t>
      14. Выплата услугополучателям пособия на содержание ребенка-сироты (детей-сирот) и ребенка (детей), оставшегося без попечения родителей, производится услугодателям ежемесячно, не позднее 15 числа текущего месяца путем перечисления денежных средств на лицевые счета услугополучателей.</w:t>
      </w:r>
    </w:p>
    <w:bookmarkEnd w:id="80"/>
    <w:bookmarkStart w:name="z106" w:id="81"/>
    <w:p>
      <w:pPr>
        <w:spacing w:after="0"/>
        <w:ind w:left="0"/>
        <w:jc w:val="both"/>
      </w:pPr>
      <w:r>
        <w:rPr>
          <w:rFonts w:ascii="Times New Roman"/>
          <w:b w:val="false"/>
          <w:i w:val="false"/>
          <w:color w:val="000000"/>
          <w:sz w:val="28"/>
        </w:rPr>
        <w:t xml:space="preserve">
      15. Пособие услугополучателям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которые повлекут за собой прекращение их выплаты.</w:t>
      </w:r>
    </w:p>
    <w:bookmarkEnd w:id="81"/>
    <w:bookmarkStart w:name="z107" w:id="82"/>
    <w:p>
      <w:pPr>
        <w:spacing w:after="0"/>
        <w:ind w:left="0"/>
        <w:jc w:val="both"/>
      </w:pPr>
      <w:r>
        <w:rPr>
          <w:rFonts w:ascii="Times New Roman"/>
          <w:b w:val="false"/>
          <w:i w:val="false"/>
          <w:color w:val="000000"/>
          <w:sz w:val="28"/>
        </w:rPr>
        <w:t>
      16. Пособие на содержание ребенка-сироты (детей-сирот) и ребенка (детей), оставшегося без попечения родителей, своевременно не полученное услугополучателем по вине услугодателя, выплачивается за прошлое время без ограничения сроков единовременно.</w:t>
      </w:r>
    </w:p>
    <w:bookmarkEnd w:id="82"/>
    <w:bookmarkStart w:name="z108" w:id="83"/>
    <w:p>
      <w:pPr>
        <w:spacing w:after="0"/>
        <w:ind w:left="0"/>
        <w:jc w:val="both"/>
      </w:pPr>
      <w:r>
        <w:rPr>
          <w:rFonts w:ascii="Times New Roman"/>
          <w:b w:val="false"/>
          <w:i w:val="false"/>
          <w:color w:val="000000"/>
          <w:sz w:val="28"/>
        </w:rPr>
        <w:t>
      17. Услугополучатель не позднее пяти рабочих дней извещает услугодателя о перемене места жительства со дня переезда. При перемене места жительства услуполучателя, получающего пособие на содержание ребенка-сироты (детей-сирот) и ребенка (детей), оставшегося без попечения родителей, услугодатель по прежнему месту жительства в течение семи рабочих дней со дня получения извещения о перемене места жительства направляет личное дело подопечного в услугодателю по новому месту жительства. При этом в личном деле подопечного указывается дата, по которой произведена выплата пособия.</w:t>
      </w:r>
    </w:p>
    <w:bookmarkEnd w:id="83"/>
    <w:bookmarkStart w:name="z109" w:id="84"/>
    <w:p>
      <w:pPr>
        <w:spacing w:after="0"/>
        <w:ind w:left="0"/>
        <w:jc w:val="both"/>
      </w:pPr>
      <w:r>
        <w:rPr>
          <w:rFonts w:ascii="Times New Roman"/>
          <w:b w:val="false"/>
          <w:i w:val="false"/>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пяти рабочих дней.</w:t>
      </w:r>
    </w:p>
    <w:bookmarkEnd w:id="84"/>
    <w:bookmarkStart w:name="z110" w:id="85"/>
    <w:p>
      <w:pPr>
        <w:spacing w:after="0"/>
        <w:ind w:left="0"/>
        <w:jc w:val="both"/>
      </w:pPr>
      <w:r>
        <w:rPr>
          <w:rFonts w:ascii="Times New Roman"/>
          <w:b w:val="false"/>
          <w:i w:val="false"/>
          <w:color w:val="000000"/>
          <w:sz w:val="28"/>
        </w:rPr>
        <w:t>
      18. В случае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bookmarkEnd w:id="85"/>
    <w:bookmarkStart w:name="z111" w:id="86"/>
    <w:p>
      <w:pPr>
        <w:spacing w:after="0"/>
        <w:ind w:left="0"/>
        <w:jc w:val="both"/>
      </w:pPr>
      <w:r>
        <w:rPr>
          <w:rFonts w:ascii="Times New Roman"/>
          <w:b w:val="false"/>
          <w:i w:val="false"/>
          <w:color w:val="000000"/>
          <w:sz w:val="28"/>
        </w:rPr>
        <w:t>
      19. Контроль за использованием услугополучателями пособия на содержание ребенка-сироты (детей-сирот) и ребенка (детей), оставшегося без попечения родителей, осуществляется услугодателем.</w:t>
      </w:r>
    </w:p>
    <w:bookmarkEnd w:id="86"/>
    <w:bookmarkStart w:name="z112" w:id="87"/>
    <w:p>
      <w:pPr>
        <w:spacing w:after="0"/>
        <w:ind w:left="0"/>
        <w:jc w:val="both"/>
      </w:pPr>
      <w:r>
        <w:rPr>
          <w:rFonts w:ascii="Times New Roman"/>
          <w:b w:val="false"/>
          <w:i w:val="false"/>
          <w:color w:val="000000"/>
          <w:sz w:val="28"/>
        </w:rPr>
        <w:t>
      20. Не назначается пособие на содержание ребенка-сироты (детей-сирот) и ребенка (детей), оставшегося без попечения родителей в случаях:</w:t>
      </w:r>
    </w:p>
    <w:bookmarkEnd w:id="87"/>
    <w:bookmarkStart w:name="z113" w:id="88"/>
    <w:p>
      <w:pPr>
        <w:spacing w:after="0"/>
        <w:ind w:left="0"/>
        <w:jc w:val="both"/>
      </w:pPr>
      <w:r>
        <w:rPr>
          <w:rFonts w:ascii="Times New Roman"/>
          <w:b w:val="false"/>
          <w:i w:val="false"/>
          <w:color w:val="000000"/>
          <w:sz w:val="28"/>
        </w:rPr>
        <w:t>
      1) нахождения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88"/>
    <w:bookmarkStart w:name="z114" w:id="89"/>
    <w:p>
      <w:pPr>
        <w:spacing w:after="0"/>
        <w:ind w:left="0"/>
        <w:jc w:val="both"/>
      </w:pPr>
      <w:r>
        <w:rPr>
          <w:rFonts w:ascii="Times New Roman"/>
          <w:b w:val="false"/>
          <w:i w:val="false"/>
          <w:color w:val="000000"/>
          <w:sz w:val="28"/>
        </w:rPr>
        <w:t>
      2) превышения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89"/>
    <w:bookmarkStart w:name="z115" w:id="90"/>
    <w:p>
      <w:pPr>
        <w:spacing w:after="0"/>
        <w:ind w:left="0"/>
        <w:jc w:val="both"/>
      </w:pPr>
      <w:r>
        <w:rPr>
          <w:rFonts w:ascii="Times New Roman"/>
          <w:b w:val="false"/>
          <w:i w:val="false"/>
          <w:color w:val="000000"/>
          <w:sz w:val="28"/>
        </w:rPr>
        <w:t>
      3) наличия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bookmarkEnd w:id="90"/>
    <w:bookmarkStart w:name="z116" w:id="91"/>
    <w:p>
      <w:pPr>
        <w:spacing w:after="0"/>
        <w:ind w:left="0"/>
        <w:jc w:val="both"/>
      </w:pPr>
      <w:r>
        <w:rPr>
          <w:rFonts w:ascii="Times New Roman"/>
          <w:b w:val="false"/>
          <w:i w:val="false"/>
          <w:color w:val="000000"/>
          <w:sz w:val="28"/>
        </w:rPr>
        <w:t>
      21. Выплата пособия на содержание ребенка-сироты (детей-сирот) и ребенка (детей), оставшегося без попечения родителей, услугополучателю прекращается по решению услугодателя в следующих случаях:</w:t>
      </w:r>
    </w:p>
    <w:bookmarkEnd w:id="91"/>
    <w:bookmarkStart w:name="z117" w:id="92"/>
    <w:p>
      <w:pPr>
        <w:spacing w:after="0"/>
        <w:ind w:left="0"/>
        <w:jc w:val="both"/>
      </w:pPr>
      <w:r>
        <w:rPr>
          <w:rFonts w:ascii="Times New Roman"/>
          <w:b w:val="false"/>
          <w:i w:val="false"/>
          <w:color w:val="000000"/>
          <w:sz w:val="28"/>
        </w:rPr>
        <w:t>
      1) достижение подопечным совершеннолетия;</w:t>
      </w:r>
    </w:p>
    <w:bookmarkEnd w:id="92"/>
    <w:bookmarkStart w:name="z118" w:id="93"/>
    <w:p>
      <w:pPr>
        <w:spacing w:after="0"/>
        <w:ind w:left="0"/>
        <w:jc w:val="both"/>
      </w:pPr>
      <w:r>
        <w:rPr>
          <w:rFonts w:ascii="Times New Roman"/>
          <w:b w:val="false"/>
          <w:i w:val="false"/>
          <w:color w:val="000000"/>
          <w:sz w:val="28"/>
        </w:rPr>
        <w:t>
      2) устройство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bookmarkEnd w:id="93"/>
    <w:bookmarkStart w:name="z119" w:id="94"/>
    <w:p>
      <w:pPr>
        <w:spacing w:after="0"/>
        <w:ind w:left="0"/>
        <w:jc w:val="both"/>
      </w:pPr>
      <w:r>
        <w:rPr>
          <w:rFonts w:ascii="Times New Roman"/>
          <w:b w:val="false"/>
          <w:i w:val="false"/>
          <w:color w:val="000000"/>
          <w:sz w:val="28"/>
        </w:rPr>
        <w:t>
      3) усыновление подопечного ребенка (детей);</w:t>
      </w:r>
    </w:p>
    <w:bookmarkEnd w:id="94"/>
    <w:bookmarkStart w:name="z120" w:id="95"/>
    <w:p>
      <w:pPr>
        <w:spacing w:after="0"/>
        <w:ind w:left="0"/>
        <w:jc w:val="both"/>
      </w:pPr>
      <w:r>
        <w:rPr>
          <w:rFonts w:ascii="Times New Roman"/>
          <w:b w:val="false"/>
          <w:i w:val="false"/>
          <w:color w:val="000000"/>
          <w:sz w:val="28"/>
        </w:rPr>
        <w:t>
      4) освобождение и отстранение опекуна или попечителя от исполнения своих обязанностей в соответствии с Кодексом;</w:t>
      </w:r>
    </w:p>
    <w:bookmarkEnd w:id="95"/>
    <w:bookmarkStart w:name="z121" w:id="96"/>
    <w:p>
      <w:pPr>
        <w:spacing w:after="0"/>
        <w:ind w:left="0"/>
        <w:jc w:val="both"/>
      </w:pPr>
      <w:r>
        <w:rPr>
          <w:rFonts w:ascii="Times New Roman"/>
          <w:b w:val="false"/>
          <w:i w:val="false"/>
          <w:color w:val="000000"/>
          <w:sz w:val="28"/>
        </w:rPr>
        <w:t>
      5) вступление в брак подопечного ребенка (детей);</w:t>
      </w:r>
    </w:p>
    <w:bookmarkEnd w:id="96"/>
    <w:bookmarkStart w:name="z122" w:id="97"/>
    <w:p>
      <w:pPr>
        <w:spacing w:after="0"/>
        <w:ind w:left="0"/>
        <w:jc w:val="both"/>
      </w:pPr>
      <w:r>
        <w:rPr>
          <w:rFonts w:ascii="Times New Roman"/>
          <w:b w:val="false"/>
          <w:i w:val="false"/>
          <w:color w:val="000000"/>
          <w:sz w:val="28"/>
        </w:rPr>
        <w:t xml:space="preserve">
      6) объявление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p>
    <w:bookmarkEnd w:id="97"/>
    <w:bookmarkStart w:name="z123" w:id="98"/>
    <w:p>
      <w:pPr>
        <w:spacing w:after="0"/>
        <w:ind w:left="0"/>
        <w:jc w:val="both"/>
      </w:pPr>
      <w:r>
        <w:rPr>
          <w:rFonts w:ascii="Times New Roman"/>
          <w:b w:val="false"/>
          <w:i w:val="false"/>
          <w:color w:val="000000"/>
          <w:sz w:val="28"/>
        </w:rPr>
        <w:t>
      7) возвращение родителям ребенка-сироты (детей-сирот) и ребенка (детей), оставшегося без попечения родителей, на основания заключения отдела;</w:t>
      </w:r>
    </w:p>
    <w:bookmarkEnd w:id="98"/>
    <w:bookmarkStart w:name="z124" w:id="99"/>
    <w:p>
      <w:pPr>
        <w:spacing w:after="0"/>
        <w:ind w:left="0"/>
        <w:jc w:val="both"/>
      </w:pPr>
      <w:r>
        <w:rPr>
          <w:rFonts w:ascii="Times New Roman"/>
          <w:b w:val="false"/>
          <w:i w:val="false"/>
          <w:color w:val="000000"/>
          <w:sz w:val="28"/>
        </w:rPr>
        <w:t>
      8) смерть ребенка (детей);</w:t>
      </w:r>
    </w:p>
    <w:bookmarkEnd w:id="99"/>
    <w:bookmarkStart w:name="z125" w:id="100"/>
    <w:p>
      <w:pPr>
        <w:spacing w:after="0"/>
        <w:ind w:left="0"/>
        <w:jc w:val="both"/>
      </w:pPr>
      <w:r>
        <w:rPr>
          <w:rFonts w:ascii="Times New Roman"/>
          <w:b w:val="false"/>
          <w:i w:val="false"/>
          <w:color w:val="000000"/>
          <w:sz w:val="28"/>
        </w:rPr>
        <w:t>
      9)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00"/>
    <w:bookmarkStart w:name="z126" w:id="101"/>
    <w:p>
      <w:pPr>
        <w:spacing w:after="0"/>
        <w:ind w:left="0"/>
        <w:jc w:val="both"/>
      </w:pPr>
      <w:r>
        <w:rPr>
          <w:rFonts w:ascii="Times New Roman"/>
          <w:b w:val="false"/>
          <w:i w:val="false"/>
          <w:color w:val="000000"/>
          <w:sz w:val="28"/>
        </w:rPr>
        <w:t>
      22. Прекращение выплаты пособия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101"/>
    <w:bookmarkStart w:name="z127" w:id="102"/>
    <w:p>
      <w:pPr>
        <w:spacing w:after="0"/>
        <w:ind w:left="0"/>
        <w:jc w:val="both"/>
      </w:pPr>
      <w:r>
        <w:rPr>
          <w:rFonts w:ascii="Times New Roman"/>
          <w:b w:val="false"/>
          <w:i w:val="false"/>
          <w:color w:val="000000"/>
          <w:sz w:val="28"/>
        </w:rPr>
        <w:t>
      23. Если услуполучателю стало известно об обнаружении родителей в результате розыска, их излечении, освобождении из мест лишения свободы, изменении доходов опекаемых и других случаях, влекущих за собой прекращение выплаты услугополучателю пособия на содержание ребенка-сироты (детей-сирот) и ребенка (детей), оставшегося без попечения родителей, он извещает об этом услугодателю в течение пяти рабочих дней.</w:t>
      </w:r>
    </w:p>
    <w:bookmarkEnd w:id="102"/>
    <w:bookmarkStart w:name="z128" w:id="103"/>
    <w:p>
      <w:pPr>
        <w:spacing w:after="0"/>
        <w:ind w:left="0"/>
        <w:jc w:val="both"/>
      </w:pPr>
      <w:r>
        <w:rPr>
          <w:rFonts w:ascii="Times New Roman"/>
          <w:b w:val="false"/>
          <w:i w:val="false"/>
          <w:color w:val="000000"/>
          <w:sz w:val="28"/>
        </w:rPr>
        <w:t>
      24. Услугодатель в течение пяти рабочих дней со дня принятия решения о прекращении выплаты пособия извещает об этом услуполучателей.</w:t>
      </w:r>
    </w:p>
    <w:bookmarkEnd w:id="103"/>
    <w:bookmarkStart w:name="z129" w:id="104"/>
    <w:p>
      <w:pPr>
        <w:spacing w:after="0"/>
        <w:ind w:left="0"/>
        <w:jc w:val="both"/>
      </w:pPr>
      <w:r>
        <w:rPr>
          <w:rFonts w:ascii="Times New Roman"/>
          <w:b w:val="false"/>
          <w:i w:val="false"/>
          <w:color w:val="000000"/>
          <w:sz w:val="28"/>
        </w:rPr>
        <w:t>
      25. Неправомерно выплаченные и полученные пособия взыскиваются с услугополучателя,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bookmarkEnd w:id="104"/>
    <w:bookmarkStart w:name="z130" w:id="105"/>
    <w:p>
      <w:pPr>
        <w:spacing w:after="0"/>
        <w:ind w:left="0"/>
        <w:jc w:val="left"/>
      </w:pPr>
      <w:r>
        <w:rPr>
          <w:rFonts w:ascii="Times New Roman"/>
          <w:b/>
          <w:i w:val="false"/>
          <w:color w:val="000000"/>
        </w:rPr>
        <w:t xml:space="preserve"> Глава 4. Размер выплаты опекунам или попечителям пособия на содержание ребенка-сироты (детей-сирот) и ребенка (детей), оставшегося без попечения родителей, и контроль за использованием пособия</w:t>
      </w:r>
    </w:p>
    <w:bookmarkEnd w:id="105"/>
    <w:bookmarkStart w:name="z131" w:id="106"/>
    <w:p>
      <w:pPr>
        <w:spacing w:after="0"/>
        <w:ind w:left="0"/>
        <w:jc w:val="both"/>
      </w:pPr>
      <w:r>
        <w:rPr>
          <w:rFonts w:ascii="Times New Roman"/>
          <w:b w:val="false"/>
          <w:i w:val="false"/>
          <w:color w:val="000000"/>
          <w:sz w:val="28"/>
        </w:rPr>
        <w:t>
      26. Размер выплаты услугополучателям пособия на содержание ребенка-сироты (детей-сирот) и ребенка (детей), оставшегося без попечения родителей, составляет десять месячных расчетных показателей в месяц.</w:t>
      </w:r>
    </w:p>
    <w:bookmarkEnd w:id="106"/>
    <w:bookmarkStart w:name="z132" w:id="107"/>
    <w:p>
      <w:pPr>
        <w:spacing w:after="0"/>
        <w:ind w:left="0"/>
        <w:jc w:val="both"/>
      </w:pPr>
      <w:r>
        <w:rPr>
          <w:rFonts w:ascii="Times New Roman"/>
          <w:b w:val="false"/>
          <w:i w:val="false"/>
          <w:color w:val="000000"/>
          <w:sz w:val="28"/>
        </w:rPr>
        <w:t xml:space="preserve">
      27. Контроль за расходованием пособия на содержание ребенка-сироты (детей-сирот) и ребенка (детей), оставшегося без попечения родителей, производится услугодателем не реже 1 раза в полугодие. Порядок осуществления контроля предусмотрен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07"/>
    <w:bookmarkStart w:name="z133" w:id="10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108"/>
    <w:bookmarkStart w:name="z134" w:id="109"/>
    <w:p>
      <w:pPr>
        <w:spacing w:after="0"/>
        <w:ind w:left="0"/>
        <w:jc w:val="both"/>
      </w:pPr>
      <w:r>
        <w:rPr>
          <w:rFonts w:ascii="Times New Roman"/>
          <w:b w:val="false"/>
          <w:i w:val="false"/>
          <w:color w:val="000000"/>
          <w:sz w:val="28"/>
        </w:rPr>
        <w:t>
      28.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Start w:name="z136" w:id="11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10"/>
    <w:bookmarkStart w:name="z137" w:id="11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11"/>
    <w:bookmarkStart w:name="z138" w:id="11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12"/>
    <w:bookmarkStart w:name="z139" w:id="11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13"/>
    <w:bookmarkStart w:name="z140" w:id="114"/>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14"/>
    <w:bookmarkStart w:name="z141" w:id="11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15"/>
    <w:bookmarkStart w:name="z142" w:id="116"/>
    <w:p>
      <w:pPr>
        <w:spacing w:after="0"/>
        <w:ind w:left="0"/>
        <w:jc w:val="both"/>
      </w:pPr>
      <w:r>
        <w:rPr>
          <w:rFonts w:ascii="Times New Roman"/>
          <w:b w:val="false"/>
          <w:i w:val="false"/>
          <w:color w:val="000000"/>
          <w:sz w:val="28"/>
        </w:rPr>
        <w:t>
      29.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размеру выплаты пособия</w:t>
            </w:r>
            <w:r>
              <w:br/>
            </w:r>
            <w:r>
              <w:rPr>
                <w:rFonts w:ascii="Times New Roman"/>
                <w:b w:val="false"/>
                <w:i w:val="false"/>
                <w:color w:val="000000"/>
                <w:sz w:val="20"/>
              </w:rPr>
              <w:t>опекунам или попечителям на</w:t>
            </w:r>
            <w:r>
              <w:br/>
            </w:r>
            <w:r>
              <w:rPr>
                <w:rFonts w:ascii="Times New Roman"/>
                <w:b w:val="false"/>
                <w:i w:val="false"/>
                <w:color w:val="000000"/>
                <w:sz w:val="20"/>
              </w:rPr>
              <w:t>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 родителей</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p>
        </w:tc>
      </w:tr>
    </w:tbl>
    <w:bookmarkStart w:name="z144" w:id="117"/>
    <w:p>
      <w:pPr>
        <w:spacing w:after="0"/>
        <w:ind w:left="0"/>
        <w:jc w:val="left"/>
      </w:pPr>
      <w:r>
        <w:rPr>
          <w:rFonts w:ascii="Times New Roman"/>
          <w:b/>
          <w:i w:val="false"/>
          <w:color w:val="000000"/>
        </w:rPr>
        <w:t xml:space="preserve">              Заявление опекуна или попечителя назначения пособия на содержание</w:t>
      </w:r>
      <w:r>
        <w:br/>
      </w:r>
      <w:r>
        <w:rPr>
          <w:rFonts w:ascii="Times New Roman"/>
          <w:b/>
          <w:i w:val="false"/>
          <w:color w:val="000000"/>
        </w:rPr>
        <w:t xml:space="preserve">             ребенка-сироты (детей-сирот) и ребенка (детей), оставшегося без</w:t>
      </w:r>
      <w:r>
        <w:br/>
      </w:r>
      <w:r>
        <w:rPr>
          <w:rFonts w:ascii="Times New Roman"/>
          <w:b/>
          <w:i w:val="false"/>
          <w:color w:val="000000"/>
        </w:rPr>
        <w:t xml:space="preserve">                               попечения родителей</w:t>
      </w:r>
    </w:p>
    <w:bookmarkEnd w:id="117"/>
    <w:p>
      <w:pPr>
        <w:spacing w:after="0"/>
        <w:ind w:left="0"/>
        <w:jc w:val="both"/>
      </w:pPr>
      <w:bookmarkStart w:name="z145" w:id="118"/>
      <w:r>
        <w:rPr>
          <w:rFonts w:ascii="Times New Roman"/>
          <w:b w:val="false"/>
          <w:i w:val="false"/>
          <w:color w:val="000000"/>
          <w:sz w:val="28"/>
        </w:rPr>
        <w:t>
      Прошу назначить пособие на содержание ребенка (детей), оставшегося без попечения</w:t>
      </w:r>
    </w:p>
    <w:bookmarkEnd w:id="118"/>
    <w:p>
      <w:pPr>
        <w:spacing w:after="0"/>
        <w:ind w:left="0"/>
        <w:jc w:val="both"/>
      </w:pPr>
      <w:r>
        <w:rPr>
          <w:rFonts w:ascii="Times New Roman"/>
          <w:b w:val="false"/>
          <w:i w:val="false"/>
          <w:color w:val="000000"/>
          <w:sz w:val="28"/>
        </w:rPr>
        <w:t>родителей 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ребенка (детей)</w:t>
      </w:r>
    </w:p>
    <w:p>
      <w:pPr>
        <w:spacing w:after="0"/>
        <w:ind w:left="0"/>
        <w:jc w:val="both"/>
      </w:pPr>
      <w:r>
        <w:rPr>
          <w:rFonts w:ascii="Times New Roman"/>
          <w:b w:val="false"/>
          <w:i w:val="false"/>
          <w:color w:val="000000"/>
          <w:sz w:val="28"/>
        </w:rPr>
        <w:t>Фамилия _______________________________________________________________________</w:t>
      </w:r>
    </w:p>
    <w:p>
      <w:pPr>
        <w:spacing w:after="0"/>
        <w:ind w:left="0"/>
        <w:jc w:val="both"/>
      </w:pPr>
      <w:r>
        <w:rPr>
          <w:rFonts w:ascii="Times New Roman"/>
          <w:b w:val="false"/>
          <w:i w:val="false"/>
          <w:color w:val="000000"/>
          <w:sz w:val="28"/>
        </w:rPr>
        <w:t>Имя _____________Отчество (при его наличии) ______ опекуна или попечителя</w:t>
      </w:r>
    </w:p>
    <w:p>
      <w:pPr>
        <w:spacing w:after="0"/>
        <w:ind w:left="0"/>
        <w:jc w:val="both"/>
      </w:pPr>
      <w:r>
        <w:rPr>
          <w:rFonts w:ascii="Times New Roman"/>
          <w:b w:val="false"/>
          <w:i w:val="false"/>
          <w:color w:val="000000"/>
          <w:sz w:val="28"/>
        </w:rPr>
        <w:t>Адрес _________________________________________________________________________</w:t>
      </w:r>
    </w:p>
    <w:p>
      <w:pPr>
        <w:spacing w:after="0"/>
        <w:ind w:left="0"/>
        <w:jc w:val="both"/>
      </w:pPr>
      <w:r>
        <w:rPr>
          <w:rFonts w:ascii="Times New Roman"/>
          <w:b w:val="false"/>
          <w:i w:val="false"/>
          <w:color w:val="000000"/>
          <w:sz w:val="28"/>
        </w:rPr>
        <w:t>Решение органа о назначении опекуном или попечителем</w:t>
      </w:r>
    </w:p>
    <w:p>
      <w:pPr>
        <w:spacing w:after="0"/>
        <w:ind w:left="0"/>
        <w:jc w:val="both"/>
      </w:pPr>
      <w:r>
        <w:rPr>
          <w:rFonts w:ascii="Times New Roman"/>
          <w:b w:val="false"/>
          <w:i w:val="false"/>
          <w:color w:val="000000"/>
          <w:sz w:val="28"/>
        </w:rPr>
        <w:t>№_________ от "__" _______ 20 __года</w:t>
      </w:r>
    </w:p>
    <w:p>
      <w:pPr>
        <w:spacing w:after="0"/>
        <w:ind w:left="0"/>
        <w:jc w:val="both"/>
      </w:pPr>
      <w:r>
        <w:rPr>
          <w:rFonts w:ascii="Times New Roman"/>
          <w:b w:val="false"/>
          <w:i w:val="false"/>
          <w:color w:val="000000"/>
          <w:sz w:val="28"/>
        </w:rPr>
        <w:t>Вид документа, удостоверяющего личность опекуна или попечителя ____________________</w:t>
      </w:r>
    </w:p>
    <w:p>
      <w:pPr>
        <w:spacing w:after="0"/>
        <w:ind w:left="0"/>
        <w:jc w:val="both"/>
      </w:pPr>
      <w:r>
        <w:rPr>
          <w:rFonts w:ascii="Times New Roman"/>
          <w:b w:val="false"/>
          <w:i w:val="false"/>
          <w:color w:val="000000"/>
          <w:sz w:val="28"/>
        </w:rPr>
        <w:t>Серия _______ номер ______ кем выдано 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________________________________________</w:t>
      </w:r>
    </w:p>
    <w:p>
      <w:pPr>
        <w:spacing w:after="0"/>
        <w:ind w:left="0"/>
        <w:jc w:val="both"/>
      </w:pPr>
      <w:r>
        <w:rPr>
          <w:rFonts w:ascii="Times New Roman"/>
          <w:b w:val="false"/>
          <w:i w:val="false"/>
          <w:color w:val="000000"/>
          <w:sz w:val="28"/>
        </w:rPr>
        <w:t>№ лицевого счета ___________ Наименование банка __________________________________</w:t>
      </w:r>
    </w:p>
    <w:p>
      <w:pPr>
        <w:spacing w:after="0"/>
        <w:ind w:left="0"/>
        <w:jc w:val="both"/>
      </w:pPr>
      <w:r>
        <w:rPr>
          <w:rFonts w:ascii="Times New Roman"/>
          <w:b w:val="false"/>
          <w:i w:val="false"/>
          <w:color w:val="000000"/>
          <w:sz w:val="28"/>
        </w:rPr>
        <w:t xml:space="preserve">       В случае возникновения изменений в личных данных обязуюсь в течение 15 рабочих</w:t>
      </w:r>
    </w:p>
    <w:p>
      <w:pPr>
        <w:spacing w:after="0"/>
        <w:ind w:left="0"/>
        <w:jc w:val="both"/>
      </w:pPr>
      <w:r>
        <w:rPr>
          <w:rFonts w:ascii="Times New Roman"/>
          <w:b w:val="false"/>
          <w:i w:val="false"/>
          <w:color w:val="000000"/>
          <w:sz w:val="28"/>
        </w:rPr>
        <w:t>дней сообщить о них.</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 (-а)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"__" _____________ 20 ___года                   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bookmarkStart w:name="z147" w:id="119"/>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0"/>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1"/>
          <w:p>
            <w:pPr>
              <w:spacing w:after="20"/>
              <w:ind w:left="20"/>
              <w:jc w:val="both"/>
            </w:pPr>
            <w:r>
              <w:rPr>
                <w:rFonts w:ascii="Times New Roman"/>
                <w:b w:val="false"/>
                <w:i w:val="false"/>
                <w:color w:val="000000"/>
                <w:sz w:val="20"/>
              </w:rPr>
              <w:t>
Сроки оказания государственной услуги:</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назначении пособия опекунам или попечителям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3"/>
          <w:p>
            <w:pPr>
              <w:spacing w:after="20"/>
              <w:ind w:left="20"/>
              <w:jc w:val="both"/>
            </w:pPr>
            <w:r>
              <w:rPr>
                <w:rFonts w:ascii="Times New Roman"/>
                <w:b w:val="false"/>
                <w:i w:val="false"/>
                <w:color w:val="000000"/>
                <w:sz w:val="20"/>
              </w:rPr>
              <w:t>
в Государственную корпорацию:</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документа, указанного в подпункте 5) перечня, предоставляемых услугодателю не требуется при подаче услугополучателем заявления по принципу "одного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размеру выплаты пособия</w:t>
            </w:r>
            <w:r>
              <w:br/>
            </w:r>
            <w:r>
              <w:rPr>
                <w:rFonts w:ascii="Times New Roman"/>
                <w:b w:val="false"/>
                <w:i w:val="false"/>
                <w:color w:val="000000"/>
                <w:sz w:val="20"/>
              </w:rPr>
              <w:t>опекунам или попечителям на</w:t>
            </w:r>
            <w:r>
              <w:br/>
            </w:r>
            <w:r>
              <w:rPr>
                <w:rFonts w:ascii="Times New Roman"/>
                <w:b w:val="false"/>
                <w:i w:val="false"/>
                <w:color w:val="000000"/>
                <w:sz w:val="20"/>
              </w:rPr>
              <w:t>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bookmarkStart w:name="z184" w:id="126"/>
    <w:p>
      <w:pPr>
        <w:spacing w:after="0"/>
        <w:ind w:left="0"/>
        <w:jc w:val="left"/>
      </w:pPr>
      <w:r>
        <w:rPr>
          <w:rFonts w:ascii="Times New Roman"/>
          <w:b/>
          <w:i w:val="false"/>
          <w:color w:val="000000"/>
        </w:rPr>
        <w:t xml:space="preserve">                    Расписка об отказе в приеме документов</w:t>
      </w:r>
    </w:p>
    <w:bookmarkEnd w:id="126"/>
    <w:p>
      <w:pPr>
        <w:spacing w:after="0"/>
        <w:ind w:left="0"/>
        <w:jc w:val="both"/>
      </w:pPr>
      <w:bookmarkStart w:name="z185" w:id="12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127"/>
    <w:p>
      <w:pPr>
        <w:spacing w:after="0"/>
        <w:ind w:left="0"/>
        <w:jc w:val="both"/>
      </w:pPr>
      <w:r>
        <w:rPr>
          <w:rFonts w:ascii="Times New Roman"/>
          <w:b w:val="false"/>
          <w:i w:val="false"/>
          <w:color w:val="000000"/>
          <w:sz w:val="28"/>
        </w:rPr>
        <w:t>государственных услугах", отдел №___ филиала Некоммерческого акционерного общества</w:t>
      </w:r>
    </w:p>
    <w:p>
      <w:pPr>
        <w:spacing w:after="0"/>
        <w:ind w:left="0"/>
        <w:jc w:val="both"/>
      </w:pPr>
      <w:r>
        <w:rPr>
          <w:rFonts w:ascii="Times New Roman"/>
          <w:b w:val="false"/>
          <w:i w:val="false"/>
          <w:color w:val="000000"/>
          <w:sz w:val="28"/>
        </w:rPr>
        <w:t>Государственная корпорация "Правительство для граждан" (указать адрес) отказывает в</w:t>
      </w:r>
    </w:p>
    <w:p>
      <w:pPr>
        <w:spacing w:after="0"/>
        <w:ind w:left="0"/>
        <w:jc w:val="both"/>
      </w:pPr>
      <w:r>
        <w:rPr>
          <w:rFonts w:ascii="Times New Roman"/>
          <w:b w:val="false"/>
          <w:i w:val="false"/>
          <w:color w:val="000000"/>
          <w:sz w:val="28"/>
        </w:rPr>
        <w:t>приеме документов на оказание государственной услуги __________________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 предусмотренному</w:t>
      </w:r>
    </w:p>
    <w:p>
      <w:pPr>
        <w:spacing w:after="0"/>
        <w:ind w:left="0"/>
        <w:jc w:val="both"/>
      </w:pPr>
      <w:r>
        <w:rPr>
          <w:rFonts w:ascii="Times New Roman"/>
          <w:b w:val="false"/>
          <w:i w:val="false"/>
          <w:color w:val="000000"/>
          <w:sz w:val="28"/>
        </w:rPr>
        <w:t>требованиями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1)________________________________________;</w:t>
      </w:r>
    </w:p>
    <w:p>
      <w:pPr>
        <w:spacing w:after="0"/>
        <w:ind w:left="0"/>
        <w:jc w:val="both"/>
      </w:pPr>
      <w:r>
        <w:rPr>
          <w:rFonts w:ascii="Times New Roman"/>
          <w:b w:val="false"/>
          <w:i w:val="false"/>
          <w:color w:val="000000"/>
          <w:sz w:val="28"/>
        </w:rPr>
        <w:t xml:space="preserve">       2)________________________________________;</w:t>
      </w:r>
    </w:p>
    <w:p>
      <w:pPr>
        <w:spacing w:after="0"/>
        <w:ind w:left="0"/>
        <w:jc w:val="both"/>
      </w:pPr>
      <w:r>
        <w:rPr>
          <w:rFonts w:ascii="Times New Roman"/>
          <w:b w:val="false"/>
          <w:i w:val="false"/>
          <w:color w:val="000000"/>
          <w:sz w:val="28"/>
        </w:rPr>
        <w:t xml:space="preserve">       3)________________________________________.</w:t>
      </w:r>
    </w:p>
    <w:p>
      <w:pPr>
        <w:spacing w:after="0"/>
        <w:ind w:left="0"/>
        <w:jc w:val="both"/>
      </w:pPr>
    </w:p>
    <w:p>
      <w:pPr>
        <w:spacing w:after="0"/>
        <w:ind w:left="0"/>
        <w:jc w:val="both"/>
      </w:pPr>
      <w:r>
        <w:rPr>
          <w:rFonts w:ascii="Times New Roman"/>
          <w:b w:val="false"/>
          <w:i w:val="false"/>
          <w:color w:val="000000"/>
          <w:sz w:val="28"/>
        </w:rPr>
        <w:t xml:space="preserve">       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______________________________________________________________</w:t>
      </w:r>
    </w:p>
    <w:p>
      <w:pPr>
        <w:spacing w:after="0"/>
        <w:ind w:left="0"/>
        <w:jc w:val="both"/>
      </w:pPr>
      <w:r>
        <w:rPr>
          <w:rFonts w:ascii="Times New Roman"/>
          <w:b w:val="false"/>
          <w:i w:val="false"/>
          <w:color w:val="000000"/>
          <w:sz w:val="28"/>
        </w:rPr>
        <w:t>Получил: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"__"________20___                               _________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размеру выплаты пособия</w:t>
            </w:r>
            <w:r>
              <w:br/>
            </w:r>
            <w:r>
              <w:rPr>
                <w:rFonts w:ascii="Times New Roman"/>
                <w:b w:val="false"/>
                <w:i w:val="false"/>
                <w:color w:val="000000"/>
                <w:sz w:val="20"/>
              </w:rPr>
              <w:t>опекунам или попечителям на</w:t>
            </w:r>
            <w:r>
              <w:br/>
            </w:r>
            <w:r>
              <w:rPr>
                <w:rFonts w:ascii="Times New Roman"/>
                <w:b w:val="false"/>
                <w:i w:val="false"/>
                <w:color w:val="000000"/>
                <w:sz w:val="20"/>
              </w:rPr>
              <w:t>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bookmarkStart w:name="z187" w:id="128"/>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назначении пособия опекуну или попечителю на содержание ребенка-сироты</w:t>
      </w:r>
      <w:r>
        <w:br/>
      </w:r>
      <w:r>
        <w:rPr>
          <w:rFonts w:ascii="Times New Roman"/>
          <w:b/>
          <w:i w:val="false"/>
          <w:color w:val="000000"/>
        </w:rPr>
        <w:t xml:space="preserve">             (детей-сирот) и ребенка (детей), оставшегося без попечения родителей</w:t>
      </w:r>
    </w:p>
    <w:bookmarkEnd w:id="128"/>
    <w:bookmarkStart w:name="z188" w:id="129"/>
    <w:p>
      <w:pPr>
        <w:spacing w:after="0"/>
        <w:ind w:left="0"/>
        <w:jc w:val="both"/>
      </w:pPr>
      <w:r>
        <w:rPr>
          <w:rFonts w:ascii="Times New Roman"/>
          <w:b w:val="false"/>
          <w:i w:val="false"/>
          <w:color w:val="000000"/>
          <w:sz w:val="28"/>
        </w:rPr>
        <w:t>
      № ___                                                 от "__"_______ 20___ года</w:t>
      </w:r>
    </w:p>
    <w:bookmarkEnd w:id="129"/>
    <w:p>
      <w:pPr>
        <w:spacing w:after="0"/>
        <w:ind w:left="0"/>
        <w:jc w:val="both"/>
      </w:pPr>
      <w:bookmarkStart w:name="z189" w:id="130"/>
      <w:r>
        <w:rPr>
          <w:rFonts w:ascii="Times New Roman"/>
          <w:b w:val="false"/>
          <w:i w:val="false"/>
          <w:color w:val="000000"/>
          <w:sz w:val="28"/>
        </w:rPr>
        <w:t>
      _____________________________________________________________________</w:t>
      </w:r>
    </w:p>
    <w:bookmarkEnd w:id="130"/>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Гражданин (ка)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Дата обращения ____________________________________________________________</w:t>
      </w:r>
    </w:p>
    <w:p>
      <w:pPr>
        <w:spacing w:after="0"/>
        <w:ind w:left="0"/>
        <w:jc w:val="both"/>
      </w:pPr>
      <w:r>
        <w:rPr>
          <w:rFonts w:ascii="Times New Roman"/>
          <w:b w:val="false"/>
          <w:i w:val="false"/>
          <w:color w:val="000000"/>
          <w:sz w:val="28"/>
        </w:rPr>
        <w:t>Свидетельство о рождении ребенка (запись акта о рождении) № ___________________</w:t>
      </w:r>
    </w:p>
    <w:p>
      <w:pPr>
        <w:spacing w:after="0"/>
        <w:ind w:left="0"/>
        <w:jc w:val="both"/>
      </w:pPr>
      <w:r>
        <w:rPr>
          <w:rFonts w:ascii="Times New Roman"/>
          <w:b w:val="false"/>
          <w:i w:val="false"/>
          <w:color w:val="000000"/>
          <w:sz w:val="28"/>
        </w:rPr>
        <w:t>Дата выдачи ___________________________ наименование органа, выдавшего</w:t>
      </w:r>
    </w:p>
    <w:p>
      <w:pPr>
        <w:spacing w:after="0"/>
        <w:ind w:left="0"/>
        <w:jc w:val="both"/>
      </w:pPr>
      <w:r>
        <w:rPr>
          <w:rFonts w:ascii="Times New Roman"/>
          <w:b w:val="false"/>
          <w:i w:val="false"/>
          <w:color w:val="000000"/>
          <w:sz w:val="28"/>
        </w:rPr>
        <w:t>свидетельство о рождении ребенка (запись акта о рождении)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ребенка 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_______________________________________________________</w:t>
      </w:r>
    </w:p>
    <w:p>
      <w:pPr>
        <w:spacing w:after="0"/>
        <w:ind w:left="0"/>
        <w:jc w:val="both"/>
      </w:pPr>
      <w:r>
        <w:rPr>
          <w:rFonts w:ascii="Times New Roman"/>
          <w:b w:val="false"/>
          <w:i w:val="false"/>
          <w:color w:val="000000"/>
          <w:sz w:val="28"/>
        </w:rPr>
        <w:t>Решение органа о назначении опекуном или попечителем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Дата назначения "___" _________ 20 __ года</w:t>
      </w:r>
    </w:p>
    <w:p>
      <w:pPr>
        <w:spacing w:after="0"/>
        <w:ind w:left="0"/>
        <w:jc w:val="both"/>
      </w:pPr>
      <w:r>
        <w:rPr>
          <w:rFonts w:ascii="Times New Roman"/>
          <w:b w:val="false"/>
          <w:i w:val="false"/>
          <w:color w:val="000000"/>
          <w:sz w:val="28"/>
        </w:rPr>
        <w:t>Назначенная сумма пособия</w:t>
      </w:r>
    </w:p>
    <w:p>
      <w:pPr>
        <w:spacing w:after="0"/>
        <w:ind w:left="0"/>
        <w:jc w:val="both"/>
      </w:pPr>
      <w:r>
        <w:rPr>
          <w:rFonts w:ascii="Times New Roman"/>
          <w:b w:val="false"/>
          <w:i w:val="false"/>
          <w:color w:val="000000"/>
          <w:sz w:val="28"/>
        </w:rPr>
        <w:t>с ______ 20 __ года по _______ 20 __ года</w:t>
      </w:r>
    </w:p>
    <w:p>
      <w:pPr>
        <w:spacing w:after="0"/>
        <w:ind w:left="0"/>
        <w:jc w:val="both"/>
      </w:pPr>
      <w:r>
        <w:rPr>
          <w:rFonts w:ascii="Times New Roman"/>
          <w:b w:val="false"/>
          <w:i w:val="false"/>
          <w:color w:val="000000"/>
          <w:sz w:val="28"/>
        </w:rPr>
        <w:t>в сумме ________________________________________________________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фамилия, имя, отчество (при его наличии) ребенка _______________________________</w:t>
      </w:r>
    </w:p>
    <w:p>
      <w:pPr>
        <w:spacing w:after="0"/>
        <w:ind w:left="0"/>
        <w:jc w:val="both"/>
      </w:pPr>
      <w:r>
        <w:rPr>
          <w:rFonts w:ascii="Times New Roman"/>
          <w:b w:val="false"/>
          <w:i w:val="false"/>
          <w:color w:val="000000"/>
          <w:sz w:val="28"/>
        </w:rPr>
        <w:t>пособие с ________________ по ___________ в сумме ________ тенге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Отказано в назначении пособия по причине: 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размеру выплаты пособия</w:t>
            </w:r>
            <w:r>
              <w:br/>
            </w:r>
            <w:r>
              <w:rPr>
                <w:rFonts w:ascii="Times New Roman"/>
                <w:b w:val="false"/>
                <w:i w:val="false"/>
                <w:color w:val="000000"/>
                <w:sz w:val="20"/>
              </w:rPr>
              <w:t>опекунам или попечителям на</w:t>
            </w:r>
            <w:r>
              <w:br/>
            </w:r>
            <w:r>
              <w:rPr>
                <w:rFonts w:ascii="Times New Roman"/>
                <w:b w:val="false"/>
                <w:i w:val="false"/>
                <w:color w:val="000000"/>
                <w:sz w:val="20"/>
              </w:rPr>
              <w:t>содержание ребенка-сироты</w:t>
            </w:r>
            <w:r>
              <w:br/>
            </w:r>
            <w:r>
              <w:rPr>
                <w:rFonts w:ascii="Times New Roman"/>
                <w:b w:val="false"/>
                <w:i w:val="false"/>
                <w:color w:val="000000"/>
                <w:sz w:val="20"/>
              </w:rPr>
              <w:t>(детей-сирот) и ребенка (детей),</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bl>
    <w:bookmarkStart w:name="z191" w:id="131"/>
    <w:p>
      <w:pPr>
        <w:spacing w:after="0"/>
        <w:ind w:left="0"/>
        <w:jc w:val="left"/>
      </w:pPr>
      <w:r>
        <w:rPr>
          <w:rFonts w:ascii="Times New Roman"/>
          <w:b/>
          <w:i w:val="false"/>
          <w:color w:val="000000"/>
        </w:rPr>
        <w:t xml:space="preserve"> Формула исчисления среднемесячных расходов на содержание ребенка в учреждениях для детей-сирот и детей, оставшихся без попечения родителей</w:t>
      </w:r>
    </w:p>
    <w:bookmarkEnd w:id="131"/>
    <w:bookmarkStart w:name="z192" w:id="132"/>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bookmarkEnd w:id="132"/>
    <w:bookmarkStart w:name="z193" w:id="133"/>
    <w:p>
      <w:pPr>
        <w:spacing w:after="0"/>
        <w:ind w:left="0"/>
        <w:jc w:val="both"/>
      </w:pPr>
      <w:r>
        <w:rPr>
          <w:rFonts w:ascii="Times New Roman"/>
          <w:b w:val="false"/>
          <w:i w:val="false"/>
          <w:color w:val="000000"/>
          <w:sz w:val="28"/>
        </w:rPr>
        <w:t>
      СР=ТР</w:t>
      </w:r>
      <w:r>
        <w:rPr>
          <w:rFonts w:ascii="Times New Roman"/>
          <w:b w:val="false"/>
          <w:i w:val="false"/>
          <w:color w:val="000000"/>
          <w:vertAlign w:val="subscript"/>
        </w:rPr>
        <w:t>БП</w:t>
      </w:r>
      <w:r>
        <w:rPr>
          <w:rFonts w:ascii="Times New Roman"/>
          <w:b w:val="false"/>
          <w:i w:val="false"/>
          <w:color w:val="000000"/>
          <w:sz w:val="28"/>
        </w:rPr>
        <w:t>/КД/12 мес.</w:t>
      </w:r>
    </w:p>
    <w:bookmarkEnd w:id="133"/>
    <w:bookmarkStart w:name="z194" w:id="134"/>
    <w:p>
      <w:pPr>
        <w:spacing w:after="0"/>
        <w:ind w:left="0"/>
        <w:jc w:val="both"/>
      </w:pPr>
      <w:r>
        <w:rPr>
          <w:rFonts w:ascii="Times New Roman"/>
          <w:b w:val="false"/>
          <w:i w:val="false"/>
          <w:color w:val="000000"/>
          <w:sz w:val="28"/>
        </w:rPr>
        <w:t>
      где:</w:t>
      </w:r>
    </w:p>
    <w:bookmarkEnd w:id="134"/>
    <w:bookmarkStart w:name="z195" w:id="135"/>
    <w:p>
      <w:pPr>
        <w:spacing w:after="0"/>
        <w:ind w:left="0"/>
        <w:jc w:val="both"/>
      </w:pPr>
      <w:r>
        <w:rPr>
          <w:rFonts w:ascii="Times New Roman"/>
          <w:b w:val="false"/>
          <w:i w:val="false"/>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35"/>
    <w:bookmarkStart w:name="z196" w:id="136"/>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БП</w:t>
      </w:r>
      <w:r>
        <w:rPr>
          <w:rFonts w:ascii="Times New Roman"/>
          <w:b w:val="false"/>
          <w:i w:val="false"/>
          <w:color w:val="000000"/>
          <w:sz w:val="28"/>
        </w:rPr>
        <w:t xml:space="preserve">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bookmarkEnd w:id="136"/>
    <w:bookmarkStart w:name="z197" w:id="137"/>
    <w:p>
      <w:pPr>
        <w:spacing w:after="0"/>
        <w:ind w:left="0"/>
        <w:jc w:val="both"/>
      </w:pPr>
      <w:r>
        <w:rPr>
          <w:rFonts w:ascii="Times New Roman"/>
          <w:b w:val="false"/>
          <w:i w:val="false"/>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w:t>
            </w:r>
          </w:p>
        </w:tc>
      </w:tr>
    </w:tbl>
    <w:bookmarkStart w:name="z200" w:id="138"/>
    <w:p>
      <w:pPr>
        <w:spacing w:after="0"/>
        <w:ind w:left="0"/>
        <w:jc w:val="left"/>
      </w:pPr>
      <w:r>
        <w:rPr>
          <w:rFonts w:ascii="Times New Roman"/>
          <w:b/>
          <w:i w:val="false"/>
          <w:color w:val="000000"/>
        </w:rPr>
        <w:t xml:space="preserve"> Правила передачи ребенка (детей) на патронатное воспитание и назначения выплаты денежных средств на содержание ребенка (детей), переданного патронатным воспитателям</w:t>
      </w:r>
    </w:p>
    <w:bookmarkEnd w:id="138"/>
    <w:bookmarkStart w:name="z201" w:id="139"/>
    <w:p>
      <w:pPr>
        <w:spacing w:after="0"/>
        <w:ind w:left="0"/>
        <w:jc w:val="left"/>
      </w:pPr>
      <w:r>
        <w:rPr>
          <w:rFonts w:ascii="Times New Roman"/>
          <w:b/>
          <w:i w:val="false"/>
          <w:color w:val="000000"/>
        </w:rPr>
        <w:t xml:space="preserve"> Глава 1. Общие положения</w:t>
      </w:r>
    </w:p>
    <w:bookmarkEnd w:id="139"/>
    <w:bookmarkStart w:name="z202" w:id="140"/>
    <w:p>
      <w:pPr>
        <w:spacing w:after="0"/>
        <w:ind w:left="0"/>
        <w:jc w:val="both"/>
      </w:pPr>
      <w:r>
        <w:rPr>
          <w:rFonts w:ascii="Times New Roman"/>
          <w:b w:val="false"/>
          <w:i w:val="false"/>
          <w:color w:val="000000"/>
          <w:sz w:val="28"/>
        </w:rPr>
        <w:t xml:space="preserve">
      1. Настоящие Правила передачи ребенка (детей) на патронатное воспитание и назначения выплаты денежных средств на содержание ребенка (детей), переданного патронатным воспитателям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и </w:t>
      </w:r>
      <w:r>
        <w:rPr>
          <w:rFonts w:ascii="Times New Roman"/>
          <w:b w:val="false"/>
          <w:i w:val="false"/>
          <w:color w:val="000000"/>
          <w:sz w:val="28"/>
        </w:rPr>
        <w:t>пунктом 1</w:t>
      </w:r>
      <w:r>
        <w:rPr>
          <w:rFonts w:ascii="Times New Roman"/>
          <w:b w:val="false"/>
          <w:i w:val="false"/>
          <w:color w:val="000000"/>
          <w:sz w:val="28"/>
        </w:rPr>
        <w:t xml:space="preserve"> статьи 137 Кодекса Республики Казахстан "О браке (супружестве) и семье" (далее-Кодекс),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патронатное воспитание и назначения выплаты денежных средств на их содержание.</w:t>
      </w:r>
    </w:p>
    <w:bookmarkEnd w:id="140"/>
    <w:bookmarkStart w:name="z203" w:id="141"/>
    <w:p>
      <w:pPr>
        <w:spacing w:after="0"/>
        <w:ind w:left="0"/>
        <w:jc w:val="both"/>
      </w:pPr>
      <w:r>
        <w:rPr>
          <w:rFonts w:ascii="Times New Roman"/>
          <w:b w:val="false"/>
          <w:i w:val="false"/>
          <w:color w:val="000000"/>
          <w:sz w:val="28"/>
        </w:rPr>
        <w:t>
      2.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141"/>
    <w:bookmarkStart w:name="z204" w:id="142"/>
    <w:p>
      <w:pPr>
        <w:spacing w:after="0"/>
        <w:ind w:left="0"/>
        <w:jc w:val="left"/>
      </w:pPr>
      <w:r>
        <w:rPr>
          <w:rFonts w:ascii="Times New Roman"/>
          <w:b/>
          <w:i w:val="false"/>
          <w:color w:val="000000"/>
        </w:rPr>
        <w:t xml:space="preserve"> Глава 2. Порядок оказания государственной услуги</w:t>
      </w:r>
    </w:p>
    <w:bookmarkEnd w:id="142"/>
    <w:bookmarkStart w:name="z205" w:id="143"/>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3"/>
    <w:bookmarkStart w:name="z206" w:id="144"/>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144"/>
    <w:bookmarkStart w:name="z207" w:id="145"/>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45"/>
    <w:bookmarkStart w:name="z208" w:id="146"/>
    <w:p>
      <w:pPr>
        <w:spacing w:after="0"/>
        <w:ind w:left="0"/>
        <w:jc w:val="both"/>
      </w:pPr>
      <w:r>
        <w:rPr>
          <w:rFonts w:ascii="Times New Roman"/>
          <w:b w:val="false"/>
          <w:i w:val="false"/>
          <w:color w:val="000000"/>
          <w:sz w:val="28"/>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w:t>
      </w:r>
      <w:r>
        <w:rPr>
          <w:rFonts w:ascii="Times New Roman"/>
          <w:b w:val="false"/>
          <w:i w:val="false"/>
          <w:color w:val="000000"/>
          <w:sz w:val="28"/>
        </w:rPr>
        <w:t>справки</w:t>
      </w:r>
      <w:r>
        <w:rPr>
          <w:rFonts w:ascii="Times New Roman"/>
          <w:b w:val="false"/>
          <w:i w:val="false"/>
          <w:color w:val="000000"/>
          <w:sz w:val="28"/>
        </w:rPr>
        <w:t xml:space="preserve"> </w:t>
      </w:r>
      <w:r>
        <w:rPr>
          <w:rFonts w:ascii="Times New Roman"/>
          <w:b w:val="false"/>
          <w:i w:val="false"/>
          <w:color w:val="000000"/>
          <w:sz w:val="28"/>
        </w:rPr>
        <w:t>об отсутствии</w:t>
      </w:r>
      <w:r>
        <w:rPr>
          <w:rFonts w:ascii="Times New Roman"/>
          <w:b w:val="false"/>
          <w:i w:val="false"/>
          <w:color w:val="000000"/>
          <w:sz w:val="28"/>
        </w:rPr>
        <w:t xml:space="preserve">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Start w:name="z210" w:id="147"/>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47"/>
    <w:bookmarkStart w:name="z211" w:id="14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8"/>
    <w:bookmarkStart w:name="z212" w:id="149"/>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149"/>
    <w:bookmarkStart w:name="z213" w:id="150"/>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50"/>
    <w:bookmarkStart w:name="z214" w:id="151"/>
    <w:p>
      <w:pPr>
        <w:spacing w:after="0"/>
        <w:ind w:left="0"/>
        <w:jc w:val="both"/>
      </w:pPr>
      <w:r>
        <w:rPr>
          <w:rFonts w:ascii="Times New Roman"/>
          <w:b w:val="false"/>
          <w:i w:val="false"/>
          <w:color w:val="000000"/>
          <w:sz w:val="28"/>
        </w:rPr>
        <w:t>
      8.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w:t>
      </w:r>
    </w:p>
    <w:bookmarkEnd w:id="151"/>
    <w:bookmarkStart w:name="z215" w:id="152"/>
    <w:p>
      <w:pPr>
        <w:spacing w:after="0"/>
        <w:ind w:left="0"/>
        <w:jc w:val="both"/>
      </w:pPr>
      <w:r>
        <w:rPr>
          <w:rFonts w:ascii="Times New Roman"/>
          <w:b w:val="false"/>
          <w:i w:val="false"/>
          <w:color w:val="000000"/>
          <w:sz w:val="28"/>
        </w:rPr>
        <w:t xml:space="preserve">
      9.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2"/>
    <w:bookmarkStart w:name="z216" w:id="153"/>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w:t>
      </w:r>
      <w:r>
        <w:rPr>
          <w:rFonts w:ascii="Times New Roman"/>
          <w:b w:val="false"/>
          <w:i w:val="false"/>
          <w:color w:val="000000"/>
          <w:sz w:val="28"/>
        </w:rPr>
        <w:t>Требований</w:t>
      </w:r>
      <w:r>
        <w:rPr>
          <w:rFonts w:ascii="Times New Roman"/>
          <w:b w:val="false"/>
          <w:i w:val="false"/>
          <w:color w:val="000000"/>
          <w:sz w:val="28"/>
        </w:rPr>
        <w:t xml:space="preserve"> к оказанию государственной услуги 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53"/>
    <w:bookmarkStart w:name="z217" w:id="15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74</w:t>
      </w:r>
      <w:r>
        <w:rPr>
          <w:rFonts w:ascii="Times New Roman"/>
          <w:b w:val="false"/>
          <w:i w:val="false"/>
          <w:color w:val="000000"/>
          <w:sz w:val="28"/>
        </w:rPr>
        <w:t xml:space="preserve"> АППК РК.</w:t>
      </w:r>
    </w:p>
    <w:bookmarkEnd w:id="154"/>
    <w:bookmarkStart w:name="z218" w:id="15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55"/>
    <w:bookmarkStart w:name="z219" w:id="156"/>
    <w:p>
      <w:pPr>
        <w:spacing w:after="0"/>
        <w:ind w:left="0"/>
        <w:jc w:val="both"/>
      </w:pPr>
      <w:r>
        <w:rPr>
          <w:rFonts w:ascii="Times New Roman"/>
          <w:b w:val="false"/>
          <w:i w:val="false"/>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56"/>
    <w:bookmarkStart w:name="z220" w:id="157"/>
    <w:p>
      <w:pPr>
        <w:spacing w:after="0"/>
        <w:ind w:left="0"/>
        <w:jc w:val="both"/>
      </w:pPr>
      <w:r>
        <w:rPr>
          <w:rFonts w:ascii="Times New Roman"/>
          <w:b w:val="false"/>
          <w:i w:val="false"/>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w:t>
      </w:r>
    </w:p>
    <w:bookmarkEnd w:id="157"/>
    <w:bookmarkStart w:name="z221" w:id="158"/>
    <w:p>
      <w:pPr>
        <w:spacing w:after="0"/>
        <w:ind w:left="0"/>
        <w:jc w:val="both"/>
      </w:pPr>
      <w:r>
        <w:rPr>
          <w:rFonts w:ascii="Times New Roman"/>
          <w:b w:val="false"/>
          <w:i w:val="false"/>
          <w:color w:val="000000"/>
          <w:sz w:val="28"/>
        </w:rPr>
        <w:t xml:space="preserve">
      12.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w:t>
      </w:r>
    </w:p>
    <w:bookmarkEnd w:id="158"/>
    <w:bookmarkStart w:name="z222" w:id="159"/>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59"/>
    <w:bookmarkStart w:name="z223" w:id="160"/>
    <w:p>
      <w:pPr>
        <w:spacing w:after="0"/>
        <w:ind w:left="0"/>
        <w:jc w:val="both"/>
      </w:pPr>
      <w:r>
        <w:rPr>
          <w:rFonts w:ascii="Times New Roman"/>
          <w:b w:val="false"/>
          <w:i w:val="false"/>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60"/>
    <w:bookmarkStart w:name="z224" w:id="161"/>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61"/>
    <w:bookmarkStart w:name="z225" w:id="162"/>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62"/>
    <w:bookmarkStart w:name="z226" w:id="163"/>
    <w:p>
      <w:pPr>
        <w:spacing w:after="0"/>
        <w:ind w:left="0"/>
        <w:jc w:val="left"/>
      </w:pPr>
      <w:r>
        <w:rPr>
          <w:rFonts w:ascii="Times New Roman"/>
          <w:b/>
          <w:i w:val="false"/>
          <w:color w:val="000000"/>
        </w:rPr>
        <w:t xml:space="preserve"> Глава 3. Порядок выплаты денежных средств, выделяемых на содержание ребенка (детей), переданного услугополучателям</w:t>
      </w:r>
    </w:p>
    <w:bookmarkEnd w:id="163"/>
    <w:bookmarkStart w:name="z227" w:id="164"/>
    <w:p>
      <w:pPr>
        <w:spacing w:after="0"/>
        <w:ind w:left="0"/>
        <w:jc w:val="both"/>
      </w:pPr>
      <w:r>
        <w:rPr>
          <w:rFonts w:ascii="Times New Roman"/>
          <w:b w:val="false"/>
          <w:i w:val="false"/>
          <w:color w:val="000000"/>
          <w:sz w:val="28"/>
        </w:rPr>
        <w:t>
      14. Не назначаются денежные средства, выделяемые на подопечных детей, которые находятся на полном государственном обеспечении в организации образования, медицинской или другой организации.</w:t>
      </w:r>
    </w:p>
    <w:bookmarkEnd w:id="164"/>
    <w:bookmarkStart w:name="z228" w:id="165"/>
    <w:p>
      <w:pPr>
        <w:spacing w:after="0"/>
        <w:ind w:left="0"/>
        <w:jc w:val="both"/>
      </w:pPr>
      <w:r>
        <w:rPr>
          <w:rFonts w:ascii="Times New Roman"/>
          <w:b w:val="false"/>
          <w:i w:val="false"/>
          <w:color w:val="000000"/>
          <w:sz w:val="28"/>
        </w:rPr>
        <w:t>
      15. На основании решения о назначении денежных средств, выделяемых услугополучателям, услугополучатель в течение пяти рабочих дней производит оплату денежных средств услугополучателям</w:t>
      </w:r>
    </w:p>
    <w:bookmarkEnd w:id="165"/>
    <w:bookmarkStart w:name="z229" w:id="166"/>
    <w:p>
      <w:pPr>
        <w:spacing w:after="0"/>
        <w:ind w:left="0"/>
        <w:jc w:val="both"/>
      </w:pPr>
      <w:r>
        <w:rPr>
          <w:rFonts w:ascii="Times New Roman"/>
          <w:b w:val="false"/>
          <w:i w:val="false"/>
          <w:color w:val="000000"/>
          <w:sz w:val="28"/>
        </w:rPr>
        <w:t xml:space="preserve">
      16. Денежные средства, выделяемые на ребенка (детей), находящегося на патронатном воспитании, назначаются и выплачиваются услугополучателю до достижения подопечным 18-летнего возраста, за исключением случаев, которые повлекут за собой досрочное прекращение их выплаты, указанных в </w:t>
      </w:r>
      <w:r>
        <w:rPr>
          <w:rFonts w:ascii="Times New Roman"/>
          <w:b w:val="false"/>
          <w:i w:val="false"/>
          <w:color w:val="000000"/>
          <w:sz w:val="28"/>
        </w:rPr>
        <w:t xml:space="preserve">пункте 18 </w:t>
      </w:r>
      <w:r>
        <w:rPr>
          <w:rFonts w:ascii="Times New Roman"/>
          <w:b w:val="false"/>
          <w:i w:val="false"/>
          <w:color w:val="000000"/>
          <w:sz w:val="28"/>
        </w:rPr>
        <w:t>настоящих Правил.</w:t>
      </w:r>
    </w:p>
    <w:bookmarkEnd w:id="166"/>
    <w:bookmarkStart w:name="z230" w:id="167"/>
    <w:p>
      <w:pPr>
        <w:spacing w:after="0"/>
        <w:ind w:left="0"/>
        <w:jc w:val="both"/>
      </w:pPr>
      <w:r>
        <w:rPr>
          <w:rFonts w:ascii="Times New Roman"/>
          <w:b w:val="false"/>
          <w:i w:val="false"/>
          <w:color w:val="000000"/>
          <w:sz w:val="28"/>
        </w:rPr>
        <w:t>
      17. Выплата денежных средств, выделяемых на содержание ребенка (детей), переданного услугополучателю, производится услугодателям ежемесячно не позднее 15-го числа текущего месяца со дня вынесения решения о назначении денежных средств на основании договора о передаче ребенка (детей) на патронатное воспитание, заключаемого между услугополучателем и услугодателем.</w:t>
      </w:r>
    </w:p>
    <w:bookmarkEnd w:id="167"/>
    <w:bookmarkStart w:name="z231" w:id="168"/>
    <w:p>
      <w:pPr>
        <w:spacing w:after="0"/>
        <w:ind w:left="0"/>
        <w:jc w:val="both"/>
      </w:pPr>
      <w:r>
        <w:rPr>
          <w:rFonts w:ascii="Times New Roman"/>
          <w:b w:val="false"/>
          <w:i w:val="false"/>
          <w:color w:val="000000"/>
          <w:sz w:val="28"/>
        </w:rPr>
        <w:t>
      18. Выплата денежных средств, выделяемых на содержание ребенка (детей), услугополучателю прекращается по следующим основаниям:</w:t>
      </w:r>
    </w:p>
    <w:bookmarkEnd w:id="168"/>
    <w:bookmarkStart w:name="z232" w:id="169"/>
    <w:p>
      <w:pPr>
        <w:spacing w:after="0"/>
        <w:ind w:left="0"/>
        <w:jc w:val="both"/>
      </w:pPr>
      <w:r>
        <w:rPr>
          <w:rFonts w:ascii="Times New Roman"/>
          <w:b w:val="false"/>
          <w:i w:val="false"/>
          <w:color w:val="000000"/>
          <w:sz w:val="28"/>
        </w:rPr>
        <w:t>
      1) достижение подопечным совершеннолетия;</w:t>
      </w:r>
    </w:p>
    <w:bookmarkEnd w:id="169"/>
    <w:bookmarkStart w:name="z233" w:id="170"/>
    <w:p>
      <w:pPr>
        <w:spacing w:after="0"/>
        <w:ind w:left="0"/>
        <w:jc w:val="both"/>
      </w:pPr>
      <w:r>
        <w:rPr>
          <w:rFonts w:ascii="Times New Roman"/>
          <w:b w:val="false"/>
          <w:i w:val="false"/>
          <w:color w:val="000000"/>
          <w:sz w:val="28"/>
        </w:rPr>
        <w:t>
      2) устройство подопечного на полное государственное обеспечение в организации для детей-сирот и детей, оставшихся без попечения родителей, медико-социальное учреждение стационарного типа;</w:t>
      </w:r>
    </w:p>
    <w:bookmarkEnd w:id="170"/>
    <w:bookmarkStart w:name="z234" w:id="171"/>
    <w:p>
      <w:pPr>
        <w:spacing w:after="0"/>
        <w:ind w:left="0"/>
        <w:jc w:val="both"/>
      </w:pPr>
      <w:r>
        <w:rPr>
          <w:rFonts w:ascii="Times New Roman"/>
          <w:b w:val="false"/>
          <w:i w:val="false"/>
          <w:color w:val="000000"/>
          <w:sz w:val="28"/>
        </w:rPr>
        <w:t>
      3) усыновление подопечного ребенка;</w:t>
      </w:r>
    </w:p>
    <w:bookmarkEnd w:id="171"/>
    <w:bookmarkStart w:name="z235" w:id="172"/>
    <w:p>
      <w:pPr>
        <w:spacing w:after="0"/>
        <w:ind w:left="0"/>
        <w:jc w:val="both"/>
      </w:pPr>
      <w:r>
        <w:rPr>
          <w:rFonts w:ascii="Times New Roman"/>
          <w:b w:val="false"/>
          <w:i w:val="false"/>
          <w:color w:val="000000"/>
          <w:sz w:val="28"/>
        </w:rPr>
        <w:t>
      4) отстранение патронатного воспитателя от исполнения своих обязанностей;</w:t>
      </w:r>
    </w:p>
    <w:bookmarkEnd w:id="172"/>
    <w:bookmarkStart w:name="z236" w:id="173"/>
    <w:p>
      <w:pPr>
        <w:spacing w:after="0"/>
        <w:ind w:left="0"/>
        <w:jc w:val="both"/>
      </w:pPr>
      <w:r>
        <w:rPr>
          <w:rFonts w:ascii="Times New Roman"/>
          <w:b w:val="false"/>
          <w:i w:val="false"/>
          <w:color w:val="000000"/>
          <w:sz w:val="28"/>
        </w:rPr>
        <w:t>
      5) истечение срока или досрочное расторжение договора.</w:t>
      </w:r>
    </w:p>
    <w:bookmarkEnd w:id="173"/>
    <w:bookmarkStart w:name="z237" w:id="174"/>
    <w:p>
      <w:pPr>
        <w:spacing w:after="0"/>
        <w:ind w:left="0"/>
        <w:jc w:val="both"/>
      </w:pPr>
      <w:r>
        <w:rPr>
          <w:rFonts w:ascii="Times New Roman"/>
          <w:b w:val="false"/>
          <w:i w:val="false"/>
          <w:color w:val="000000"/>
          <w:sz w:val="28"/>
        </w:rPr>
        <w:t>
      19. Прекращение выплаты денежных средств, выделяемых на содержание ребенка (детей), услугополучателю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174"/>
    <w:bookmarkStart w:name="z238" w:id="175"/>
    <w:p>
      <w:pPr>
        <w:spacing w:after="0"/>
        <w:ind w:left="0"/>
        <w:jc w:val="both"/>
      </w:pPr>
      <w:r>
        <w:rPr>
          <w:rFonts w:ascii="Times New Roman"/>
          <w:b w:val="false"/>
          <w:i w:val="false"/>
          <w:color w:val="000000"/>
          <w:sz w:val="28"/>
        </w:rPr>
        <w:t>
      20. Услугодатель в месячный срок со дня принятия решения извещает услугополучателя о прекращении выплаты денежных средств.</w:t>
      </w:r>
    </w:p>
    <w:bookmarkEnd w:id="175"/>
    <w:bookmarkStart w:name="z239" w:id="176"/>
    <w:p>
      <w:pPr>
        <w:spacing w:after="0"/>
        <w:ind w:left="0"/>
        <w:jc w:val="both"/>
      </w:pPr>
      <w:r>
        <w:rPr>
          <w:rFonts w:ascii="Times New Roman"/>
          <w:b w:val="false"/>
          <w:i w:val="false"/>
          <w:color w:val="000000"/>
          <w:sz w:val="28"/>
        </w:rPr>
        <w:t>
      21. Денежные средства, своевременно не полученные услугополучателем по вине услугодателя, выплачиваются за весь прошедший период со дня обращения в услугодателя, если обращение за ним последовало до достижения подопечным восемнадцатилетнего возраста.</w:t>
      </w:r>
    </w:p>
    <w:bookmarkEnd w:id="176"/>
    <w:bookmarkStart w:name="z240" w:id="177"/>
    <w:p>
      <w:pPr>
        <w:spacing w:after="0"/>
        <w:ind w:left="0"/>
        <w:jc w:val="both"/>
      </w:pPr>
      <w:r>
        <w:rPr>
          <w:rFonts w:ascii="Times New Roman"/>
          <w:b w:val="false"/>
          <w:i w:val="false"/>
          <w:color w:val="000000"/>
          <w:sz w:val="28"/>
        </w:rPr>
        <w:t>
      22. Документы по назначению и выплате денежных средств на ребенка (детей), находящихся под патронатом, хранятся в услугодателя в личных делах подопечных.</w:t>
      </w:r>
    </w:p>
    <w:bookmarkEnd w:id="177"/>
    <w:bookmarkStart w:name="z241" w:id="178"/>
    <w:p>
      <w:pPr>
        <w:spacing w:after="0"/>
        <w:ind w:left="0"/>
        <w:jc w:val="both"/>
      </w:pPr>
      <w:r>
        <w:rPr>
          <w:rFonts w:ascii="Times New Roman"/>
          <w:b w:val="false"/>
          <w:i w:val="false"/>
          <w:color w:val="000000"/>
          <w:sz w:val="28"/>
        </w:rPr>
        <w:t>
      23. Услугополучатель ведет учет расходов в виде записей по приходу и расходу денежных средств.</w:t>
      </w:r>
    </w:p>
    <w:bookmarkEnd w:id="178"/>
    <w:bookmarkStart w:name="z242" w:id="179"/>
    <w:p>
      <w:pPr>
        <w:spacing w:after="0"/>
        <w:ind w:left="0"/>
        <w:jc w:val="left"/>
      </w:pPr>
      <w:r>
        <w:rPr>
          <w:rFonts w:ascii="Times New Roman"/>
          <w:b/>
          <w:i w:val="false"/>
          <w:color w:val="000000"/>
        </w:rPr>
        <w:t xml:space="preserve"> Глава 4. Размеры выплат денежных средств, выделяемых на содержание ребенка (детей), переданного услугополучателям</w:t>
      </w:r>
    </w:p>
    <w:bookmarkEnd w:id="179"/>
    <w:bookmarkStart w:name="z243" w:id="180"/>
    <w:p>
      <w:pPr>
        <w:spacing w:after="0"/>
        <w:ind w:left="0"/>
        <w:jc w:val="both"/>
      </w:pPr>
      <w:r>
        <w:rPr>
          <w:rFonts w:ascii="Times New Roman"/>
          <w:b w:val="false"/>
          <w:i w:val="false"/>
          <w:color w:val="000000"/>
          <w:sz w:val="28"/>
        </w:rPr>
        <w:t>
      24. Выплата денежных средств, выделяемых на содержание ребенка (детей), переданного услугополучателям, производится ежемесячно в следующих размерах:</w:t>
      </w:r>
    </w:p>
    <w:bookmarkEnd w:id="180"/>
    <w:bookmarkStart w:name="z244" w:id="181"/>
    <w:p>
      <w:pPr>
        <w:spacing w:after="0"/>
        <w:ind w:left="0"/>
        <w:jc w:val="both"/>
      </w:pPr>
      <w:r>
        <w:rPr>
          <w:rFonts w:ascii="Times New Roman"/>
          <w:b w:val="false"/>
          <w:i w:val="false"/>
          <w:color w:val="000000"/>
          <w:sz w:val="28"/>
        </w:rPr>
        <w:t>
      1) питание за одного ребенка дошкольного возраста – 6 месячных расчетных показателей;</w:t>
      </w:r>
    </w:p>
    <w:bookmarkEnd w:id="181"/>
    <w:bookmarkStart w:name="z245" w:id="182"/>
    <w:p>
      <w:pPr>
        <w:spacing w:after="0"/>
        <w:ind w:left="0"/>
        <w:jc w:val="both"/>
      </w:pPr>
      <w:r>
        <w:rPr>
          <w:rFonts w:ascii="Times New Roman"/>
          <w:b w:val="false"/>
          <w:i w:val="false"/>
          <w:color w:val="000000"/>
          <w:sz w:val="28"/>
        </w:rPr>
        <w:t>
      2) питание за одного ребенка школьного возраста – 7 месячных расчетных показателей;</w:t>
      </w:r>
    </w:p>
    <w:bookmarkEnd w:id="182"/>
    <w:bookmarkStart w:name="z246" w:id="183"/>
    <w:p>
      <w:pPr>
        <w:spacing w:after="0"/>
        <w:ind w:left="0"/>
        <w:jc w:val="both"/>
      </w:pPr>
      <w:r>
        <w:rPr>
          <w:rFonts w:ascii="Times New Roman"/>
          <w:b w:val="false"/>
          <w:i w:val="false"/>
          <w:color w:val="000000"/>
          <w:sz w:val="28"/>
        </w:rPr>
        <w:t>
      3) одежда, обувь и мягкий инвентарь для одного ребенка – 3 месячных расчетных показателя.</w:t>
      </w:r>
    </w:p>
    <w:bookmarkEnd w:id="183"/>
    <w:bookmarkStart w:name="z247" w:id="184"/>
    <w:p>
      <w:pPr>
        <w:spacing w:after="0"/>
        <w:ind w:left="0"/>
        <w:jc w:val="both"/>
      </w:pPr>
      <w:r>
        <w:rPr>
          <w:rFonts w:ascii="Times New Roman"/>
          <w:b w:val="false"/>
          <w:i w:val="false"/>
          <w:color w:val="000000"/>
          <w:sz w:val="28"/>
        </w:rPr>
        <w:t>
      25. Контроль за расходованием денежных средств, выделяемых на содержание ребенка (детей), переданного патронатным воспитателям производится услугодателем не реже 1 раза в полугодие.</w:t>
      </w:r>
    </w:p>
    <w:bookmarkEnd w:id="184"/>
    <w:bookmarkStart w:name="z248" w:id="185"/>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185"/>
    <w:bookmarkStart w:name="z249" w:id="186"/>
    <w:p>
      <w:pPr>
        <w:spacing w:after="0"/>
        <w:ind w:left="0"/>
        <w:jc w:val="both"/>
      </w:pPr>
      <w:r>
        <w:rPr>
          <w:rFonts w:ascii="Times New Roman"/>
          <w:b w:val="false"/>
          <w:i w:val="false"/>
          <w:color w:val="000000"/>
          <w:sz w:val="28"/>
        </w:rPr>
        <w:t>
      26.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Start w:name="z251" w:id="18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87"/>
    <w:bookmarkStart w:name="z252" w:id="18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88"/>
    <w:bookmarkStart w:name="z253" w:id="18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89"/>
    <w:bookmarkStart w:name="z254" w:id="1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90"/>
    <w:bookmarkStart w:name="z255" w:id="19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91"/>
    <w:bookmarkStart w:name="z256" w:id="19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92"/>
    <w:bookmarkStart w:name="z257" w:id="193"/>
    <w:p>
      <w:pPr>
        <w:spacing w:after="0"/>
        <w:ind w:left="0"/>
        <w:jc w:val="both"/>
      </w:pPr>
      <w:r>
        <w:rPr>
          <w:rFonts w:ascii="Times New Roman"/>
          <w:b w:val="false"/>
          <w:i w:val="false"/>
          <w:color w:val="000000"/>
          <w:sz w:val="28"/>
        </w:rPr>
        <w:t>
      27.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 ребенка</w:t>
            </w:r>
            <w:r>
              <w:br/>
            </w:r>
            <w:r>
              <w:rPr>
                <w:rFonts w:ascii="Times New Roman"/>
                <w:b w:val="false"/>
                <w:i w:val="false"/>
                <w:color w:val="000000"/>
                <w:sz w:val="20"/>
              </w:rPr>
              <w:t>(детей) на патронатное</w:t>
            </w:r>
            <w:r>
              <w:br/>
            </w:r>
            <w:r>
              <w:rPr>
                <w:rFonts w:ascii="Times New Roman"/>
                <w:b w:val="false"/>
                <w:i w:val="false"/>
                <w:color w:val="000000"/>
                <w:sz w:val="20"/>
              </w:rPr>
              <w:t>воспитание и назначение</w:t>
            </w:r>
            <w:r>
              <w:br/>
            </w:r>
            <w:r>
              <w:rPr>
                <w:rFonts w:ascii="Times New Roman"/>
                <w:b w:val="false"/>
                <w:i w:val="false"/>
                <w:color w:val="000000"/>
                <w:sz w:val="20"/>
              </w:rPr>
              <w:t>выплаты 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p>
        </w:tc>
      </w:tr>
    </w:tbl>
    <w:bookmarkStart w:name="z259" w:id="19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желании стать патронатным воспитателем и назначении денежных средств</w:t>
      </w:r>
    </w:p>
    <w:bookmarkEnd w:id="194"/>
    <w:p>
      <w:pPr>
        <w:spacing w:after="0"/>
        <w:ind w:left="0"/>
        <w:jc w:val="both"/>
      </w:pPr>
      <w:bookmarkStart w:name="z260" w:id="195"/>
      <w:r>
        <w:rPr>
          <w:rFonts w:ascii="Times New Roman"/>
          <w:b w:val="false"/>
          <w:i w:val="false"/>
          <w:color w:val="000000"/>
          <w:sz w:val="28"/>
        </w:rPr>
        <w:t>
      Просим Вас передать на патронатное воспитание детей и назначить денежные средства</w:t>
      </w:r>
    </w:p>
    <w:bookmarkEnd w:id="195"/>
    <w:p>
      <w:pPr>
        <w:spacing w:after="0"/>
        <w:ind w:left="0"/>
        <w:jc w:val="both"/>
      </w:pPr>
      <w:r>
        <w:rPr>
          <w:rFonts w:ascii="Times New Roman"/>
          <w:b w:val="false"/>
          <w:i w:val="false"/>
          <w:color w:val="000000"/>
          <w:sz w:val="28"/>
        </w:rPr>
        <w:t>на их содержание:</w:t>
      </w:r>
    </w:p>
    <w:p>
      <w:pPr>
        <w:spacing w:after="0"/>
        <w:ind w:left="0"/>
        <w:jc w:val="both"/>
      </w:pPr>
      <w:r>
        <w:rPr>
          <w:rFonts w:ascii="Times New Roman"/>
          <w:b w:val="false"/>
          <w:i w:val="false"/>
          <w:color w:val="000000"/>
          <w:sz w:val="28"/>
        </w:rPr>
        <w:t xml:space="preserve">       1. ____________________ указать фамилия, имя, отчество (при его наличии) и</w:t>
      </w:r>
    </w:p>
    <w:p>
      <w:pPr>
        <w:spacing w:after="0"/>
        <w:ind w:left="0"/>
        <w:jc w:val="both"/>
      </w:pPr>
      <w:r>
        <w:rPr>
          <w:rFonts w:ascii="Times New Roman"/>
          <w:b w:val="false"/>
          <w:i w:val="false"/>
          <w:color w:val="000000"/>
          <w:sz w:val="28"/>
        </w:rPr>
        <w:t>индивидуальный идентификационный номер детей</w:t>
      </w:r>
    </w:p>
    <w:p>
      <w:pPr>
        <w:spacing w:after="0"/>
        <w:ind w:left="0"/>
        <w:jc w:val="both"/>
      </w:pPr>
      <w:r>
        <w:rPr>
          <w:rFonts w:ascii="Times New Roman"/>
          <w:b w:val="false"/>
          <w:i w:val="false"/>
          <w:color w:val="000000"/>
          <w:sz w:val="28"/>
        </w:rPr>
        <w:t xml:space="preserve">       2. ____________________ указать фамилия, имя, отчество (при его наличии) и</w:t>
      </w:r>
    </w:p>
    <w:p>
      <w:pPr>
        <w:spacing w:after="0"/>
        <w:ind w:left="0"/>
        <w:jc w:val="both"/>
      </w:pPr>
      <w:r>
        <w:rPr>
          <w:rFonts w:ascii="Times New Roman"/>
          <w:b w:val="false"/>
          <w:i w:val="false"/>
          <w:color w:val="000000"/>
          <w:sz w:val="28"/>
        </w:rPr>
        <w:t>индивидуальный идентификационный номер детей,</w:t>
      </w:r>
    </w:p>
    <w:p>
      <w:pPr>
        <w:spacing w:after="0"/>
        <w:ind w:left="0"/>
        <w:jc w:val="both"/>
      </w:pPr>
      <w:r>
        <w:rPr>
          <w:rFonts w:ascii="Times New Roman"/>
          <w:b w:val="false"/>
          <w:i w:val="false"/>
          <w:color w:val="000000"/>
          <w:sz w:val="28"/>
        </w:rPr>
        <w:t xml:space="preserve">       3. ____________________ указать фамилия, имя, отчество (при его наличии) и</w:t>
      </w:r>
    </w:p>
    <w:p>
      <w:pPr>
        <w:spacing w:after="0"/>
        <w:ind w:left="0"/>
        <w:jc w:val="both"/>
      </w:pPr>
      <w:r>
        <w:rPr>
          <w:rFonts w:ascii="Times New Roman"/>
          <w:b w:val="false"/>
          <w:i w:val="false"/>
          <w:color w:val="000000"/>
          <w:sz w:val="28"/>
        </w:rPr>
        <w:t>индивидуальный идентификационный номер детей,</w:t>
      </w:r>
    </w:p>
    <w:p>
      <w:pPr>
        <w:spacing w:after="0"/>
        <w:ind w:left="0"/>
        <w:jc w:val="both"/>
      </w:pPr>
      <w:r>
        <w:rPr>
          <w:rFonts w:ascii="Times New Roman"/>
          <w:b w:val="false"/>
          <w:i w:val="false"/>
          <w:color w:val="000000"/>
          <w:sz w:val="28"/>
        </w:rPr>
        <w:t xml:space="preserve">       4. ____________________ указать фамилия, имя, отчество (при его наличии) и</w:t>
      </w:r>
    </w:p>
    <w:p>
      <w:pPr>
        <w:spacing w:after="0"/>
        <w:ind w:left="0"/>
        <w:jc w:val="both"/>
      </w:pPr>
      <w:r>
        <w:rPr>
          <w:rFonts w:ascii="Times New Roman"/>
          <w:b w:val="false"/>
          <w:i w:val="false"/>
          <w:color w:val="000000"/>
          <w:sz w:val="28"/>
        </w:rPr>
        <w:t>индивидуальный идентификационный номер детей, проживающим (и) (наименование</w:t>
      </w:r>
    </w:p>
    <w:p>
      <w:pPr>
        <w:spacing w:after="0"/>
        <w:ind w:left="0"/>
        <w:jc w:val="both"/>
      </w:pPr>
      <w:r>
        <w:rPr>
          <w:rFonts w:ascii="Times New Roman"/>
          <w:b w:val="false"/>
          <w:i w:val="false"/>
          <w:color w:val="000000"/>
          <w:sz w:val="28"/>
        </w:rPr>
        <w:t>организации образования): _____________________________.</w:t>
      </w:r>
    </w:p>
    <w:p>
      <w:pPr>
        <w:spacing w:after="0"/>
        <w:ind w:left="0"/>
        <w:jc w:val="both"/>
      </w:pPr>
      <w:r>
        <w:rPr>
          <w:rFonts w:ascii="Times New Roman"/>
          <w:b w:val="false"/>
          <w:i w:val="false"/>
          <w:color w:val="000000"/>
          <w:sz w:val="28"/>
        </w:rPr>
        <w:t xml:space="preserve">       Против проведения обследования жилищно-бытовых условий не возражаю(ем).</w:t>
      </w:r>
    </w:p>
    <w:p>
      <w:pPr>
        <w:spacing w:after="0"/>
        <w:ind w:left="0"/>
        <w:jc w:val="both"/>
      </w:pPr>
      <w:r>
        <w:rPr>
          <w:rFonts w:ascii="Times New Roman"/>
          <w:b w:val="false"/>
          <w:i w:val="false"/>
          <w:color w:val="000000"/>
          <w:sz w:val="28"/>
        </w:rPr>
        <w:t xml:space="preserve">       В случае переезда обязуюсь в течение 10 (десять) календарных дней сообщить о</w:t>
      </w:r>
    </w:p>
    <w:p>
      <w:pPr>
        <w:spacing w:after="0"/>
        <w:ind w:left="0"/>
        <w:jc w:val="both"/>
      </w:pPr>
      <w:r>
        <w:rPr>
          <w:rFonts w:ascii="Times New Roman"/>
          <w:b w:val="false"/>
          <w:i w:val="false"/>
          <w:color w:val="000000"/>
          <w:sz w:val="28"/>
        </w:rPr>
        <w:t>перемене места жительства.</w:t>
      </w:r>
    </w:p>
    <w:p>
      <w:pPr>
        <w:spacing w:after="0"/>
        <w:ind w:left="0"/>
        <w:jc w:val="both"/>
      </w:pPr>
      <w:r>
        <w:rPr>
          <w:rFonts w:ascii="Times New Roman"/>
          <w:b w:val="false"/>
          <w:i w:val="false"/>
          <w:color w:val="000000"/>
          <w:sz w:val="28"/>
        </w:rPr>
        <w:t xml:space="preserve">       Предупрежден(а) об ответственности за предоставление недостоверных сведений и</w:t>
      </w:r>
    </w:p>
    <w:p>
      <w:pPr>
        <w:spacing w:after="0"/>
        <w:ind w:left="0"/>
        <w:jc w:val="both"/>
      </w:pPr>
      <w:r>
        <w:rPr>
          <w:rFonts w:ascii="Times New Roman"/>
          <w:b w:val="false"/>
          <w:i w:val="false"/>
          <w:color w:val="000000"/>
          <w:sz w:val="28"/>
        </w:rPr>
        <w:t>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both"/>
      </w:pPr>
      <w:r>
        <w:rPr>
          <w:rFonts w:ascii="Times New Roman"/>
          <w:b w:val="false"/>
          <w:i w:val="false"/>
          <w:color w:val="000000"/>
          <w:sz w:val="28"/>
        </w:rPr>
        <w:t xml:space="preserve">"___" _____________ 20 ___года                        ____________________ </w:t>
      </w:r>
    </w:p>
    <w:p>
      <w:pPr>
        <w:spacing w:after="0"/>
        <w:ind w:left="0"/>
        <w:jc w:val="both"/>
      </w:pPr>
      <w:r>
        <w:rPr>
          <w:rFonts w:ascii="Times New Roman"/>
          <w:b w:val="false"/>
          <w:i w:val="false"/>
          <w:color w:val="000000"/>
          <w:sz w:val="28"/>
        </w:rPr>
        <w:t xml:space="preserve">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 ребенка</w:t>
            </w:r>
            <w:r>
              <w:br/>
            </w:r>
            <w:r>
              <w:rPr>
                <w:rFonts w:ascii="Times New Roman"/>
                <w:b w:val="false"/>
                <w:i w:val="false"/>
                <w:color w:val="000000"/>
                <w:sz w:val="20"/>
              </w:rPr>
              <w:t>(детей) на патронатное</w:t>
            </w:r>
            <w:r>
              <w:br/>
            </w:r>
            <w:r>
              <w:rPr>
                <w:rFonts w:ascii="Times New Roman"/>
                <w:b w:val="false"/>
                <w:i w:val="false"/>
                <w:color w:val="000000"/>
                <w:sz w:val="20"/>
              </w:rPr>
              <w:t>воспитание и назначение</w:t>
            </w:r>
            <w:r>
              <w:br/>
            </w:r>
            <w:r>
              <w:rPr>
                <w:rFonts w:ascii="Times New Roman"/>
                <w:b w:val="false"/>
                <w:i w:val="false"/>
                <w:color w:val="000000"/>
                <w:sz w:val="20"/>
              </w:rPr>
              <w:t>выплаты 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p>
        </w:tc>
      </w:tr>
    </w:tbl>
    <w:bookmarkStart w:name="z262" w:id="196"/>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патронатное воспитание и назначения выплаты денежных средств на содержание ребенка (детей), переданного патронатным воспитателям"</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(детей)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8"/>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согласие супруга (-и), в случае если услугополучатель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документов, подтверждающие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w:t>
            </w:r>
            <w:r>
              <w:rPr>
                <w:rFonts w:ascii="Times New Roman"/>
                <w:b w:val="false"/>
                <w:i w:val="false"/>
                <w:color w:val="000000"/>
                <w:sz w:val="20"/>
              </w:rPr>
              <w:t>перечнем</w:t>
            </w:r>
            <w:r>
              <w:rPr>
                <w:rFonts w:ascii="Times New Roman"/>
                <w:b w:val="false"/>
                <w:i w:val="false"/>
                <w:color w:val="000000"/>
                <w:sz w:val="20"/>
              </w:rPr>
              <w:t xml:space="preserve">,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w:t>
            </w:r>
            <w:r>
              <w:rPr>
                <w:rFonts w:ascii="Times New Roman"/>
                <w:b w:val="false"/>
                <w:i w:val="false"/>
                <w:color w:val="000000"/>
                <w:sz w:val="20"/>
              </w:rPr>
              <w:t>справки</w:t>
            </w:r>
            <w:r>
              <w:rPr>
                <w:rFonts w:ascii="Times New Roman"/>
                <w:b w:val="false"/>
                <w:i w:val="false"/>
                <w:color w:val="000000"/>
                <w:sz w:val="20"/>
              </w:rPr>
              <w:t xml:space="preserve"> </w:t>
            </w:r>
            <w:r>
              <w:rPr>
                <w:rFonts w:ascii="Times New Roman"/>
                <w:b w:val="false"/>
                <w:i w:val="false"/>
                <w:color w:val="000000"/>
                <w:sz w:val="20"/>
              </w:rPr>
              <w:t>об отсутствии</w:t>
            </w:r>
            <w:r>
              <w:rPr>
                <w:rFonts w:ascii="Times New Roman"/>
                <w:b w:val="false"/>
                <w:i w:val="false"/>
                <w:color w:val="000000"/>
                <w:sz w:val="20"/>
              </w:rPr>
              <w:t xml:space="preserve">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w:t>
            </w:r>
            <w:r>
              <w:rPr>
                <w:rFonts w:ascii="Times New Roman"/>
                <w:b w:val="false"/>
                <w:i w:val="false"/>
                <w:color w:val="000000"/>
                <w:sz w:val="20"/>
              </w:rPr>
              <w:t>справки</w:t>
            </w:r>
            <w:r>
              <w:rPr>
                <w:rFonts w:ascii="Times New Roman"/>
                <w:b w:val="false"/>
                <w:i w:val="false"/>
                <w:color w:val="000000"/>
                <w:sz w:val="20"/>
              </w:rPr>
              <w:t xml:space="preserve"> </w:t>
            </w:r>
            <w:r>
              <w:rPr>
                <w:rFonts w:ascii="Times New Roman"/>
                <w:b w:val="false"/>
                <w:i w:val="false"/>
                <w:color w:val="000000"/>
                <w:sz w:val="20"/>
              </w:rPr>
              <w:t>об отсутствии</w:t>
            </w:r>
            <w:r>
              <w:rPr>
                <w:rFonts w:ascii="Times New Roman"/>
                <w:b w:val="false"/>
                <w:i w:val="false"/>
                <w:color w:val="000000"/>
                <w:sz w:val="20"/>
              </w:rPr>
              <w:t xml:space="preserve">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9"/>
          <w:p>
            <w:pPr>
              <w:spacing w:after="20"/>
              <w:ind w:left="20"/>
              <w:jc w:val="both"/>
            </w:pPr>
            <w:r>
              <w:rPr>
                <w:rFonts w:ascii="Times New Roman"/>
                <w:b w:val="false"/>
                <w:i w:val="false"/>
                <w:color w:val="000000"/>
                <w:sz w:val="20"/>
              </w:rPr>
              <w:t>
1) несовершеннолетие услугополучателя;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наличие у услугополучателя </w:t>
            </w:r>
            <w:r>
              <w:rPr>
                <w:rFonts w:ascii="Times New Roman"/>
                <w:b w:val="false"/>
                <w:i w:val="false"/>
                <w:color w:val="000000"/>
                <w:sz w:val="20"/>
              </w:rPr>
              <w:t>заболеваний</w:t>
            </w:r>
            <w:r>
              <w:rPr>
                <w:rFonts w:ascii="Times New Roman"/>
                <w:b w:val="false"/>
                <w:i w:val="false"/>
                <w:color w:val="000000"/>
                <w:sz w:val="20"/>
              </w:rPr>
              <w:t>,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несоответствие услугополучателя требованиям, установленных настоящими Правилами;</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передачи ребенка</w:t>
            </w:r>
            <w:r>
              <w:br/>
            </w:r>
            <w:r>
              <w:rPr>
                <w:rFonts w:ascii="Times New Roman"/>
                <w:b w:val="false"/>
                <w:i w:val="false"/>
                <w:color w:val="000000"/>
                <w:sz w:val="20"/>
              </w:rPr>
              <w:t>(детей) на патронатное</w:t>
            </w:r>
            <w:r>
              <w:br/>
            </w:r>
            <w:r>
              <w:rPr>
                <w:rFonts w:ascii="Times New Roman"/>
                <w:b w:val="false"/>
                <w:i w:val="false"/>
                <w:color w:val="000000"/>
                <w:sz w:val="20"/>
              </w:rPr>
              <w:t>воспитание и назначение</w:t>
            </w:r>
            <w:r>
              <w:br/>
            </w:r>
            <w:r>
              <w:rPr>
                <w:rFonts w:ascii="Times New Roman"/>
                <w:b w:val="false"/>
                <w:i w:val="false"/>
                <w:color w:val="000000"/>
                <w:sz w:val="20"/>
              </w:rPr>
              <w:t>выплаты 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p>
        </w:tc>
      </w:tr>
    </w:tbl>
    <w:bookmarkStart w:name="z299" w:id="201"/>
    <w:p>
      <w:pPr>
        <w:spacing w:after="0"/>
        <w:ind w:left="0"/>
        <w:jc w:val="left"/>
      </w:pPr>
      <w:r>
        <w:rPr>
          <w:rFonts w:ascii="Times New Roman"/>
          <w:b/>
          <w:i w:val="false"/>
          <w:color w:val="000000"/>
        </w:rPr>
        <w:t xml:space="preserve">              Уведомление о заключении договора о передаче ребенка (детей) на</w:t>
      </w:r>
      <w:r>
        <w:br/>
      </w:r>
      <w:r>
        <w:rPr>
          <w:rFonts w:ascii="Times New Roman"/>
          <w:b/>
          <w:i w:val="false"/>
          <w:color w:val="000000"/>
        </w:rPr>
        <w:t xml:space="preserve">                               патронатное воспитание</w:t>
      </w:r>
    </w:p>
    <w:bookmarkEnd w:id="201"/>
    <w:p>
      <w:pPr>
        <w:spacing w:after="0"/>
        <w:ind w:left="0"/>
        <w:jc w:val="both"/>
      </w:pPr>
      <w:bookmarkStart w:name="z300" w:id="202"/>
      <w:r>
        <w:rPr>
          <w:rFonts w:ascii="Times New Roman"/>
          <w:b w:val="false"/>
          <w:i w:val="false"/>
          <w:color w:val="000000"/>
          <w:sz w:val="28"/>
        </w:rPr>
        <w:t>
      ____________________________________________________________________</w:t>
      </w:r>
    </w:p>
    <w:bookmarkEnd w:id="202"/>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 xml:space="preserve">       Для заключения договора о передаче ребенка (детей) на патронатное воспитание Вам</w:t>
      </w:r>
    </w:p>
    <w:p>
      <w:pPr>
        <w:spacing w:after="0"/>
        <w:ind w:left="0"/>
        <w:jc w:val="both"/>
      </w:pPr>
      <w:r>
        <w:rPr>
          <w:rFonts w:ascii="Times New Roman"/>
          <w:b w:val="false"/>
          <w:i w:val="false"/>
          <w:color w:val="000000"/>
          <w:sz w:val="28"/>
        </w:rPr>
        <w:t>необходимо обратиться в ________________________ (управления образования городов</w:t>
      </w:r>
    </w:p>
    <w:p>
      <w:pPr>
        <w:spacing w:after="0"/>
        <w:ind w:left="0"/>
        <w:jc w:val="both"/>
      </w:pPr>
      <w:r>
        <w:rPr>
          <w:rFonts w:ascii="Times New Roman"/>
          <w:b w:val="false"/>
          <w:i w:val="false"/>
          <w:color w:val="000000"/>
          <w:sz w:val="28"/>
        </w:rPr>
        <w:t>республиканского значения и столицы, отделы образования районов, городов областного</w:t>
      </w:r>
    </w:p>
    <w:p>
      <w:pPr>
        <w:spacing w:after="0"/>
        <w:ind w:left="0"/>
        <w:jc w:val="both"/>
      </w:pPr>
      <w:r>
        <w:rPr>
          <w:rFonts w:ascii="Times New Roman"/>
          <w:b w:val="false"/>
          <w:i w:val="false"/>
          <w:color w:val="000000"/>
          <w:sz w:val="28"/>
        </w:rPr>
        <w:t>значения), находящийся по адресу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передачи ребенка</w:t>
            </w:r>
            <w:r>
              <w:br/>
            </w:r>
            <w:r>
              <w:rPr>
                <w:rFonts w:ascii="Times New Roman"/>
                <w:b w:val="false"/>
                <w:i w:val="false"/>
                <w:color w:val="000000"/>
                <w:sz w:val="20"/>
              </w:rPr>
              <w:t>(детей) на патронатное</w:t>
            </w:r>
            <w:r>
              <w:br/>
            </w:r>
            <w:r>
              <w:rPr>
                <w:rFonts w:ascii="Times New Roman"/>
                <w:b w:val="false"/>
                <w:i w:val="false"/>
                <w:color w:val="000000"/>
                <w:sz w:val="20"/>
              </w:rPr>
              <w:t>воспитание и назначение</w:t>
            </w:r>
            <w:r>
              <w:br/>
            </w:r>
            <w:r>
              <w:rPr>
                <w:rFonts w:ascii="Times New Roman"/>
                <w:b w:val="false"/>
                <w:i w:val="false"/>
                <w:color w:val="000000"/>
                <w:sz w:val="20"/>
              </w:rPr>
              <w:t>выплаты денежных средств на</w:t>
            </w:r>
            <w:r>
              <w:br/>
            </w:r>
            <w:r>
              <w:rPr>
                <w:rFonts w:ascii="Times New Roman"/>
                <w:b w:val="false"/>
                <w:i w:val="false"/>
                <w:color w:val="000000"/>
                <w:sz w:val="20"/>
              </w:rPr>
              <w:t>содержание ребенка (детей),</w:t>
            </w:r>
            <w:r>
              <w:br/>
            </w:r>
            <w:r>
              <w:rPr>
                <w:rFonts w:ascii="Times New Roman"/>
                <w:b w:val="false"/>
                <w:i w:val="false"/>
                <w:color w:val="000000"/>
                <w:sz w:val="20"/>
              </w:rPr>
              <w:t>переданного патронатным</w:t>
            </w:r>
            <w:r>
              <w:br/>
            </w:r>
            <w:r>
              <w:rPr>
                <w:rFonts w:ascii="Times New Roman"/>
                <w:b w:val="false"/>
                <w:i w:val="false"/>
                <w:color w:val="000000"/>
                <w:sz w:val="20"/>
              </w:rPr>
              <w:t>воспитателям</w:t>
            </w:r>
          </w:p>
        </w:tc>
      </w:tr>
    </w:tbl>
    <w:bookmarkStart w:name="z302" w:id="203"/>
    <w:p>
      <w:pPr>
        <w:spacing w:after="0"/>
        <w:ind w:left="0"/>
        <w:jc w:val="left"/>
      </w:pPr>
      <w:r>
        <w:rPr>
          <w:rFonts w:ascii="Times New Roman"/>
          <w:b/>
          <w:i w:val="false"/>
          <w:color w:val="000000"/>
        </w:rPr>
        <w:t xml:space="preserve">                                      Решение</w:t>
      </w:r>
      <w:r>
        <w:br/>
      </w:r>
      <w:r>
        <w:rPr>
          <w:rFonts w:ascii="Times New Roman"/>
          <w:b/>
          <w:i w:val="false"/>
          <w:color w:val="000000"/>
        </w:rPr>
        <w:t xml:space="preserve">       о назначении денежных средств, выделяемых патронатным воспитателям</w:t>
      </w:r>
      <w:r>
        <w:br/>
      </w:r>
      <w:r>
        <w:rPr>
          <w:rFonts w:ascii="Times New Roman"/>
          <w:b/>
          <w:i w:val="false"/>
          <w:color w:val="000000"/>
        </w:rPr>
        <w:t xml:space="preserve">                         на содержание ребенка (детей)</w:t>
      </w:r>
    </w:p>
    <w:bookmarkEnd w:id="203"/>
    <w:bookmarkStart w:name="z303" w:id="204"/>
    <w:p>
      <w:pPr>
        <w:spacing w:after="0"/>
        <w:ind w:left="0"/>
        <w:jc w:val="both"/>
      </w:pPr>
      <w:r>
        <w:rPr>
          <w:rFonts w:ascii="Times New Roman"/>
          <w:b w:val="false"/>
          <w:i w:val="false"/>
          <w:color w:val="000000"/>
          <w:sz w:val="28"/>
        </w:rPr>
        <w:t>
      № ___                                                       от "___" ____ 20___ года</w:t>
      </w:r>
    </w:p>
    <w:bookmarkEnd w:id="204"/>
    <w:p>
      <w:pPr>
        <w:spacing w:after="0"/>
        <w:ind w:left="0"/>
        <w:jc w:val="both"/>
      </w:pPr>
      <w:bookmarkStart w:name="z304" w:id="205"/>
      <w:r>
        <w:rPr>
          <w:rFonts w:ascii="Times New Roman"/>
          <w:b w:val="false"/>
          <w:i w:val="false"/>
          <w:color w:val="000000"/>
          <w:sz w:val="28"/>
        </w:rPr>
        <w:t>
      ______________________________________________________________________________</w:t>
      </w:r>
    </w:p>
    <w:bookmarkEnd w:id="205"/>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дела _______</w:t>
      </w:r>
    </w:p>
    <w:p>
      <w:pPr>
        <w:spacing w:after="0"/>
        <w:ind w:left="0"/>
        <w:jc w:val="both"/>
      </w:pPr>
      <w:r>
        <w:rPr>
          <w:rFonts w:ascii="Times New Roman"/>
          <w:b w:val="false"/>
          <w:i w:val="false"/>
          <w:color w:val="000000"/>
          <w:sz w:val="28"/>
        </w:rPr>
        <w:t>Гражданин (ка)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Дата обращения ________________________________________________________________</w:t>
      </w:r>
    </w:p>
    <w:p>
      <w:pPr>
        <w:spacing w:after="0"/>
        <w:ind w:left="0"/>
        <w:jc w:val="both"/>
      </w:pPr>
      <w:r>
        <w:rPr>
          <w:rFonts w:ascii="Times New Roman"/>
          <w:b w:val="false"/>
          <w:i w:val="false"/>
          <w:color w:val="000000"/>
          <w:sz w:val="28"/>
        </w:rPr>
        <w:t>Свидетельство о рождении ребенка (запись акта о рождении)</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Дата выдачи 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выдавшего свидетельство о рождении ребенка</w:t>
      </w:r>
    </w:p>
    <w:p>
      <w:pPr>
        <w:spacing w:after="0"/>
        <w:ind w:left="0"/>
        <w:jc w:val="both"/>
      </w:pPr>
      <w:r>
        <w:rPr>
          <w:rFonts w:ascii="Times New Roman"/>
          <w:b w:val="false"/>
          <w:i w:val="false"/>
          <w:color w:val="000000"/>
          <w:sz w:val="28"/>
        </w:rPr>
        <w:t>(запись акта о рождении) 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индивидуальный идентификационный</w:t>
      </w:r>
    </w:p>
    <w:p>
      <w:pPr>
        <w:spacing w:after="0"/>
        <w:ind w:left="0"/>
        <w:jc w:val="both"/>
      </w:pPr>
      <w:r>
        <w:rPr>
          <w:rFonts w:ascii="Times New Roman"/>
          <w:b w:val="false"/>
          <w:i w:val="false"/>
          <w:color w:val="000000"/>
          <w:sz w:val="28"/>
        </w:rPr>
        <w:t>номер ребенка _________________________________________________________________</w:t>
      </w:r>
    </w:p>
    <w:p>
      <w:pPr>
        <w:spacing w:after="0"/>
        <w:ind w:left="0"/>
        <w:jc w:val="both"/>
      </w:pPr>
      <w:r>
        <w:rPr>
          <w:rFonts w:ascii="Times New Roman"/>
          <w:b w:val="false"/>
          <w:i w:val="false"/>
          <w:color w:val="000000"/>
          <w:sz w:val="28"/>
        </w:rPr>
        <w:t>Дата рождения ребенка __________________________________________________________</w:t>
      </w:r>
    </w:p>
    <w:p>
      <w:pPr>
        <w:spacing w:after="0"/>
        <w:ind w:left="0"/>
        <w:jc w:val="both"/>
      </w:pPr>
      <w:r>
        <w:rPr>
          <w:rFonts w:ascii="Times New Roman"/>
          <w:b w:val="false"/>
          <w:i w:val="false"/>
          <w:color w:val="000000"/>
          <w:sz w:val="28"/>
        </w:rPr>
        <w:t>Договор о передаче ребенка на патронатное воспитание 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Дата заключения _______ 20 __ года</w:t>
      </w:r>
    </w:p>
    <w:p>
      <w:pPr>
        <w:spacing w:after="0"/>
        <w:ind w:left="0"/>
        <w:jc w:val="both"/>
      </w:pPr>
      <w:r>
        <w:rPr>
          <w:rFonts w:ascii="Times New Roman"/>
          <w:b w:val="false"/>
          <w:i w:val="false"/>
          <w:color w:val="000000"/>
          <w:sz w:val="28"/>
        </w:rPr>
        <w:t>Назначенная сумма денежных средств с ______ 20 __ года по _______ 20 __ года</w:t>
      </w:r>
    </w:p>
    <w:p>
      <w:pPr>
        <w:spacing w:after="0"/>
        <w:ind w:left="0"/>
        <w:jc w:val="both"/>
      </w:pPr>
      <w:r>
        <w:rPr>
          <w:rFonts w:ascii="Times New Roman"/>
          <w:b w:val="false"/>
          <w:i w:val="false"/>
          <w:color w:val="000000"/>
          <w:sz w:val="28"/>
        </w:rPr>
        <w:t>в сумме __________________________________________________________________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Назначенная сумма денежных средств в связи с изменением месячного расчетного показателя:</w:t>
      </w:r>
    </w:p>
    <w:p>
      <w:pPr>
        <w:spacing w:after="0"/>
        <w:ind w:left="0"/>
        <w:jc w:val="both"/>
      </w:pPr>
      <w:r>
        <w:rPr>
          <w:rFonts w:ascii="Times New Roman"/>
          <w:b w:val="false"/>
          <w:i w:val="false"/>
          <w:color w:val="000000"/>
          <w:sz w:val="28"/>
        </w:rPr>
        <w:t>Фамилия, имя, отчество (при его наличии) ребенка_____________________________________</w:t>
      </w:r>
    </w:p>
    <w:p>
      <w:pPr>
        <w:spacing w:after="0"/>
        <w:ind w:left="0"/>
        <w:jc w:val="both"/>
      </w:pPr>
      <w:r>
        <w:rPr>
          <w:rFonts w:ascii="Times New Roman"/>
          <w:b w:val="false"/>
          <w:i w:val="false"/>
          <w:color w:val="000000"/>
          <w:sz w:val="28"/>
        </w:rPr>
        <w:t>денежные средства с ___________________по ________________________________________</w:t>
      </w:r>
    </w:p>
    <w:p>
      <w:pPr>
        <w:spacing w:after="0"/>
        <w:ind w:left="0"/>
        <w:jc w:val="both"/>
      </w:pPr>
      <w:r>
        <w:rPr>
          <w:rFonts w:ascii="Times New Roman"/>
          <w:b w:val="false"/>
          <w:i w:val="false"/>
          <w:color w:val="000000"/>
          <w:sz w:val="28"/>
        </w:rPr>
        <w:t>в сумме 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Отказано в назначении денежных средств по причине: __________________________________</w:t>
      </w:r>
    </w:p>
    <w:p>
      <w:pPr>
        <w:spacing w:after="0"/>
        <w:ind w:left="0"/>
        <w:jc w:val="both"/>
      </w:pPr>
      <w:r>
        <w:rPr>
          <w:rFonts w:ascii="Times New Roman"/>
          <w:b w:val="false"/>
          <w:i w:val="false"/>
          <w:color w:val="000000"/>
          <w:sz w:val="28"/>
        </w:rPr>
        <w:t>Руководитель ___________________________________ 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188</w:t>
            </w:r>
          </w:p>
        </w:tc>
      </w:tr>
    </w:tbl>
    <w:bookmarkStart w:name="z306" w:id="206"/>
    <w:p>
      <w:pPr>
        <w:spacing w:after="0"/>
        <w:ind w:left="0"/>
        <w:jc w:val="left"/>
      </w:pPr>
      <w:r>
        <w:rPr>
          <w:rFonts w:ascii="Times New Roman"/>
          <w:b/>
          <w:i w:val="false"/>
          <w:color w:val="000000"/>
        </w:rPr>
        <w:t xml:space="preserve"> Перечень утративших силу некоторых приказов Министра просвещения Республики Казахстан</w:t>
      </w:r>
    </w:p>
    <w:bookmarkEnd w:id="206"/>
    <w:bookmarkStart w:name="z307" w:id="2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приказа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w:t>
      </w:r>
    </w:p>
    <w:bookmarkEnd w:id="207"/>
    <w:bookmarkStart w:name="z308" w:id="208"/>
    <w:p>
      <w:pPr>
        <w:spacing w:after="0"/>
        <w:ind w:left="0"/>
        <w:jc w:val="both"/>
      </w:pPr>
      <w:r>
        <w:rPr>
          <w:rFonts w:ascii="Times New Roman"/>
          <w:b w:val="false"/>
          <w:i w:val="false"/>
          <w:color w:val="000000"/>
          <w:sz w:val="28"/>
        </w:rPr>
        <w:t xml:space="preserve">
      2. Абзацы девяностый, девяносто первый, девяносто второй, девяносто третий, девяносто четвертый, девяносто пятый, девяносто шестой, девяносто седьмой, девяносто восьмой, девяносто девятый, сотый, сто первый, сто второй, сто третий, сто четвертый, сто пятый, сто шестой, сто седьмой, сто восьмой, сто девятый, сто десятый, сто одиннадцатый, сто двенадцатый, сто тринадцатый, сто пятнадцатый, сто шестнадцатый, сто семнадцатый, сто восемнадцатый, сто девятнадцатый, сто двадцатый, сто двадцать первый, сто двадцать второй, сто двадцать третий, сто двадцать четвертый, сто двадцать пятый, сто двадцать шестой, сто двадцать седьмой, сто двадцать восьмой, сто двадцать девятый, сто тридцатый, сто тридцать первый, сто тридцать второй, сто тридцать третий, сто тридцать четвертый, сто тридцать пятый, сто тридцать шестой, сто тридцать седьмой, сто тридцать девятый, сто сороковой, сто сорок первый, сто сорок второй, сто сорок третий, сто сорок пятый, сто сорок шестой, сто сорок седьмой, сто сорок восьмой, сто сорок девятый, сто пятидесятый, сто пятьдесят первый, сто пятьдесят второй, сто пятьдесят третий, сто пятьдесят четвертый, абзацы сто девяносто третий, сто девяносто четвертый, сто девяносто пятый, сто девяносто шестой, сто девяносто седьмой, сто девяносто восьмой, сто девяносто восьмой, сто девяносто девятый, двухсотый, двести первый, двести второй, двести третий, двести четвертый, двести пятый, двести шестой, двести седьмой, двести восьмой, двести девятый, двести десятый, двести одиннадцатый, двести двенадцатый, двести тринадцатый, двести четырнадцатый, двести пятнадцатый, двести шестнадцатый, двести семнадцатый, двести восемнадцатый, двести девятнадцатый, двести двадцатый, двести двадцать первый, двести двадцать второй </w:t>
      </w:r>
      <w:r>
        <w:rPr>
          <w:rFonts w:ascii="Times New Roman"/>
          <w:b w:val="false"/>
          <w:i w:val="false"/>
          <w:color w:val="000000"/>
          <w:sz w:val="28"/>
        </w:rPr>
        <w:t>пункта 2</w:t>
      </w:r>
      <w:r>
        <w:rPr>
          <w:rFonts w:ascii="Times New Roman"/>
          <w:b w:val="false"/>
          <w:i w:val="false"/>
          <w:color w:val="000000"/>
          <w:sz w:val="28"/>
        </w:rPr>
        <w:t xml:space="preserve"> перечня некоторых приказов в которые вносятся изменения и дополнения, утвержденного приказом Министра просвещения Республики Казахстан от 21 февраля 2022 года № 55 "О внесении изменений и дополнений в некоторые приказы" (зарегистрирован в Реестре государственной регистрации нормативных правовых актов под № 26885).</w:t>
      </w:r>
    </w:p>
    <w:bookmarkEnd w:id="208"/>
    <w:bookmarkStart w:name="z309" w:id="209"/>
    <w:p>
      <w:pPr>
        <w:spacing w:after="0"/>
        <w:ind w:left="0"/>
        <w:jc w:val="both"/>
      </w:pPr>
      <w:r>
        <w:rPr>
          <w:rFonts w:ascii="Times New Roman"/>
          <w:b w:val="false"/>
          <w:i w:val="false"/>
          <w:color w:val="000000"/>
          <w:sz w:val="28"/>
        </w:rPr>
        <w:t xml:space="preserve">
      3. Абзацы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абзацы семьдесят шестой, семьдесят седьмой, семьдесят восьмой, семьдесят девятый, восьмидесятый, восемьдесят первый, восемьдесят второй, восемьдесят третий, восемьдесят четвертый, восемьдесят пятый, восемьдесят шестой, восемьдесят седьмой, восемьдесят восьмой </w:t>
      </w:r>
      <w:r>
        <w:rPr>
          <w:rFonts w:ascii="Times New Roman"/>
          <w:b w:val="false"/>
          <w:i w:val="false"/>
          <w:color w:val="000000"/>
          <w:sz w:val="28"/>
        </w:rPr>
        <w:t>пункта 3</w:t>
      </w:r>
      <w:r>
        <w:rPr>
          <w:rFonts w:ascii="Times New Roman"/>
          <w:b w:val="false"/>
          <w:i w:val="false"/>
          <w:color w:val="000000"/>
          <w:sz w:val="28"/>
        </w:rPr>
        <w:t xml:space="preserve"> перечня некоторых приказов в которые вносятся изменения, утвержденного приказом Министра просвещения Республики Казахстан от 3 октября 2022 года № 414 "О внесении изменений в некоторые приказы" (зарегистрирован в Реестре государственной регистрации нормативных правовых актов под № 30011).</w:t>
      </w:r>
    </w:p>
    <w:bookmarkEnd w:id="209"/>
    <w:bookmarkStart w:name="z310" w:id="210"/>
    <w:p>
      <w:pPr>
        <w:spacing w:after="0"/>
        <w:ind w:left="0"/>
        <w:jc w:val="both"/>
      </w:pPr>
      <w:r>
        <w:rPr>
          <w:rFonts w:ascii="Times New Roman"/>
          <w:b w:val="false"/>
          <w:i w:val="false"/>
          <w:color w:val="000000"/>
          <w:sz w:val="28"/>
        </w:rPr>
        <w:t xml:space="preserve">
      4. Абзацы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тридцать второй, тридцать третий, тридцать четвертый, абзацы сорок пятый, сорок шестой, сорок седьмой, сорок восьмой </w:t>
      </w:r>
      <w:r>
        <w:rPr>
          <w:rFonts w:ascii="Times New Roman"/>
          <w:b w:val="false"/>
          <w:i w:val="false"/>
          <w:color w:val="000000"/>
          <w:sz w:val="28"/>
        </w:rPr>
        <w:t>пункта 1</w:t>
      </w:r>
      <w:r>
        <w:rPr>
          <w:rFonts w:ascii="Times New Roman"/>
          <w:b w:val="false"/>
          <w:i w:val="false"/>
          <w:color w:val="000000"/>
          <w:sz w:val="28"/>
        </w:rPr>
        <w:t xml:space="preserve"> приказа Министра просвещения Республики Казахстан от 12 апреля 2023 года № 95 "О внесении изменений и дополнения в приказ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32291).</w:t>
      </w:r>
    </w:p>
    <w:bookmarkEnd w:id="2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