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c41" w14:textId="a1d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30 июня 2023 года № 8. Зарегистрирован в Министерстве юстиции Республики Казахстан 30 июня 2023 года № 32979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Казахстан" (зарегистрирован в Реестре государственной регистрации нормативных правовых актов за № 28710)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16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розничную реализацию сжиженного нефтяного газа для заправки автотранспорта на автогазозаправочных станциях на территории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налогом на добавленную стоимость для отдаленных районов (свыше 200 (двухсот) километров)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