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00eb" w14:textId="d810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29 июня 2023 года № 186. Зарегистрирован в Министерстве юстиции Республики Казахстан 30 июня 2023 года № 32978.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просвещения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2023 года № 186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просвещения Республики Казахстан,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февраля 2013 года № 50 "Об утверждении номенклатуры видов организаций образования" (зарегистрирован в Реестре государственной регистрации нормативных правовых актов под № 8390):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новой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и </w:t>
      </w:r>
      <w:r>
        <w:rPr>
          <w:rFonts w:ascii="Times New Roman"/>
          <w:b w:val="false"/>
          <w:i w:val="false"/>
          <w:color w:val="000000"/>
          <w:sz w:val="28"/>
        </w:rPr>
        <w:t>подпунктом 94)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Номенклатуре видов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образования, утвержденной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интернатные организации: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школа-интернат;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военная школа-интернат;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интернат при общеобразовательной школе;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интернат при опорной школе (ресурсный центр);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санаторная школа-интернат;";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центр поддержки детей с особыми образовательными потребностями;";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центр поддержки детей, нуждающихся в специальных социальных услугах;".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июня 2016 года № 412 "Об утверждении Правил приобретения товаров и услуг организаций, осуществляющих функции по защите прав ребенка" (зарегистрирован в Реестре государственной регистрации нормативных правовых актов под № 14223):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правах ребенка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товаров и услуг организаций, осуществляющих функции по защите прав ребенка, утвержденных указанным приказом: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новой редакции: 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организатор конкурса (заказчик) – организация, осуществляющая функции по защите прав ребенка, осуществляющая социальную поддержку, оказание социально-бытовых, медико-социальных, социально-педагогических, психолого-педагогических, правовых услуг и материальной помощи, социальной реабилитации детей, нуждающихся в специальных социальных услугах, обеспечение занятости таких детей по достижении ими трудоспособного возраста;".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11 июля 2017 года № 324 "Об утверждении Правил организации учета детей дошкольного и школьного возраста до получения ими среднего образования" (зарегистрирован в Реестре государственной регистрации нормативных правовых актов под № 15514):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учета детей дошкольного и школьного возраста до получения ими среднего образования, утвержденных указанным приказом: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учета детей дошкольного и школьного возраста до получения ими среднего образования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организации учета детей дошкольного и школьного возраста до получения ими среднего образования, проживающих на территории Республики Казахстан.";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новой редакции: </w:t>
      </w:r>
    </w:p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в случае выявления несовершеннолетних, нуждающихся в специальных социальных услугах, а также не обучающихся, систематически пропускающих по неуважительным причинам занятия в общеобразовательной организации, принимают меры по их воспитанию и получению ими среднего образования в соответствии с законодательством Республики Казахстан в области образования;".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4 сентября 2020 года № 382 "Об утверждении Правил и сроков социальной реабилитации детей, пострадавших от террористической деятельности" (зарегистрирован в Реестре государственной регистрации нормативных правовых актов под № 21172):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терроризму"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сроков социальной реабилитации детей, пострадавших от террористической деятельности, утвержденных указанным приказом: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изложить в новой редакции: </w:t>
      </w:r>
    </w:p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устройство в приюты, центры адаптации несовершеннолетних и центры поддержки детей, нуждающихся в специальных социальных услугах.".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25 мая 2021 года № 235 "Об утверждении перечня предметов и веществ, запрещенных к вносу, ограниченных для использования в организациях образования и на их территориях" (зарегистрирован в Реестре государственной регистрации нормативных правовых актов под № 22857):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новой редакции:</w:t>
      </w:r>
    </w:p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приказом Министра просвещения РК от 29.04.2025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21 декабря 2022 года № 506 "Об утверждении Правил профилактики травли (буллинга) ребенка" (зарегистрирован в Реестре государственной регистрации нормативных правовых актов под № 31180):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6"/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профилактики травли (буллинга) ребенка, утвержденных указанным приказом: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профилактики травли (буллинга) ребенка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деятельности по профилактике травли (буллинга) ребенка.";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 </w:t>
      </w:r>
    </w:p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социальная реабилитация – комплекс мер, осуществляемый органами и учреждениями системы профилактики правонарушений, безнадзорности и беспризорности среди несовершеннолетних, направленных на правовое, социальное, физическое, психическое, педагогическое, моральное и (или) материальное восстановление несовершеннолетнего, нуждающегося в специальных социальных услугах;</w:t>
      </w:r>
    </w:p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адаптация – процесс активного приспособления ребенка, нуждающегося в специальных социальных услугах, к условиям социальной среды путем усвоения и восприятия ценностей, правил и норм поведения, принятых в обществе, а также процесс преодоления последствий психологической и (или) моральной травмы;".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