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6077" w14:textId="32f6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30 июня 2023 года № 279. Зарегистрирован в Министерстве юстиции Республики Казахстан 30 июня 2023 года № 32977.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Вводится в действие с 01.07.2023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14-4)</w:t>
      </w:r>
      <w:r>
        <w:rPr>
          <w:rFonts w:ascii="Times New Roman"/>
          <w:b w:val="false"/>
          <w:i w:val="false"/>
          <w:color w:val="000000"/>
          <w:sz w:val="28"/>
        </w:rPr>
        <w:t xml:space="preserve"> статьи 11 Закона Республики Казахстан "О миграции населения",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28.02.2024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Правила и условия выдачи или продления разрешений работодателям на привлечение иностранной рабочей силы, а также осуществления внутрикорпоративного перевода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некоторых приказов Министерства здравоохранения и социального развития Республики Казахстан и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Комитету по миграции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w:t>
      </w:r>
    </w:p>
    <w:bookmarkEnd w:id="5"/>
    <w:bookmarkStart w:name="z11"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 </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труда и социальной</w:t>
            </w: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науки 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здравоохранения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культуры и 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просвещения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цифрового развития,</w:t>
            </w: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внутренних дел</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экологии и</w:t>
            </w:r>
          </w:p>
          <w:p>
            <w:pPr>
              <w:spacing w:after="20"/>
              <w:ind w:left="20"/>
              <w:jc w:val="both"/>
            </w:pPr>
            <w:r>
              <w:rPr>
                <w:rFonts w:ascii="Times New Roman"/>
                <w:b w:val="false"/>
                <w:i/>
                <w:color w:val="000000"/>
                <w:sz w:val="20"/>
              </w:rPr>
              <w:t>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Министр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279</w:t>
            </w:r>
          </w:p>
        </w:tc>
      </w:tr>
    </w:tbl>
    <w:bookmarkStart w:name="z28" w:id="9"/>
    <w:p>
      <w:pPr>
        <w:spacing w:after="0"/>
        <w:ind w:left="0"/>
        <w:jc w:val="left"/>
      </w:pPr>
      <w:r>
        <w:rPr>
          <w:rFonts w:ascii="Times New Roman"/>
          <w:b/>
          <w:i w:val="false"/>
          <w:color w:val="000000"/>
        </w:rPr>
        <w:t xml:space="preserve"> Правила и условия выдачи или продления разрешений работодателям на привлечение иностранной рабочей силы, а также осуществления внутрикорпоративного перевода</w:t>
      </w:r>
    </w:p>
    <w:bookmarkEnd w:id="9"/>
    <w:bookmarkStart w:name="z29" w:id="10"/>
    <w:p>
      <w:pPr>
        <w:spacing w:after="0"/>
        <w:ind w:left="0"/>
        <w:jc w:val="left"/>
      </w:pPr>
      <w:r>
        <w:rPr>
          <w:rFonts w:ascii="Times New Roman"/>
          <w:b/>
          <w:i w:val="false"/>
          <w:color w:val="000000"/>
        </w:rPr>
        <w:t xml:space="preserve"> Глава 1. Общие положения</w:t>
      </w:r>
    </w:p>
    <w:bookmarkEnd w:id="10"/>
    <w:bookmarkStart w:name="z30" w:id="11"/>
    <w:p>
      <w:pPr>
        <w:spacing w:after="0"/>
        <w:ind w:left="0"/>
        <w:jc w:val="both"/>
      </w:pPr>
      <w:r>
        <w:rPr>
          <w:rFonts w:ascii="Times New Roman"/>
          <w:b w:val="false"/>
          <w:i w:val="false"/>
          <w:color w:val="000000"/>
          <w:sz w:val="28"/>
        </w:rPr>
        <w:t xml:space="preserve">
      1. Настоящие Правила и условия выдачи или продления (переоформления) разрешений работодателям на привлечение иностранной рабочей силы, а также осуществления внутрикорпоративного перевода (далее – Правила) разработаны в соответствии с </w:t>
      </w:r>
      <w:r>
        <w:rPr>
          <w:rFonts w:ascii="Times New Roman"/>
          <w:b w:val="false"/>
          <w:i w:val="false"/>
          <w:color w:val="000000"/>
          <w:sz w:val="28"/>
        </w:rPr>
        <w:t>подпунктом 14-4)</w:t>
      </w:r>
      <w:r>
        <w:rPr>
          <w:rFonts w:ascii="Times New Roman"/>
          <w:b w:val="false"/>
          <w:i w:val="false"/>
          <w:color w:val="000000"/>
          <w:sz w:val="28"/>
        </w:rPr>
        <w:t xml:space="preserve"> статьи 11 Закона Республики Казахстан "О миграции населения",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и условия выдачи или продления разрешений работодателям на привлечение иностранной рабочей силы, а также осуществления внутрикорпоративного перевода.</w:t>
      </w:r>
    </w:p>
    <w:bookmarkEnd w:id="11"/>
    <w:bookmarkStart w:name="z31"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32" w:id="13"/>
    <w:p>
      <w:pPr>
        <w:spacing w:after="0"/>
        <w:ind w:left="0"/>
        <w:jc w:val="both"/>
      </w:pPr>
      <w:r>
        <w:rPr>
          <w:rFonts w:ascii="Times New Roman"/>
          <w:b w:val="false"/>
          <w:i w:val="false"/>
          <w:color w:val="000000"/>
          <w:sz w:val="28"/>
        </w:rPr>
        <w:t>
      1) вакансия – свободное рабочее место (должность) у работодателя;</w:t>
      </w:r>
    </w:p>
    <w:bookmarkEnd w:id="13"/>
    <w:bookmarkStart w:name="z33" w:id="14"/>
    <w:p>
      <w:pPr>
        <w:spacing w:after="0"/>
        <w:ind w:left="0"/>
        <w:jc w:val="both"/>
      </w:pPr>
      <w:r>
        <w:rPr>
          <w:rFonts w:ascii="Times New Roman"/>
          <w:b w:val="false"/>
          <w:i w:val="false"/>
          <w:color w:val="000000"/>
          <w:sz w:val="28"/>
        </w:rPr>
        <w:t>
      2) местный исполнительный орган по вопросам социальной защиты и занятости населения (далее – местный исполнительный орган)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14"/>
    <w:bookmarkStart w:name="z34" w:id="15"/>
    <w:p>
      <w:pPr>
        <w:spacing w:after="0"/>
        <w:ind w:left="0"/>
        <w:jc w:val="both"/>
      </w:pPr>
      <w:r>
        <w:rPr>
          <w:rFonts w:ascii="Times New Roman"/>
          <w:b w:val="false"/>
          <w:i w:val="false"/>
          <w:color w:val="000000"/>
          <w:sz w:val="28"/>
        </w:rPr>
        <w:t>
      3) работодатель – физическое или юридическое лицо, с которым работник состоит в трудовых отношениях;</w:t>
      </w:r>
    </w:p>
    <w:bookmarkEnd w:id="15"/>
    <w:bookmarkStart w:name="z35" w:id="16"/>
    <w:p>
      <w:pPr>
        <w:spacing w:after="0"/>
        <w:ind w:left="0"/>
        <w:jc w:val="both"/>
      </w:pPr>
      <w:r>
        <w:rPr>
          <w:rFonts w:ascii="Times New Roman"/>
          <w:b w:val="false"/>
          <w:i w:val="false"/>
          <w:color w:val="000000"/>
          <w:sz w:val="28"/>
        </w:rPr>
        <w:t>
      4) внутрикорпоративный перевод – временный перевод на срок, определенный трудовым договором, но не более трех лет, с правом продления на один год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16"/>
    <w:bookmarkStart w:name="z36" w:id="17"/>
    <w:p>
      <w:pPr>
        <w:spacing w:after="0"/>
        <w:ind w:left="0"/>
        <w:jc w:val="both"/>
      </w:pPr>
      <w:r>
        <w:rPr>
          <w:rFonts w:ascii="Times New Roman"/>
          <w:b w:val="false"/>
          <w:i w:val="false"/>
          <w:color w:val="000000"/>
          <w:sz w:val="28"/>
        </w:rPr>
        <w:t>
      5) сезонные иностранные работники – иммигранты, привлекаемые на работу работодателями на срок не более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утверждаемому уполномоченным органом по вопросам миграции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17"/>
    <w:bookmarkStart w:name="z37" w:id="18"/>
    <w:p>
      <w:pPr>
        <w:spacing w:after="0"/>
        <w:ind w:left="0"/>
        <w:jc w:val="both"/>
      </w:pPr>
      <w:r>
        <w:rPr>
          <w:rFonts w:ascii="Times New Roman"/>
          <w:b w:val="false"/>
          <w:i w:val="false"/>
          <w:color w:val="000000"/>
          <w:sz w:val="28"/>
        </w:rPr>
        <w:t>
      6) уполномоченный орган по вопросам миграции населения – центральный исполнительный орган, осуществляющий в пределах своей компетенции руководство в области миграции населения, регулирование миграционных процессов, координацию работы и реализацию государственной политики в области миграции населения;</w:t>
      </w:r>
    </w:p>
    <w:bookmarkEnd w:id="18"/>
    <w:bookmarkStart w:name="z38" w:id="19"/>
    <w:p>
      <w:pPr>
        <w:spacing w:after="0"/>
        <w:ind w:left="0"/>
        <w:jc w:val="both"/>
      </w:pPr>
      <w:r>
        <w:rPr>
          <w:rFonts w:ascii="Times New Roman"/>
          <w:b w:val="false"/>
          <w:i w:val="false"/>
          <w:color w:val="000000"/>
          <w:sz w:val="28"/>
        </w:rPr>
        <w:t>
      7) иностранный работник – иммигранты прибывшие для самостоятельного трудоустройства по профессиям, востребованным в приоритетных отраслях экономики (видах экономической деятельности), а также привлекаемые работодателями для осуществления трудовой деятельности на территории Республики Казахстан, в том числе прибывшие в рамках внутрикорпоративного перевода;</w:t>
      </w:r>
    </w:p>
    <w:bookmarkEnd w:id="19"/>
    <w:bookmarkStart w:name="z39" w:id="20"/>
    <w:p>
      <w:pPr>
        <w:spacing w:after="0"/>
        <w:ind w:left="0"/>
        <w:jc w:val="both"/>
      </w:pPr>
      <w:r>
        <w:rPr>
          <w:rFonts w:ascii="Times New Roman"/>
          <w:b w:val="false"/>
          <w:i w:val="false"/>
          <w:color w:val="000000"/>
          <w:sz w:val="28"/>
        </w:rPr>
        <w:t>
      8) иностранная рабочая сила – иностранные работники, привлекаемые работодателями для осуществления трудовой деятельности включая сезонных иностранных работников, а также в рамках внутрикорпоративного перевода;</w:t>
      </w:r>
    </w:p>
    <w:bookmarkEnd w:id="20"/>
    <w:bookmarkStart w:name="z40" w:id="21"/>
    <w:p>
      <w:pPr>
        <w:spacing w:after="0"/>
        <w:ind w:left="0"/>
        <w:jc w:val="both"/>
      </w:pPr>
      <w:r>
        <w:rPr>
          <w:rFonts w:ascii="Times New Roman"/>
          <w:b w:val="false"/>
          <w:i w:val="false"/>
          <w:color w:val="000000"/>
          <w:sz w:val="28"/>
        </w:rPr>
        <w:t>
      9) квота на привлечение иностранной рабочей силы – предельно допустимое количество иностранной рабочей силы, разрешенное к привлечению работодателем для осуществления трудовой деятельности на территории Республики Казахстан;</w:t>
      </w:r>
    </w:p>
    <w:bookmarkEnd w:id="21"/>
    <w:bookmarkStart w:name="z41" w:id="22"/>
    <w:p>
      <w:pPr>
        <w:spacing w:after="0"/>
        <w:ind w:left="0"/>
        <w:jc w:val="both"/>
      </w:pPr>
      <w:r>
        <w:rPr>
          <w:rFonts w:ascii="Times New Roman"/>
          <w:b w:val="false"/>
          <w:i w:val="false"/>
          <w:color w:val="000000"/>
          <w:sz w:val="28"/>
        </w:rPr>
        <w:t>
      10) разрешение на привлечение иностранной рабочей силы - документ установленной формы, выдаваемый местным исполнительным органом работодателю для привлечения в Республику Казахстан иностранной рабочей силы.</w:t>
      </w:r>
    </w:p>
    <w:bookmarkEnd w:id="22"/>
    <w:bookmarkStart w:name="z420" w:id="23"/>
    <w:p>
      <w:pPr>
        <w:spacing w:after="0"/>
        <w:ind w:left="0"/>
        <w:jc w:val="both"/>
      </w:pPr>
      <w:r>
        <w:rPr>
          <w:rFonts w:ascii="Times New Roman"/>
          <w:b w:val="false"/>
          <w:i w:val="false"/>
          <w:color w:val="000000"/>
          <w:sz w:val="28"/>
        </w:rPr>
        <w:t>
      11) информационная система migration.enbek.kz – подсистема цифровой экосистемы Электронная биржа труда (enbek.kz), обеспечивающая учет и движение мигрантов, а также мониторинг предоставления услуг в сфере миграции.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421" w:id="24"/>
    <w:p>
      <w:pPr>
        <w:spacing w:after="0"/>
        <w:ind w:left="0"/>
        <w:jc w:val="both"/>
      </w:pPr>
      <w:r>
        <w:rPr>
          <w:rFonts w:ascii="Times New Roman"/>
          <w:b w:val="false"/>
          <w:i w:val="false"/>
          <w:color w:val="000000"/>
          <w:sz w:val="28"/>
        </w:rPr>
        <w:t xml:space="preserve">
      2-1. Поиск соответствующих кандидатур на внутреннем рынке труда осуществляется работодателем путем направления сведений о наличии вакансий на электронную биржу труда (www.enbek.kz)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103 Социального кодекса Республики Казахстан.</w:t>
      </w:r>
    </w:p>
    <w:bookmarkEnd w:id="24"/>
    <w:bookmarkStart w:name="z422" w:id="25"/>
    <w:p>
      <w:pPr>
        <w:spacing w:after="0"/>
        <w:ind w:left="0"/>
        <w:jc w:val="both"/>
      </w:pPr>
      <w:r>
        <w:rPr>
          <w:rFonts w:ascii="Times New Roman"/>
          <w:b w:val="false"/>
          <w:i w:val="false"/>
          <w:color w:val="000000"/>
          <w:sz w:val="28"/>
        </w:rPr>
        <w:t>
      Работодатель по истечении 15 (пятнадцати) календарных дней с даты подачи сведений на электронную биржу труда о наличии вакансий направляет заявление о выдаче разрешения на привлечение иностранной рабочей силы с указанием кода опубликования размещенной вакансии.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423" w:id="26"/>
    <w:p>
      <w:pPr>
        <w:spacing w:after="0"/>
        <w:ind w:left="0"/>
        <w:jc w:val="both"/>
      </w:pPr>
      <w:r>
        <w:rPr>
          <w:rFonts w:ascii="Times New Roman"/>
          <w:b w:val="false"/>
          <w:i w:val="false"/>
          <w:color w:val="000000"/>
          <w:sz w:val="28"/>
        </w:rPr>
        <w:t>
      2-2. При направлении заявления информационная система "Иностранная рабочая сила" осуществляет взаимодействие с информационными системами "Единая система учета трудовых договоров" (далее – ЕСУТД) и "Миграционная полиция" для получения данных о зарегистрированных трудовых договорах с привлеченными иностранными работниками.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2-2 в соответствии с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424" w:id="27"/>
    <w:p>
      <w:pPr>
        <w:spacing w:after="0"/>
        <w:ind w:left="0"/>
        <w:jc w:val="both"/>
      </w:pPr>
      <w:r>
        <w:rPr>
          <w:rFonts w:ascii="Times New Roman"/>
          <w:b w:val="false"/>
          <w:i w:val="false"/>
          <w:color w:val="000000"/>
          <w:sz w:val="28"/>
        </w:rPr>
        <w:t>
      2-3. При внесении изменений и (или) дополнений в настоящие Правила, уполномоченный орган по вопросам миграции населения в течение 3 (трех) рабочих дней после государственной регистрации в органах юстиции направляет информацию о внесенных изменениях и (или) дополнениях в Единый контакт-центр.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2-3 в соответствии с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42" w:id="28"/>
    <w:p>
      <w:pPr>
        <w:spacing w:after="0"/>
        <w:ind w:left="0"/>
        <w:jc w:val="left"/>
      </w:pPr>
      <w:r>
        <w:rPr>
          <w:rFonts w:ascii="Times New Roman"/>
          <w:b/>
          <w:i w:val="false"/>
          <w:color w:val="000000"/>
        </w:rPr>
        <w:t xml:space="preserve"> Глава 2. Порядок и условия выдачи или продления (переоформления) разрешений работодателям на привлечение иностранной рабочей силы, а также осуществления внутрикорпоративного перевода</w:t>
      </w:r>
    </w:p>
    <w:bookmarkEnd w:id="28"/>
    <w:bookmarkStart w:name="z43" w:id="29"/>
    <w:p>
      <w:pPr>
        <w:spacing w:after="0"/>
        <w:ind w:left="0"/>
        <w:jc w:val="left"/>
      </w:pPr>
      <w:r>
        <w:rPr>
          <w:rFonts w:ascii="Times New Roman"/>
          <w:b/>
          <w:i w:val="false"/>
          <w:color w:val="000000"/>
        </w:rPr>
        <w:t xml:space="preserve"> Параграф 1. Порядок и условия выдачи или продления разрешений работодателям на привлечение иностранной рабочей силы</w:t>
      </w:r>
    </w:p>
    <w:bookmarkEnd w:id="29"/>
    <w:bookmarkStart w:name="z44" w:id="30"/>
    <w:p>
      <w:pPr>
        <w:spacing w:after="0"/>
        <w:ind w:left="0"/>
        <w:jc w:val="both"/>
      </w:pPr>
      <w:r>
        <w:rPr>
          <w:rFonts w:ascii="Times New Roman"/>
          <w:b w:val="false"/>
          <w:i w:val="false"/>
          <w:color w:val="000000"/>
          <w:sz w:val="28"/>
        </w:rPr>
        <w:t xml:space="preserve">
      3. Для получения государственной услуги "Выдача или продление разрешения работодателям на привлечение иностранной рабочей силы" работодатель либо уполномоченное им лицо представляет в местный исполнительный орган по месту осуществления трудовой деятельности иностранной рабочей силы через веб-портал "электронного правительства" www.egov.kz, www.elicense.kz (далее – ПЭП) или портал migration.enbek.kz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"Выдача или продление разрешения работодателям на привлечение иностранной рабочей силы" (далее – перечень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1"/>
    <w:bookmarkStart w:name="z46" w:id="32"/>
    <w:p>
      <w:pPr>
        <w:spacing w:after="0"/>
        <w:ind w:left="0"/>
        <w:jc w:val="both"/>
      </w:pPr>
      <w:r>
        <w:rPr>
          <w:rFonts w:ascii="Times New Roman"/>
          <w:b w:val="false"/>
          <w:i w:val="false"/>
          <w:color w:val="000000"/>
          <w:sz w:val="28"/>
        </w:rPr>
        <w:t xml:space="preserve">
      5. В целях определения порядка и условий выдачи или продления разрешения на привлечение иностранной рабочей силы (далее – разрешение)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устанавливаются следующие категории работников:</w:t>
      </w:r>
    </w:p>
    <w:bookmarkEnd w:id="32"/>
    <w:bookmarkStart w:name="z47" w:id="33"/>
    <w:p>
      <w:pPr>
        <w:spacing w:after="0"/>
        <w:ind w:left="0"/>
        <w:jc w:val="both"/>
      </w:pPr>
      <w:r>
        <w:rPr>
          <w:rFonts w:ascii="Times New Roman"/>
          <w:b w:val="false"/>
          <w:i w:val="false"/>
          <w:color w:val="000000"/>
          <w:sz w:val="28"/>
        </w:rPr>
        <w:t>
      1) первая категория – руководители и их заместители;</w:t>
      </w:r>
    </w:p>
    <w:bookmarkEnd w:id="33"/>
    <w:bookmarkStart w:name="z48" w:id="34"/>
    <w:p>
      <w:pPr>
        <w:spacing w:after="0"/>
        <w:ind w:left="0"/>
        <w:jc w:val="both"/>
      </w:pPr>
      <w:r>
        <w:rPr>
          <w:rFonts w:ascii="Times New Roman"/>
          <w:b w:val="false"/>
          <w:i w:val="false"/>
          <w:color w:val="000000"/>
          <w:sz w:val="28"/>
        </w:rPr>
        <w:t>
      2) вторая категория – руководители структурных подразделений, соответствующие квалификационным требованиям, установленным профессиональными стандартами,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w:t>
      </w:r>
    </w:p>
    <w:bookmarkEnd w:id="34"/>
    <w:bookmarkStart w:name="z49" w:id="35"/>
    <w:p>
      <w:pPr>
        <w:spacing w:after="0"/>
        <w:ind w:left="0"/>
        <w:jc w:val="both"/>
      </w:pPr>
      <w:r>
        <w:rPr>
          <w:rFonts w:ascii="Times New Roman"/>
          <w:b w:val="false"/>
          <w:i w:val="false"/>
          <w:color w:val="000000"/>
          <w:sz w:val="28"/>
        </w:rPr>
        <w:t>
      3) третья категория – специалисты, соответствующие квалификационным требованиям, установленным профессиональными стандартами,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w:t>
      </w:r>
    </w:p>
    <w:bookmarkEnd w:id="35"/>
    <w:bookmarkStart w:name="z50" w:id="36"/>
    <w:p>
      <w:pPr>
        <w:spacing w:after="0"/>
        <w:ind w:left="0"/>
        <w:jc w:val="both"/>
      </w:pPr>
      <w:r>
        <w:rPr>
          <w:rFonts w:ascii="Times New Roman"/>
          <w:b w:val="false"/>
          <w:i w:val="false"/>
          <w:color w:val="000000"/>
          <w:sz w:val="28"/>
        </w:rPr>
        <w:t>
      4) четвертая категория – квалифицированные рабочие, соответствующие квалификационным требованиям, установленным профессиональными стандартами, Единым тарифно-квалификационным справочником работ и профессий рабочих, тарифно-квалификационными характеристиками профессий рабочих.</w:t>
      </w:r>
    </w:p>
    <w:bookmarkEnd w:id="36"/>
    <w:bookmarkStart w:name="z51" w:id="37"/>
    <w:p>
      <w:pPr>
        <w:spacing w:after="0"/>
        <w:ind w:left="0"/>
        <w:jc w:val="both"/>
      </w:pPr>
      <w:r>
        <w:rPr>
          <w:rFonts w:ascii="Times New Roman"/>
          <w:b w:val="false"/>
          <w:i w:val="false"/>
          <w:color w:val="000000"/>
          <w:sz w:val="28"/>
        </w:rPr>
        <w:t>
      6. Местный исполнительный орган в течение одного рабочего дня, не считая день подачи заявления, рассматривает поступившие документы и проверяет полноту и достоверность пакета документов, представленных работодателем.</w:t>
      </w:r>
    </w:p>
    <w:bookmarkEnd w:id="37"/>
    <w:bookmarkStart w:name="z52" w:id="38"/>
    <w:p>
      <w:pPr>
        <w:spacing w:after="0"/>
        <w:ind w:left="0"/>
        <w:jc w:val="both"/>
      </w:pPr>
      <w:r>
        <w:rPr>
          <w:rFonts w:ascii="Times New Roman"/>
          <w:b w:val="false"/>
          <w:i w:val="false"/>
          <w:color w:val="000000"/>
          <w:sz w:val="28"/>
        </w:rPr>
        <w:t>
      При представлении документов в неполном объеме и (или) не заполнения по установленной форме документов, а также предоставления документов с истекшим сроком действия, согласно перечню основных требований к оказанию государственной услуги, местный исполнительный орган производит отказ в приеме заявления (с указанием не представленных и (или) не заполненных по установленной форме документов и иных несоответствий согласно Правилам).</w:t>
      </w:r>
    </w:p>
    <w:bookmarkEnd w:id="38"/>
    <w:bookmarkStart w:name="z53" w:id="39"/>
    <w:p>
      <w:pPr>
        <w:spacing w:after="0"/>
        <w:ind w:left="0"/>
        <w:jc w:val="both"/>
      </w:pPr>
      <w:r>
        <w:rPr>
          <w:rFonts w:ascii="Times New Roman"/>
          <w:b w:val="false"/>
          <w:i w:val="false"/>
          <w:color w:val="000000"/>
          <w:sz w:val="28"/>
        </w:rPr>
        <w:t>
      Отказ в приеме заявления, подписанный электронной цифровой подписью (далее - ЭЦП) руководителя местного исполнительного органа, направляется заявителю в форме электронного документа в "личный кабинет" на ПЭП.</w:t>
      </w:r>
    </w:p>
    <w:bookmarkEnd w:id="39"/>
    <w:bookmarkStart w:name="z54" w:id="40"/>
    <w:p>
      <w:pPr>
        <w:spacing w:after="0"/>
        <w:ind w:left="0"/>
        <w:jc w:val="both"/>
      </w:pPr>
      <w:r>
        <w:rPr>
          <w:rFonts w:ascii="Times New Roman"/>
          <w:b w:val="false"/>
          <w:i w:val="false"/>
          <w:color w:val="000000"/>
          <w:sz w:val="28"/>
        </w:rPr>
        <w:t>
      7. Сотрудник местного исполнительного органа при предоставлении работодателем заявления и документов в соответствии с перечнем основных требований к оказанию государственной услуги осуществляет их прием и регистрацию в течение одного рабочего дня после дня поступления заявления.</w:t>
      </w:r>
    </w:p>
    <w:bookmarkEnd w:id="40"/>
    <w:bookmarkStart w:name="z425" w:id="41"/>
    <w:p>
      <w:pPr>
        <w:spacing w:after="0"/>
        <w:ind w:left="0"/>
        <w:jc w:val="both"/>
      </w:pPr>
      <w:r>
        <w:rPr>
          <w:rFonts w:ascii="Times New Roman"/>
          <w:b w:val="false"/>
          <w:i w:val="false"/>
          <w:color w:val="000000"/>
          <w:sz w:val="28"/>
        </w:rPr>
        <w:t>
      При обращении работодателя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41"/>
    <w:bookmarkStart w:name="z426" w:id="42"/>
    <w:p>
      <w:pPr>
        <w:spacing w:after="0"/>
        <w:ind w:left="0"/>
        <w:jc w:val="both"/>
      </w:pPr>
      <w:r>
        <w:rPr>
          <w:rFonts w:ascii="Times New Roman"/>
          <w:b w:val="false"/>
          <w:i w:val="false"/>
          <w:color w:val="000000"/>
          <w:sz w:val="28"/>
        </w:rPr>
        <w:t>
      Сведения о документах удостоверяющие личность, государственной регистрации (перерегистрации) юридического лица, оплаты сбора за выдачу разрешения работодатель получает из соответствующих государственных информационных систем через шлюз "электронного правительства".</w:t>
      </w:r>
    </w:p>
    <w:bookmarkEnd w:id="42"/>
    <w:bookmarkStart w:name="z427" w:id="43"/>
    <w:p>
      <w:pPr>
        <w:spacing w:after="0"/>
        <w:ind w:left="0"/>
        <w:jc w:val="both"/>
      </w:pPr>
      <w:r>
        <w:rPr>
          <w:rFonts w:ascii="Times New Roman"/>
          <w:b w:val="false"/>
          <w:i w:val="false"/>
          <w:color w:val="000000"/>
          <w:sz w:val="28"/>
        </w:rPr>
        <w:t>
      Местный исполнительный орган в течении шести рабочих дней с момента регистрации заявления рассматривают документы на соответствие перечню требований к оказанию государственной услуги.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8. Решение о выдаче либо об отказе в выдаче разрешения принимается в виде приказа руководителя местного исполнительного органа в течение семи рабочих дней со дня регистрации документов работодателя.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работодателя на получение разрешения в пределах более одной административно-территориальной единицы рассматривается местным исполнительным органом в течение семи рабочих дней со дня принятия документов работодателя.</w:t>
      </w:r>
    </w:p>
    <w:bookmarkStart w:name="z61" w:id="45"/>
    <w:p>
      <w:pPr>
        <w:spacing w:after="0"/>
        <w:ind w:left="0"/>
        <w:jc w:val="both"/>
      </w:pPr>
      <w:r>
        <w:rPr>
          <w:rFonts w:ascii="Times New Roman"/>
          <w:b w:val="false"/>
          <w:i w:val="false"/>
          <w:color w:val="000000"/>
          <w:sz w:val="28"/>
        </w:rPr>
        <w:t>
      Согласующим местным исполнительным органом представляется решение о согласовании в течении трех рабочих дней (со дня принятия документов работодателя) в местный исполнительный орган выдачи разрешения с действием в пределах более одной административно-территориальной единицы</w:t>
      </w:r>
    </w:p>
    <w:bookmarkEnd w:id="45"/>
    <w:bookmarkStart w:name="z62" w:id="46"/>
    <w:p>
      <w:pPr>
        <w:spacing w:after="0"/>
        <w:ind w:left="0"/>
        <w:jc w:val="both"/>
      </w:pPr>
      <w:r>
        <w:rPr>
          <w:rFonts w:ascii="Times New Roman"/>
          <w:b w:val="false"/>
          <w:i w:val="false"/>
          <w:color w:val="000000"/>
          <w:sz w:val="28"/>
        </w:rPr>
        <w:t>
      Выдача или продление местным исполнительным органом разрешения с действием в пределах более одной административно-территориальной единицы осуществляется после получения положительного решения согласующего местного исполнительного органа.</w:t>
      </w:r>
    </w:p>
    <w:bookmarkEnd w:id="46"/>
    <w:bookmarkStart w:name="z63" w:id="47"/>
    <w:p>
      <w:pPr>
        <w:spacing w:after="0"/>
        <w:ind w:left="0"/>
        <w:jc w:val="both"/>
      </w:pPr>
      <w:r>
        <w:rPr>
          <w:rFonts w:ascii="Times New Roman"/>
          <w:b w:val="false"/>
          <w:i w:val="false"/>
          <w:color w:val="000000"/>
          <w:sz w:val="28"/>
        </w:rPr>
        <w:t>
      Согласующий местный исполнительный орган в течении трех рабочих дней (со дня принятия документов работодателя) направляет решение о согласовании либо об отказе в согласовании в выдаче или продлении разрешения на соответствующей административно-территориальной единице.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с изменениями, внесенными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При принятии решения о мотивированных замечаний по представленным документам, исполнитель услугодателя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8"/>
    <w:bookmarkStart w:name="z67" w:id="49"/>
    <w:p>
      <w:pPr>
        <w:spacing w:after="0"/>
        <w:ind w:left="0"/>
        <w:jc w:val="both"/>
      </w:pPr>
      <w:r>
        <w:rPr>
          <w:rFonts w:ascii="Times New Roman"/>
          <w:b w:val="false"/>
          <w:i w:val="false"/>
          <w:color w:val="000000"/>
          <w:sz w:val="28"/>
        </w:rPr>
        <w:t>
      Возражения услугополучаетеля по предварительному решению принимается услугодателем в течение 2 рабочих дней со дня его получения.</w:t>
      </w:r>
    </w:p>
    <w:bookmarkEnd w:id="49"/>
    <w:bookmarkStart w:name="z68" w:id="50"/>
    <w:p>
      <w:pPr>
        <w:spacing w:after="0"/>
        <w:ind w:left="0"/>
        <w:jc w:val="both"/>
      </w:pPr>
      <w:r>
        <w:rPr>
          <w:rFonts w:ascii="Times New Roman"/>
          <w:b w:val="false"/>
          <w:i w:val="false"/>
          <w:color w:val="000000"/>
          <w:sz w:val="28"/>
        </w:rPr>
        <w:t>
      По результатам заслушивания местный исполнительный орган принимает решение о принятии заявления на выдачу разрешения на привлечение иностранной рабочей силы или формирует мотивированный отказ в оказании государственной услуги.</w:t>
      </w:r>
    </w:p>
    <w:bookmarkEnd w:id="50"/>
    <w:bookmarkStart w:name="z69" w:id="51"/>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электронной цифровой подписью (далее - ЭЦП) руководителя местного исполнительного органа, направляется заявителю в форме электронного документа в "личный кабинет" на ПЭП.</w:t>
      </w:r>
    </w:p>
    <w:bookmarkEnd w:id="51"/>
    <w:bookmarkStart w:name="z70" w:id="52"/>
    <w:p>
      <w:pPr>
        <w:spacing w:after="0"/>
        <w:ind w:left="0"/>
        <w:jc w:val="both"/>
      </w:pPr>
      <w:r>
        <w:rPr>
          <w:rFonts w:ascii="Times New Roman"/>
          <w:b w:val="false"/>
          <w:i w:val="false"/>
          <w:color w:val="000000"/>
          <w:sz w:val="28"/>
        </w:rPr>
        <w:t>
      10. Местный исполнительный орган при принятии решения о выдаче, продлении либо об отказе в выдаче, продлении разрешения на привлечение иностранной рабочей силы осуществляет проверку на наличие сведений о нарушениях, зарегистрированных в информационных системах "Единый реестр административных производств", "Миграционная полиция", ИС "ОТиБ", а также сведений в АИС "ИРС", ИИС "ЕСУТД".</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72" w:id="53"/>
    <w:p>
      <w:pPr>
        <w:spacing w:after="0"/>
        <w:ind w:left="0"/>
        <w:jc w:val="both"/>
      </w:pPr>
      <w:r>
        <w:rPr>
          <w:rFonts w:ascii="Times New Roman"/>
          <w:b w:val="false"/>
          <w:i w:val="false"/>
          <w:color w:val="000000"/>
          <w:sz w:val="28"/>
        </w:rPr>
        <w:t xml:space="preserve">
      12. При наличии оснований для принятия решения об отказе в выдаче разрешения местный исполнительный орган направляет/сообщает в "личный кабинет" работодателя либо через телекоммуникационные средства уведомление о предварительном решении об оказании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АППК РК.</w:t>
      </w:r>
    </w:p>
    <w:bookmarkEnd w:id="53"/>
    <w:bookmarkStart w:name="z73" w:id="54"/>
    <w:p>
      <w:pPr>
        <w:spacing w:after="0"/>
        <w:ind w:left="0"/>
        <w:jc w:val="both"/>
      </w:pPr>
      <w:r>
        <w:rPr>
          <w:rFonts w:ascii="Times New Roman"/>
          <w:b w:val="false"/>
          <w:i w:val="false"/>
          <w:color w:val="000000"/>
          <w:sz w:val="28"/>
        </w:rPr>
        <w:t xml:space="preserve">
      В уведомлении указываются основания отказа предусматривающая пунктом 9 перечня требований к оказанию государственной услуги в форме электронного документа, подписанного ЭЦП руководителя местного исполнительного органа,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xml:space="preserve">
      13. При принятии решения о выдаче разрешения, местный исполнительный орган в течение одного рабочего дня после дня его принятия направляет в "личный кабинет" работодателя уведомление в форме электронного документа, подписанного ЭЦП руководителя местного исполнительного органа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5"/>
    <w:bookmarkStart w:name="z75" w:id="56"/>
    <w:p>
      <w:pPr>
        <w:spacing w:after="0"/>
        <w:ind w:left="0"/>
        <w:jc w:val="both"/>
      </w:pPr>
      <w:r>
        <w:rPr>
          <w:rFonts w:ascii="Times New Roman"/>
          <w:b w:val="false"/>
          <w:i w:val="false"/>
          <w:color w:val="000000"/>
          <w:sz w:val="28"/>
        </w:rPr>
        <w:t>
      14. При выдаче разрешений по четвертой категории работодатель осуществляет замену иностранных работников на казахстанских граждан по идентичным должностям или иным должностям, относящимися к четвертой категории в период от шести месяцев до одного года.</w:t>
      </w:r>
    </w:p>
    <w:bookmarkEnd w:id="56"/>
    <w:bookmarkStart w:name="z76" w:id="57"/>
    <w:p>
      <w:pPr>
        <w:spacing w:after="0"/>
        <w:ind w:left="0"/>
        <w:jc w:val="both"/>
      </w:pPr>
      <w:r>
        <w:rPr>
          <w:rFonts w:ascii="Times New Roman"/>
          <w:b w:val="false"/>
          <w:i w:val="false"/>
          <w:color w:val="000000"/>
          <w:sz w:val="28"/>
        </w:rPr>
        <w:t xml:space="preserve">
      Согласование с замены иностранных работников на казахстанских граждан при выдаче разрешений осуществляется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7"/>
    <w:bookmarkStart w:name="z428" w:id="58"/>
    <w:p>
      <w:pPr>
        <w:spacing w:after="0"/>
        <w:ind w:left="0"/>
        <w:jc w:val="both"/>
      </w:pPr>
      <w:r>
        <w:rPr>
          <w:rFonts w:ascii="Times New Roman"/>
          <w:b w:val="false"/>
          <w:i w:val="false"/>
          <w:color w:val="000000"/>
          <w:sz w:val="28"/>
        </w:rPr>
        <w:t xml:space="preserve">
      Работодатели, получившие разрешения на привлечение иностранной рабочей силы, вносят сведения по замене иностранных работников на казахстанских граждан и привлекаемой иностранной рабочей силе на информационную систему migration.enbek.kz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77" w:id="59"/>
    <w:p>
      <w:pPr>
        <w:spacing w:after="0"/>
        <w:ind w:left="0"/>
        <w:jc w:val="both"/>
      </w:pPr>
      <w:r>
        <w:rPr>
          <w:rFonts w:ascii="Times New Roman"/>
          <w:b w:val="false"/>
          <w:i w:val="false"/>
          <w:color w:val="000000"/>
          <w:sz w:val="28"/>
        </w:rPr>
        <w:t xml:space="preserve">
      15. Выдача разрешений на привлечение сезонных иностранных работников осуществляется по перечню профессий, определяемому в соответствии с </w:t>
      </w:r>
      <w:r>
        <w:rPr>
          <w:rFonts w:ascii="Times New Roman"/>
          <w:b w:val="false"/>
          <w:i w:val="false"/>
          <w:color w:val="000000"/>
          <w:sz w:val="28"/>
        </w:rPr>
        <w:t>подпунктом 14-6)</w:t>
      </w:r>
      <w:r>
        <w:rPr>
          <w:rFonts w:ascii="Times New Roman"/>
          <w:b w:val="false"/>
          <w:i w:val="false"/>
          <w:color w:val="000000"/>
          <w:sz w:val="28"/>
        </w:rPr>
        <w:t xml:space="preserve"> статьи 11 Закона Республики Казахстан "О миграции населения".</w:t>
      </w:r>
    </w:p>
    <w:bookmarkEnd w:id="59"/>
    <w:bookmarkStart w:name="z78" w:id="60"/>
    <w:p>
      <w:pPr>
        <w:spacing w:after="0"/>
        <w:ind w:left="0"/>
        <w:jc w:val="both"/>
      </w:pPr>
      <w:r>
        <w:rPr>
          <w:rFonts w:ascii="Times New Roman"/>
          <w:b w:val="false"/>
          <w:i w:val="false"/>
          <w:color w:val="000000"/>
          <w:sz w:val="28"/>
        </w:rPr>
        <w:t>
      16. Местный исполнительный орган выдает разрешения в пределах квоты, распределенной уполномоченным органом по вопросам миграции населения.</w:t>
      </w:r>
    </w:p>
    <w:bookmarkEnd w:id="60"/>
    <w:bookmarkStart w:name="z429" w:id="61"/>
    <w:p>
      <w:pPr>
        <w:spacing w:after="0"/>
        <w:ind w:left="0"/>
        <w:jc w:val="both"/>
      </w:pPr>
      <w:r>
        <w:rPr>
          <w:rFonts w:ascii="Times New Roman"/>
          <w:b w:val="false"/>
          <w:i w:val="false"/>
          <w:color w:val="000000"/>
          <w:sz w:val="28"/>
        </w:rPr>
        <w:t>
      16-1. Разрешение на привлечение иностранных работников выдается при соответствии уровня образования (профессиональная подготовка) и опыта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которые должны отвечать квалификационным требованиям, предъявляемым к профессиям рабочих и должностям руководителей, специалистов и служащих, в соответствии с профессиональными стандартами или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16-1 в соответствии с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79" w:id="62"/>
    <w:p>
      <w:pPr>
        <w:spacing w:after="0"/>
        <w:ind w:left="0"/>
        <w:jc w:val="both"/>
      </w:pPr>
      <w:r>
        <w:rPr>
          <w:rFonts w:ascii="Times New Roman"/>
          <w:b w:val="false"/>
          <w:i w:val="false"/>
          <w:color w:val="000000"/>
          <w:sz w:val="28"/>
        </w:rPr>
        <w:t>
      17. Количество действующих, ранее выданных разрешений на территории соответствующей административно-территориальной единицы не превышает количества распределенной уполномоченным органом по вопросам миграции населения квоты на привлечение иностранной рабочей силы на соответствующий календарный год.</w:t>
      </w:r>
    </w:p>
    <w:bookmarkEnd w:id="62"/>
    <w:bookmarkStart w:name="z80" w:id="63"/>
    <w:p>
      <w:pPr>
        <w:spacing w:after="0"/>
        <w:ind w:left="0"/>
        <w:jc w:val="both"/>
      </w:pPr>
      <w:r>
        <w:rPr>
          <w:rFonts w:ascii="Times New Roman"/>
          <w:b w:val="false"/>
          <w:i w:val="false"/>
          <w:color w:val="000000"/>
          <w:sz w:val="28"/>
        </w:rPr>
        <w:t>
      18. Выдача разрешения на привлечение иностранной рабочей силы с действием в пределах более одной административно-территориальной единицы осуществляется при условии согласования местным (ыми) исполнительным (ыми) органом (ами) на территорию которого (ых) работодатель ходатайствует распространить действие разрешение местного исполнительного органа в которое подано заявление на выдачу или продление разрешения.</w:t>
      </w:r>
    </w:p>
    <w:bookmarkEnd w:id="63"/>
    <w:bookmarkStart w:name="z81" w:id="64"/>
    <w:p>
      <w:pPr>
        <w:spacing w:after="0"/>
        <w:ind w:left="0"/>
        <w:jc w:val="both"/>
      </w:pPr>
      <w:r>
        <w:rPr>
          <w:rFonts w:ascii="Times New Roman"/>
          <w:b w:val="false"/>
          <w:i w:val="false"/>
          <w:color w:val="000000"/>
          <w:sz w:val="28"/>
        </w:rPr>
        <w:t>
      Согласование осуществляется при отсутствии оснований для отказа, предусмотренных пунктом 9 Перечня требований к оказанию государственной услуги.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82" w:id="65"/>
    <w:p>
      <w:pPr>
        <w:spacing w:after="0"/>
        <w:ind w:left="0"/>
        <w:jc w:val="both"/>
      </w:pPr>
      <w:r>
        <w:rPr>
          <w:rFonts w:ascii="Times New Roman"/>
          <w:b w:val="false"/>
          <w:i w:val="false"/>
          <w:color w:val="000000"/>
          <w:sz w:val="28"/>
        </w:rPr>
        <w:t>
      19. Выдача или продление местным исполнительным органом разрешений осуществляется при соблюдении следующих условий:</w:t>
      </w:r>
    </w:p>
    <w:bookmarkEnd w:id="65"/>
    <w:bookmarkStart w:name="z83" w:id="66"/>
    <w:p>
      <w:pPr>
        <w:spacing w:after="0"/>
        <w:ind w:left="0"/>
        <w:jc w:val="both"/>
      </w:pPr>
      <w:r>
        <w:rPr>
          <w:rFonts w:ascii="Times New Roman"/>
          <w:b w:val="false"/>
          <w:i w:val="false"/>
          <w:color w:val="000000"/>
          <w:sz w:val="28"/>
        </w:rPr>
        <w:t>
      1) количество граждан Республики Казахстан не менее 70 % списочной численности работников, относящихся к первой и второй категориям, с учетом работников направляющей стороны, осуществляющих трудовую деятельность в рамках договора на оказание услуг по предоставлению персонала;</w:t>
      </w:r>
    </w:p>
    <w:bookmarkEnd w:id="66"/>
    <w:bookmarkStart w:name="z84" w:id="67"/>
    <w:p>
      <w:pPr>
        <w:spacing w:after="0"/>
        <w:ind w:left="0"/>
        <w:jc w:val="both"/>
      </w:pPr>
      <w:r>
        <w:rPr>
          <w:rFonts w:ascii="Times New Roman"/>
          <w:b w:val="false"/>
          <w:i w:val="false"/>
          <w:color w:val="000000"/>
          <w:sz w:val="28"/>
        </w:rPr>
        <w:t>
      2) количество граждан Республики Казахстан не менее 90 % списочной численности работников, относящихся к третьей и четвертой категориям, с учетом работников направляющей стороны, осуществляющих трудовую деятельность в рамках договора на оказание услуг по предоставлению персонала.</w:t>
      </w:r>
    </w:p>
    <w:bookmarkEnd w:id="67"/>
    <w:bookmarkStart w:name="z85" w:id="68"/>
    <w:p>
      <w:pPr>
        <w:spacing w:after="0"/>
        <w:ind w:left="0"/>
        <w:jc w:val="both"/>
      </w:pPr>
      <w:r>
        <w:rPr>
          <w:rFonts w:ascii="Times New Roman"/>
          <w:b w:val="false"/>
          <w:i w:val="false"/>
          <w:color w:val="000000"/>
          <w:sz w:val="28"/>
        </w:rPr>
        <w:t xml:space="preserve">
      При расчете местного содержания в кадрах, в числе иностранных работников не учитываются граждане государств-участников Договора о Евразийском экономическом союзе,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Договора о Евразийском экономическом союзе".</w:t>
      </w:r>
    </w:p>
    <w:bookmarkEnd w:id="68"/>
    <w:bookmarkStart w:name="z86" w:id="69"/>
    <w:p>
      <w:pPr>
        <w:spacing w:after="0"/>
        <w:ind w:left="0"/>
        <w:jc w:val="both"/>
      </w:pPr>
      <w:r>
        <w:rPr>
          <w:rFonts w:ascii="Times New Roman"/>
          <w:b w:val="false"/>
          <w:i w:val="false"/>
          <w:color w:val="000000"/>
          <w:sz w:val="28"/>
        </w:rPr>
        <w:t xml:space="preserve">
      Информация о местном содержании в кадрах работодателем представляется в местный исполнительный орган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9"/>
    <w:bookmarkStart w:name="z87" w:id="70"/>
    <w:p>
      <w:pPr>
        <w:spacing w:after="0"/>
        <w:ind w:left="0"/>
        <w:jc w:val="both"/>
      </w:pPr>
      <w:r>
        <w:rPr>
          <w:rFonts w:ascii="Times New Roman"/>
          <w:b w:val="false"/>
          <w:i w:val="false"/>
          <w:color w:val="000000"/>
          <w:sz w:val="28"/>
        </w:rPr>
        <w:t>
      20. Действие пункта 19 настоящих Правил не распространяется на:</w:t>
      </w:r>
    </w:p>
    <w:bookmarkEnd w:id="70"/>
    <w:bookmarkStart w:name="z88" w:id="71"/>
    <w:p>
      <w:pPr>
        <w:spacing w:after="0"/>
        <w:ind w:left="0"/>
        <w:jc w:val="both"/>
      </w:pPr>
      <w:r>
        <w:rPr>
          <w:rFonts w:ascii="Times New Roman"/>
          <w:b w:val="false"/>
          <w:i w:val="false"/>
          <w:color w:val="000000"/>
          <w:sz w:val="28"/>
        </w:rPr>
        <w:t>
      1) субъекты малого предпринимательства с численностью работников не более 20 человек;</w:t>
      </w:r>
    </w:p>
    <w:bookmarkEnd w:id="71"/>
    <w:bookmarkStart w:name="z89" w:id="72"/>
    <w:p>
      <w:pPr>
        <w:spacing w:after="0"/>
        <w:ind w:left="0"/>
        <w:jc w:val="both"/>
      </w:pPr>
      <w:r>
        <w:rPr>
          <w:rFonts w:ascii="Times New Roman"/>
          <w:b w:val="false"/>
          <w:i w:val="false"/>
          <w:color w:val="000000"/>
          <w:sz w:val="28"/>
        </w:rPr>
        <w:t>
      2) государственные учреждения и предприятия;</w:t>
      </w:r>
    </w:p>
    <w:bookmarkEnd w:id="72"/>
    <w:bookmarkStart w:name="z90" w:id="73"/>
    <w:p>
      <w:pPr>
        <w:spacing w:after="0"/>
        <w:ind w:left="0"/>
        <w:jc w:val="both"/>
      </w:pPr>
      <w:r>
        <w:rPr>
          <w:rFonts w:ascii="Times New Roman"/>
          <w:b w:val="false"/>
          <w:i w:val="false"/>
          <w:color w:val="000000"/>
          <w:sz w:val="28"/>
        </w:rPr>
        <w:t xml:space="preserve">
      3) иностранного работника, прибывшего для самостоятельного трудоустройства в Республику Казахстан в соответствии с </w:t>
      </w:r>
      <w:r>
        <w:rPr>
          <w:rFonts w:ascii="Times New Roman"/>
          <w:b w:val="false"/>
          <w:i w:val="false"/>
          <w:color w:val="000000"/>
          <w:sz w:val="28"/>
        </w:rPr>
        <w:t>подпунктом 14-5)</w:t>
      </w:r>
      <w:r>
        <w:rPr>
          <w:rFonts w:ascii="Times New Roman"/>
          <w:b w:val="false"/>
          <w:i w:val="false"/>
          <w:color w:val="000000"/>
          <w:sz w:val="28"/>
        </w:rPr>
        <w:t xml:space="preserve"> статьи 11 Закона Республики Казахстан "О миграции населения";</w:t>
      </w:r>
    </w:p>
    <w:bookmarkEnd w:id="73"/>
    <w:bookmarkStart w:name="z91" w:id="74"/>
    <w:p>
      <w:pPr>
        <w:spacing w:after="0"/>
        <w:ind w:left="0"/>
        <w:jc w:val="both"/>
      </w:pPr>
      <w:r>
        <w:rPr>
          <w:rFonts w:ascii="Times New Roman"/>
          <w:b w:val="false"/>
          <w:i w:val="false"/>
          <w:color w:val="000000"/>
          <w:sz w:val="28"/>
        </w:rPr>
        <w:t>
      4) разрешения, выдаваемые в рамках квот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bookmarkEnd w:id="74"/>
    <w:bookmarkStart w:name="z92" w:id="75"/>
    <w:p>
      <w:pPr>
        <w:spacing w:after="0"/>
        <w:ind w:left="0"/>
        <w:jc w:val="both"/>
      </w:pPr>
      <w:r>
        <w:rPr>
          <w:rFonts w:ascii="Times New Roman"/>
          <w:b w:val="false"/>
          <w:i w:val="false"/>
          <w:color w:val="000000"/>
          <w:sz w:val="28"/>
        </w:rPr>
        <w:t>
      5) представительства и филиалы иностранных юридических лиц с численностью работников не более 10 человек.</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93" w:id="76"/>
    <w:p>
      <w:pPr>
        <w:spacing w:after="0"/>
        <w:ind w:left="0"/>
        <w:jc w:val="both"/>
      </w:pPr>
      <w:r>
        <w:rPr>
          <w:rFonts w:ascii="Times New Roman"/>
          <w:b w:val="false"/>
          <w:i w:val="false"/>
          <w:color w:val="000000"/>
          <w:sz w:val="28"/>
        </w:rPr>
        <w:t xml:space="preserve">
      21. Условия по местному содержанию в кадрах для инвестиционных приоритетных проектов определяется заинтересованными центральными государственными органами по согласованию с местным исполнительным органом на территории которых реализуются проекты и уполномоченным органом по вопросам миграции населения по установленной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6"/>
    <w:bookmarkStart w:name="z94" w:id="77"/>
    <w:p>
      <w:pPr>
        <w:spacing w:after="0"/>
        <w:ind w:left="0"/>
        <w:jc w:val="both"/>
      </w:pPr>
      <w:r>
        <w:rPr>
          <w:rFonts w:ascii="Times New Roman"/>
          <w:b w:val="false"/>
          <w:i w:val="false"/>
          <w:color w:val="000000"/>
          <w:sz w:val="28"/>
        </w:rPr>
        <w:t xml:space="preserve">
      22. За выдачу или продление разрешения с работодателей взимается налоговый сбор (далее – сбор) согласно размерам ставок сбора, за выдачу или продление разрешения на привлечение иностранной рабочей силы в Республику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апреля 2018 года № 157 "Об установлении ставок сбора за выдачу или продление разрешения на привлечение иностранной рабочей силы в Республику Казахстан".</w:t>
      </w:r>
    </w:p>
    <w:bookmarkEnd w:id="77"/>
    <w:bookmarkStart w:name="z95" w:id="78"/>
    <w:p>
      <w:pPr>
        <w:spacing w:after="0"/>
        <w:ind w:left="0"/>
        <w:jc w:val="both"/>
      </w:pPr>
      <w:r>
        <w:rPr>
          <w:rFonts w:ascii="Times New Roman"/>
          <w:b w:val="false"/>
          <w:i w:val="false"/>
          <w:color w:val="000000"/>
          <w:sz w:val="28"/>
        </w:rPr>
        <w:t>
      При выдаче или продлении разрешения на привлечение иностранной рабочей силы в Республику Казахстан в пределах более одной административно-территориальных единиц сбор уплачивается в бюджет каждой административно-территориальной единицы, указанной в разрешении.</w:t>
      </w:r>
    </w:p>
    <w:bookmarkEnd w:id="78"/>
    <w:bookmarkStart w:name="z96" w:id="79"/>
    <w:p>
      <w:pPr>
        <w:spacing w:after="0"/>
        <w:ind w:left="0"/>
        <w:jc w:val="both"/>
      </w:pPr>
      <w:r>
        <w:rPr>
          <w:rFonts w:ascii="Times New Roman"/>
          <w:b w:val="false"/>
          <w:i w:val="false"/>
          <w:color w:val="000000"/>
          <w:sz w:val="28"/>
        </w:rPr>
        <w:t>
      Разрешения выдаваемые в рамках внутрикорпоративного перевода в пределах более одной административно-территориальных единиц осуществляется на бесплатной основе.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97" w:id="80"/>
    <w:p>
      <w:pPr>
        <w:spacing w:after="0"/>
        <w:ind w:left="0"/>
        <w:jc w:val="both"/>
      </w:pPr>
      <w:r>
        <w:rPr>
          <w:rFonts w:ascii="Times New Roman"/>
          <w:b w:val="false"/>
          <w:i w:val="false"/>
          <w:color w:val="000000"/>
          <w:sz w:val="28"/>
        </w:rPr>
        <w:t xml:space="preserve">
      23. Работодатель со дня получения уведомления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 выдаче разрешения представляет местному исполнительному органу в течение десяти рабочих дней документы, подтверждающие внесение сбора за выдачу разрешения.</w:t>
      </w:r>
    </w:p>
    <w:bookmarkEnd w:id="80"/>
    <w:bookmarkStart w:name="z98" w:id="81"/>
    <w:p>
      <w:pPr>
        <w:spacing w:after="0"/>
        <w:ind w:left="0"/>
        <w:jc w:val="both"/>
      </w:pPr>
      <w:r>
        <w:rPr>
          <w:rFonts w:ascii="Times New Roman"/>
          <w:b w:val="false"/>
          <w:i w:val="false"/>
          <w:color w:val="000000"/>
          <w:sz w:val="28"/>
        </w:rPr>
        <w:t>
      При непредставлении работодателем документов, подтверждающих внесение сбора в течение десяти рабочих дней со дня получения уведомления в местный исполнительный орган, решение местного исполнительного органа о выдаче разрешения, а также действие разрешения прекращаются в соответствии с подпунктом 5) пункта 41 настоящих Правил.</w:t>
      </w:r>
    </w:p>
    <w:bookmarkEnd w:id="81"/>
    <w:bookmarkStart w:name="z99" w:id="82"/>
    <w:p>
      <w:pPr>
        <w:spacing w:after="0"/>
        <w:ind w:left="0"/>
        <w:jc w:val="both"/>
      </w:pPr>
      <w:r>
        <w:rPr>
          <w:rFonts w:ascii="Times New Roman"/>
          <w:b w:val="false"/>
          <w:i w:val="false"/>
          <w:color w:val="000000"/>
          <w:sz w:val="28"/>
        </w:rPr>
        <w:t xml:space="preserve">
      Уведомление об отказе направляется в "личный кабинет" работодателя в форме электронного документа, подписанного ЭЦП руководителя местного исполнительного органа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2"/>
    <w:bookmarkStart w:name="z100" w:id="83"/>
    <w:p>
      <w:pPr>
        <w:spacing w:after="0"/>
        <w:ind w:left="0"/>
        <w:jc w:val="both"/>
      </w:pPr>
      <w:r>
        <w:rPr>
          <w:rFonts w:ascii="Times New Roman"/>
          <w:b w:val="false"/>
          <w:i w:val="false"/>
          <w:color w:val="000000"/>
          <w:sz w:val="28"/>
        </w:rPr>
        <w:t>
      24. Местный исполнительный орган со дня получения документов, подтверждающие внесение сбора за выдачу разрешения в течение одного рабочего дня, формирует и направляет в "личный кабинет" работодателя разрешение в форме электронного документа, подписанного ЭЦП руководителя местного исполнительного органа.</w:t>
      </w:r>
    </w:p>
    <w:bookmarkEnd w:id="83"/>
    <w:bookmarkStart w:name="z430" w:id="84"/>
    <w:p>
      <w:pPr>
        <w:spacing w:after="0"/>
        <w:ind w:left="0"/>
        <w:jc w:val="both"/>
      </w:pPr>
      <w:r>
        <w:rPr>
          <w:rFonts w:ascii="Times New Roman"/>
          <w:b w:val="false"/>
          <w:i w:val="false"/>
          <w:color w:val="000000"/>
          <w:sz w:val="28"/>
        </w:rPr>
        <w:t>
      24-1. Работодатели обеспечивают:</w:t>
      </w:r>
    </w:p>
    <w:bookmarkEnd w:id="84"/>
    <w:bookmarkStart w:name="z431" w:id="85"/>
    <w:p>
      <w:pPr>
        <w:spacing w:after="0"/>
        <w:ind w:left="0"/>
        <w:jc w:val="both"/>
      </w:pPr>
      <w:r>
        <w:rPr>
          <w:rFonts w:ascii="Times New Roman"/>
          <w:b w:val="false"/>
          <w:i w:val="false"/>
          <w:color w:val="000000"/>
          <w:sz w:val="28"/>
        </w:rPr>
        <w:t xml:space="preserve">
      1) внесение информации по трудовым договорам (письма/соглашения о внутрикорпоративном переводе), заключенным с иностранными работниками в ЕСУТД,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пункта 2 статьи 23 Трудового кодекса Республики Казахстан (далее – Кодекс);</w:t>
      </w:r>
    </w:p>
    <w:bookmarkEnd w:id="85"/>
    <w:bookmarkStart w:name="z432" w:id="86"/>
    <w:p>
      <w:pPr>
        <w:spacing w:after="0"/>
        <w:ind w:left="0"/>
        <w:jc w:val="both"/>
      </w:pPr>
      <w:r>
        <w:rPr>
          <w:rFonts w:ascii="Times New Roman"/>
          <w:b w:val="false"/>
          <w:i w:val="false"/>
          <w:color w:val="000000"/>
          <w:sz w:val="28"/>
        </w:rPr>
        <w:t xml:space="preserve">
      2) получение иностранными работниками индивидуального идентификационного номера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27 марта 2020 года № 258 "Об утверждении Правил оказания государственной услуги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 (зарегистрирован в Реестре государственной регистрации нормативных правовых актов под № 20201).</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24-1 в соответствии с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01" w:id="87"/>
    <w:p>
      <w:pPr>
        <w:spacing w:after="0"/>
        <w:ind w:left="0"/>
        <w:jc w:val="both"/>
      </w:pPr>
      <w:r>
        <w:rPr>
          <w:rFonts w:ascii="Times New Roman"/>
          <w:b w:val="false"/>
          <w:i w:val="false"/>
          <w:color w:val="000000"/>
          <w:sz w:val="28"/>
        </w:rPr>
        <w:t>
      25. Разрешения на привлечение иностранной рабочей силы выдаются сроком:</w:t>
      </w:r>
    </w:p>
    <w:bookmarkEnd w:id="87"/>
    <w:bookmarkStart w:name="z433" w:id="88"/>
    <w:p>
      <w:pPr>
        <w:spacing w:after="0"/>
        <w:ind w:left="0"/>
        <w:jc w:val="both"/>
      </w:pPr>
      <w:r>
        <w:rPr>
          <w:rFonts w:ascii="Times New Roman"/>
          <w:b w:val="false"/>
          <w:i w:val="false"/>
          <w:color w:val="000000"/>
          <w:sz w:val="28"/>
        </w:rPr>
        <w:t>
      1) для первой категории – на основании заявления работодателя на один, два или три года, с продлением срока разрешения на один, два или три года;</w:t>
      </w:r>
    </w:p>
    <w:bookmarkEnd w:id="88"/>
    <w:bookmarkStart w:name="z434" w:id="89"/>
    <w:p>
      <w:pPr>
        <w:spacing w:after="0"/>
        <w:ind w:left="0"/>
        <w:jc w:val="both"/>
      </w:pPr>
      <w:r>
        <w:rPr>
          <w:rFonts w:ascii="Times New Roman"/>
          <w:b w:val="false"/>
          <w:i w:val="false"/>
          <w:color w:val="000000"/>
          <w:sz w:val="28"/>
        </w:rPr>
        <w:t>
      2) для второй и третьей категории – на двенадцать месяцев, с продлением на срок двенадцать месяцев, но не более трех раз;</w:t>
      </w:r>
    </w:p>
    <w:bookmarkEnd w:id="89"/>
    <w:bookmarkStart w:name="z435" w:id="90"/>
    <w:p>
      <w:pPr>
        <w:spacing w:after="0"/>
        <w:ind w:left="0"/>
        <w:jc w:val="both"/>
      </w:pPr>
      <w:r>
        <w:rPr>
          <w:rFonts w:ascii="Times New Roman"/>
          <w:b w:val="false"/>
          <w:i w:val="false"/>
          <w:color w:val="000000"/>
          <w:sz w:val="28"/>
        </w:rPr>
        <w:t>
      3) для четвертой категории – на двенадцать месяцев без продления;</w:t>
      </w:r>
    </w:p>
    <w:bookmarkEnd w:id="90"/>
    <w:bookmarkStart w:name="z436" w:id="91"/>
    <w:p>
      <w:pPr>
        <w:spacing w:after="0"/>
        <w:ind w:left="0"/>
        <w:jc w:val="both"/>
      </w:pPr>
      <w:r>
        <w:rPr>
          <w:rFonts w:ascii="Times New Roman"/>
          <w:b w:val="false"/>
          <w:i w:val="false"/>
          <w:color w:val="000000"/>
          <w:sz w:val="28"/>
        </w:rPr>
        <w:t>
      4) для сезонных иностранных работников – до девяноста, ста восьмидесяти, двухсот семидесяти, трехсот шестидесяти пяти календарных дней, без продления.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26. Положение настоящих Правил, применяющиеся к иностранным работникам, применяются также к иностранцам и лицам без гражданства, привлекаемым для работы в Республике Казахстан в рамках внутрикорпоративного перевода или в соответствии с пунктом 39 настоящих Правил.</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08" w:id="93"/>
    <w:p>
      <w:pPr>
        <w:spacing w:after="0"/>
        <w:ind w:left="0"/>
        <w:jc w:val="both"/>
      </w:pPr>
      <w:r>
        <w:rPr>
          <w:rFonts w:ascii="Times New Roman"/>
          <w:b w:val="false"/>
          <w:i w:val="false"/>
          <w:color w:val="000000"/>
          <w:sz w:val="28"/>
        </w:rPr>
        <w:t>
      27-1. Местный исполнительный орган, в целях установления подлинности штампа легализации или апостиля на документах об образовании направляют соответствующие запросы в Министерство иностранных дел Республики Казахстан, если иной порядок не предусмотрен международным договором или законодательством Республики Казахстан.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27-1 в соответствии с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13" w:id="94"/>
    <w:p>
      <w:pPr>
        <w:spacing w:after="0"/>
        <w:ind w:left="0"/>
        <w:jc w:val="both"/>
      </w:pPr>
      <w:r>
        <w:rPr>
          <w:rFonts w:ascii="Times New Roman"/>
          <w:b w:val="false"/>
          <w:i w:val="false"/>
          <w:color w:val="000000"/>
          <w:sz w:val="28"/>
        </w:rPr>
        <w:t xml:space="preserve">
      28. Переоформление ранее выданного разрешения на другого иностранного работника допускается при неприбытии иностранного работника, на которого было выдано разрешение, к месту работы или расторжения с ним трудового договора, досрочного прекращения срока действия письма или соглашения о переводе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 утвержденным в порядке предусмотренным подпунктом 16-1) </w:t>
      </w:r>
      <w:r>
        <w:rPr>
          <w:rFonts w:ascii="Times New Roman"/>
          <w:b w:val="false"/>
          <w:i w:val="false"/>
          <w:color w:val="000000"/>
          <w:sz w:val="28"/>
        </w:rPr>
        <w:t>статьи 16</w:t>
      </w:r>
      <w:r>
        <w:rPr>
          <w:rFonts w:ascii="Times New Roman"/>
          <w:b w:val="false"/>
          <w:i w:val="false"/>
          <w:color w:val="000000"/>
          <w:sz w:val="28"/>
        </w:rPr>
        <w:t xml:space="preserve"> Кодекса Трудового кодекса Республики Казахстан от 23 ноября 2015 года, установленным для этой профессии на срок, оставшийся до истечения срока действия первоначально выданного разрешения, в порядке, установленном настоящими Правилами.</w:t>
      </w:r>
    </w:p>
    <w:bookmarkEnd w:id="94"/>
    <w:bookmarkStart w:name="z114" w:id="95"/>
    <w:p>
      <w:pPr>
        <w:spacing w:after="0"/>
        <w:ind w:left="0"/>
        <w:jc w:val="both"/>
      </w:pPr>
      <w:r>
        <w:rPr>
          <w:rFonts w:ascii="Times New Roman"/>
          <w:b w:val="false"/>
          <w:i w:val="false"/>
          <w:color w:val="000000"/>
          <w:sz w:val="28"/>
        </w:rPr>
        <w:t>
      При этом, работодатель направляет в местный исполнительный орган документы на иностранного работника, на которого переоформляется разрешение, предусмотренные настоящими Правилами. Первоначально выданное разрешение подлежит прекращению в соответствии с подпунктом 6) пункта 41 настоящих Правил.</w:t>
      </w:r>
    </w:p>
    <w:bookmarkEnd w:id="95"/>
    <w:bookmarkStart w:name="z115" w:id="96"/>
    <w:p>
      <w:pPr>
        <w:spacing w:after="0"/>
        <w:ind w:left="0"/>
        <w:jc w:val="both"/>
      </w:pPr>
      <w:r>
        <w:rPr>
          <w:rFonts w:ascii="Times New Roman"/>
          <w:b w:val="false"/>
          <w:i w:val="false"/>
          <w:color w:val="000000"/>
          <w:sz w:val="28"/>
        </w:rPr>
        <w:t>
      29. Решение о переоформлении ранее выданного разрешения на другого иностранного работника принимается местным исполнительным органом в течение пяти рабочих дней со дня принятия документов.</w:t>
      </w:r>
    </w:p>
    <w:bookmarkEnd w:id="96"/>
    <w:bookmarkStart w:name="z116" w:id="97"/>
    <w:p>
      <w:pPr>
        <w:spacing w:after="0"/>
        <w:ind w:left="0"/>
        <w:jc w:val="both"/>
      </w:pPr>
      <w:r>
        <w:rPr>
          <w:rFonts w:ascii="Times New Roman"/>
          <w:b w:val="false"/>
          <w:i w:val="false"/>
          <w:color w:val="000000"/>
          <w:sz w:val="28"/>
        </w:rPr>
        <w:t>
      Уведомление о принятом решении местного исполнительного органа по переоформлению разрешения направляется в "личный кабинет" работодателя в форме электронного документа подписанного ЭЦП руководителя местного исполнительного органа.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17" w:id="98"/>
    <w:p>
      <w:pPr>
        <w:spacing w:after="0"/>
        <w:ind w:left="0"/>
        <w:jc w:val="both"/>
      </w:pPr>
      <w:r>
        <w:rPr>
          <w:rFonts w:ascii="Times New Roman"/>
          <w:b w:val="false"/>
          <w:i w:val="false"/>
          <w:color w:val="000000"/>
          <w:sz w:val="28"/>
        </w:rPr>
        <w:t>
      30. Продление срока действия разрешения, допускается не ранее чем за шестьдесят календарных дней и не позднее, чем за тридцать календарных дней до окончания срока действия разрешения.</w:t>
      </w:r>
    </w:p>
    <w:bookmarkEnd w:id="98"/>
    <w:bookmarkStart w:name="z118" w:id="99"/>
    <w:p>
      <w:pPr>
        <w:spacing w:after="0"/>
        <w:ind w:left="0"/>
        <w:jc w:val="both"/>
      </w:pPr>
      <w:r>
        <w:rPr>
          <w:rFonts w:ascii="Times New Roman"/>
          <w:b w:val="false"/>
          <w:i w:val="false"/>
          <w:color w:val="000000"/>
          <w:sz w:val="28"/>
        </w:rPr>
        <w:t>
      31. Местный исполнительный орган на основании представленных документов в течение двух рабочих дней со дня принятия документов принимает решение о продлении срока разрешения на привлечение иностранной рабочей силы или об отказе в продлении.</w:t>
      </w:r>
    </w:p>
    <w:bookmarkEnd w:id="99"/>
    <w:bookmarkStart w:name="z119" w:id="100"/>
    <w:p>
      <w:pPr>
        <w:spacing w:after="0"/>
        <w:ind w:left="0"/>
        <w:jc w:val="both"/>
      </w:pPr>
      <w:r>
        <w:rPr>
          <w:rFonts w:ascii="Times New Roman"/>
          <w:b w:val="false"/>
          <w:i w:val="false"/>
          <w:color w:val="000000"/>
          <w:sz w:val="28"/>
        </w:rPr>
        <w:t>
      При положительном решении местного исполнительного органа о продлении срока действия разрешения, разрешение продлевается на срок предусматриваемый пунктом 25 настоящих Правил, при этом срок действия разрешения начинается в день окончания срока действия ранее выданного разрешения.</w:t>
      </w:r>
    </w:p>
    <w:bookmarkEnd w:id="100"/>
    <w:bookmarkStart w:name="z120" w:id="101"/>
    <w:p>
      <w:pPr>
        <w:spacing w:after="0"/>
        <w:ind w:left="0"/>
        <w:jc w:val="both"/>
      </w:pPr>
      <w:r>
        <w:rPr>
          <w:rFonts w:ascii="Times New Roman"/>
          <w:b w:val="false"/>
          <w:i w:val="false"/>
          <w:color w:val="000000"/>
          <w:sz w:val="28"/>
        </w:rPr>
        <w:t>
      Решение о продлении разрешения осуществляется местным исполнительным органом без рассмотрения на заседании Комиссии.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22"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Местный исполнительный орган направляет работодателю уведомление о продлении либо об отказе в продлении срока разрешения в "личный кабинет" работодателя в форме электронного документа в течение одного рабочего дня после дня принятия решения о продлении, либо об отказе в продлении срока разрешения на привлечение иностранной рабочей силы.</w:t>
      </w:r>
    </w:p>
    <w:bookmarkEnd w:id="102"/>
    <w:bookmarkStart w:name="z127" w:id="103"/>
    <w:p>
      <w:pPr>
        <w:spacing w:after="0"/>
        <w:ind w:left="0"/>
        <w:jc w:val="both"/>
      </w:pPr>
      <w:r>
        <w:rPr>
          <w:rFonts w:ascii="Times New Roman"/>
          <w:b w:val="false"/>
          <w:i w:val="false"/>
          <w:color w:val="000000"/>
          <w:sz w:val="28"/>
        </w:rPr>
        <w:t>
      34. Работодатель со дня получения уведомления о продлении разрешения представляет местному исполнительному органу в течение десяти рабочих дней документы, подтверждающие внесение сбора за продление разрешения.</w:t>
      </w:r>
    </w:p>
    <w:bookmarkEnd w:id="103"/>
    <w:bookmarkStart w:name="z128" w:id="104"/>
    <w:p>
      <w:pPr>
        <w:spacing w:after="0"/>
        <w:ind w:left="0"/>
        <w:jc w:val="both"/>
      </w:pPr>
      <w:r>
        <w:rPr>
          <w:rFonts w:ascii="Times New Roman"/>
          <w:b w:val="false"/>
          <w:i w:val="false"/>
          <w:color w:val="000000"/>
          <w:sz w:val="28"/>
        </w:rPr>
        <w:t>
      35. При непредставлении работодателем документов, подтверждающих внесение сбора в течение десяти рабочих дней со дня получения уведомления в местный исполнительный орган, местным исполнительным органом принимается решение о прекращении действия разрешения на привлечение иностранной рабочей силы и направляется уведомление об отказе в "личный кабинет" работодателя.</w:t>
      </w:r>
    </w:p>
    <w:bookmarkEnd w:id="104"/>
    <w:bookmarkStart w:name="z129" w:id="105"/>
    <w:p>
      <w:pPr>
        <w:spacing w:after="0"/>
        <w:ind w:left="0"/>
        <w:jc w:val="both"/>
      </w:pPr>
      <w:r>
        <w:rPr>
          <w:rFonts w:ascii="Times New Roman"/>
          <w:b w:val="false"/>
          <w:i w:val="false"/>
          <w:color w:val="000000"/>
          <w:sz w:val="28"/>
        </w:rPr>
        <w:t>
      36. Местный исполнительный орган со дня получения документов, подтверждающие внесение сбора за продление разрешения в течение одного рабочего дня, формирует и направляет в "личный кабинет" работодателя разрешение в форме электронного документа, подписанного ЭЦП руководителя местного исполнительного органа.</w:t>
      </w:r>
    </w:p>
    <w:bookmarkEnd w:id="105"/>
    <w:bookmarkStart w:name="z130" w:id="106"/>
    <w:p>
      <w:pPr>
        <w:spacing w:after="0"/>
        <w:ind w:left="0"/>
        <w:jc w:val="both"/>
      </w:pPr>
      <w:r>
        <w:rPr>
          <w:rFonts w:ascii="Times New Roman"/>
          <w:b w:val="false"/>
          <w:i w:val="false"/>
          <w:color w:val="000000"/>
          <w:sz w:val="28"/>
        </w:rPr>
        <w:t>
      37.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06"/>
    <w:bookmarkStart w:name="z131" w:id="10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07"/>
    <w:bookmarkStart w:name="z132" w:id="108"/>
    <w:p>
      <w:pPr>
        <w:spacing w:after="0"/>
        <w:ind w:left="0"/>
        <w:jc w:val="both"/>
      </w:pPr>
      <w:r>
        <w:rPr>
          <w:rFonts w:ascii="Times New Roman"/>
          <w:b w:val="false"/>
          <w:i w:val="false"/>
          <w:color w:val="000000"/>
          <w:sz w:val="28"/>
        </w:rPr>
        <w:t>
      38. Выданное местным исполнительным органом разрешение не подлежит передаче другим работодателям, действует только на территории соответствующей административно-территориальной единицы.</w:t>
      </w:r>
    </w:p>
    <w:bookmarkEnd w:id="108"/>
    <w:bookmarkStart w:name="z133" w:id="109"/>
    <w:p>
      <w:pPr>
        <w:spacing w:after="0"/>
        <w:ind w:left="0"/>
        <w:jc w:val="both"/>
      </w:pPr>
      <w:r>
        <w:rPr>
          <w:rFonts w:ascii="Times New Roman"/>
          <w:b w:val="false"/>
          <w:i w:val="false"/>
          <w:color w:val="000000"/>
          <w:sz w:val="28"/>
        </w:rPr>
        <w:t>
      При этом, допускается направление работодателем иностранных работников, на которых получены разрешения, в командировку на предприятия, организации, находящиеся на территории иных административно-территориальных единиц, на срок, который не превышает суммарно девяносто календарных дней в течение одного календарного года.</w:t>
      </w:r>
    </w:p>
    <w:bookmarkEnd w:id="109"/>
    <w:bookmarkStart w:name="z134" w:id="110"/>
    <w:p>
      <w:pPr>
        <w:spacing w:after="0"/>
        <w:ind w:left="0"/>
        <w:jc w:val="both"/>
      </w:pPr>
      <w:r>
        <w:rPr>
          <w:rFonts w:ascii="Times New Roman"/>
          <w:b w:val="false"/>
          <w:i w:val="false"/>
          <w:color w:val="000000"/>
          <w:sz w:val="28"/>
        </w:rPr>
        <w:t xml:space="preserve">
      39. Если иностранное юридическое лицо-работодатель, осуществляющее свою деятельность в Республике Казахстан без образования филиала, представительства, направляет своих работников в Республику Казахстан по контракту на выполнение работ, оказание услуг по монтажу и вводу в эксплуатацию оборудования либо в случае, если иностранное юридическое лицо-работодатель, направляет своих работников в Республику Казахстан для выполнения работ, оказания услуг в дочернюю организацию, представительство, филиал иностранного юридического лица, в котором такое иностранное юридическое лицо-работодатель прямо или косвенно имеет акции или доли участия, то уполномоченное лицо организации в пользу которой выполняются работы, услуги через ПЭП представляет в местный исполнительный орган по месту осуществления трудовой деятельности иностранной рабочей силы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35"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Разрешение на привлечение иностранной рабочей силы отзывается в случаях установления следующих фактов:</w:t>
      </w:r>
    </w:p>
    <w:bookmarkEnd w:id="111"/>
    <w:bookmarkStart w:name="z437" w:id="112"/>
    <w:p>
      <w:pPr>
        <w:spacing w:after="0"/>
        <w:ind w:left="0"/>
        <w:jc w:val="both"/>
      </w:pPr>
      <w:r>
        <w:rPr>
          <w:rFonts w:ascii="Times New Roman"/>
          <w:b w:val="false"/>
          <w:i w:val="false"/>
          <w:color w:val="000000"/>
          <w:sz w:val="28"/>
        </w:rPr>
        <w:t>
      1) привлечения иностранного работника по профессии или специальности, не соответствующей должности, указанной в разрешении;</w:t>
      </w:r>
    </w:p>
    <w:bookmarkEnd w:id="112"/>
    <w:bookmarkStart w:name="z438" w:id="113"/>
    <w:p>
      <w:pPr>
        <w:spacing w:after="0"/>
        <w:ind w:left="0"/>
        <w:jc w:val="both"/>
      </w:pPr>
      <w:r>
        <w:rPr>
          <w:rFonts w:ascii="Times New Roman"/>
          <w:b w:val="false"/>
          <w:i w:val="false"/>
          <w:color w:val="000000"/>
          <w:sz w:val="28"/>
        </w:rPr>
        <w:t xml:space="preserve">
      2) несоблюдения работодателем условий, установленных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При этом местным исполнительным органом отзываются последние выданные разрешения, число которых превышает процентные соотношения, установленные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113"/>
    <w:bookmarkStart w:name="z439" w:id="114"/>
    <w:p>
      <w:pPr>
        <w:spacing w:after="0"/>
        <w:ind w:left="0"/>
        <w:jc w:val="both"/>
      </w:pPr>
      <w:r>
        <w:rPr>
          <w:rFonts w:ascii="Times New Roman"/>
          <w:b w:val="false"/>
          <w:i w:val="false"/>
          <w:color w:val="000000"/>
          <w:sz w:val="28"/>
        </w:rPr>
        <w:t>
      3) представления работодателем недостоверных документов для получения или продления разрешения.</w:t>
      </w:r>
    </w:p>
    <w:bookmarkEnd w:id="114"/>
    <w:bookmarkStart w:name="z440" w:id="115"/>
    <w:p>
      <w:pPr>
        <w:spacing w:after="0"/>
        <w:ind w:left="0"/>
        <w:jc w:val="both"/>
      </w:pPr>
      <w:r>
        <w:rPr>
          <w:rFonts w:ascii="Times New Roman"/>
          <w:b w:val="false"/>
          <w:i w:val="false"/>
          <w:color w:val="000000"/>
          <w:sz w:val="28"/>
        </w:rPr>
        <w:t>
      Предусмотренные подпунктами 1) и 2) настоящего пункта случаи являются основанием для отказа в выдаче разрешений в течение двенадцати месяцев со дня установления подобного факта.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bookmarkStart w:name="z139" w:id="116"/>
    <w:p>
      <w:pPr>
        <w:spacing w:after="0"/>
        <w:ind w:left="0"/>
        <w:jc w:val="both"/>
      </w:pPr>
      <w:r>
        <w:rPr>
          <w:rFonts w:ascii="Times New Roman"/>
          <w:b w:val="false"/>
          <w:i w:val="false"/>
          <w:color w:val="000000"/>
          <w:sz w:val="28"/>
        </w:rPr>
        <w:t>
      41. Разрешение на привлечение иностранной рабочей силы прекращает свое действие в следующих случаях:</w:t>
      </w:r>
    </w:p>
    <w:bookmarkEnd w:id="116"/>
    <w:bookmarkStart w:name="z140" w:id="117"/>
    <w:p>
      <w:pPr>
        <w:spacing w:after="0"/>
        <w:ind w:left="0"/>
        <w:jc w:val="both"/>
      </w:pPr>
      <w:r>
        <w:rPr>
          <w:rFonts w:ascii="Times New Roman"/>
          <w:b w:val="false"/>
          <w:i w:val="false"/>
          <w:color w:val="000000"/>
          <w:sz w:val="28"/>
        </w:rPr>
        <w:t>
      1) истечения срока, на который оно выдано;</w:t>
      </w:r>
    </w:p>
    <w:bookmarkEnd w:id="117"/>
    <w:bookmarkStart w:name="z141" w:id="118"/>
    <w:p>
      <w:pPr>
        <w:spacing w:after="0"/>
        <w:ind w:left="0"/>
        <w:jc w:val="both"/>
      </w:pPr>
      <w:r>
        <w:rPr>
          <w:rFonts w:ascii="Times New Roman"/>
          <w:b w:val="false"/>
          <w:i w:val="false"/>
          <w:color w:val="000000"/>
          <w:sz w:val="28"/>
        </w:rPr>
        <w:t>
      2) отзыва разрешения;</w:t>
      </w:r>
    </w:p>
    <w:bookmarkEnd w:id="118"/>
    <w:bookmarkStart w:name="z142" w:id="119"/>
    <w:p>
      <w:pPr>
        <w:spacing w:after="0"/>
        <w:ind w:left="0"/>
        <w:jc w:val="both"/>
      </w:pPr>
      <w:r>
        <w:rPr>
          <w:rFonts w:ascii="Times New Roman"/>
          <w:b w:val="false"/>
          <w:i w:val="false"/>
          <w:color w:val="000000"/>
          <w:sz w:val="28"/>
        </w:rPr>
        <w:t>
      3) прекращения деятельности физического лица – работодателя, ликвидации юридического лица – работодателя;</w:t>
      </w:r>
    </w:p>
    <w:bookmarkEnd w:id="119"/>
    <w:bookmarkStart w:name="z143" w:id="120"/>
    <w:p>
      <w:pPr>
        <w:spacing w:after="0"/>
        <w:ind w:left="0"/>
        <w:jc w:val="both"/>
      </w:pPr>
      <w:r>
        <w:rPr>
          <w:rFonts w:ascii="Times New Roman"/>
          <w:b w:val="false"/>
          <w:i w:val="false"/>
          <w:color w:val="000000"/>
          <w:sz w:val="28"/>
        </w:rPr>
        <w:t>
      4) добровольного возврата разрешения работодателем в местный исполнительный орган;</w:t>
      </w:r>
    </w:p>
    <w:bookmarkEnd w:id="120"/>
    <w:bookmarkStart w:name="z144" w:id="121"/>
    <w:p>
      <w:pPr>
        <w:spacing w:after="0"/>
        <w:ind w:left="0"/>
        <w:jc w:val="both"/>
      </w:pPr>
      <w:r>
        <w:rPr>
          <w:rFonts w:ascii="Times New Roman"/>
          <w:b w:val="false"/>
          <w:i w:val="false"/>
          <w:color w:val="000000"/>
          <w:sz w:val="28"/>
        </w:rPr>
        <w:t>
      5) при невнесении копий документов, подтверждающие уплату сбора за выдачу и продление разрешения;</w:t>
      </w:r>
    </w:p>
    <w:bookmarkEnd w:id="121"/>
    <w:bookmarkStart w:name="z145" w:id="122"/>
    <w:p>
      <w:pPr>
        <w:spacing w:after="0"/>
        <w:ind w:left="0"/>
        <w:jc w:val="both"/>
      </w:pPr>
      <w:r>
        <w:rPr>
          <w:rFonts w:ascii="Times New Roman"/>
          <w:b w:val="false"/>
          <w:i w:val="false"/>
          <w:color w:val="000000"/>
          <w:sz w:val="28"/>
        </w:rPr>
        <w:t>
      6) переоформления разрешения на другого иностранного работника.</w:t>
      </w:r>
    </w:p>
    <w:bookmarkEnd w:id="122"/>
    <w:bookmarkStart w:name="z146" w:id="123"/>
    <w:p>
      <w:pPr>
        <w:spacing w:after="0"/>
        <w:ind w:left="0"/>
        <w:jc w:val="both"/>
      </w:pPr>
      <w:r>
        <w:rPr>
          <w:rFonts w:ascii="Times New Roman"/>
          <w:b w:val="false"/>
          <w:i w:val="false"/>
          <w:color w:val="000000"/>
          <w:sz w:val="28"/>
        </w:rPr>
        <w:t>
      Местный исполнительный орган в течении трех рабочих дней со дня принятия решения о прекращении действия разрешения предусмотренных подпунктами 2), 4) и 6) настоящего пункта направляет информацию в территориальный орган Министерства внутренних дел Республики Казахстан (далее – МВД РК) области, города республиканского значения, столицы о прекращении действия разрешения.</w:t>
      </w:r>
    </w:p>
    <w:bookmarkEnd w:id="123"/>
    <w:bookmarkStart w:name="z441" w:id="124"/>
    <w:p>
      <w:pPr>
        <w:spacing w:after="0"/>
        <w:ind w:left="0"/>
        <w:jc w:val="both"/>
      </w:pPr>
      <w:r>
        <w:rPr>
          <w:rFonts w:ascii="Times New Roman"/>
          <w:b w:val="false"/>
          <w:i w:val="false"/>
          <w:color w:val="000000"/>
          <w:sz w:val="28"/>
        </w:rPr>
        <w:t xml:space="preserve">
      41-1. Привлечение работодателем иностранных работников без разрешения, а также привлечения иностранного работника по профессии или специальности, не соответствующей профессии или специальности указанной в разрешении не допускается, за исключением иностранцев и лиц без гражданства для которых выдача разрешений работодателям на привлечение иностранной рабочей силы не требуется согласно </w:t>
      </w:r>
      <w:r>
        <w:rPr>
          <w:rFonts w:ascii="Times New Roman"/>
          <w:b w:val="false"/>
          <w:i w:val="false"/>
          <w:color w:val="000000"/>
          <w:sz w:val="28"/>
        </w:rPr>
        <w:t>статье 36-1</w:t>
      </w:r>
      <w:r>
        <w:rPr>
          <w:rFonts w:ascii="Times New Roman"/>
          <w:b w:val="false"/>
          <w:i w:val="false"/>
          <w:color w:val="000000"/>
          <w:sz w:val="28"/>
        </w:rPr>
        <w:t xml:space="preserve"> Закона Республики Казахстан "О миграции населения". В этих случаях в течение двенадцати месяцев со дня установления подобного факта не выдаются новые разрешения.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41-1 в соответствии с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47" w:id="125"/>
    <w:p>
      <w:pPr>
        <w:spacing w:after="0"/>
        <w:ind w:left="0"/>
        <w:jc w:val="both"/>
      </w:pPr>
      <w:r>
        <w:rPr>
          <w:rFonts w:ascii="Times New Roman"/>
          <w:b w:val="false"/>
          <w:i w:val="false"/>
          <w:color w:val="000000"/>
          <w:sz w:val="28"/>
        </w:rPr>
        <w:t>
      42. Положение настоящих Правил, применяющиеся к работодателям, применяются также к юридическим лицам, филиалам, представительствам иностранного юридического лица, зарегистрированным на территории Республики Казахстан, привлекающим иностранную рабочую силу в рамках внутрикорпоративного перевода или в соответствии с пунктом 46 настоящих Правил.</w:t>
      </w:r>
    </w:p>
    <w:bookmarkEnd w:id="125"/>
    <w:bookmarkStart w:name="z148" w:id="126"/>
    <w:p>
      <w:pPr>
        <w:spacing w:after="0"/>
        <w:ind w:left="0"/>
        <w:jc w:val="left"/>
      </w:pPr>
      <w:r>
        <w:rPr>
          <w:rFonts w:ascii="Times New Roman"/>
          <w:b/>
          <w:i w:val="false"/>
          <w:color w:val="000000"/>
        </w:rPr>
        <w:t xml:space="preserve"> Параграф 2. Условия и порядок выдачи или продления разрешений на привлечение иностранной рабочей силы, осуществляемой в рамках внутрикорпоративного перевода</w:t>
      </w:r>
    </w:p>
    <w:bookmarkEnd w:id="126"/>
    <w:bookmarkStart w:name="z149" w:id="127"/>
    <w:p>
      <w:pPr>
        <w:spacing w:after="0"/>
        <w:ind w:left="0"/>
        <w:jc w:val="both"/>
      </w:pPr>
      <w:r>
        <w:rPr>
          <w:rFonts w:ascii="Times New Roman"/>
          <w:b w:val="false"/>
          <w:i w:val="false"/>
          <w:color w:val="000000"/>
          <w:sz w:val="28"/>
        </w:rPr>
        <w:t>
      43. На период внутрикорпоративного перевода на иностранного работника распространяются режим рабочего времени и времени отдыха, а также требования по соблюдению безопасности и охране труда принимающей стороны, при этом трудовые отношения регулируются трудовым договором (или иным документом, подтверждающим трудовые отношения), согласованным между иностранным работником и юридическим лицом, из которого осуществляется внутрикорпоративный перевод.</w:t>
      </w:r>
    </w:p>
    <w:bookmarkEnd w:id="127"/>
    <w:bookmarkStart w:name="z150" w:id="128"/>
    <w:p>
      <w:pPr>
        <w:spacing w:after="0"/>
        <w:ind w:left="0"/>
        <w:jc w:val="both"/>
      </w:pPr>
      <w:r>
        <w:rPr>
          <w:rFonts w:ascii="Times New Roman"/>
          <w:b w:val="false"/>
          <w:i w:val="false"/>
          <w:color w:val="000000"/>
          <w:sz w:val="28"/>
        </w:rPr>
        <w:t>
      44. Выдача или продление разрешений на привлечение иностранной рабочей силы, осуществляемой в рамках внутрикорпоративного перевода осуществляется на бесплатной основе.</w:t>
      </w:r>
    </w:p>
    <w:bookmarkEnd w:id="128"/>
    <w:bookmarkStart w:name="z151" w:id="129"/>
    <w:p>
      <w:pPr>
        <w:spacing w:after="0"/>
        <w:ind w:left="0"/>
        <w:jc w:val="both"/>
      </w:pPr>
      <w:r>
        <w:rPr>
          <w:rFonts w:ascii="Times New Roman"/>
          <w:b w:val="false"/>
          <w:i w:val="false"/>
          <w:color w:val="000000"/>
          <w:sz w:val="28"/>
        </w:rPr>
        <w:t>
      45. В целях определения условий привлечения иностранных работников в рамках внутрикорпоративного перевода, устанавливаются следующие категории работников:</w:t>
      </w:r>
    </w:p>
    <w:bookmarkEnd w:id="129"/>
    <w:bookmarkStart w:name="z152" w:id="130"/>
    <w:p>
      <w:pPr>
        <w:spacing w:after="0"/>
        <w:ind w:left="0"/>
        <w:jc w:val="both"/>
      </w:pPr>
      <w:r>
        <w:rPr>
          <w:rFonts w:ascii="Times New Roman"/>
          <w:b w:val="false"/>
          <w:i w:val="false"/>
          <w:color w:val="000000"/>
          <w:sz w:val="28"/>
        </w:rPr>
        <w:t>
      1) руководители;</w:t>
      </w:r>
    </w:p>
    <w:bookmarkEnd w:id="130"/>
    <w:bookmarkStart w:name="z153" w:id="131"/>
    <w:p>
      <w:pPr>
        <w:spacing w:after="0"/>
        <w:ind w:left="0"/>
        <w:jc w:val="both"/>
      </w:pPr>
      <w:r>
        <w:rPr>
          <w:rFonts w:ascii="Times New Roman"/>
          <w:b w:val="false"/>
          <w:i w:val="false"/>
          <w:color w:val="000000"/>
          <w:sz w:val="28"/>
        </w:rPr>
        <w:t>
      2) менеджеры;</w:t>
      </w:r>
    </w:p>
    <w:bookmarkEnd w:id="131"/>
    <w:bookmarkStart w:name="z154" w:id="132"/>
    <w:p>
      <w:pPr>
        <w:spacing w:after="0"/>
        <w:ind w:left="0"/>
        <w:jc w:val="both"/>
      </w:pPr>
      <w:r>
        <w:rPr>
          <w:rFonts w:ascii="Times New Roman"/>
          <w:b w:val="false"/>
          <w:i w:val="false"/>
          <w:color w:val="000000"/>
          <w:sz w:val="28"/>
        </w:rPr>
        <w:t>
      3) специалисты.</w:t>
      </w:r>
    </w:p>
    <w:bookmarkEnd w:id="132"/>
    <w:bookmarkStart w:name="z155" w:id="133"/>
    <w:p>
      <w:pPr>
        <w:spacing w:after="0"/>
        <w:ind w:left="0"/>
        <w:jc w:val="both"/>
      </w:pPr>
      <w:r>
        <w:rPr>
          <w:rFonts w:ascii="Times New Roman"/>
          <w:b w:val="false"/>
          <w:i w:val="false"/>
          <w:color w:val="000000"/>
          <w:sz w:val="28"/>
        </w:rPr>
        <w:t>
      46. Разрешение на привлечение иностранных работников в рамках внутрикорпоративного перевода выдается при условии наличия у руководителя, менеджера и специалиста не менее одного года опыта работы в юридическом лице, учрежденном на территории страны – члена Всемирной торговой организации, находящемся и действующем за пределами территории Республики Казахстан, в рамках которой осуществляется внутрикорпоративный перевод, и соответствия иностранных работников квалификационным требованиям в соответствии с применяемыми в Республике Казахстан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а также государственным классификатором Республики Казахстан 01-99 "Классификатор занятий", подтвержденное письмом от юридического лица, из которого осуществляется внутрикорпоративный перевод работника о его квалификации и профессиональном опыте, а также письмом от принимающей стороны, подтверждающим, что работник обладает необходимой квалификацией и профессиональным опытом работы.</w:t>
      </w:r>
    </w:p>
    <w:bookmarkEnd w:id="133"/>
    <w:bookmarkStart w:name="z156" w:id="134"/>
    <w:p>
      <w:pPr>
        <w:spacing w:after="0"/>
        <w:ind w:left="0"/>
        <w:jc w:val="both"/>
      </w:pPr>
      <w:r>
        <w:rPr>
          <w:rFonts w:ascii="Times New Roman"/>
          <w:b w:val="false"/>
          <w:i w:val="false"/>
          <w:color w:val="000000"/>
          <w:sz w:val="28"/>
        </w:rPr>
        <w:t>
      Должности руководителей, менеджеров и специалистов переводимых в рамках внутрикорпоративного перевода, должны соответствовать требованиям к квалификации, установленным для должностей руководителей и специалистов согласно Квалификационному справочнику должностей руководителей, специалистов и других служащих, типовым квалификационным характеристикам должностей руководителей, специалистов и других служащих, а также Государственному классификатору Республики Казахстан 01-99 "Классификатор занятий".</w:t>
      </w:r>
    </w:p>
    <w:bookmarkEnd w:id="134"/>
    <w:bookmarkStart w:name="z157" w:id="135"/>
    <w:p>
      <w:pPr>
        <w:spacing w:after="0"/>
        <w:ind w:left="0"/>
        <w:jc w:val="both"/>
      </w:pPr>
      <w:r>
        <w:rPr>
          <w:rFonts w:ascii="Times New Roman"/>
          <w:b w:val="false"/>
          <w:i w:val="false"/>
          <w:color w:val="000000"/>
          <w:sz w:val="28"/>
        </w:rPr>
        <w:t xml:space="preserve">
      47. Для получения разрешения на привлечение иностранных работников в рамках внутрикорпоративного перевода работодатель, либо уполномоченное им лицо через ПЭП представляет в местный исполнительный орган по месту осуществления трудовой деятельности иностранной рабочей силы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5"/>
    <w:bookmarkStart w:name="z158" w:id="136"/>
    <w:p>
      <w:pPr>
        <w:spacing w:after="0"/>
        <w:ind w:left="0"/>
        <w:jc w:val="both"/>
      </w:pPr>
      <w:r>
        <w:rPr>
          <w:rFonts w:ascii="Times New Roman"/>
          <w:b w:val="false"/>
          <w:i w:val="false"/>
          <w:color w:val="000000"/>
          <w:sz w:val="28"/>
        </w:rPr>
        <w:t>
      48. Местный исполнительный орган в день поступления документов осуществляет их прием и регистрацию.</w:t>
      </w:r>
    </w:p>
    <w:bookmarkEnd w:id="136"/>
    <w:bookmarkStart w:name="z159" w:id="137"/>
    <w:p>
      <w:pPr>
        <w:spacing w:after="0"/>
        <w:ind w:left="0"/>
        <w:jc w:val="both"/>
      </w:pPr>
      <w:r>
        <w:rPr>
          <w:rFonts w:ascii="Times New Roman"/>
          <w:b w:val="false"/>
          <w:i w:val="false"/>
          <w:color w:val="000000"/>
          <w:sz w:val="28"/>
        </w:rPr>
        <w:t>
      При обращении работодателя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137"/>
    <w:bookmarkStart w:name="z160" w:id="138"/>
    <w:p>
      <w:pPr>
        <w:spacing w:after="0"/>
        <w:ind w:left="0"/>
        <w:jc w:val="both"/>
      </w:pPr>
      <w:r>
        <w:rPr>
          <w:rFonts w:ascii="Times New Roman"/>
          <w:b w:val="false"/>
          <w:i w:val="false"/>
          <w:color w:val="000000"/>
          <w:sz w:val="28"/>
        </w:rPr>
        <w:t>
      При подаче работодателем документов в "личном кабинете" работодателя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138"/>
    <w:bookmarkStart w:name="z161" w:id="139"/>
    <w:p>
      <w:pPr>
        <w:spacing w:after="0"/>
        <w:ind w:left="0"/>
        <w:jc w:val="both"/>
      </w:pPr>
      <w:r>
        <w:rPr>
          <w:rFonts w:ascii="Times New Roman"/>
          <w:b w:val="false"/>
          <w:i w:val="false"/>
          <w:color w:val="000000"/>
          <w:sz w:val="28"/>
        </w:rPr>
        <w:t>
      49. Сотрудник местного исполнительного органа принявший заявление, в течение двух рабочих дней не включая день регистрации документов проверяет полноту и достоверность пакета документов, принимаемых у работодателя и в случаях представления в неполном объеме и (или) не заполнения по установленной форме документов, предусмотренных пунктом 47 настоящих Правил, а также установления недостоверности представленных документов и (или) данных (сведений), отказывает в дальнейшем рассмотрении заявления согласно пункту 6 настоящих Правил.</w:t>
      </w:r>
    </w:p>
    <w:bookmarkEnd w:id="139"/>
    <w:bookmarkStart w:name="z162" w:id="140"/>
    <w:p>
      <w:pPr>
        <w:spacing w:after="0"/>
        <w:ind w:left="0"/>
        <w:jc w:val="both"/>
      </w:pPr>
      <w:r>
        <w:rPr>
          <w:rFonts w:ascii="Times New Roman"/>
          <w:b w:val="false"/>
          <w:i w:val="false"/>
          <w:color w:val="000000"/>
          <w:sz w:val="28"/>
        </w:rPr>
        <w:t>
      50. Решение о выдаче либо об отказе в выдаче разрешения на привлечение иностранных работников в рамках внутрикорпоративного перевода принимается местным исполнительным органом в течение семи рабочих дней со дня принятия документов работодателя.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50 с изменением, внесенным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64" w:id="141"/>
    <w:p>
      <w:pPr>
        <w:spacing w:after="0"/>
        <w:ind w:left="0"/>
        <w:jc w:val="both"/>
      </w:pPr>
      <w:r>
        <w:rPr>
          <w:rFonts w:ascii="Times New Roman"/>
          <w:b w:val="false"/>
          <w:i w:val="false"/>
          <w:color w:val="000000"/>
          <w:sz w:val="28"/>
        </w:rPr>
        <w:t>
      51. Местный исполнительный орган уведомляет работодателя о принятом решении о выдаче либо отказе в выдаче разрешения в рамках внутрикорпоративного перевода в течение одного рабочего дня после дня его принятия.</w:t>
      </w:r>
    </w:p>
    <w:bookmarkEnd w:id="141"/>
    <w:bookmarkStart w:name="z165" w:id="142"/>
    <w:p>
      <w:pPr>
        <w:spacing w:after="0"/>
        <w:ind w:left="0"/>
        <w:jc w:val="both"/>
      </w:pPr>
      <w:r>
        <w:rPr>
          <w:rFonts w:ascii="Times New Roman"/>
          <w:b w:val="false"/>
          <w:i w:val="false"/>
          <w:color w:val="000000"/>
          <w:sz w:val="28"/>
        </w:rPr>
        <w:t xml:space="preserve">
      52. При принятии решения о выдаче разрешения на привлечение иностранных работников в рамках внутрикорпоративного перевода, местный исполнительный орган направляет в "личный кабинет" работодателя уведомление в форме электронного документа, подписанного ЭЦП руководителя местного исполнительного органа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2"/>
    <w:bookmarkStart w:name="z166" w:id="143"/>
    <w:p>
      <w:pPr>
        <w:spacing w:after="0"/>
        <w:ind w:left="0"/>
        <w:jc w:val="both"/>
      </w:pPr>
      <w:r>
        <w:rPr>
          <w:rFonts w:ascii="Times New Roman"/>
          <w:b w:val="false"/>
          <w:i w:val="false"/>
          <w:color w:val="000000"/>
          <w:sz w:val="28"/>
        </w:rPr>
        <w:t xml:space="preserve">
      53. Результат о принятом решении местного исполнительного органа по выдаче и продлению разрешения направляется в "личный кабинет" работодателя в форме электронного документа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подписанного ЭЦП руководителя местного исполнительного органа.</w:t>
      </w:r>
    </w:p>
    <w:bookmarkEnd w:id="143"/>
    <w:bookmarkStart w:name="z443" w:id="144"/>
    <w:p>
      <w:pPr>
        <w:spacing w:after="0"/>
        <w:ind w:left="0"/>
        <w:jc w:val="both"/>
      </w:pPr>
      <w:r>
        <w:rPr>
          <w:rFonts w:ascii="Times New Roman"/>
          <w:b w:val="false"/>
          <w:i w:val="false"/>
          <w:color w:val="000000"/>
          <w:sz w:val="28"/>
        </w:rPr>
        <w:t xml:space="preserve">
      При принятии решения об отказе в выдаче разрешения на привлечение иностранных работников в рамках внутрикорпоративного перевода местный исполнительный орган направляет в "личный кабинет" работодателя уведомление с указанием его основания в соответствии пунктом 9 перечня требований к оказанию государственной услуги в форме электронного документа, подписанного ЭЦП руководителя местного исполнительного органа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67" w:id="145"/>
    <w:p>
      <w:pPr>
        <w:spacing w:after="0"/>
        <w:ind w:left="0"/>
        <w:jc w:val="both"/>
      </w:pPr>
      <w:r>
        <w:rPr>
          <w:rFonts w:ascii="Times New Roman"/>
          <w:b w:val="false"/>
          <w:i w:val="false"/>
          <w:color w:val="000000"/>
          <w:sz w:val="28"/>
        </w:rPr>
        <w:t>
      54. При выдаче разрешения работодатель выбирает одно из следующих особых условий по его выбору:</w:t>
      </w:r>
    </w:p>
    <w:bookmarkEnd w:id="145"/>
    <w:bookmarkStart w:name="z444" w:id="146"/>
    <w:p>
      <w:pPr>
        <w:spacing w:after="0"/>
        <w:ind w:left="0"/>
        <w:jc w:val="both"/>
      </w:pPr>
      <w:r>
        <w:rPr>
          <w:rFonts w:ascii="Times New Roman"/>
          <w:b w:val="false"/>
          <w:i w:val="false"/>
          <w:color w:val="000000"/>
          <w:sz w:val="28"/>
        </w:rPr>
        <w:t>
      1) профессиональная подготовка своих работников из числа граждан Республики Казахстан по специальности привлекаемого иностранного работника;</w:t>
      </w:r>
    </w:p>
    <w:bookmarkEnd w:id="146"/>
    <w:bookmarkStart w:name="z445" w:id="147"/>
    <w:p>
      <w:pPr>
        <w:spacing w:after="0"/>
        <w:ind w:left="0"/>
        <w:jc w:val="both"/>
      </w:pPr>
      <w:r>
        <w:rPr>
          <w:rFonts w:ascii="Times New Roman"/>
          <w:b w:val="false"/>
          <w:i w:val="false"/>
          <w:color w:val="000000"/>
          <w:sz w:val="28"/>
        </w:rPr>
        <w:t>
      2) переподготовка своих работников из числа граждан Республики Казахстан по специальности привлекаемого иностранного работника;</w:t>
      </w:r>
    </w:p>
    <w:bookmarkEnd w:id="147"/>
    <w:bookmarkStart w:name="z446" w:id="148"/>
    <w:p>
      <w:pPr>
        <w:spacing w:after="0"/>
        <w:ind w:left="0"/>
        <w:jc w:val="both"/>
      </w:pPr>
      <w:r>
        <w:rPr>
          <w:rFonts w:ascii="Times New Roman"/>
          <w:b w:val="false"/>
          <w:i w:val="false"/>
          <w:color w:val="000000"/>
          <w:sz w:val="28"/>
        </w:rPr>
        <w:t>
      3) повышение квалификации своих работников из числа граждан Республики Казахстан;</w:t>
      </w:r>
    </w:p>
    <w:bookmarkEnd w:id="148"/>
    <w:bookmarkStart w:name="z447" w:id="149"/>
    <w:p>
      <w:pPr>
        <w:spacing w:after="0"/>
        <w:ind w:left="0"/>
        <w:jc w:val="both"/>
      </w:pPr>
      <w:r>
        <w:rPr>
          <w:rFonts w:ascii="Times New Roman"/>
          <w:b w:val="false"/>
          <w:i w:val="false"/>
          <w:color w:val="000000"/>
          <w:sz w:val="28"/>
        </w:rPr>
        <w:t>
      4) создание дополнительных рабочих мест для граждан Республики Казахстан по профессиям, по которым привлекаются иностранные работники.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72" w:id="150"/>
    <w:p>
      <w:pPr>
        <w:spacing w:after="0"/>
        <w:ind w:left="0"/>
        <w:jc w:val="both"/>
      </w:pPr>
      <w:r>
        <w:rPr>
          <w:rFonts w:ascii="Times New Roman"/>
          <w:b w:val="false"/>
          <w:i w:val="false"/>
          <w:color w:val="000000"/>
          <w:sz w:val="28"/>
        </w:rPr>
        <w:t>
      55. Принятие особых условий не требуется при наличии у работодателя программы по увеличению местного содержания в кадрах.</w:t>
      </w:r>
    </w:p>
    <w:bookmarkEnd w:id="150"/>
    <w:bookmarkStart w:name="z173" w:id="151"/>
    <w:p>
      <w:pPr>
        <w:spacing w:after="0"/>
        <w:ind w:left="0"/>
        <w:jc w:val="both"/>
      </w:pPr>
      <w:r>
        <w:rPr>
          <w:rFonts w:ascii="Times New Roman"/>
          <w:b w:val="false"/>
          <w:i w:val="false"/>
          <w:color w:val="000000"/>
          <w:sz w:val="28"/>
        </w:rPr>
        <w:t>
      56. При внутрикорпоративном переводе:</w:t>
      </w:r>
    </w:p>
    <w:bookmarkEnd w:id="151"/>
    <w:bookmarkStart w:name="z174" w:id="152"/>
    <w:p>
      <w:pPr>
        <w:spacing w:after="0"/>
        <w:ind w:left="0"/>
        <w:jc w:val="both"/>
      </w:pPr>
      <w:r>
        <w:rPr>
          <w:rFonts w:ascii="Times New Roman"/>
          <w:b w:val="false"/>
          <w:i w:val="false"/>
          <w:color w:val="000000"/>
          <w:sz w:val="28"/>
        </w:rPr>
        <w:t>
      менеджера – работодатель выбирает одно из условий, предусмотренных пунктом 54 настоящих Правил;</w:t>
      </w:r>
    </w:p>
    <w:bookmarkEnd w:id="152"/>
    <w:bookmarkStart w:name="z175" w:id="153"/>
    <w:p>
      <w:pPr>
        <w:spacing w:after="0"/>
        <w:ind w:left="0"/>
        <w:jc w:val="both"/>
      </w:pPr>
      <w:r>
        <w:rPr>
          <w:rFonts w:ascii="Times New Roman"/>
          <w:b w:val="false"/>
          <w:i w:val="false"/>
          <w:color w:val="000000"/>
          <w:sz w:val="28"/>
        </w:rPr>
        <w:t>
      специалиста – работодатель выбирает одно из условий, предусмотренных подпунктами 1), 3) и 4) пункта 54 настоящих Правил.</w:t>
      </w:r>
    </w:p>
    <w:bookmarkEnd w:id="153"/>
    <w:bookmarkStart w:name="z176" w:id="154"/>
    <w:p>
      <w:pPr>
        <w:spacing w:after="0"/>
        <w:ind w:left="0"/>
        <w:jc w:val="both"/>
      </w:pPr>
      <w:r>
        <w:rPr>
          <w:rFonts w:ascii="Times New Roman"/>
          <w:b w:val="false"/>
          <w:i w:val="false"/>
          <w:color w:val="000000"/>
          <w:sz w:val="28"/>
        </w:rPr>
        <w:t>
      57. Работодатель принимает количество особых условий в соответствии с количеством выдаваемых разрешений на привлечение иностранной рабочей силы.</w:t>
      </w:r>
    </w:p>
    <w:bookmarkEnd w:id="154"/>
    <w:bookmarkStart w:name="z177" w:id="155"/>
    <w:p>
      <w:pPr>
        <w:spacing w:after="0"/>
        <w:ind w:left="0"/>
        <w:jc w:val="both"/>
      </w:pPr>
      <w:r>
        <w:rPr>
          <w:rFonts w:ascii="Times New Roman"/>
          <w:b w:val="false"/>
          <w:i w:val="false"/>
          <w:color w:val="000000"/>
          <w:sz w:val="28"/>
        </w:rPr>
        <w:t xml:space="preserve">
      58. Информация о принимаемых особых условиях для получения или продления разрешения представляется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5"/>
    <w:bookmarkStart w:name="z178" w:id="156"/>
    <w:p>
      <w:pPr>
        <w:spacing w:after="0"/>
        <w:ind w:left="0"/>
        <w:jc w:val="both"/>
      </w:pPr>
      <w:r>
        <w:rPr>
          <w:rFonts w:ascii="Times New Roman"/>
          <w:b w:val="false"/>
          <w:i w:val="false"/>
          <w:color w:val="000000"/>
          <w:sz w:val="28"/>
        </w:rPr>
        <w:t>
      59. Выполнение условий разрешений на привлечение иностранной рабочей силы, предусмотренных:</w:t>
      </w:r>
    </w:p>
    <w:bookmarkEnd w:id="156"/>
    <w:bookmarkStart w:name="z179" w:id="157"/>
    <w:p>
      <w:pPr>
        <w:spacing w:after="0"/>
        <w:ind w:left="0"/>
        <w:jc w:val="both"/>
      </w:pPr>
      <w:r>
        <w:rPr>
          <w:rFonts w:ascii="Times New Roman"/>
          <w:b w:val="false"/>
          <w:i w:val="false"/>
          <w:color w:val="000000"/>
          <w:sz w:val="28"/>
        </w:rPr>
        <w:t>
      подпунктами 3) и 4) пункта 54 настоящих Правил, производится в течение срока действия разрешения;</w:t>
      </w:r>
    </w:p>
    <w:bookmarkEnd w:id="157"/>
    <w:bookmarkStart w:name="z180" w:id="158"/>
    <w:p>
      <w:pPr>
        <w:spacing w:after="0"/>
        <w:ind w:left="0"/>
        <w:jc w:val="both"/>
      </w:pPr>
      <w:r>
        <w:rPr>
          <w:rFonts w:ascii="Times New Roman"/>
          <w:b w:val="false"/>
          <w:i w:val="false"/>
          <w:color w:val="000000"/>
          <w:sz w:val="28"/>
        </w:rPr>
        <w:t>
      подпунктом 1) и 2) пункта 54 настоящих Правил, начинается в течение первых шесть месяцев срока действия разрешения.</w:t>
      </w:r>
    </w:p>
    <w:bookmarkEnd w:id="158"/>
    <w:bookmarkStart w:name="z181" w:id="159"/>
    <w:p>
      <w:pPr>
        <w:spacing w:after="0"/>
        <w:ind w:left="0"/>
        <w:jc w:val="both"/>
      </w:pPr>
      <w:r>
        <w:rPr>
          <w:rFonts w:ascii="Times New Roman"/>
          <w:b w:val="false"/>
          <w:i w:val="false"/>
          <w:color w:val="000000"/>
          <w:sz w:val="28"/>
        </w:rPr>
        <w:t>
      60. Работодатель, привлекающий иностранных работников в рамках внутрикорпоративного перевода, обеспечивает процентное соотношение численности иностранных работников (менеджеров и специалистов), привлекаемых в рамках внутрикорпоративного перевода, составляющего не более пятидесяти процентов к количеству казахстанских кадров соответствующей категории.</w:t>
      </w:r>
    </w:p>
    <w:bookmarkEnd w:id="159"/>
    <w:bookmarkStart w:name="z182" w:id="160"/>
    <w:p>
      <w:pPr>
        <w:spacing w:after="0"/>
        <w:ind w:left="0"/>
        <w:jc w:val="both"/>
      </w:pPr>
      <w:r>
        <w:rPr>
          <w:rFonts w:ascii="Times New Roman"/>
          <w:b w:val="false"/>
          <w:i w:val="false"/>
          <w:color w:val="000000"/>
          <w:sz w:val="28"/>
        </w:rPr>
        <w:t xml:space="preserve">
      Информация о местном содержании в кадрах при привлечении иностранных работников в рамках внутрикорпоративного перевода работодателем представляется в местный исполнительный орган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60"/>
    <w:bookmarkStart w:name="z183" w:id="161"/>
    <w:p>
      <w:pPr>
        <w:spacing w:after="0"/>
        <w:ind w:left="0"/>
        <w:jc w:val="both"/>
      </w:pPr>
      <w:r>
        <w:rPr>
          <w:rFonts w:ascii="Times New Roman"/>
          <w:b w:val="false"/>
          <w:i w:val="false"/>
          <w:color w:val="000000"/>
          <w:sz w:val="28"/>
        </w:rPr>
        <w:t>
      61. При привлечении иностранного работника на должности руководителей требования по соблюдению соотношения к количеству граждан Республики Казахстан не применяются.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85"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Переоформление ранее выданного разрешения на привлечение иностранной рабочей силы в рамках внутрикорпоративного перевода на другого иностранного работника осуществляется при неприбытии иностранного работника, на которого было выдано разрешение на привлечение иностранной рабочей силы, к месту работы или расторжения с ним трудового договора, досрочного прекращения срока действия письма или соглашения о переводе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 установленным для этой профессии, подтвержденные документами, указанными в перечне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2"/>
    <w:bookmarkStart w:name="z191" w:id="163"/>
    <w:p>
      <w:pPr>
        <w:spacing w:after="0"/>
        <w:ind w:left="0"/>
        <w:jc w:val="both"/>
      </w:pPr>
      <w:r>
        <w:rPr>
          <w:rFonts w:ascii="Times New Roman"/>
          <w:b w:val="false"/>
          <w:i w:val="false"/>
          <w:color w:val="000000"/>
          <w:sz w:val="28"/>
        </w:rPr>
        <w:t>
      Переоформленное разрешение выдается на срок, оставшийся до истечения срока действия первоначально выданного разрешения.</w:t>
      </w:r>
    </w:p>
    <w:bookmarkEnd w:id="163"/>
    <w:bookmarkStart w:name="z192" w:id="164"/>
    <w:p>
      <w:pPr>
        <w:spacing w:after="0"/>
        <w:ind w:left="0"/>
        <w:jc w:val="both"/>
      </w:pPr>
      <w:r>
        <w:rPr>
          <w:rFonts w:ascii="Times New Roman"/>
          <w:b w:val="false"/>
          <w:i w:val="false"/>
          <w:color w:val="000000"/>
          <w:sz w:val="28"/>
        </w:rPr>
        <w:t>
      64. Решение о переоформлении ранее выданного разрешения на привлечение иностранной рабочей силы в рамках внутрикорпоративного перевода на другого иностранного работника принимается местным исполнительным органом в течение пяти рабочих дней со дня принятия документов.</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93" w:id="165"/>
    <w:p>
      <w:pPr>
        <w:spacing w:after="0"/>
        <w:ind w:left="0"/>
        <w:jc w:val="both"/>
      </w:pPr>
      <w:r>
        <w:rPr>
          <w:rFonts w:ascii="Times New Roman"/>
          <w:b w:val="false"/>
          <w:i w:val="false"/>
          <w:color w:val="000000"/>
          <w:sz w:val="28"/>
        </w:rPr>
        <w:t>
      65. Продление срока действия разрешения на привлечение иностранной рабочей силы в рамках внутрикорпоративного перевода, допускается не ранее чем за шестьдесят календарных дней и не позднее, чем за тридцать календарных дней до окончания срока действия разрешения.</w:t>
      </w:r>
    </w:p>
    <w:bookmarkEnd w:id="165"/>
    <w:bookmarkStart w:name="z194" w:id="166"/>
    <w:p>
      <w:pPr>
        <w:spacing w:after="0"/>
        <w:ind w:left="0"/>
        <w:jc w:val="both"/>
      </w:pPr>
      <w:r>
        <w:rPr>
          <w:rFonts w:ascii="Times New Roman"/>
          <w:b w:val="false"/>
          <w:i w:val="false"/>
          <w:color w:val="000000"/>
          <w:sz w:val="28"/>
        </w:rPr>
        <w:t>
      66. Решение о продлении разрешения в рамках внутрикорпоративного перевода осуществляется местным исполнительным органом в течение пяти рабочих дней со дня принятия документов согласно Правилам.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95" w:id="167"/>
    <w:p>
      <w:pPr>
        <w:spacing w:after="0"/>
        <w:ind w:left="0"/>
        <w:jc w:val="both"/>
      </w:pPr>
      <w:r>
        <w:rPr>
          <w:rFonts w:ascii="Times New Roman"/>
          <w:b w:val="false"/>
          <w:i w:val="false"/>
          <w:color w:val="000000"/>
          <w:sz w:val="28"/>
        </w:rPr>
        <w:t>
      67. Местный исполнительный орган направляет работодателю уведомление о продлении либо об отказе в продлении срока разрешения в личный кабинет" работодателя в форме электронного документа в течение одного рабочего дня после дня принятия решения о продлении, либо об отказе в продлении срока разрешения на привлечение иностранной рабочей силы в рамках внутрикорпоративного перевода.</w:t>
      </w:r>
    </w:p>
    <w:bookmarkEnd w:id="167"/>
    <w:bookmarkStart w:name="z196" w:id="168"/>
    <w:p>
      <w:pPr>
        <w:spacing w:after="0"/>
        <w:ind w:left="0"/>
        <w:jc w:val="both"/>
      </w:pPr>
      <w:r>
        <w:rPr>
          <w:rFonts w:ascii="Times New Roman"/>
          <w:b w:val="false"/>
          <w:i w:val="false"/>
          <w:color w:val="000000"/>
          <w:sz w:val="28"/>
        </w:rPr>
        <w:t>
      68.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пункту 37 настоящих Правил.</w:t>
      </w:r>
    </w:p>
    <w:bookmarkEnd w:id="168"/>
    <w:bookmarkStart w:name="z197" w:id="169"/>
    <w:p>
      <w:pPr>
        <w:spacing w:after="0"/>
        <w:ind w:left="0"/>
        <w:jc w:val="both"/>
      </w:pPr>
      <w:r>
        <w:rPr>
          <w:rFonts w:ascii="Times New Roman"/>
          <w:b w:val="false"/>
          <w:i w:val="false"/>
          <w:color w:val="000000"/>
          <w:sz w:val="28"/>
        </w:rPr>
        <w:t>
      69. При продлении разрешения, работодатель выбирает одно из особых условий по его выбору согласно пункту 54 настоящих Правил.</w:t>
      </w:r>
    </w:p>
    <w:bookmarkEnd w:id="169"/>
    <w:bookmarkStart w:name="z198" w:id="170"/>
    <w:p>
      <w:pPr>
        <w:spacing w:after="0"/>
        <w:ind w:left="0"/>
        <w:jc w:val="both"/>
      </w:pPr>
      <w:r>
        <w:rPr>
          <w:rFonts w:ascii="Times New Roman"/>
          <w:b w:val="false"/>
          <w:i w:val="false"/>
          <w:color w:val="000000"/>
          <w:sz w:val="28"/>
        </w:rPr>
        <w:t xml:space="preserve">
      70. Информация о принимаемых особых условиях для продления разрешения представляется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0"/>
    <w:bookmarkStart w:name="z199" w:id="171"/>
    <w:p>
      <w:pPr>
        <w:spacing w:after="0"/>
        <w:ind w:left="0"/>
        <w:jc w:val="both"/>
      </w:pPr>
      <w:r>
        <w:rPr>
          <w:rFonts w:ascii="Times New Roman"/>
          <w:b w:val="false"/>
          <w:i w:val="false"/>
          <w:color w:val="000000"/>
          <w:sz w:val="28"/>
        </w:rPr>
        <w:t>
      71. Выполнение условий разрешений на привлечение иностранной рабочей силы предусматриваются согласно пункту 59 настоящих Правил.</w:t>
      </w:r>
    </w:p>
    <w:bookmarkEnd w:id="171"/>
    <w:bookmarkStart w:name="z200" w:id="172"/>
    <w:p>
      <w:pPr>
        <w:spacing w:after="0"/>
        <w:ind w:left="0"/>
        <w:jc w:val="both"/>
      </w:pPr>
      <w:r>
        <w:rPr>
          <w:rFonts w:ascii="Times New Roman"/>
          <w:b w:val="false"/>
          <w:i w:val="false"/>
          <w:color w:val="000000"/>
          <w:sz w:val="28"/>
        </w:rPr>
        <w:t>
      72. Работодатель, привлекающий иностранных работников в рамках внутрикорпоративного перевода, обеспечивает процентное соотношение согласно пункту 60 настоящих Правил.</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202" w:id="173"/>
    <w:p>
      <w:pPr>
        <w:spacing w:after="0"/>
        <w:ind w:left="0"/>
        <w:jc w:val="both"/>
      </w:pPr>
      <w:r>
        <w:rPr>
          <w:rFonts w:ascii="Times New Roman"/>
          <w:b w:val="false"/>
          <w:i w:val="false"/>
          <w:color w:val="000000"/>
          <w:sz w:val="28"/>
        </w:rPr>
        <w:t>
      74. Местным исполнительным органом производится отзыв действующего разрешения на привлечение иностранной рабочей силы в рамках внутрикорпоративного перевода в следующих случаях:</w:t>
      </w:r>
    </w:p>
    <w:bookmarkEnd w:id="173"/>
    <w:bookmarkStart w:name="z448" w:id="174"/>
    <w:p>
      <w:pPr>
        <w:spacing w:after="0"/>
        <w:ind w:left="0"/>
        <w:jc w:val="both"/>
      </w:pPr>
      <w:r>
        <w:rPr>
          <w:rFonts w:ascii="Times New Roman"/>
          <w:b w:val="false"/>
          <w:i w:val="false"/>
          <w:color w:val="000000"/>
          <w:sz w:val="28"/>
        </w:rPr>
        <w:t>
      1) привлечения иностранного работника по профессии или специальности, не соответствующей профессии или специальности указанной в разрешении;</w:t>
      </w:r>
    </w:p>
    <w:bookmarkEnd w:id="174"/>
    <w:bookmarkStart w:name="z449" w:id="175"/>
    <w:p>
      <w:pPr>
        <w:spacing w:after="0"/>
        <w:ind w:left="0"/>
        <w:jc w:val="both"/>
      </w:pPr>
      <w:r>
        <w:rPr>
          <w:rFonts w:ascii="Times New Roman"/>
          <w:b w:val="false"/>
          <w:i w:val="false"/>
          <w:color w:val="000000"/>
          <w:sz w:val="28"/>
        </w:rPr>
        <w:t xml:space="preserve">
      2) несоблюдения работодателем условий, установленных </w:t>
      </w:r>
      <w:r>
        <w:rPr>
          <w:rFonts w:ascii="Times New Roman"/>
          <w:b w:val="false"/>
          <w:i w:val="false"/>
          <w:color w:val="000000"/>
          <w:sz w:val="28"/>
        </w:rPr>
        <w:t>пунктом 60</w:t>
      </w:r>
      <w:r>
        <w:rPr>
          <w:rFonts w:ascii="Times New Roman"/>
          <w:b w:val="false"/>
          <w:i w:val="false"/>
          <w:color w:val="000000"/>
          <w:sz w:val="28"/>
        </w:rPr>
        <w:t xml:space="preserve"> настоящих Правил. При этом местным исполнительным органом отзываются последние выданные разрешения, число которых превышает процентные соотношения, установленные </w:t>
      </w:r>
      <w:r>
        <w:rPr>
          <w:rFonts w:ascii="Times New Roman"/>
          <w:b w:val="false"/>
          <w:i w:val="false"/>
          <w:color w:val="000000"/>
          <w:sz w:val="28"/>
        </w:rPr>
        <w:t>пунктом 60</w:t>
      </w:r>
      <w:r>
        <w:rPr>
          <w:rFonts w:ascii="Times New Roman"/>
          <w:b w:val="false"/>
          <w:i w:val="false"/>
          <w:color w:val="000000"/>
          <w:sz w:val="28"/>
        </w:rPr>
        <w:t xml:space="preserve"> настоящих Правил.</w:t>
      </w:r>
    </w:p>
    <w:bookmarkEnd w:id="175"/>
    <w:bookmarkStart w:name="z450" w:id="176"/>
    <w:p>
      <w:pPr>
        <w:spacing w:after="0"/>
        <w:ind w:left="0"/>
        <w:jc w:val="both"/>
      </w:pPr>
      <w:r>
        <w:rPr>
          <w:rFonts w:ascii="Times New Roman"/>
          <w:b w:val="false"/>
          <w:i w:val="false"/>
          <w:color w:val="000000"/>
          <w:sz w:val="28"/>
        </w:rPr>
        <w:t xml:space="preserve">
      Местный исполнительный орган в течении трех рабочих дней со дня отзыва разрешения направляет в территориальный орган МВД РК области, городов республиканского значения, столицы информацию об отозванных разрешениях на привлечение иностранной рабочей силы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76"/>
    <w:bookmarkStart w:name="z451" w:id="177"/>
    <w:p>
      <w:pPr>
        <w:spacing w:after="0"/>
        <w:ind w:left="0"/>
        <w:jc w:val="both"/>
      </w:pPr>
      <w:r>
        <w:rPr>
          <w:rFonts w:ascii="Times New Roman"/>
          <w:b w:val="false"/>
          <w:i w:val="false"/>
          <w:color w:val="000000"/>
          <w:sz w:val="28"/>
        </w:rPr>
        <w:t>
      Предусмотренные подпунктами 1) и 2) настоящего пункта случаи являются основанием для отказа в выдаче разрешений в течение двенадцати месяцев со дня установления подобного факта.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452" w:id="178"/>
    <w:p>
      <w:pPr>
        <w:spacing w:after="0"/>
        <w:ind w:left="0"/>
        <w:jc w:val="both"/>
      </w:pPr>
      <w:r>
        <w:rPr>
          <w:rFonts w:ascii="Times New Roman"/>
          <w:b w:val="false"/>
          <w:i w:val="false"/>
          <w:color w:val="000000"/>
          <w:sz w:val="28"/>
        </w:rPr>
        <w:t xml:space="preserve">
      74-1. Привлечение работодателем иностранных работников в рамках внурикорпоративного перевода без разрешения, а также по профессии или специальности, не соответствующей профессии или специальности указанной в разрешении не допускается, за исключением иностранцев и лиц без гражданства для которых выдача разрешений работодателям на привлечение иностранной рабочей силы не требуется согласно </w:t>
      </w:r>
      <w:r>
        <w:rPr>
          <w:rFonts w:ascii="Times New Roman"/>
          <w:b w:val="false"/>
          <w:i w:val="false"/>
          <w:color w:val="000000"/>
          <w:sz w:val="28"/>
        </w:rPr>
        <w:t>статье 36-1</w:t>
      </w:r>
      <w:r>
        <w:rPr>
          <w:rFonts w:ascii="Times New Roman"/>
          <w:b w:val="false"/>
          <w:i w:val="false"/>
          <w:color w:val="000000"/>
          <w:sz w:val="28"/>
        </w:rPr>
        <w:t xml:space="preserve"> Закона Республики Казахстан "О миграции населения". В этих случаях в течение двенадцати месяцев со дня установления подобного факта не выдаются новые разрешения.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74-1 в соответствии с приказом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206" w:id="179"/>
    <w:p>
      <w:pPr>
        <w:spacing w:after="0"/>
        <w:ind w:left="0"/>
        <w:jc w:val="both"/>
      </w:pPr>
      <w:r>
        <w:rPr>
          <w:rFonts w:ascii="Times New Roman"/>
          <w:b w:val="false"/>
          <w:i w:val="false"/>
          <w:color w:val="000000"/>
          <w:sz w:val="28"/>
        </w:rPr>
        <w:t>
      75. Разрешения на привлечение иностранной рабочей силы в рамках внутрикорпоративного перевода выдаются на срок перевода, указанный в трудовом договоре, но не более трех лет с правом продления не более одного раза на двенадцать месяцев.</w:t>
      </w:r>
    </w:p>
    <w:bookmarkEnd w:id="179"/>
    <w:bookmarkStart w:name="z207" w:id="180"/>
    <w:p>
      <w:pPr>
        <w:spacing w:after="0"/>
        <w:ind w:left="0"/>
        <w:jc w:val="both"/>
      </w:pPr>
      <w:r>
        <w:rPr>
          <w:rFonts w:ascii="Times New Roman"/>
          <w:b w:val="false"/>
          <w:i w:val="false"/>
          <w:color w:val="000000"/>
          <w:sz w:val="28"/>
        </w:rPr>
        <w:t>
      При отсутствии трудового договора, срок внутрикорпоративного перевода определяется письмом или соглашением (договором) о внутрикорпоративном переводе, но не более трех лет с правом продления не более одного раза на двенадцать месяцев.</w:t>
      </w:r>
    </w:p>
    <w:bookmarkEnd w:id="180"/>
    <w:bookmarkStart w:name="z208" w:id="181"/>
    <w:p>
      <w:pPr>
        <w:spacing w:after="0"/>
        <w:ind w:left="0"/>
        <w:jc w:val="both"/>
      </w:pPr>
      <w:r>
        <w:rPr>
          <w:rFonts w:ascii="Times New Roman"/>
          <w:b w:val="false"/>
          <w:i w:val="false"/>
          <w:color w:val="000000"/>
          <w:sz w:val="28"/>
        </w:rPr>
        <w:t>
      76. Выданное местным исполнительным органом разрешение не подлежит передаче другим работодателям, действует только на территории соответствующей административно-территориальной единицы, за исключением направления работодателем иностранных работников, на которых получены разрешения, в командировку на предприятия, организации, находящиеся на территории иных административно-территориальных единиц, на срок, который не превышает суммарно девяносто календарных дней в течение одного календарного года.</w:t>
      </w:r>
    </w:p>
    <w:bookmarkEnd w:id="181"/>
    <w:bookmarkStart w:name="z209" w:id="182"/>
    <w:p>
      <w:pPr>
        <w:spacing w:after="0"/>
        <w:ind w:left="0"/>
        <w:jc w:val="both"/>
      </w:pPr>
      <w:r>
        <w:rPr>
          <w:rFonts w:ascii="Times New Roman"/>
          <w:b w:val="false"/>
          <w:i w:val="false"/>
          <w:color w:val="000000"/>
          <w:sz w:val="28"/>
        </w:rPr>
        <w:t>
      77. Разрешение на привлечение иностранной рабочей силы в рамках внутрикорпоративного перевода прекращает свое действие в следующих случаях:</w:t>
      </w:r>
    </w:p>
    <w:bookmarkEnd w:id="182"/>
    <w:bookmarkStart w:name="z210" w:id="183"/>
    <w:p>
      <w:pPr>
        <w:spacing w:after="0"/>
        <w:ind w:left="0"/>
        <w:jc w:val="both"/>
      </w:pPr>
      <w:r>
        <w:rPr>
          <w:rFonts w:ascii="Times New Roman"/>
          <w:b w:val="false"/>
          <w:i w:val="false"/>
          <w:color w:val="000000"/>
          <w:sz w:val="28"/>
        </w:rPr>
        <w:t>
      1) истечения срока, на который оно выдано;</w:t>
      </w:r>
    </w:p>
    <w:bookmarkEnd w:id="183"/>
    <w:bookmarkStart w:name="z211" w:id="184"/>
    <w:p>
      <w:pPr>
        <w:spacing w:after="0"/>
        <w:ind w:left="0"/>
        <w:jc w:val="both"/>
      </w:pPr>
      <w:r>
        <w:rPr>
          <w:rFonts w:ascii="Times New Roman"/>
          <w:b w:val="false"/>
          <w:i w:val="false"/>
          <w:color w:val="000000"/>
          <w:sz w:val="28"/>
        </w:rPr>
        <w:t>
      2) отзыва разрешения;</w:t>
      </w:r>
    </w:p>
    <w:bookmarkEnd w:id="184"/>
    <w:bookmarkStart w:name="z212" w:id="185"/>
    <w:p>
      <w:pPr>
        <w:spacing w:after="0"/>
        <w:ind w:left="0"/>
        <w:jc w:val="both"/>
      </w:pPr>
      <w:r>
        <w:rPr>
          <w:rFonts w:ascii="Times New Roman"/>
          <w:b w:val="false"/>
          <w:i w:val="false"/>
          <w:color w:val="000000"/>
          <w:sz w:val="28"/>
        </w:rPr>
        <w:t>
      3) прекращения деятельности физического лица – работодателя, ликвидации юридического лица – работодателя;</w:t>
      </w:r>
    </w:p>
    <w:bookmarkEnd w:id="185"/>
    <w:bookmarkStart w:name="z213" w:id="186"/>
    <w:p>
      <w:pPr>
        <w:spacing w:after="0"/>
        <w:ind w:left="0"/>
        <w:jc w:val="both"/>
      </w:pPr>
      <w:r>
        <w:rPr>
          <w:rFonts w:ascii="Times New Roman"/>
          <w:b w:val="false"/>
          <w:i w:val="false"/>
          <w:color w:val="000000"/>
          <w:sz w:val="28"/>
        </w:rPr>
        <w:t>
      4) добровольного возврата разрешения работодателем в местный исполнительный орган.</w:t>
      </w:r>
    </w:p>
    <w:bookmarkEnd w:id="186"/>
    <w:bookmarkStart w:name="z214" w:id="187"/>
    <w:p>
      <w:pPr>
        <w:spacing w:after="0"/>
        <w:ind w:left="0"/>
        <w:jc w:val="both"/>
      </w:pPr>
      <w:r>
        <w:rPr>
          <w:rFonts w:ascii="Times New Roman"/>
          <w:b w:val="false"/>
          <w:i w:val="false"/>
          <w:color w:val="000000"/>
          <w:sz w:val="28"/>
        </w:rPr>
        <w:t>
      78. Местный исполнительный орган:</w:t>
      </w:r>
    </w:p>
    <w:bookmarkEnd w:id="187"/>
    <w:bookmarkStart w:name="z215" w:id="188"/>
    <w:p>
      <w:pPr>
        <w:spacing w:after="0"/>
        <w:ind w:left="0"/>
        <w:jc w:val="both"/>
      </w:pPr>
      <w:r>
        <w:rPr>
          <w:rFonts w:ascii="Times New Roman"/>
          <w:b w:val="false"/>
          <w:i w:val="false"/>
          <w:color w:val="000000"/>
          <w:sz w:val="28"/>
        </w:rPr>
        <w:t>
      1) ведет учет иностранных работников, работающих в рамках внутрикорпоративного перевода;</w:t>
      </w:r>
    </w:p>
    <w:bookmarkEnd w:id="188"/>
    <w:bookmarkStart w:name="z216" w:id="189"/>
    <w:p>
      <w:pPr>
        <w:spacing w:after="0"/>
        <w:ind w:left="0"/>
        <w:jc w:val="both"/>
      </w:pPr>
      <w:r>
        <w:rPr>
          <w:rFonts w:ascii="Times New Roman"/>
          <w:b w:val="false"/>
          <w:i w:val="false"/>
          <w:color w:val="000000"/>
          <w:sz w:val="28"/>
        </w:rPr>
        <w:t>
      2) ежемесячно, в срок до 10 числа месяца, следующим за отчетным периодом, информирует уполномоченный орган по вопросам миграции населения, а также территориальное подразделение уполномоченного государственного органа по труду об иностранных работниках, работающих в рамках внутрикорпоративного перевода.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изменением, внесенным приказом Министра труда и социальной защиты населения РК от 30.09.2024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90"/>
    <w:p>
      <w:pPr>
        <w:spacing w:after="0"/>
        <w:ind w:left="0"/>
        <w:jc w:val="both"/>
      </w:pPr>
      <w:r>
        <w:rPr>
          <w:rFonts w:ascii="Times New Roman"/>
          <w:b w:val="false"/>
          <w:i w:val="false"/>
          <w:color w:val="000000"/>
          <w:sz w:val="28"/>
        </w:rPr>
        <w:t xml:space="preserve">
      79. Для переоформления разрешения в связи с изменением фамилии, имени, отчества, номера и серии документа, удостоверяющего личность иностранного работника и при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при изменении его наименования или реквизитов, указанных в разрешении на привлечение иностранной рабочей силы работодатель, либо уполномоченное им лицо через ПЭП представляет в местный исполнительный орган по месту осуществления трудовой деятельности иностранной рабочей силы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0"/>
    <w:bookmarkStart w:name="z218" w:id="191"/>
    <w:p>
      <w:pPr>
        <w:spacing w:after="0"/>
        <w:ind w:left="0"/>
        <w:jc w:val="both"/>
      </w:pPr>
      <w:r>
        <w:rPr>
          <w:rFonts w:ascii="Times New Roman"/>
          <w:b w:val="false"/>
          <w:i w:val="false"/>
          <w:color w:val="000000"/>
          <w:sz w:val="28"/>
        </w:rPr>
        <w:t>
      Местный исполнительный орган в течение пяти рабочих дней со дня подачи заявления переоформляет разрешение с присвоением нового номера.</w:t>
      </w:r>
    </w:p>
    <w:bookmarkEnd w:id="191"/>
    <w:bookmarkStart w:name="z219" w:id="192"/>
    <w:p>
      <w:pPr>
        <w:spacing w:after="0"/>
        <w:ind w:left="0"/>
        <w:jc w:val="both"/>
      </w:pPr>
      <w:r>
        <w:rPr>
          <w:rFonts w:ascii="Times New Roman"/>
          <w:b w:val="false"/>
          <w:i w:val="false"/>
          <w:color w:val="000000"/>
          <w:sz w:val="28"/>
        </w:rPr>
        <w:t>
      Уведомление о принятом решении местного исполнительного органа по переоформлению разрешения направляется в "личный кабинет" работодателя в форме электронного документа подписанного ЭЦП руководителя местного исполнительного органа.</w:t>
      </w:r>
    </w:p>
    <w:bookmarkEnd w:id="192"/>
    <w:bookmarkStart w:name="z220" w:id="193"/>
    <w:p>
      <w:pPr>
        <w:spacing w:after="0"/>
        <w:ind w:left="0"/>
        <w:jc w:val="both"/>
      </w:pPr>
      <w:r>
        <w:rPr>
          <w:rFonts w:ascii="Times New Roman"/>
          <w:b w:val="false"/>
          <w:i w:val="false"/>
          <w:color w:val="000000"/>
          <w:sz w:val="28"/>
        </w:rPr>
        <w:t xml:space="preserve">
      80. Работодатели, получившие разрешения на привлечение иностранной рабочей силы вносят сведения об особых условиях и привлекаемой иностранной рабочей силе в информационную систему migration.enbek.kz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221" w:id="194"/>
    <w:p>
      <w:pPr>
        <w:spacing w:after="0"/>
        <w:ind w:left="0"/>
        <w:jc w:val="both"/>
      </w:pPr>
      <w:r>
        <w:rPr>
          <w:rFonts w:ascii="Times New Roman"/>
          <w:b w:val="false"/>
          <w:i w:val="false"/>
          <w:color w:val="000000"/>
          <w:sz w:val="28"/>
        </w:rPr>
        <w:t>
      81. Работодатель не исполняет особое условие при неприбытия иностранного работника к месту работы на которого было выдано разрешение на привлечение иностранной рабочей силы.</w:t>
      </w:r>
    </w:p>
    <w:bookmarkEnd w:id="194"/>
    <w:bookmarkStart w:name="z222" w:id="195"/>
    <w:p>
      <w:pPr>
        <w:spacing w:after="0"/>
        <w:ind w:left="0"/>
        <w:jc w:val="both"/>
      </w:pPr>
      <w:r>
        <w:rPr>
          <w:rFonts w:ascii="Times New Roman"/>
          <w:b w:val="false"/>
          <w:i w:val="false"/>
          <w:color w:val="000000"/>
          <w:sz w:val="28"/>
        </w:rPr>
        <w:t>
      При этом, работодатель направляет уведомление в местный исполнительный орган о неприбытии иностранного работника.</w:t>
      </w:r>
    </w:p>
    <w:bookmarkEnd w:id="195"/>
    <w:bookmarkStart w:name="z223" w:id="196"/>
    <w:p>
      <w:pPr>
        <w:spacing w:after="0"/>
        <w:ind w:left="0"/>
        <w:jc w:val="left"/>
      </w:pPr>
      <w:r>
        <w:rPr>
          <w:rFonts w:ascii="Times New Roman"/>
          <w:b/>
          <w:i w:val="false"/>
          <w:color w:val="000000"/>
        </w:rPr>
        <w:t xml:space="preserve"> Глава 3. Порядок обжалования решений, действий (бездействий) местного исполнительного органа или его должностных лиц по вопросу оказания государственной услуги</w:t>
      </w:r>
    </w:p>
    <w:bookmarkEnd w:id="196"/>
    <w:bookmarkStart w:name="z224" w:id="197"/>
    <w:p>
      <w:pPr>
        <w:spacing w:after="0"/>
        <w:ind w:left="0"/>
        <w:jc w:val="both"/>
      </w:pPr>
      <w:r>
        <w:rPr>
          <w:rFonts w:ascii="Times New Roman"/>
          <w:b w:val="false"/>
          <w:i w:val="false"/>
          <w:color w:val="000000"/>
          <w:sz w:val="28"/>
        </w:rPr>
        <w:t>
      82. Обжалование решений, действий (бездействий) местного исполнительного органа и (или) его должностных лиц, по вопросам оказания государственных услуг: жалоба подается в аппарат акима соответствующей области, городов республиканского значения, столицы, которая рассматривается в течении 5 (пяти) рабочих дней.</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и.о. Министра труда и социальной защиты населения РК от 28.03.2025 </w:t>
      </w:r>
      <w:r>
        <w:rPr>
          <w:rFonts w:ascii="Times New Roman"/>
          <w:b w:val="false"/>
          <w:i w:val="false"/>
          <w:color w:val="000000"/>
          <w:sz w:val="28"/>
        </w:rPr>
        <w:t>№ 93</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225"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При несогласии с результатами оказанной государственной услуги работодатель обращается в уполномоченный орган по вопросам миграции населения или в суд в установленном законодательством Республики Казахстан порядке.</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или 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а</w:t>
            </w:r>
            <w:r>
              <w:br/>
            </w:r>
            <w:r>
              <w:rPr>
                <w:rFonts w:ascii="Times New Roman"/>
                <w:b w:val="false"/>
                <w:i w:val="false"/>
                <w:color w:val="000000"/>
                <w:sz w:val="20"/>
              </w:rPr>
              <w:t>также осуществления</w:t>
            </w:r>
            <w:r>
              <w:br/>
            </w:r>
            <w:r>
              <w:rPr>
                <w:rFonts w:ascii="Times New Roman"/>
                <w:b w:val="false"/>
                <w:i w:val="false"/>
                <w:color w:val="000000"/>
                <w:sz w:val="20"/>
              </w:rPr>
              <w:t>внутрикорпоративного перевода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или физического</w:t>
            </w:r>
            <w:r>
              <w:br/>
            </w:r>
            <w:r>
              <w:rPr>
                <w:rFonts w:ascii="Times New Roman"/>
                <w:b w:val="false"/>
                <w:i w:val="false"/>
                <w:color w:val="000000"/>
                <w:sz w:val="20"/>
              </w:rPr>
              <w:t>лица)</w:t>
            </w:r>
          </w:p>
        </w:tc>
      </w:tr>
    </w:tbl>
    <w:bookmarkStart w:name="z229" w:id="199"/>
    <w:p>
      <w:pPr>
        <w:spacing w:after="0"/>
        <w:ind w:left="0"/>
        <w:jc w:val="left"/>
      </w:pPr>
      <w:r>
        <w:rPr>
          <w:rFonts w:ascii="Times New Roman"/>
          <w:b/>
          <w:i w:val="false"/>
          <w:color w:val="000000"/>
        </w:rPr>
        <w:t xml:space="preserve"> ЗАЯВЛЕНИЕ</w:t>
      </w:r>
    </w:p>
    <w:bookmarkEnd w:id="199"/>
    <w:p>
      <w:pPr>
        <w:spacing w:after="0"/>
        <w:ind w:left="0"/>
        <w:jc w:val="both"/>
      </w:pPr>
      <w:bookmarkStart w:name="z230" w:id="200"/>
      <w:r>
        <w:rPr>
          <w:rFonts w:ascii="Times New Roman"/>
          <w:b w:val="false"/>
          <w:i w:val="false"/>
          <w:color w:val="000000"/>
          <w:sz w:val="28"/>
        </w:rPr>
        <w:t>
      Прошу выдать/продлить/переоформить разрешение (я) на привлечение</w:t>
      </w:r>
    </w:p>
    <w:bookmarkEnd w:id="200"/>
    <w:p>
      <w:pPr>
        <w:spacing w:after="0"/>
        <w:ind w:left="0"/>
        <w:jc w:val="both"/>
      </w:pPr>
      <w:r>
        <w:rPr>
          <w:rFonts w:ascii="Times New Roman"/>
          <w:b w:val="false"/>
          <w:i w:val="false"/>
          <w:color w:val="000000"/>
          <w:sz w:val="28"/>
        </w:rPr>
        <w:t xml:space="preserve">       иностранной рабочей силы (нужное подчеркнуть) в _____________________</w:t>
      </w:r>
    </w:p>
    <w:p>
      <w:pPr>
        <w:spacing w:after="0"/>
        <w:ind w:left="0"/>
        <w:jc w:val="both"/>
      </w:pPr>
      <w:r>
        <w:rPr>
          <w:rFonts w:ascii="Times New Roman"/>
          <w:b w:val="false"/>
          <w:i w:val="false"/>
          <w:color w:val="000000"/>
          <w:sz w:val="28"/>
        </w:rPr>
        <w:t xml:space="preserve">             (указать область (ти), город (а) республиканского значения, столицу)</w:t>
      </w:r>
    </w:p>
    <w:p>
      <w:pPr>
        <w:spacing w:after="0"/>
        <w:ind w:left="0"/>
        <w:jc w:val="both"/>
      </w:pPr>
      <w:r>
        <w:rPr>
          <w:rFonts w:ascii="Times New Roman"/>
          <w:b w:val="false"/>
          <w:i w:val="false"/>
          <w:color w:val="000000"/>
          <w:sz w:val="28"/>
        </w:rPr>
        <w:t xml:space="preserve">       на ______ человек, в том числе: по первой категории – ____ человек, из них</w:t>
      </w:r>
    </w:p>
    <w:p>
      <w:pPr>
        <w:spacing w:after="0"/>
        <w:ind w:left="0"/>
        <w:jc w:val="both"/>
      </w:pPr>
      <w:r>
        <w:rPr>
          <w:rFonts w:ascii="Times New Roman"/>
          <w:b w:val="false"/>
          <w:i w:val="false"/>
          <w:color w:val="000000"/>
          <w:sz w:val="28"/>
        </w:rPr>
        <w:t xml:space="preserve">       по должностям (профессиям) (указать срок действия разрешения</w:t>
      </w:r>
    </w:p>
    <w:p>
      <w:pPr>
        <w:spacing w:after="0"/>
        <w:ind w:left="0"/>
        <w:jc w:val="both"/>
      </w:pPr>
      <w:r>
        <w:rPr>
          <w:rFonts w:ascii="Times New Roman"/>
          <w:b w:val="false"/>
          <w:i w:val="false"/>
          <w:color w:val="000000"/>
          <w:sz w:val="28"/>
        </w:rPr>
        <w:t xml:space="preserve">       (при выдаче/продлении разрешения):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по второй категории – ___ человек, из них по должностям (профессиям):</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по третьей категории – ___ человек, из них по должностям (профессиям):</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по четвертой категории – ___ человек, из них по должностям (профессиям):</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 сезонные работы – ___ человек, из них по должностям (профессиям),</w:t>
      </w:r>
    </w:p>
    <w:p>
      <w:pPr>
        <w:spacing w:after="0"/>
        <w:ind w:left="0"/>
        <w:jc w:val="both"/>
      </w:pPr>
      <w:r>
        <w:rPr>
          <w:rFonts w:ascii="Times New Roman"/>
          <w:b w:val="false"/>
          <w:i w:val="false"/>
          <w:color w:val="000000"/>
          <w:sz w:val="28"/>
        </w:rPr>
        <w:t xml:space="preserve">       (указать срок действия разрешения (при выдаче разрешения):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Вид экономической деятельности, в рамках которой иностранная рабочая</w:t>
      </w:r>
    </w:p>
    <w:p>
      <w:pPr>
        <w:spacing w:after="0"/>
        <w:ind w:left="0"/>
        <w:jc w:val="both"/>
      </w:pPr>
      <w:r>
        <w:rPr>
          <w:rFonts w:ascii="Times New Roman"/>
          <w:b w:val="false"/>
          <w:i w:val="false"/>
          <w:color w:val="000000"/>
          <w:sz w:val="28"/>
        </w:rPr>
        <w:t xml:space="preserve">       сила будет осуществлять трудовую деятельность:</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При привлечении иностранных работников, переводимых в рамках</w:t>
      </w:r>
    </w:p>
    <w:p>
      <w:pPr>
        <w:spacing w:after="0"/>
        <w:ind w:left="0"/>
        <w:jc w:val="both"/>
      </w:pPr>
      <w:r>
        <w:rPr>
          <w:rFonts w:ascii="Times New Roman"/>
          <w:b w:val="false"/>
          <w:i w:val="false"/>
          <w:color w:val="000000"/>
          <w:sz w:val="28"/>
        </w:rPr>
        <w:t xml:space="preserve">       внутрикорпоративного перевода:</w:t>
      </w:r>
    </w:p>
    <w:p>
      <w:pPr>
        <w:spacing w:after="0"/>
        <w:ind w:left="0"/>
        <w:jc w:val="both"/>
      </w:pPr>
      <w:r>
        <w:rPr>
          <w:rFonts w:ascii="Times New Roman"/>
          <w:b w:val="false"/>
          <w:i w:val="false"/>
          <w:color w:val="000000"/>
          <w:sz w:val="28"/>
        </w:rPr>
        <w:t xml:space="preserve">       Область (город):</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Количество иностранных работников: ________ человек, в том числе:</w:t>
      </w:r>
    </w:p>
    <w:p>
      <w:pPr>
        <w:spacing w:after="0"/>
        <w:ind w:left="0"/>
        <w:jc w:val="both"/>
      </w:pPr>
      <w:r>
        <w:rPr>
          <w:rFonts w:ascii="Times New Roman"/>
          <w:b w:val="false"/>
          <w:i w:val="false"/>
          <w:color w:val="000000"/>
          <w:sz w:val="28"/>
        </w:rPr>
        <w:t xml:space="preserve">       руководитель ____ человек, должность</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менеджеры ____ человек, из них по должностям (профессиям):</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специалисты ___ человек, из них по должностям (профессиям):</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работодателя (принимающей организации):</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Сведения о работодателе (принимающей организации):</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Форма собственности организации</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Дата создания "____" _____________ 20___ года.</w:t>
      </w:r>
    </w:p>
    <w:p>
      <w:pPr>
        <w:spacing w:after="0"/>
        <w:ind w:left="0"/>
        <w:jc w:val="both"/>
      </w:pPr>
      <w:r>
        <w:rPr>
          <w:rFonts w:ascii="Times New Roman"/>
          <w:b w:val="false"/>
          <w:i w:val="false"/>
          <w:color w:val="000000"/>
          <w:sz w:val="28"/>
        </w:rPr>
        <w:t xml:space="preserve">       Свидетельство о регистрации в органах юстиции Республики Казахстан</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(номер, когда и кем выдано) 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бизнес идентификационный номер: __________________________________</w:t>
      </w:r>
    </w:p>
    <w:p>
      <w:pPr>
        <w:spacing w:after="0"/>
        <w:ind w:left="0"/>
        <w:jc w:val="both"/>
      </w:pPr>
      <w:r>
        <w:rPr>
          <w:rFonts w:ascii="Times New Roman"/>
          <w:b w:val="false"/>
          <w:i w:val="false"/>
          <w:color w:val="000000"/>
          <w:sz w:val="28"/>
        </w:rPr>
        <w:t xml:space="preserve">       Вид осуществляемой деятельности:</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Категория субъекта предпринимательства: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(субъект малого/среднего/крупного предпринимательства)</w:t>
      </w:r>
    </w:p>
    <w:p>
      <w:pPr>
        <w:spacing w:after="0"/>
        <w:ind w:left="0"/>
        <w:jc w:val="both"/>
      </w:pPr>
      <w:r>
        <w:rPr>
          <w:rFonts w:ascii="Times New Roman"/>
          <w:b w:val="false"/>
          <w:i w:val="false"/>
          <w:color w:val="000000"/>
          <w:sz w:val="28"/>
        </w:rPr>
        <w:t xml:space="preserve">       Адрес, телефон, факс: _______________________________________________</w:t>
      </w:r>
    </w:p>
    <w:p>
      <w:pPr>
        <w:spacing w:after="0"/>
        <w:ind w:left="0"/>
        <w:jc w:val="both"/>
      </w:pPr>
      <w:r>
        <w:rPr>
          <w:rFonts w:ascii="Times New Roman"/>
          <w:b w:val="false"/>
          <w:i w:val="false"/>
          <w:color w:val="000000"/>
          <w:sz w:val="28"/>
        </w:rPr>
        <w:t xml:space="preserve">       Прилагаемые документы: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Обоснование необходимости выдачи/продления/переоформления</w:t>
      </w:r>
    </w:p>
    <w:p>
      <w:pPr>
        <w:spacing w:after="0"/>
        <w:ind w:left="0"/>
        <w:jc w:val="both"/>
      </w:pPr>
      <w:r>
        <w:rPr>
          <w:rFonts w:ascii="Times New Roman"/>
          <w:b w:val="false"/>
          <w:i w:val="false"/>
          <w:color w:val="000000"/>
          <w:sz w:val="28"/>
        </w:rPr>
        <w:t xml:space="preserve">       разрешения на привлечение иностранной рабочей силы: 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иностранного юридического лица-работодателя: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Данные о регистрации в стране резидентства: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 дата государственной регистрации и наименование органа регистрации)</w:t>
      </w:r>
    </w:p>
    <w:p>
      <w:pPr>
        <w:spacing w:after="0"/>
        <w:ind w:left="0"/>
        <w:jc w:val="both"/>
      </w:pPr>
      <w:r>
        <w:rPr>
          <w:rFonts w:ascii="Times New Roman"/>
          <w:b w:val="false"/>
          <w:i w:val="false"/>
          <w:color w:val="000000"/>
          <w:sz w:val="28"/>
        </w:rPr>
        <w:t xml:space="preserve">       Номер налоговой регистрации в стране резидентства или его аналог:</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Вид осуществляемой деятельности:</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Местонахождение в стране резидентства, телефон:</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Обоснование необходимости привлечения иностранной рабочей силы: 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При привлечении иностранных работников согласно пункту 39 Правил и условий выдачи или продления разрешений на привлечение иностранной рабочей силы, а также осуществления внутрикорпоративного перевода утвержденных в соответствии с </w:t>
      </w:r>
      <w:r>
        <w:rPr>
          <w:rFonts w:ascii="Times New Roman"/>
          <w:b w:val="false"/>
          <w:i w:val="false"/>
          <w:color w:val="000000"/>
          <w:sz w:val="28"/>
        </w:rPr>
        <w:t>подпунктом 14-4)</w:t>
      </w:r>
      <w:r>
        <w:rPr>
          <w:rFonts w:ascii="Times New Roman"/>
          <w:b w:val="false"/>
          <w:i w:val="false"/>
          <w:color w:val="000000"/>
          <w:sz w:val="28"/>
        </w:rPr>
        <w:t xml:space="preserve"> статьи 11 Закона Республики Казахстан "О миграции населения":</w:t>
      </w:r>
    </w:p>
    <w:p>
      <w:pPr>
        <w:spacing w:after="0"/>
        <w:ind w:left="0"/>
        <w:jc w:val="both"/>
      </w:pPr>
      <w:r>
        <w:rPr>
          <w:rFonts w:ascii="Times New Roman"/>
          <w:b w:val="false"/>
          <w:i w:val="false"/>
          <w:color w:val="000000"/>
          <w:sz w:val="28"/>
        </w:rPr>
        <w:t xml:space="preserve">       Полное наименование иностранного юридического лица-работодателя: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Данные о регистрации в стране резидентства: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 дата государственной регистрации и наименование органа регистрации)</w:t>
      </w:r>
    </w:p>
    <w:p>
      <w:pPr>
        <w:spacing w:after="0"/>
        <w:ind w:left="0"/>
        <w:jc w:val="both"/>
      </w:pPr>
      <w:r>
        <w:rPr>
          <w:rFonts w:ascii="Times New Roman"/>
          <w:b w:val="false"/>
          <w:i w:val="false"/>
          <w:color w:val="000000"/>
          <w:sz w:val="28"/>
        </w:rPr>
        <w:t xml:space="preserve">       Номер налоговой регистрации в стране резидентства или его аналог</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Вид осуществляемой деятельности: ___________________________________</w:t>
      </w:r>
    </w:p>
    <w:p>
      <w:pPr>
        <w:spacing w:after="0"/>
        <w:ind w:left="0"/>
        <w:jc w:val="both"/>
      </w:pPr>
      <w:r>
        <w:rPr>
          <w:rFonts w:ascii="Times New Roman"/>
          <w:b w:val="false"/>
          <w:i w:val="false"/>
          <w:color w:val="000000"/>
          <w:sz w:val="28"/>
        </w:rPr>
        <w:t xml:space="preserve">       Местонахождение в стране резидентства, телефон:</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"С действующими Правилами и условиями выдачи или продления разрешений на привлечение иностранной рабочей силы, а также осуществления внутрикорпоративного перевода ознакомлен (а)".</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оказания государственной услуги "Выдача или продление разрешения работодателям на привлечение иностранной рабочей силы".</w:t>
      </w:r>
    </w:p>
    <w:p>
      <w:pPr>
        <w:spacing w:after="0"/>
        <w:ind w:left="0"/>
        <w:jc w:val="both"/>
      </w:pPr>
      <w:r>
        <w:rPr>
          <w:rFonts w:ascii="Times New Roman"/>
          <w:b w:val="false"/>
          <w:i w:val="false"/>
          <w:color w:val="000000"/>
          <w:sz w:val="28"/>
        </w:rPr>
        <w:t xml:space="preserve">       Руководитель 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должность)</w:t>
      </w:r>
    </w:p>
    <w:p>
      <w:pPr>
        <w:spacing w:after="0"/>
        <w:ind w:left="0"/>
        <w:jc w:val="both"/>
      </w:pPr>
      <w:r>
        <w:rPr>
          <w:rFonts w:ascii="Times New Roman"/>
          <w:b w:val="false"/>
          <w:i w:val="false"/>
          <w:color w:val="000000"/>
          <w:sz w:val="28"/>
        </w:rPr>
        <w:t xml:space="preserve">       "___" ___________ 20__года</w:t>
      </w:r>
    </w:p>
    <w:p>
      <w:pPr>
        <w:spacing w:after="0"/>
        <w:ind w:left="0"/>
        <w:jc w:val="both"/>
      </w:pPr>
      <w:r>
        <w:rPr>
          <w:rFonts w:ascii="Times New Roman"/>
          <w:b w:val="false"/>
          <w:i w:val="false"/>
          <w:color w:val="000000"/>
          <w:sz w:val="28"/>
        </w:rPr>
        <w:t xml:space="preserve">       Заявление принято к рассмотрению "___" ___________ 20__ года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 условиям выдачи или</w:t>
            </w:r>
            <w:r>
              <w:br/>
            </w:r>
            <w:r>
              <w:rPr>
                <w:rFonts w:ascii="Times New Roman"/>
                <w:b w:val="false"/>
                <w:i w:val="false"/>
                <w:color w:val="000000"/>
                <w:sz w:val="20"/>
              </w:rPr>
              <w:t>продления разрешени</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а</w:t>
            </w:r>
            <w:r>
              <w:br/>
            </w:r>
            <w:r>
              <w:rPr>
                <w:rFonts w:ascii="Times New Roman"/>
                <w:b w:val="false"/>
                <w:i w:val="false"/>
                <w:color w:val="000000"/>
                <w:sz w:val="20"/>
              </w:rPr>
              <w:t>также осуществлени</w:t>
            </w:r>
            <w:r>
              <w:br/>
            </w:r>
            <w:r>
              <w:rPr>
                <w:rFonts w:ascii="Times New Roman"/>
                <w:b w:val="false"/>
                <w:i w:val="false"/>
                <w:color w:val="000000"/>
                <w:sz w:val="20"/>
              </w:rPr>
              <w:t>внутрикорпоративного перевод</w:t>
            </w:r>
          </w:p>
        </w:tc>
      </w:tr>
    </w:tbl>
    <w:bookmarkStart w:name="z232" w:id="201"/>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или продление разрешения работодателям на привлечение иностранной рабочей силы" </w:t>
      </w:r>
    </w:p>
    <w:bookmarkEnd w:id="201"/>
    <w:p>
      <w:pPr>
        <w:spacing w:after="0"/>
        <w:ind w:left="0"/>
        <w:jc w:val="both"/>
      </w:pPr>
      <w:r>
        <w:rPr>
          <w:rFonts w:ascii="Times New Roman"/>
          <w:b w:val="false"/>
          <w:i w:val="false"/>
          <w:color w:val="ff0000"/>
          <w:sz w:val="28"/>
        </w:rPr>
        <w:t xml:space="preserve">
      Сноска. Приложение 2 - в редакции приказа и.о. Министра труда и социальной защиты населения РК от 28.03.2025 </w:t>
      </w:r>
      <w:r>
        <w:rPr>
          <w:rFonts w:ascii="Times New Roman"/>
          <w:b w:val="false"/>
          <w:i w:val="false"/>
          <w:color w:val="ff0000"/>
          <w:sz w:val="28"/>
        </w:rPr>
        <w:t>№ 93</w:t>
      </w:r>
      <w:r>
        <w:rPr>
          <w:rFonts w:ascii="Times New Roman"/>
          <w:b w:val="false"/>
          <w:i w:val="false"/>
          <w:color w:val="ff0000"/>
          <w:sz w:val="28"/>
        </w:rPr>
        <w:t xml:space="preserve"> (вводится в действие с 01.09.2025).</w:t>
      </w:r>
    </w:p>
    <w:bookmarkStart w:name="z453" w:id="202"/>
    <w:p>
      <w:pPr>
        <w:spacing w:after="0"/>
        <w:ind w:left="0"/>
        <w:jc w:val="both"/>
      </w:pPr>
      <w:r>
        <w:rPr>
          <w:rFonts w:ascii="Times New Roman"/>
          <w:b w:val="false"/>
          <w:i w:val="false"/>
          <w:color w:val="000000"/>
          <w:sz w:val="28"/>
        </w:rPr>
        <w:t>
      Наименование государственной услуги: "Выдача или продление разрешения работодателям на привлечение иностранной рабочей силы".</w:t>
      </w:r>
    </w:p>
    <w:bookmarkEnd w:id="202"/>
    <w:bookmarkStart w:name="z454" w:id="203"/>
    <w:p>
      <w:pPr>
        <w:spacing w:after="0"/>
        <w:ind w:left="0"/>
        <w:jc w:val="both"/>
      </w:pPr>
      <w:r>
        <w:rPr>
          <w:rFonts w:ascii="Times New Roman"/>
          <w:b w:val="false"/>
          <w:i w:val="false"/>
          <w:color w:val="000000"/>
          <w:sz w:val="28"/>
        </w:rPr>
        <w:t>
      Наименование подвида государственной услуги:</w:t>
      </w:r>
    </w:p>
    <w:bookmarkEnd w:id="203"/>
    <w:bookmarkStart w:name="z455" w:id="204"/>
    <w:p>
      <w:pPr>
        <w:spacing w:after="0"/>
        <w:ind w:left="0"/>
        <w:jc w:val="both"/>
      </w:pPr>
      <w:r>
        <w:rPr>
          <w:rFonts w:ascii="Times New Roman"/>
          <w:b w:val="false"/>
          <w:i w:val="false"/>
          <w:color w:val="000000"/>
          <w:sz w:val="28"/>
        </w:rPr>
        <w:t>
      1. Выдача разрешения на привлечение иностранной рабочей силы по первой, второй, третьей, четвертой категориям и для сезонных иностранных работников;</w:t>
      </w:r>
    </w:p>
    <w:bookmarkEnd w:id="204"/>
    <w:bookmarkStart w:name="z456" w:id="205"/>
    <w:p>
      <w:pPr>
        <w:spacing w:after="0"/>
        <w:ind w:left="0"/>
        <w:jc w:val="both"/>
      </w:pPr>
      <w:r>
        <w:rPr>
          <w:rFonts w:ascii="Times New Roman"/>
          <w:b w:val="false"/>
          <w:i w:val="false"/>
          <w:color w:val="000000"/>
          <w:sz w:val="28"/>
        </w:rPr>
        <w:t>
      2. Переоформление разрешения на привлечение иностранной рабочей силы;</w:t>
      </w:r>
    </w:p>
    <w:bookmarkEnd w:id="205"/>
    <w:bookmarkStart w:name="z457" w:id="206"/>
    <w:p>
      <w:pPr>
        <w:spacing w:after="0"/>
        <w:ind w:left="0"/>
        <w:jc w:val="both"/>
      </w:pPr>
      <w:r>
        <w:rPr>
          <w:rFonts w:ascii="Times New Roman"/>
          <w:b w:val="false"/>
          <w:i w:val="false"/>
          <w:color w:val="000000"/>
          <w:sz w:val="28"/>
        </w:rPr>
        <w:t>
      3. Продление разрешения на привлечение иностранной рабочей силы;</w:t>
      </w:r>
    </w:p>
    <w:bookmarkEnd w:id="206"/>
    <w:bookmarkStart w:name="z458" w:id="207"/>
    <w:p>
      <w:pPr>
        <w:spacing w:after="0"/>
        <w:ind w:left="0"/>
        <w:jc w:val="both"/>
      </w:pPr>
      <w:r>
        <w:rPr>
          <w:rFonts w:ascii="Times New Roman"/>
          <w:b w:val="false"/>
          <w:i w:val="false"/>
          <w:color w:val="000000"/>
          <w:sz w:val="28"/>
        </w:rPr>
        <w:t>
      4. Получение или переоформление разрешения на привлечение иностранной рабочей силы в рамках внутрикорпоративного перевода;</w:t>
      </w:r>
    </w:p>
    <w:bookmarkEnd w:id="207"/>
    <w:bookmarkStart w:name="z459" w:id="208"/>
    <w:p>
      <w:pPr>
        <w:spacing w:after="0"/>
        <w:ind w:left="0"/>
        <w:jc w:val="both"/>
      </w:pPr>
      <w:r>
        <w:rPr>
          <w:rFonts w:ascii="Times New Roman"/>
          <w:b w:val="false"/>
          <w:i w:val="false"/>
          <w:color w:val="000000"/>
          <w:sz w:val="28"/>
        </w:rPr>
        <w:t>
      5. Продление разрешения на привлечение иностранной рабочей силы в рамках внутрикорпоративного перевода;</w:t>
      </w:r>
    </w:p>
    <w:bookmarkEnd w:id="208"/>
    <w:bookmarkStart w:name="z460" w:id="209"/>
    <w:p>
      <w:pPr>
        <w:spacing w:after="0"/>
        <w:ind w:left="0"/>
        <w:jc w:val="both"/>
      </w:pPr>
      <w:r>
        <w:rPr>
          <w:rFonts w:ascii="Times New Roman"/>
          <w:b w:val="false"/>
          <w:i w:val="false"/>
          <w:color w:val="000000"/>
          <w:sz w:val="28"/>
        </w:rPr>
        <w:t>
      6.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Местные исполнительные органы областей,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 egov. kz, www. elicense.kz или портал migration.enbek.kz.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осуществляется в течении 19 рабочих дней, из них:</w:t>
            </w:r>
          </w:p>
          <w:p>
            <w:pPr>
              <w:spacing w:after="20"/>
              <w:ind w:left="20"/>
              <w:jc w:val="both"/>
            </w:pPr>
            <w:r>
              <w:rPr>
                <w:rFonts w:ascii="Times New Roman"/>
                <w:b w:val="false"/>
                <w:i w:val="false"/>
                <w:color w:val="000000"/>
                <w:sz w:val="20"/>
              </w:rPr>
              <w:t>
уведомление о принятом решении о выдаче/продлении разрешения на привлечение иностранной рабочей силы – в течение 8 (восемь) рабочих дней;</w:t>
            </w:r>
          </w:p>
          <w:p>
            <w:pPr>
              <w:spacing w:after="20"/>
              <w:ind w:left="20"/>
              <w:jc w:val="both"/>
            </w:pPr>
            <w:r>
              <w:rPr>
                <w:rFonts w:ascii="Times New Roman"/>
                <w:b w:val="false"/>
                <w:i w:val="false"/>
                <w:color w:val="000000"/>
                <w:sz w:val="20"/>
              </w:rPr>
              <w:t xml:space="preserve">
срок внесения оплаты сбора за выдачу разрешения 10 рабочих дней, со дня принятия решения о выдаче/продлении разрешения на привлечение иностранной рабочей силы; </w:t>
            </w:r>
          </w:p>
          <w:p>
            <w:pPr>
              <w:spacing w:after="20"/>
              <w:ind w:left="20"/>
              <w:jc w:val="both"/>
            </w:pPr>
            <w:r>
              <w:rPr>
                <w:rFonts w:ascii="Times New Roman"/>
                <w:b w:val="false"/>
                <w:i w:val="false"/>
                <w:color w:val="000000"/>
                <w:sz w:val="20"/>
              </w:rPr>
              <w:t>
переоформление разрешения – 6 (шесть) рабочих дней;</w:t>
            </w:r>
          </w:p>
          <w:p>
            <w:pPr>
              <w:spacing w:after="20"/>
              <w:ind w:left="20"/>
              <w:jc w:val="both"/>
            </w:pPr>
            <w:r>
              <w:rPr>
                <w:rFonts w:ascii="Times New Roman"/>
                <w:b w:val="false"/>
                <w:i w:val="false"/>
                <w:color w:val="000000"/>
                <w:sz w:val="20"/>
              </w:rPr>
              <w:t>
продление разрешения - 3 (три) рабочих дней;</w:t>
            </w:r>
          </w:p>
          <w:p>
            <w:pPr>
              <w:spacing w:after="20"/>
              <w:ind w:left="20"/>
              <w:jc w:val="both"/>
            </w:pPr>
            <w:r>
              <w:rPr>
                <w:rFonts w:ascii="Times New Roman"/>
                <w:b w:val="false"/>
                <w:i w:val="false"/>
                <w:color w:val="000000"/>
                <w:sz w:val="20"/>
              </w:rPr>
              <w:t xml:space="preserve">
согласование выдачи или продления разрешения с действием в пределах более одной административно-территориальной единицы – 3 рабочих дней; </w:t>
            </w:r>
          </w:p>
          <w:p>
            <w:pPr>
              <w:spacing w:after="20"/>
              <w:ind w:left="20"/>
              <w:jc w:val="both"/>
            </w:pPr>
            <w:r>
              <w:rPr>
                <w:rFonts w:ascii="Times New Roman"/>
                <w:b w:val="false"/>
                <w:i w:val="false"/>
                <w:color w:val="000000"/>
                <w:sz w:val="20"/>
              </w:rPr>
              <w:t>
уведомление о принятом решении о выдаче либо об отказе в выдаче разрешения – в течение 4 (четыре) рабочих дня;</w:t>
            </w:r>
          </w:p>
          <w:p>
            <w:pPr>
              <w:spacing w:after="20"/>
              <w:ind w:left="20"/>
              <w:jc w:val="both"/>
            </w:pPr>
            <w:r>
              <w:rPr>
                <w:rFonts w:ascii="Times New Roman"/>
                <w:b w:val="false"/>
                <w:i w:val="false"/>
                <w:color w:val="000000"/>
                <w:sz w:val="20"/>
              </w:rPr>
              <w:t>
срок внесения оплаты сбора за выдачу разрешения 10 рабочих дней, со дня принятия решения о выдаче/продлении разрешения на привлечение иностранной рабочей силы;</w:t>
            </w:r>
          </w:p>
          <w:p>
            <w:pPr>
              <w:spacing w:after="20"/>
              <w:ind w:left="20"/>
              <w:jc w:val="both"/>
            </w:pPr>
            <w:r>
              <w:rPr>
                <w:rFonts w:ascii="Times New Roman"/>
                <w:b w:val="false"/>
                <w:i w:val="false"/>
                <w:color w:val="000000"/>
                <w:sz w:val="20"/>
              </w:rPr>
              <w:t>
в рамках внутрикорпоративного перевода:</w:t>
            </w:r>
          </w:p>
          <w:p>
            <w:pPr>
              <w:spacing w:after="20"/>
              <w:ind w:left="20"/>
              <w:jc w:val="both"/>
            </w:pPr>
            <w:r>
              <w:rPr>
                <w:rFonts w:ascii="Times New Roman"/>
                <w:b w:val="false"/>
                <w:i w:val="false"/>
                <w:color w:val="000000"/>
                <w:sz w:val="20"/>
              </w:rPr>
              <w:t>
выдача разрешения – 8 (восемь) рабочих дней;</w:t>
            </w:r>
          </w:p>
          <w:p>
            <w:pPr>
              <w:spacing w:after="20"/>
              <w:ind w:left="20"/>
              <w:jc w:val="both"/>
            </w:pPr>
            <w:r>
              <w:rPr>
                <w:rFonts w:ascii="Times New Roman"/>
                <w:b w:val="false"/>
                <w:i w:val="false"/>
                <w:color w:val="000000"/>
                <w:sz w:val="20"/>
              </w:rPr>
              <w:t>
переоформление разрешения – 6 (шесть) рабочих дней;</w:t>
            </w:r>
          </w:p>
          <w:p>
            <w:pPr>
              <w:spacing w:after="20"/>
              <w:ind w:left="20"/>
              <w:jc w:val="both"/>
            </w:pPr>
            <w:r>
              <w:rPr>
                <w:rFonts w:ascii="Times New Roman"/>
                <w:b w:val="false"/>
                <w:i w:val="false"/>
                <w:color w:val="000000"/>
                <w:sz w:val="20"/>
              </w:rPr>
              <w:t>
продление разрешения – 6 (шесть)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переоформленное и продленное разрешение работодателям на привлечение иностранной рабочей силы по форме согласно приложению 1 настоящих Правил,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услуги-электронная.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работодателя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платно/бесплатно физическим и юридическим лицам.</w:t>
            </w:r>
          </w:p>
          <w:p>
            <w:pPr>
              <w:spacing w:after="20"/>
              <w:ind w:left="20"/>
              <w:jc w:val="both"/>
            </w:pPr>
            <w:r>
              <w:rPr>
                <w:rFonts w:ascii="Times New Roman"/>
                <w:b w:val="false"/>
                <w:i w:val="false"/>
                <w:color w:val="000000"/>
                <w:sz w:val="20"/>
              </w:rPr>
              <w:t xml:space="preserve">
1) государственная услуга по выдаче или продлению разрешений на привлечение иностранной рабочей силы оказывается на платной основе согласно размерам ставок сбора, за выдачу или продление разрешения на привлечение иностранной рабочей силы в Республику Казахстан, утвержденным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 апреля 2018 года № 157 "Об установлении ставок сбора за выдачу или продление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2) государственная услуга по переоформлению ранее выданных разрешений на привлечение иностранной рабочей силы, а также по выдаче, продлению или переоформлению разрешений на привлечение иностранной рабочей силы в рамках внутрикорпоративного перевода оказывается работодателю на бесплатной основе.</w:t>
            </w:r>
          </w:p>
          <w:p>
            <w:pPr>
              <w:spacing w:after="20"/>
              <w:ind w:left="20"/>
              <w:jc w:val="both"/>
            </w:pPr>
            <w:r>
              <w:rPr>
                <w:rFonts w:ascii="Times New Roman"/>
                <w:b w:val="false"/>
                <w:i w:val="false"/>
                <w:color w:val="000000"/>
                <w:sz w:val="20"/>
              </w:rPr>
              <w:t>
Оплата налогового сбора осуществляется в наличной и безналичной формах через банки второго уровня и организации, осуществляющие отдельные виды банковских операций в течение 10 (десять) рабочих дней со дня получения уведомления по форме согласно приложению 4 настоящих Правил местных исполнительных органов областей, городов республиканского значения, столицы о принятии им решения о выдаче либо продлении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Выдача или продление разрешений на привлечение иностранной рабочей силы, осуществляемой в рамках внутрикорпоративного перевода осуществляется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веб-портала "электронного правительства" www.egov.kz, www.elicense.kz или портала migration.enbek.kz – круглосуточно, за исключением технических перерывов в связи с проведением ремонтных работ (при обращении работодателя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заявлений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Местных исполнительных органов областей, городов республиканского значения, столицы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местных исполнительных органов областей, городов республиканского значения, столицы.</w:t>
            </w:r>
          </w:p>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категории и для сезонных иностранных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привлечении сезонных иностранных работников:</w:t>
            </w:r>
          </w:p>
          <w:p>
            <w:pPr>
              <w:spacing w:after="20"/>
              <w:ind w:left="20"/>
              <w:jc w:val="both"/>
            </w:pPr>
            <w:r>
              <w:rPr>
                <w:rFonts w:ascii="Times New Roman"/>
                <w:b w:val="false"/>
                <w:i w:val="false"/>
                <w:color w:val="000000"/>
                <w:sz w:val="20"/>
              </w:rPr>
              <w:t>
1) заявление по форме согласно приложению 2 настоящих Правил (далее – заявление), удостоверенное электронной цифровой подписью (далее – ЭЦП) работодателя;</w:t>
            </w:r>
          </w:p>
          <w:p>
            <w:pPr>
              <w:spacing w:after="20"/>
              <w:ind w:left="20"/>
              <w:jc w:val="both"/>
            </w:pPr>
            <w:r>
              <w:rPr>
                <w:rFonts w:ascii="Times New Roman"/>
                <w:b w:val="false"/>
                <w:i w:val="false"/>
                <w:color w:val="000000"/>
                <w:sz w:val="20"/>
              </w:rPr>
              <w:t xml:space="preserve">
2) сведения о привлекаемых иностранных работниках с указанием фамилии, имени, отчества (при его наличии) (в том числе латинскими буквами), даты рождения, гражданства, номера, даты и органа выдачи паспорта (документа, удостоверяющего личность), страны постоянного проживания, страны выезда, образования, наименования специальности, соответствии с применяемым в Республике Казахстан профессиональными стандартами,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 Единым тарифно-квалификационным справочником работ и профессий рабочих, тарифно-квалификационными характеристиками профессий рабочих и национальным классификатором Республики Казахстан 01-2017 "Классификатор занятий" (далее – Квалификационные требования) в соответствии с подпунктом 16-1) </w:t>
            </w:r>
            <w:r>
              <w:rPr>
                <w:rFonts w:ascii="Times New Roman"/>
                <w:b w:val="false"/>
                <w:i w:val="false"/>
                <w:color w:val="000000"/>
                <w:sz w:val="20"/>
              </w:rPr>
              <w:t>статьи 16</w:t>
            </w:r>
            <w:r>
              <w:rPr>
                <w:rFonts w:ascii="Times New Roman"/>
                <w:b w:val="false"/>
                <w:i w:val="false"/>
                <w:color w:val="000000"/>
                <w:sz w:val="20"/>
              </w:rPr>
              <w:t xml:space="preserve"> Кодекса (далее – сведения о привлекаемых иностранных работниках);</w:t>
            </w:r>
          </w:p>
          <w:p>
            <w:pPr>
              <w:spacing w:after="20"/>
              <w:ind w:left="20"/>
              <w:jc w:val="both"/>
            </w:pPr>
            <w:r>
              <w:rPr>
                <w:rFonts w:ascii="Times New Roman"/>
                <w:b w:val="false"/>
                <w:i w:val="false"/>
                <w:color w:val="000000"/>
                <w:sz w:val="20"/>
              </w:rPr>
              <w:t>
3) электронная копия документа, удостоверяющего личность иностранного работника;</w:t>
            </w:r>
          </w:p>
          <w:p>
            <w:pPr>
              <w:spacing w:after="20"/>
              <w:ind w:left="20"/>
              <w:jc w:val="both"/>
            </w:pPr>
            <w:r>
              <w:rPr>
                <w:rFonts w:ascii="Times New Roman"/>
                <w:b w:val="false"/>
                <w:i w:val="false"/>
                <w:color w:val="000000"/>
                <w:sz w:val="20"/>
              </w:rPr>
              <w:t>
4) документ, подтверждающий внесение сбора за выдачу разрешения;</w:t>
            </w:r>
          </w:p>
          <w:p>
            <w:pPr>
              <w:spacing w:after="20"/>
              <w:ind w:left="20"/>
              <w:jc w:val="both"/>
            </w:pPr>
            <w:r>
              <w:rPr>
                <w:rFonts w:ascii="Times New Roman"/>
                <w:b w:val="false"/>
                <w:i w:val="false"/>
                <w:color w:val="000000"/>
                <w:sz w:val="20"/>
              </w:rPr>
              <w:t>
2. При привлечении иностранных работников по первой, второй, третьей и четвертой категориям:</w:t>
            </w:r>
          </w:p>
          <w:p>
            <w:pPr>
              <w:spacing w:after="20"/>
              <w:ind w:left="20"/>
              <w:jc w:val="both"/>
            </w:pPr>
            <w:r>
              <w:rPr>
                <w:rFonts w:ascii="Times New Roman"/>
                <w:b w:val="false"/>
                <w:i w:val="false"/>
                <w:color w:val="000000"/>
                <w:sz w:val="20"/>
              </w:rPr>
              <w:t>
1) заявление, удостоверенное ЭЦП работодателя;</w:t>
            </w:r>
          </w:p>
          <w:p>
            <w:pPr>
              <w:spacing w:after="20"/>
              <w:ind w:left="20"/>
              <w:jc w:val="both"/>
            </w:pPr>
            <w:r>
              <w:rPr>
                <w:rFonts w:ascii="Times New Roman"/>
                <w:b w:val="false"/>
                <w:i w:val="false"/>
                <w:color w:val="000000"/>
                <w:sz w:val="20"/>
              </w:rPr>
              <w:t>
2) сведения о привлекаемых иностранных работниках;</w:t>
            </w:r>
          </w:p>
          <w:p>
            <w:pPr>
              <w:spacing w:after="20"/>
              <w:ind w:left="20"/>
              <w:jc w:val="both"/>
            </w:pPr>
            <w:r>
              <w:rPr>
                <w:rFonts w:ascii="Times New Roman"/>
                <w:b w:val="false"/>
                <w:i w:val="false"/>
                <w:color w:val="000000"/>
                <w:sz w:val="20"/>
              </w:rPr>
              <w:t>
3) электронные копии нотариально засвидетельствованных документов об образовании и переводов (если документ не заполнен на государственном или русском языке), легализованных в установленном законодательством Республики Казахстан порядке за исключением случаев, предусмотренных вступившими в силу международными договорами Республики Казахстан;</w:t>
            </w:r>
          </w:p>
          <w:p>
            <w:pPr>
              <w:spacing w:after="20"/>
              <w:ind w:left="20"/>
              <w:jc w:val="both"/>
            </w:pPr>
            <w:r>
              <w:rPr>
                <w:rFonts w:ascii="Times New Roman"/>
                <w:b w:val="false"/>
                <w:i w:val="false"/>
                <w:color w:val="000000"/>
                <w:sz w:val="20"/>
              </w:rPr>
              <w:t>
4) нотариально засвидетельствованная электронная копия и перевод (если документ не заполнен на государственном или русском языке) контракта на выполнение работ, оказание услуг (в случае, если иностранное юридическое лицо-работодатель, осуществляет свою деятельность в Республике Казахстан без образования филиала, представительства в соответствии с пунктом 39 настоящих Правил);</w:t>
            </w:r>
          </w:p>
          <w:p>
            <w:pPr>
              <w:spacing w:after="20"/>
              <w:ind w:left="20"/>
              <w:jc w:val="both"/>
            </w:pPr>
            <w:r>
              <w:rPr>
                <w:rFonts w:ascii="Times New Roman"/>
                <w:b w:val="false"/>
                <w:i w:val="false"/>
                <w:color w:val="000000"/>
                <w:sz w:val="20"/>
              </w:rPr>
              <w:t>
нотариально засвидетельствованная электронная копия и перевод (если документ не заполнен на государственном или русском языке) документа (письма или соглашения о переводе), согласованного между иностранным работником и иностранным юридическим лицом-работодателем, из которого осуществляется временный перевод иностранного работника (в случае, если иностранное юридическое лицо-работодатель, направляет своих работников в Республику Казахстан для выполнения работ, оказания услуг в дочернюю организацию, представительство, филиал иностранного юридического лица, в котором такое иностранное юридическое лицо-работодатель прямо или косвенно имеет акции или доли участия);</w:t>
            </w:r>
          </w:p>
          <w:p>
            <w:pPr>
              <w:spacing w:after="20"/>
              <w:ind w:left="20"/>
              <w:jc w:val="both"/>
            </w:pPr>
            <w:r>
              <w:rPr>
                <w:rFonts w:ascii="Times New Roman"/>
                <w:b w:val="false"/>
                <w:i w:val="false"/>
                <w:color w:val="000000"/>
                <w:sz w:val="20"/>
              </w:rPr>
              <w:t>
5) электронная копия письма работодателя, которое подтверждает соответствие квалификации и профессионального опыта иностранного работника должности, на которую осуществляется его привлечение;</w:t>
            </w:r>
          </w:p>
          <w:p>
            <w:pPr>
              <w:spacing w:after="20"/>
              <w:ind w:left="20"/>
              <w:jc w:val="both"/>
            </w:pPr>
            <w:r>
              <w:rPr>
                <w:rFonts w:ascii="Times New Roman"/>
                <w:b w:val="false"/>
                <w:i w:val="false"/>
                <w:color w:val="000000"/>
                <w:sz w:val="20"/>
              </w:rPr>
              <w:t>
6) информация о выполнении замены иностранных работников на казахстанских граждан при выдаче разрешений на привлечение иностранной рабочей силы в соответствии с пунктом 14 настоящих Правил;</w:t>
            </w:r>
          </w:p>
          <w:p>
            <w:pPr>
              <w:spacing w:after="20"/>
              <w:ind w:left="20"/>
              <w:jc w:val="both"/>
            </w:pPr>
            <w:r>
              <w:rPr>
                <w:rFonts w:ascii="Times New Roman"/>
                <w:b w:val="false"/>
                <w:i w:val="false"/>
                <w:color w:val="000000"/>
                <w:sz w:val="20"/>
              </w:rPr>
              <w:t xml:space="preserve">
7) информация о местном содержании в кадрах по форме согласно приложению 6 настоящих Правил (за исключением субъектов малого предпринимательства, государственных учреждений и предприятий, представительств и филиалов иностранных юридических лиц с численностью работников не более 10 человек, иностранных работников, прибывших для самостоятельного трудоустройства в Республику Казахстан в соответствии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в соответствии с </w:t>
            </w:r>
            <w:r>
              <w:rPr>
                <w:rFonts w:ascii="Times New Roman"/>
                <w:b w:val="false"/>
                <w:i w:val="false"/>
                <w:color w:val="000000"/>
                <w:sz w:val="20"/>
              </w:rPr>
              <w:t>подпунктом 14-5)</w:t>
            </w:r>
            <w:r>
              <w:rPr>
                <w:rFonts w:ascii="Times New Roman"/>
                <w:b w:val="false"/>
                <w:i w:val="false"/>
                <w:color w:val="000000"/>
                <w:sz w:val="20"/>
              </w:rPr>
              <w:t xml:space="preserve"> статьи 11 Закона Республики Казахстан "О миграции населения", по разрешениям, выдаваемым в рамках квот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p>
            <w:pPr>
              <w:spacing w:after="20"/>
              <w:ind w:left="20"/>
              <w:jc w:val="both"/>
            </w:pPr>
            <w:r>
              <w:rPr>
                <w:rFonts w:ascii="Times New Roman"/>
                <w:b w:val="false"/>
                <w:i w:val="false"/>
                <w:color w:val="000000"/>
                <w:sz w:val="20"/>
              </w:rPr>
              <w:t xml:space="preserve">
8) нотариально засвидетельствованная копия документа об условиях по местному содержанию в кадрах для инвестиционных приоритетных проектов по установленной форме согласно приложению 7 настоящих Правил; </w:t>
            </w:r>
          </w:p>
          <w:p>
            <w:pPr>
              <w:spacing w:after="20"/>
              <w:ind w:left="20"/>
              <w:jc w:val="both"/>
            </w:pPr>
            <w:r>
              <w:rPr>
                <w:rFonts w:ascii="Times New Roman"/>
                <w:b w:val="false"/>
                <w:i w:val="false"/>
                <w:color w:val="000000"/>
                <w:sz w:val="20"/>
              </w:rPr>
              <w:t>
9) информация о замене иностранных работников на казахстанских граждан согласно пунктом 14 настоящих Правил;</w:t>
            </w:r>
          </w:p>
          <w:p>
            <w:pPr>
              <w:spacing w:after="20"/>
              <w:ind w:left="20"/>
              <w:jc w:val="both"/>
            </w:pPr>
            <w:r>
              <w:rPr>
                <w:rFonts w:ascii="Times New Roman"/>
                <w:b w:val="false"/>
                <w:i w:val="false"/>
                <w:color w:val="000000"/>
                <w:sz w:val="20"/>
              </w:rPr>
              <w:t>
10) электронная копия договора об оказании услуг на территории соответствующей административно-территориальной единицы (при привлечении иностранной рабочей силы в пределах нескольких административно-территориальных единиц);</w:t>
            </w:r>
          </w:p>
          <w:p>
            <w:pPr>
              <w:spacing w:after="20"/>
              <w:ind w:left="20"/>
              <w:jc w:val="both"/>
            </w:pPr>
            <w:r>
              <w:rPr>
                <w:rFonts w:ascii="Times New Roman"/>
                <w:b w:val="false"/>
                <w:i w:val="false"/>
                <w:color w:val="000000"/>
                <w:sz w:val="20"/>
              </w:rPr>
              <w:t>
11) электронная копия письма уполномоченного органа соответствующей административной территориальной единицы об удовлетворении потребности в запрашиваемой иностранной рабочей силе (при привлечении иностранной рабочей силы в пределах нескольких административно-территориальных единиц);</w:t>
            </w:r>
          </w:p>
          <w:p>
            <w:pPr>
              <w:spacing w:after="20"/>
              <w:ind w:left="20"/>
              <w:jc w:val="both"/>
            </w:pPr>
            <w:r>
              <w:rPr>
                <w:rFonts w:ascii="Times New Roman"/>
                <w:b w:val="false"/>
                <w:i w:val="false"/>
                <w:color w:val="000000"/>
                <w:sz w:val="20"/>
              </w:rPr>
              <w:t>
12) электронная копия документа, удостоверяющего личность иностранного работника;</w:t>
            </w:r>
          </w:p>
          <w:p>
            <w:pPr>
              <w:spacing w:after="20"/>
              <w:ind w:left="20"/>
              <w:jc w:val="both"/>
            </w:pPr>
            <w:r>
              <w:rPr>
                <w:rFonts w:ascii="Times New Roman"/>
                <w:b w:val="false"/>
                <w:i w:val="false"/>
                <w:color w:val="000000"/>
                <w:sz w:val="20"/>
              </w:rPr>
              <w:t>
13) документ, подтверждающий внесение сбора за выдачу разрешения;</w:t>
            </w:r>
          </w:p>
          <w:p>
            <w:pPr>
              <w:spacing w:after="20"/>
              <w:ind w:left="20"/>
              <w:jc w:val="both"/>
            </w:pPr>
            <w:r>
              <w:rPr>
                <w:rFonts w:ascii="Times New Roman"/>
                <w:b w:val="false"/>
                <w:i w:val="false"/>
                <w:color w:val="000000"/>
                <w:sz w:val="20"/>
              </w:rPr>
              <w:t>
3. Переоформление разрешения на привлечение иностранной рабочей силы:</w:t>
            </w:r>
          </w:p>
          <w:p>
            <w:pPr>
              <w:spacing w:after="20"/>
              <w:ind w:left="20"/>
              <w:jc w:val="both"/>
            </w:pPr>
            <w:r>
              <w:rPr>
                <w:rFonts w:ascii="Times New Roman"/>
                <w:b w:val="false"/>
                <w:i w:val="false"/>
                <w:color w:val="000000"/>
                <w:sz w:val="20"/>
              </w:rPr>
              <w:t>
1) для переоформления разрешения на привлечение иностранной рабочей силы предоставляются необходимы документы, предусмотренные пунктом 2 перечня документов необходимых для оказания государственной услуги.</w:t>
            </w:r>
          </w:p>
          <w:p>
            <w:pPr>
              <w:spacing w:after="20"/>
              <w:ind w:left="20"/>
              <w:jc w:val="both"/>
            </w:pPr>
            <w:r>
              <w:rPr>
                <w:rFonts w:ascii="Times New Roman"/>
                <w:b w:val="false"/>
                <w:i w:val="false"/>
                <w:color w:val="000000"/>
                <w:sz w:val="20"/>
              </w:rPr>
              <w:t>
4. Продление разрешения на привлечение иностранной рабочей силы:</w:t>
            </w:r>
          </w:p>
          <w:p>
            <w:pPr>
              <w:spacing w:after="20"/>
              <w:ind w:left="20"/>
              <w:jc w:val="both"/>
            </w:pPr>
            <w:r>
              <w:rPr>
                <w:rFonts w:ascii="Times New Roman"/>
                <w:b w:val="false"/>
                <w:i w:val="false"/>
                <w:color w:val="000000"/>
                <w:sz w:val="20"/>
              </w:rPr>
              <w:t>
1) заявление, удостоверенное ЭЦП работодателя;</w:t>
            </w:r>
          </w:p>
          <w:p>
            <w:pPr>
              <w:spacing w:after="20"/>
              <w:ind w:left="20"/>
              <w:jc w:val="both"/>
            </w:pPr>
            <w:r>
              <w:rPr>
                <w:rFonts w:ascii="Times New Roman"/>
                <w:b w:val="false"/>
                <w:i w:val="false"/>
                <w:color w:val="000000"/>
                <w:sz w:val="20"/>
              </w:rPr>
              <w:t>
2) сведения о привлекаемых иностранных работниках;</w:t>
            </w:r>
          </w:p>
          <w:p>
            <w:pPr>
              <w:spacing w:after="20"/>
              <w:ind w:left="20"/>
              <w:jc w:val="both"/>
            </w:pPr>
            <w:r>
              <w:rPr>
                <w:rFonts w:ascii="Times New Roman"/>
                <w:b w:val="false"/>
                <w:i w:val="false"/>
                <w:color w:val="000000"/>
                <w:sz w:val="20"/>
              </w:rPr>
              <w:t>
3) информация о местном содержании в кадрах;</w:t>
            </w:r>
          </w:p>
          <w:p>
            <w:pPr>
              <w:spacing w:after="20"/>
              <w:ind w:left="20"/>
              <w:jc w:val="both"/>
            </w:pPr>
            <w:r>
              <w:rPr>
                <w:rFonts w:ascii="Times New Roman"/>
                <w:b w:val="false"/>
                <w:i w:val="false"/>
                <w:color w:val="000000"/>
                <w:sz w:val="20"/>
              </w:rPr>
              <w:t>
4) электронная копия документа, удостоверяющего личность иностранного работника;</w:t>
            </w:r>
          </w:p>
          <w:p>
            <w:pPr>
              <w:spacing w:after="20"/>
              <w:ind w:left="20"/>
              <w:jc w:val="both"/>
            </w:pPr>
            <w:r>
              <w:rPr>
                <w:rFonts w:ascii="Times New Roman"/>
                <w:b w:val="false"/>
                <w:i w:val="false"/>
                <w:color w:val="000000"/>
                <w:sz w:val="20"/>
              </w:rPr>
              <w:t>
5) документ, подтверждающий внесение сбора за выдачу разрешения.</w:t>
            </w:r>
          </w:p>
          <w:p>
            <w:pPr>
              <w:spacing w:after="20"/>
              <w:ind w:left="20"/>
              <w:jc w:val="both"/>
            </w:pPr>
            <w:r>
              <w:rPr>
                <w:rFonts w:ascii="Times New Roman"/>
                <w:b w:val="false"/>
                <w:i w:val="false"/>
                <w:color w:val="000000"/>
                <w:sz w:val="20"/>
              </w:rPr>
              <w:t>
5. Выдача или переоформление разрешения на привлечение иностранной рабочей силы в рамках внутрикорпоративного перевода:</w:t>
            </w:r>
          </w:p>
          <w:p>
            <w:pPr>
              <w:spacing w:after="20"/>
              <w:ind w:left="20"/>
              <w:jc w:val="both"/>
            </w:pPr>
            <w:r>
              <w:rPr>
                <w:rFonts w:ascii="Times New Roman"/>
                <w:b w:val="false"/>
                <w:i w:val="false"/>
                <w:color w:val="000000"/>
                <w:sz w:val="20"/>
              </w:rPr>
              <w:t>
1) заявление, удостоверенное ЭЦП работодателя;</w:t>
            </w:r>
          </w:p>
          <w:p>
            <w:pPr>
              <w:spacing w:after="20"/>
              <w:ind w:left="20"/>
              <w:jc w:val="both"/>
            </w:pPr>
            <w:r>
              <w:rPr>
                <w:rFonts w:ascii="Times New Roman"/>
                <w:b w:val="false"/>
                <w:i w:val="false"/>
                <w:color w:val="000000"/>
                <w:sz w:val="20"/>
              </w:rPr>
              <w:t>
2) электронная копия нотариально засвидетельствованного перевода (если документ не заполнен на казахском или русском языках) трудового договора (заключенный с юридическим лицом, учрежденным на территории страны-члена Всемирной торговой организации, находящимся и действующим за пределами территории Республики Казахстан), или письма или соглашения о внутрикорпоративном переводе, заключенного с работодателем (заключенный с юридическим лицом, учрежденным на территории страны-члена Всемирной торговой организации, находящимся и действующим за пределами территории Республики Казахстан), с филиалом, представительством, аффилированным лицом данного юридического лица, учрежденном/прошедшем учетную регистрацию в Республике Казахстан;</w:t>
            </w:r>
          </w:p>
          <w:p>
            <w:pPr>
              <w:spacing w:after="20"/>
              <w:ind w:left="20"/>
              <w:jc w:val="both"/>
            </w:pPr>
            <w:r>
              <w:rPr>
                <w:rFonts w:ascii="Times New Roman"/>
                <w:b w:val="false"/>
                <w:i w:val="false"/>
                <w:color w:val="000000"/>
                <w:sz w:val="20"/>
              </w:rPr>
              <w:t>
3) информация о трудовой деятельности работника с приложением подтверждающих документов признаваемых в Республике Казахстан;</w:t>
            </w:r>
          </w:p>
          <w:p>
            <w:pPr>
              <w:spacing w:after="20"/>
              <w:ind w:left="20"/>
              <w:jc w:val="both"/>
            </w:pPr>
            <w:r>
              <w:rPr>
                <w:rFonts w:ascii="Times New Roman"/>
                <w:b w:val="false"/>
                <w:i w:val="false"/>
                <w:color w:val="000000"/>
                <w:sz w:val="20"/>
              </w:rPr>
              <w:t>
4) информация о выполнении особых условий, возложенных при выдаче разрешений на привлечение иностранной рабочей силы в соответствии с пунктом 80 настоящих Правил;</w:t>
            </w:r>
          </w:p>
          <w:p>
            <w:pPr>
              <w:spacing w:after="20"/>
              <w:ind w:left="20"/>
              <w:jc w:val="both"/>
            </w:pPr>
            <w:r>
              <w:rPr>
                <w:rFonts w:ascii="Times New Roman"/>
                <w:b w:val="false"/>
                <w:i w:val="false"/>
                <w:color w:val="000000"/>
                <w:sz w:val="20"/>
              </w:rPr>
              <w:t>
5) электронная копия письма иностранного юридического лица-работодателя, которое подтверждает о соответствии квалификации и профессиональном опыте иностранного работника должности, на которую осуществляется внутрикорпоративный перевод, а также письмо от принимающей стороны, подтверждающего, что работник обладает необходимой квалификацией и профессиональным опытом работы;</w:t>
            </w:r>
          </w:p>
          <w:p>
            <w:pPr>
              <w:spacing w:after="20"/>
              <w:ind w:left="20"/>
              <w:jc w:val="both"/>
            </w:pPr>
            <w:r>
              <w:rPr>
                <w:rFonts w:ascii="Times New Roman"/>
                <w:b w:val="false"/>
                <w:i w:val="false"/>
                <w:color w:val="000000"/>
                <w:sz w:val="20"/>
              </w:rPr>
              <w:t>
6) информация о принимаемых особых условиях для получения и продления разрешений по форме согласно приложению 8 настоящих Правил;</w:t>
            </w:r>
          </w:p>
          <w:p>
            <w:pPr>
              <w:spacing w:after="20"/>
              <w:ind w:left="20"/>
              <w:jc w:val="both"/>
            </w:pPr>
            <w:r>
              <w:rPr>
                <w:rFonts w:ascii="Times New Roman"/>
                <w:b w:val="false"/>
                <w:i w:val="false"/>
                <w:color w:val="000000"/>
                <w:sz w:val="20"/>
              </w:rPr>
              <w:t>
7) информация о местном содержании в кадрах при привлечении иностранных работников в рамках внутрикорпоративного перевода согласно приложению 9 настоящих Правил;</w:t>
            </w:r>
          </w:p>
          <w:p>
            <w:pPr>
              <w:spacing w:after="20"/>
              <w:ind w:left="20"/>
              <w:jc w:val="both"/>
            </w:pPr>
            <w:r>
              <w:rPr>
                <w:rFonts w:ascii="Times New Roman"/>
                <w:b w:val="false"/>
                <w:i w:val="false"/>
                <w:color w:val="000000"/>
                <w:sz w:val="20"/>
              </w:rPr>
              <w:t>
8) электронная копия программы по увеличению местного содержания в кадрах (при наличии);</w:t>
            </w:r>
          </w:p>
          <w:p>
            <w:pPr>
              <w:spacing w:after="20"/>
              <w:ind w:left="20"/>
              <w:jc w:val="both"/>
            </w:pPr>
            <w:r>
              <w:rPr>
                <w:rFonts w:ascii="Times New Roman"/>
                <w:b w:val="false"/>
                <w:i w:val="false"/>
                <w:color w:val="000000"/>
                <w:sz w:val="20"/>
              </w:rPr>
              <w:t>
9) электронная копия документа, удостоверяющего личность иностранного работника;</w:t>
            </w:r>
          </w:p>
          <w:p>
            <w:pPr>
              <w:spacing w:after="20"/>
              <w:ind w:left="20"/>
              <w:jc w:val="both"/>
            </w:pPr>
            <w:r>
              <w:rPr>
                <w:rFonts w:ascii="Times New Roman"/>
                <w:b w:val="false"/>
                <w:i w:val="false"/>
                <w:color w:val="000000"/>
                <w:sz w:val="20"/>
              </w:rPr>
              <w:t>
6. Продление разрешения на привлечение иностранной рабочей силы в рамках внутрикорпоративного перевода:</w:t>
            </w:r>
          </w:p>
          <w:p>
            <w:pPr>
              <w:spacing w:after="20"/>
              <w:ind w:left="20"/>
              <w:jc w:val="both"/>
            </w:pPr>
            <w:r>
              <w:rPr>
                <w:rFonts w:ascii="Times New Roman"/>
                <w:b w:val="false"/>
                <w:i w:val="false"/>
                <w:color w:val="000000"/>
                <w:sz w:val="20"/>
              </w:rPr>
              <w:t>
1) заявление, удостоверенное ЭЦП работодателя;</w:t>
            </w:r>
          </w:p>
          <w:p>
            <w:pPr>
              <w:spacing w:after="20"/>
              <w:ind w:left="20"/>
              <w:jc w:val="both"/>
            </w:pPr>
            <w:r>
              <w:rPr>
                <w:rFonts w:ascii="Times New Roman"/>
                <w:b w:val="false"/>
                <w:i w:val="false"/>
                <w:color w:val="000000"/>
                <w:sz w:val="20"/>
              </w:rPr>
              <w:t>
2) информация о выполнении особых условий разрешений на привлечение иностранной рабочей силы, выданных за предыдущие и текущий календарные годы, в соответствии с пунктом 80 настоящих Правил;</w:t>
            </w:r>
          </w:p>
          <w:p>
            <w:pPr>
              <w:spacing w:after="20"/>
              <w:ind w:left="20"/>
              <w:jc w:val="both"/>
            </w:pPr>
            <w:r>
              <w:rPr>
                <w:rFonts w:ascii="Times New Roman"/>
                <w:b w:val="false"/>
                <w:i w:val="false"/>
                <w:color w:val="000000"/>
                <w:sz w:val="20"/>
              </w:rPr>
              <w:t>
3) информация о местном содержании в кадрах при привлечении иностранных работников в рамках внутрикорпоративного перевода;</w:t>
            </w:r>
          </w:p>
          <w:p>
            <w:pPr>
              <w:spacing w:after="20"/>
              <w:ind w:left="20"/>
              <w:jc w:val="both"/>
            </w:pPr>
            <w:r>
              <w:rPr>
                <w:rFonts w:ascii="Times New Roman"/>
                <w:b w:val="false"/>
                <w:i w:val="false"/>
                <w:color w:val="000000"/>
                <w:sz w:val="20"/>
              </w:rPr>
              <w:t>
4) обоснование продления срока разрешений;</w:t>
            </w:r>
          </w:p>
          <w:p>
            <w:pPr>
              <w:spacing w:after="20"/>
              <w:ind w:left="20"/>
              <w:jc w:val="both"/>
            </w:pPr>
            <w:r>
              <w:rPr>
                <w:rFonts w:ascii="Times New Roman"/>
                <w:b w:val="false"/>
                <w:i w:val="false"/>
                <w:color w:val="000000"/>
                <w:sz w:val="20"/>
              </w:rPr>
              <w:t>
электронная копия документа, удостоверяющего личность иностранного работника;</w:t>
            </w:r>
          </w:p>
          <w:p>
            <w:pPr>
              <w:spacing w:after="20"/>
              <w:ind w:left="20"/>
              <w:jc w:val="both"/>
            </w:pPr>
            <w:r>
              <w:rPr>
                <w:rFonts w:ascii="Times New Roman"/>
                <w:b w:val="false"/>
                <w:i w:val="false"/>
                <w:color w:val="000000"/>
                <w:sz w:val="20"/>
              </w:rPr>
              <w:t>
5) информация о принимаемых особых условиях.</w:t>
            </w:r>
          </w:p>
          <w:p>
            <w:pPr>
              <w:spacing w:after="20"/>
              <w:ind w:left="20"/>
              <w:jc w:val="both"/>
            </w:pPr>
            <w:r>
              <w:rPr>
                <w:rFonts w:ascii="Times New Roman"/>
                <w:b w:val="false"/>
                <w:i w:val="false"/>
                <w:color w:val="000000"/>
                <w:sz w:val="20"/>
              </w:rPr>
              <w:t>
7. Переоформления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p>
            <w:pPr>
              <w:spacing w:after="20"/>
              <w:ind w:left="20"/>
              <w:jc w:val="both"/>
            </w:pPr>
            <w:r>
              <w:rPr>
                <w:rFonts w:ascii="Times New Roman"/>
                <w:b w:val="false"/>
                <w:i w:val="false"/>
                <w:color w:val="000000"/>
                <w:sz w:val="20"/>
              </w:rPr>
              <w:t>
1) заявление, удостоверенное ЭЦП работодателя;</w:t>
            </w:r>
          </w:p>
          <w:p>
            <w:pPr>
              <w:spacing w:after="20"/>
              <w:ind w:left="20"/>
              <w:jc w:val="both"/>
            </w:pPr>
            <w:r>
              <w:rPr>
                <w:rFonts w:ascii="Times New Roman"/>
                <w:b w:val="false"/>
                <w:i w:val="false"/>
                <w:color w:val="000000"/>
                <w:sz w:val="20"/>
              </w:rPr>
              <w:t>
2) электронные копии документов, подтверждающие изменение фамилии, имени, отчества, номера и серии документа, удостоверяющего личность иностранного работника, реорганизацию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или продлении (переоформлении) разрешения на привлечение иностранной рабочей силы:</w:t>
            </w:r>
          </w:p>
          <w:p>
            <w:pPr>
              <w:spacing w:after="20"/>
              <w:ind w:left="20"/>
              <w:jc w:val="both"/>
            </w:pPr>
            <w:r>
              <w:rPr>
                <w:rFonts w:ascii="Times New Roman"/>
                <w:b w:val="false"/>
                <w:i w:val="false"/>
                <w:color w:val="000000"/>
                <w:sz w:val="20"/>
              </w:rPr>
              <w:t>
1) установление недостоверности документов, представленных работодателем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6) иные основания для отказа в оказании государственной услуги, предусмотренные Законами Республики Казахстан.</w:t>
            </w:r>
          </w:p>
          <w:p>
            <w:pPr>
              <w:spacing w:after="20"/>
              <w:ind w:left="20"/>
              <w:jc w:val="both"/>
            </w:pPr>
            <w:r>
              <w:rPr>
                <w:rFonts w:ascii="Times New Roman"/>
                <w:b w:val="false"/>
                <w:i w:val="false"/>
                <w:color w:val="000000"/>
                <w:sz w:val="20"/>
              </w:rPr>
              <w:t>
2. При выдаче или продлении (переоформлении) разрешения на привлечение иностранной рабочей силы в рамках внутрикорпоративного перевода:</w:t>
            </w:r>
          </w:p>
          <w:p>
            <w:pPr>
              <w:spacing w:after="20"/>
              <w:ind w:left="20"/>
              <w:jc w:val="both"/>
            </w:pPr>
            <w:r>
              <w:rPr>
                <w:rFonts w:ascii="Times New Roman"/>
                <w:b w:val="false"/>
                <w:i w:val="false"/>
                <w:color w:val="000000"/>
                <w:sz w:val="20"/>
              </w:rPr>
              <w:t>
1) установление недостоверности документов, представленных работодателем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6) иные основания для отказа в оказании государственной услуги, предусмотренные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бизнес идентификационного номера и электронной цифровой подписи, имеется возможность получения государственной услуги, а также информации о выдаче, переоформлении и продлении разрешения в режиме удаленного доступа через веб-портал "электронного правительства" www. egov. kz, www. elicense.kz или портал migration.enbek.kz. Работодатель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веб-портала "электронного правительства" www. egov. kz, www. elicense.kz или портала migration.enbek.kz, а также единого контакт-центра по вопросам оказания государственных услуг. Контактные телефоны справочных служб по вопросам оказания государственной услуги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или 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а</w:t>
            </w:r>
            <w:r>
              <w:br/>
            </w:r>
            <w:r>
              <w:rPr>
                <w:rFonts w:ascii="Times New Roman"/>
                <w:b w:val="false"/>
                <w:i w:val="false"/>
                <w:color w:val="000000"/>
                <w:sz w:val="20"/>
              </w:rPr>
              <w:t>также осуществления</w:t>
            </w:r>
            <w:r>
              <w:br/>
            </w:r>
            <w:r>
              <w:rPr>
                <w:rFonts w:ascii="Times New Roman"/>
                <w:b w:val="false"/>
                <w:i w:val="false"/>
                <w:color w:val="000000"/>
                <w:sz w:val="20"/>
              </w:rPr>
              <w:t>внутрикорпоративного перевода</w:t>
            </w:r>
          </w:p>
        </w:tc>
      </w:tr>
    </w:tbl>
    <w:p>
      <w:pPr>
        <w:spacing w:after="0"/>
        <w:ind w:left="0"/>
        <w:jc w:val="both"/>
      </w:pPr>
      <w:bookmarkStart w:name="z325" w:id="210"/>
      <w:r>
        <w:rPr>
          <w:rFonts w:ascii="Times New Roman"/>
          <w:b w:val="false"/>
          <w:i w:val="false"/>
          <w:color w:val="000000"/>
          <w:sz w:val="28"/>
        </w:rPr>
        <w:t>
      _______________________________________________________________</w:t>
      </w:r>
    </w:p>
    <w:bookmarkEnd w:id="210"/>
    <w:p>
      <w:pPr>
        <w:spacing w:after="0"/>
        <w:ind w:left="0"/>
        <w:jc w:val="both"/>
      </w:pPr>
      <w:r>
        <w:rPr>
          <w:rFonts w:ascii="Times New Roman"/>
          <w:b w:val="false"/>
          <w:i w:val="false"/>
          <w:color w:val="000000"/>
          <w:sz w:val="28"/>
        </w:rPr>
        <w:t xml:space="preserve">       (полное наименование органа, выдающего разрешение)</w:t>
      </w:r>
    </w:p>
    <w:bookmarkStart w:name="z326" w:id="211"/>
    <w:p>
      <w:pPr>
        <w:spacing w:after="0"/>
        <w:ind w:left="0"/>
        <w:jc w:val="left"/>
      </w:pPr>
      <w:r>
        <w:rPr>
          <w:rFonts w:ascii="Times New Roman"/>
          <w:b/>
          <w:i w:val="false"/>
          <w:color w:val="000000"/>
        </w:rPr>
        <w:t xml:space="preserve"> РАЗРЕШЕНИЕ на привлечение иностранной рабочей силы</w:t>
      </w:r>
    </w:p>
    <w:bookmarkEnd w:id="211"/>
    <w:bookmarkStart w:name="z327" w:id="212"/>
    <w:p>
      <w:pPr>
        <w:spacing w:after="0"/>
        <w:ind w:left="0"/>
        <w:jc w:val="both"/>
      </w:pPr>
      <w:r>
        <w:rPr>
          <w:rFonts w:ascii="Times New Roman"/>
          <w:b w:val="false"/>
          <w:i w:val="false"/>
          <w:color w:val="000000"/>
          <w:sz w:val="28"/>
        </w:rPr>
        <w:t>
      № __                                           от "___" __________ 20__ года</w:t>
      </w:r>
    </w:p>
    <w:bookmarkEnd w:id="212"/>
    <w:p>
      <w:pPr>
        <w:spacing w:after="0"/>
        <w:ind w:left="0"/>
        <w:jc w:val="both"/>
      </w:pPr>
      <w:bookmarkStart w:name="z328" w:id="213"/>
      <w:r>
        <w:rPr>
          <w:rFonts w:ascii="Times New Roman"/>
          <w:b w:val="false"/>
          <w:i w:val="false"/>
          <w:color w:val="000000"/>
          <w:sz w:val="28"/>
        </w:rPr>
        <w:t>
      Работодатель _________________________________________________________</w:t>
      </w:r>
    </w:p>
    <w:bookmarkEnd w:id="213"/>
    <w:p>
      <w:pPr>
        <w:spacing w:after="0"/>
        <w:ind w:left="0"/>
        <w:jc w:val="both"/>
      </w:pPr>
      <w:r>
        <w:rPr>
          <w:rFonts w:ascii="Times New Roman"/>
          <w:b w:val="false"/>
          <w:i w:val="false"/>
          <w:color w:val="000000"/>
          <w:sz w:val="28"/>
        </w:rPr>
        <w:t xml:space="preserve">                               (для юридического лица: наименование,</w:t>
      </w:r>
    </w:p>
    <w:p>
      <w:pPr>
        <w:spacing w:after="0"/>
        <w:ind w:left="0"/>
        <w:jc w:val="both"/>
      </w:pPr>
      <w:r>
        <w:rPr>
          <w:rFonts w:ascii="Times New Roman"/>
          <w:b w:val="false"/>
          <w:i w:val="false"/>
          <w:color w:val="000000"/>
          <w:sz w:val="28"/>
        </w:rPr>
        <w:t xml:space="preserve">       адрес, _______________________________________________________________</w:t>
      </w:r>
    </w:p>
    <w:p>
      <w:pPr>
        <w:spacing w:after="0"/>
        <w:ind w:left="0"/>
        <w:jc w:val="both"/>
      </w:pPr>
      <w:r>
        <w:rPr>
          <w:rFonts w:ascii="Times New Roman"/>
          <w:b w:val="false"/>
          <w:i w:val="false"/>
          <w:color w:val="000000"/>
          <w:sz w:val="28"/>
        </w:rPr>
        <w:t xml:space="preserve">       регистрационный номер, дата регистрации, бизнес идентификационный номер</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для физического лица: фамилия, имя, отчество (при его наличии),</w:t>
      </w:r>
    </w:p>
    <w:p>
      <w:pPr>
        <w:spacing w:after="0"/>
        <w:ind w:left="0"/>
        <w:jc w:val="both"/>
      </w:pPr>
      <w:r>
        <w:rPr>
          <w:rFonts w:ascii="Times New Roman"/>
          <w:b w:val="false"/>
          <w:i w:val="false"/>
          <w:color w:val="000000"/>
          <w:sz w:val="28"/>
        </w:rPr>
        <w:t xml:space="preserve">       индивидуальный идентификационный номер, домашний адрес)</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Территория (ии), на которой (ых) действует разрешение</w:t>
      </w:r>
    </w:p>
    <w:p>
      <w:pPr>
        <w:spacing w:after="0"/>
        <w:ind w:left="0"/>
        <w:jc w:val="both"/>
      </w:pPr>
      <w:r>
        <w:rPr>
          <w:rFonts w:ascii="Times New Roman"/>
          <w:b w:val="false"/>
          <w:i w:val="false"/>
          <w:color w:val="000000"/>
          <w:sz w:val="28"/>
        </w:rPr>
        <w:t xml:space="preserve">       ________________ _____________________________________________________</w:t>
      </w:r>
    </w:p>
    <w:p>
      <w:pPr>
        <w:spacing w:after="0"/>
        <w:ind w:left="0"/>
        <w:jc w:val="both"/>
      </w:pPr>
      <w:r>
        <w:rPr>
          <w:rFonts w:ascii="Times New Roman"/>
          <w:b w:val="false"/>
          <w:i w:val="false"/>
          <w:color w:val="000000"/>
          <w:sz w:val="28"/>
        </w:rPr>
        <w:t xml:space="preserve">       Иностранный работник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категория, ____________________________________________________________</w:t>
      </w:r>
    </w:p>
    <w:p>
      <w:pPr>
        <w:spacing w:after="0"/>
        <w:ind w:left="0"/>
        <w:jc w:val="both"/>
      </w:pPr>
      <w:r>
        <w:rPr>
          <w:rFonts w:ascii="Times New Roman"/>
          <w:b w:val="false"/>
          <w:i w:val="false"/>
          <w:color w:val="000000"/>
          <w:sz w:val="28"/>
        </w:rPr>
        <w:t xml:space="preserve">                                     должность/профессия)</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 паспорта/удостоверения личности, дата и орган выдачи)</w:t>
      </w:r>
    </w:p>
    <w:p>
      <w:pPr>
        <w:spacing w:after="0"/>
        <w:ind w:left="0"/>
        <w:jc w:val="both"/>
      </w:pPr>
      <w:r>
        <w:rPr>
          <w:rFonts w:ascii="Times New Roman"/>
          <w:b w:val="false"/>
          <w:i w:val="false"/>
          <w:color w:val="000000"/>
          <w:sz w:val="28"/>
        </w:rPr>
        <w:t xml:space="preserve">       Метод работы (постоянный, вахтовый)____________________________________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Основание для выдачи разрешения______________________________________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Срок действия разрешения с __________________ по _______________________</w:t>
      </w:r>
    </w:p>
    <w:p>
      <w:pPr>
        <w:spacing w:after="0"/>
        <w:ind w:left="0"/>
        <w:jc w:val="both"/>
      </w:pPr>
      <w:r>
        <w:rPr>
          <w:rFonts w:ascii="Times New Roman"/>
          <w:b w:val="false"/>
          <w:i w:val="false"/>
          <w:color w:val="000000"/>
          <w:sz w:val="28"/>
        </w:rPr>
        <w:t xml:space="preserve">                               (число, месяц, год)                   (число, месяц, год)</w:t>
      </w:r>
    </w:p>
    <w:p>
      <w:pPr>
        <w:spacing w:after="0"/>
        <w:ind w:left="0"/>
        <w:jc w:val="both"/>
      </w:pPr>
      <w:r>
        <w:rPr>
          <w:rFonts w:ascii="Times New Roman"/>
          <w:b w:val="false"/>
          <w:i w:val="false"/>
          <w:color w:val="000000"/>
          <w:sz w:val="28"/>
        </w:rPr>
        <w:t xml:space="preserve">       подпись _________________________________</w:t>
      </w:r>
    </w:p>
    <w:p>
      <w:pPr>
        <w:spacing w:after="0"/>
        <w:ind w:left="0"/>
        <w:jc w:val="both"/>
      </w:pPr>
      <w:r>
        <w:rPr>
          <w:rFonts w:ascii="Times New Roman"/>
          <w:b w:val="false"/>
          <w:i w:val="false"/>
          <w:color w:val="000000"/>
          <w:sz w:val="28"/>
        </w:rPr>
        <w:t xml:space="preserve">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или 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а</w:t>
            </w:r>
            <w:r>
              <w:br/>
            </w:r>
            <w:r>
              <w:rPr>
                <w:rFonts w:ascii="Times New Roman"/>
                <w:b w:val="false"/>
                <w:i w:val="false"/>
                <w:color w:val="000000"/>
                <w:sz w:val="20"/>
              </w:rPr>
              <w:t>также осуществления</w:t>
            </w:r>
            <w:r>
              <w:br/>
            </w:r>
            <w:r>
              <w:rPr>
                <w:rFonts w:ascii="Times New Roman"/>
                <w:b w:val="false"/>
                <w:i w:val="false"/>
                <w:color w:val="000000"/>
                <w:sz w:val="20"/>
              </w:rPr>
              <w:t>внутрикорпоративного перевода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столицы) кому</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или</w:t>
            </w:r>
            <w:r>
              <w:br/>
            </w:r>
            <w:r>
              <w:rPr>
                <w:rFonts w:ascii="Times New Roman"/>
                <w:b w:val="false"/>
                <w:i w:val="false"/>
                <w:color w:val="000000"/>
                <w:sz w:val="20"/>
              </w:rPr>
              <w:t>физического лица и адрес)</w:t>
            </w:r>
            <w:r>
              <w:br/>
            </w:r>
            <w:r>
              <w:rPr>
                <w:rFonts w:ascii="Times New Roman"/>
                <w:b w:val="false"/>
                <w:i w:val="false"/>
                <w:color w:val="000000"/>
                <w:sz w:val="20"/>
              </w:rPr>
              <w:t>__________________________</w:t>
            </w:r>
          </w:p>
        </w:tc>
      </w:tr>
    </w:tbl>
    <w:bookmarkStart w:name="z331" w:id="214"/>
    <w:p>
      <w:pPr>
        <w:spacing w:after="0"/>
        <w:ind w:left="0"/>
        <w:jc w:val="left"/>
      </w:pPr>
      <w:r>
        <w:rPr>
          <w:rFonts w:ascii="Times New Roman"/>
          <w:b/>
          <w:i w:val="false"/>
          <w:color w:val="000000"/>
        </w:rPr>
        <w:t xml:space="preserve"> Уведомление</w:t>
      </w:r>
    </w:p>
    <w:bookmarkEnd w:id="214"/>
    <w:p>
      <w:pPr>
        <w:spacing w:after="0"/>
        <w:ind w:left="0"/>
        <w:jc w:val="both"/>
      </w:pPr>
      <w:bookmarkStart w:name="z332" w:id="215"/>
      <w:r>
        <w:rPr>
          <w:rFonts w:ascii="Times New Roman"/>
          <w:b w:val="false"/>
          <w:i w:val="false"/>
          <w:color w:val="000000"/>
          <w:sz w:val="28"/>
        </w:rPr>
        <w:t>
      _______________________________________________________________________________,</w:t>
      </w:r>
    </w:p>
    <w:bookmarkEnd w:id="215"/>
    <w:p>
      <w:pPr>
        <w:spacing w:after="0"/>
        <w:ind w:left="0"/>
        <w:jc w:val="both"/>
      </w:pPr>
      <w:r>
        <w:rPr>
          <w:rFonts w:ascii="Times New Roman"/>
          <w:b w:val="false"/>
          <w:i w:val="false"/>
          <w:color w:val="000000"/>
          <w:sz w:val="28"/>
        </w:rPr>
        <w:t xml:space="preserve">                   (наименование местного исполнительного органа области, города</w:t>
      </w:r>
    </w:p>
    <w:p>
      <w:pPr>
        <w:spacing w:after="0"/>
        <w:ind w:left="0"/>
        <w:jc w:val="both"/>
      </w:pPr>
      <w:r>
        <w:rPr>
          <w:rFonts w:ascii="Times New Roman"/>
          <w:b w:val="false"/>
          <w:i w:val="false"/>
          <w:color w:val="000000"/>
          <w:sz w:val="28"/>
        </w:rPr>
        <w:t xml:space="preserve">                         республиканского значения, столицы)</w:t>
      </w:r>
    </w:p>
    <w:p>
      <w:pPr>
        <w:spacing w:after="0"/>
        <w:ind w:left="0"/>
        <w:jc w:val="both"/>
      </w:pPr>
      <w:r>
        <w:rPr>
          <w:rFonts w:ascii="Times New Roman"/>
          <w:b w:val="false"/>
          <w:i w:val="false"/>
          <w:color w:val="000000"/>
          <w:sz w:val="28"/>
        </w:rPr>
        <w:t xml:space="preserve">       уведомляет 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или физического лица)</w:t>
      </w:r>
    </w:p>
    <w:p>
      <w:pPr>
        <w:spacing w:after="0"/>
        <w:ind w:left="0"/>
        <w:jc w:val="both"/>
      </w:pPr>
      <w:r>
        <w:rPr>
          <w:rFonts w:ascii="Times New Roman"/>
          <w:b w:val="false"/>
          <w:i w:val="false"/>
          <w:color w:val="000000"/>
          <w:sz w:val="28"/>
        </w:rPr>
        <w:t xml:space="preserve">       о том, что принято решение о выдаче/продлении/отказе в выдаче/отказе в продлении разрешения на привлечение иностранной рабочей силы.</w:t>
      </w:r>
    </w:p>
    <w:p>
      <w:pPr>
        <w:spacing w:after="0"/>
        <w:ind w:left="0"/>
        <w:jc w:val="both"/>
      </w:pPr>
      <w:r>
        <w:rPr>
          <w:rFonts w:ascii="Times New Roman"/>
          <w:b w:val="false"/>
          <w:i w:val="false"/>
          <w:color w:val="000000"/>
          <w:sz w:val="28"/>
        </w:rPr>
        <w:t xml:space="preserve">       При положительном решении 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или физического лица)</w:t>
      </w:r>
    </w:p>
    <w:p>
      <w:pPr>
        <w:spacing w:after="0"/>
        <w:ind w:left="0"/>
        <w:jc w:val="both"/>
      </w:pPr>
      <w:r>
        <w:rPr>
          <w:rFonts w:ascii="Times New Roman"/>
          <w:b w:val="false"/>
          <w:i w:val="false"/>
          <w:color w:val="000000"/>
          <w:sz w:val="28"/>
        </w:rPr>
        <w:t xml:space="preserve">       требуется внести налоговый сбор за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выдача или продление разрешения (ий))</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w:t>
      </w:r>
    </w:p>
    <w:p>
      <w:pPr>
        <w:spacing w:after="0"/>
        <w:ind w:left="0"/>
        <w:jc w:val="both"/>
      </w:pPr>
      <w:r>
        <w:rPr>
          <w:rFonts w:ascii="Times New Roman"/>
          <w:b w:val="false"/>
          <w:i w:val="false"/>
          <w:color w:val="000000"/>
          <w:sz w:val="28"/>
        </w:rPr>
        <w:t xml:space="preserve">       категорию, профессию и должность, вид экономической деятельности по которой привлекается иностранный работник, регион (ы) на территории которого (ых) действует (ют) разрешение (я) и сумму налогового сбора)</w:t>
      </w:r>
    </w:p>
    <w:p>
      <w:pPr>
        <w:spacing w:after="0"/>
        <w:ind w:left="0"/>
        <w:jc w:val="both"/>
      </w:pPr>
      <w:r>
        <w:rPr>
          <w:rFonts w:ascii="Times New Roman"/>
          <w:b w:val="false"/>
          <w:i w:val="false"/>
          <w:color w:val="000000"/>
          <w:sz w:val="28"/>
        </w:rPr>
        <w:t xml:space="preserve">       Налоговый сбор за выдачу или продление разрешений требуется внести на следующий счет № ____________ код бюджетной классификации: 105433.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6"/>
          <w:p>
            <w:pPr>
              <w:spacing w:after="20"/>
              <w:ind w:left="20"/>
              <w:jc w:val="both"/>
            </w:pPr>
            <w:r>
              <w:rPr>
                <w:rFonts w:ascii="Times New Roman"/>
                <w:b w:val="false"/>
                <w:i w:val="false"/>
                <w:color w:val="000000"/>
                <w:sz w:val="20"/>
              </w:rPr>
              <w:t>
ВНИМАНИЕ!</w:t>
            </w:r>
          </w:p>
          <w:bookmarkEnd w:id="216"/>
          <w:p>
            <w:pPr>
              <w:spacing w:after="20"/>
              <w:ind w:left="20"/>
              <w:jc w:val="both"/>
            </w:pPr>
            <w:r>
              <w:rPr>
                <w:rFonts w:ascii="Times New Roman"/>
                <w:b w:val="false"/>
                <w:i w:val="false"/>
                <w:color w:val="000000"/>
                <w:sz w:val="20"/>
              </w:rPr>
              <w:t>
При выдаче или продлении разрешения на привлечение иностранной рабочей силы с действием более одной административно-территориальной единицы, сбор уплачивается в бюджет каждой административно-территориальной единицы указанной в разрешении.</w:t>
            </w:r>
          </w:p>
        </w:tc>
      </w:tr>
    </w:tbl>
    <w:p>
      <w:pPr>
        <w:spacing w:after="0"/>
        <w:ind w:left="0"/>
        <w:jc w:val="both"/>
      </w:pPr>
      <w:bookmarkStart w:name="z334" w:id="217"/>
      <w:r>
        <w:rPr>
          <w:rFonts w:ascii="Times New Roman"/>
          <w:b w:val="false"/>
          <w:i w:val="false"/>
          <w:color w:val="000000"/>
          <w:sz w:val="28"/>
        </w:rPr>
        <w:t>
      Об уплате налогового сбора необходимо уведомить в течении пяти рабочих дней, путем внесения в местный исполнительный орган копии (ий) документа (ов) подтверждающий (их) уплату сбора.</w:t>
      </w:r>
    </w:p>
    <w:bookmarkEnd w:id="217"/>
    <w:p>
      <w:pPr>
        <w:spacing w:after="0"/>
        <w:ind w:left="0"/>
        <w:jc w:val="both"/>
      </w:pPr>
      <w:r>
        <w:rPr>
          <w:rFonts w:ascii="Times New Roman"/>
          <w:b w:val="false"/>
          <w:i w:val="false"/>
          <w:color w:val="000000"/>
          <w:sz w:val="28"/>
        </w:rPr>
        <w:t xml:space="preserve">       В случае непредставления работодателем копии (ий) документа (ов) подтверждающий (их) уплату сбора в течение пяти рабочих дней со дня получения уведомления, решение местного исполнительного органа о выдаче разрешения аннулируется.</w:t>
      </w:r>
    </w:p>
    <w:p>
      <w:pPr>
        <w:spacing w:after="0"/>
        <w:ind w:left="0"/>
        <w:jc w:val="both"/>
      </w:pPr>
      <w:r>
        <w:rPr>
          <w:rFonts w:ascii="Times New Roman"/>
          <w:b w:val="false"/>
          <w:i w:val="false"/>
          <w:color w:val="000000"/>
          <w:sz w:val="28"/>
        </w:rPr>
        <w:t xml:space="preserve">       Руководитель __________             __________________       ___________________</w:t>
      </w:r>
    </w:p>
    <w:p>
      <w:pPr>
        <w:spacing w:after="0"/>
        <w:ind w:left="0"/>
        <w:jc w:val="both"/>
      </w:pPr>
      <w:r>
        <w:rPr>
          <w:rFonts w:ascii="Times New Roman"/>
          <w:b w:val="false"/>
          <w:i w:val="false"/>
          <w:color w:val="000000"/>
          <w:sz w:val="28"/>
        </w:rPr>
        <w:t xml:space="preserve">                   (подпись)             (фамилия, инициалы)       (дата: число,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 условиям выдачи или</w:t>
            </w:r>
            <w:r>
              <w:br/>
            </w:r>
            <w:r>
              <w:rPr>
                <w:rFonts w:ascii="Times New Roman"/>
                <w:b w:val="false"/>
                <w:i w:val="false"/>
                <w:color w:val="000000"/>
                <w:sz w:val="20"/>
              </w:rPr>
              <w:t>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а</w:t>
            </w:r>
            <w:r>
              <w:br/>
            </w:r>
            <w:r>
              <w:rPr>
                <w:rFonts w:ascii="Times New Roman"/>
                <w:b w:val="false"/>
                <w:i w:val="false"/>
                <w:color w:val="000000"/>
                <w:sz w:val="20"/>
              </w:rPr>
              <w:t>также осуществления</w:t>
            </w:r>
            <w:r>
              <w:br/>
            </w:r>
            <w:r>
              <w:rPr>
                <w:rFonts w:ascii="Times New Roman"/>
                <w:b w:val="false"/>
                <w:i w:val="false"/>
                <w:color w:val="000000"/>
                <w:sz w:val="20"/>
              </w:rPr>
              <w:t>внутрикорпоративного перевода</w:t>
            </w:r>
          </w:p>
        </w:tc>
      </w:tr>
    </w:tbl>
    <w:bookmarkStart w:name="z336" w:id="218"/>
    <w:p>
      <w:pPr>
        <w:spacing w:after="0"/>
        <w:ind w:left="0"/>
        <w:jc w:val="left"/>
      </w:pPr>
      <w:r>
        <w:rPr>
          <w:rFonts w:ascii="Times New Roman"/>
          <w:b/>
          <w:i w:val="false"/>
          <w:color w:val="000000"/>
        </w:rPr>
        <w:t xml:space="preserve"> Форма согласования с работодателем замены иностранных работников на казахстанских граждан при выдаче разрешений</w:t>
      </w:r>
    </w:p>
    <w:bookmarkEnd w:id="218"/>
    <w:p>
      <w:pPr>
        <w:spacing w:after="0"/>
        <w:ind w:left="0"/>
        <w:jc w:val="both"/>
      </w:pPr>
      <w:r>
        <w:rPr>
          <w:rFonts w:ascii="Times New Roman"/>
          <w:b w:val="false"/>
          <w:i w:val="false"/>
          <w:color w:val="ff0000"/>
          <w:sz w:val="28"/>
        </w:rPr>
        <w:t xml:space="preserve">
      Сноска. Приложение 5 - в редакции приказа и.о. Министра труда и социальной защиты населения РК от 28.03.2025 </w:t>
      </w:r>
      <w:r>
        <w:rPr>
          <w:rFonts w:ascii="Times New Roman"/>
          <w:b w:val="false"/>
          <w:i w:val="false"/>
          <w:color w:val="ff0000"/>
          <w:sz w:val="28"/>
        </w:rPr>
        <w:t>№ 93</w:t>
      </w:r>
      <w:r>
        <w:rPr>
          <w:rFonts w:ascii="Times New Roman"/>
          <w:b w:val="false"/>
          <w:i w:val="false"/>
          <w:color w:val="ff0000"/>
          <w:sz w:val="28"/>
        </w:rPr>
        <w:t xml:space="preserve"> (вводится в действие с 01.09.2025).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 привлекаемых иностранных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профессия (специальность), привлекаемых иностранных работников согласно заявлению работодателя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профессии (специальности) по которым будет осуществляться замена иностранных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замены иностранных работников на казахстанских граждан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37" w:id="219"/>
    <w:p>
      <w:pPr>
        <w:spacing w:after="0"/>
        <w:ind w:left="0"/>
        <w:jc w:val="both"/>
      </w:pPr>
      <w:r>
        <w:rPr>
          <w:rFonts w:ascii="Times New Roman"/>
          <w:b w:val="false"/>
          <w:i w:val="false"/>
          <w:color w:val="000000"/>
          <w:sz w:val="28"/>
        </w:rPr>
        <w:t>
      ________________________________________________________</w:t>
      </w:r>
    </w:p>
    <w:bookmarkEnd w:id="219"/>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работодателя)</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(подпись, фамилия, должность)</w:t>
      </w:r>
    </w:p>
    <w:p>
      <w:pPr>
        <w:spacing w:after="0"/>
        <w:ind w:left="0"/>
        <w:jc w:val="both"/>
      </w:pPr>
      <w:r>
        <w:rPr>
          <w:rFonts w:ascii="Times New Roman"/>
          <w:b w:val="false"/>
          <w:i w:val="false"/>
          <w:color w:val="000000"/>
          <w:sz w:val="28"/>
        </w:rPr>
        <w:t>
      "____" ________ 20 ___ года</w:t>
      </w:r>
    </w:p>
    <w:p>
      <w:pPr>
        <w:spacing w:after="0"/>
        <w:ind w:left="0"/>
        <w:jc w:val="both"/>
      </w:pPr>
      <w:r>
        <w:rPr>
          <w:rFonts w:ascii="Times New Roman"/>
          <w:b w:val="false"/>
          <w:i w:val="false"/>
          <w:color w:val="000000"/>
          <w:sz w:val="28"/>
        </w:rPr>
        <w:t>
      Согласовано: 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(подпись, фамилия, должность)</w:t>
      </w:r>
    </w:p>
    <w:p>
      <w:pPr>
        <w:spacing w:after="0"/>
        <w:ind w:left="0"/>
        <w:jc w:val="both"/>
      </w:pPr>
      <w:r>
        <w:rPr>
          <w:rFonts w:ascii="Times New Roman"/>
          <w:b w:val="false"/>
          <w:i w:val="false"/>
          <w:color w:val="000000"/>
          <w:sz w:val="28"/>
        </w:rPr>
        <w:t>
      "____" 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или 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w:t>
            </w:r>
            <w:r>
              <w:br/>
            </w:r>
            <w:r>
              <w:rPr>
                <w:rFonts w:ascii="Times New Roman"/>
                <w:b w:val="false"/>
                <w:i w:val="false"/>
                <w:color w:val="000000"/>
                <w:sz w:val="20"/>
              </w:rPr>
              <w:t>а также осуществления</w:t>
            </w:r>
            <w:r>
              <w:br/>
            </w:r>
            <w:r>
              <w:rPr>
                <w:rFonts w:ascii="Times New Roman"/>
                <w:b w:val="false"/>
                <w:i w:val="false"/>
                <w:color w:val="000000"/>
                <w:sz w:val="20"/>
              </w:rPr>
              <w:t>внутрикорпоративного перевода</w:t>
            </w:r>
            <w:r>
              <w:br/>
            </w:r>
            <w:r>
              <w:rPr>
                <w:rFonts w:ascii="Times New Roman"/>
                <w:b w:val="false"/>
                <w:i w:val="false"/>
                <w:color w:val="000000"/>
                <w:sz w:val="20"/>
              </w:rPr>
              <w:t>утвержденный приказом</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000000"/>
          <w:sz w:val="28"/>
        </w:rPr>
        <w:t xml:space="preserve">
      Представляется: в управления координации занятости и социальных программ областей, городов республиканского значения и столицы </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www.enbek.gov.kz.</w:t>
      </w:r>
    </w:p>
    <w:bookmarkStart w:name="z365" w:id="220"/>
    <w:p>
      <w:pPr>
        <w:spacing w:after="0"/>
        <w:ind w:left="0"/>
        <w:jc w:val="left"/>
      </w:pPr>
      <w:r>
        <w:rPr>
          <w:rFonts w:ascii="Times New Roman"/>
          <w:b/>
          <w:i w:val="false"/>
          <w:color w:val="000000"/>
        </w:rPr>
        <w:t xml:space="preserve"> Информация о местном содержании в кадрах</w:t>
      </w:r>
    </w:p>
    <w:bookmarkEnd w:id="220"/>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28.02.2024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1-МСК</w:t>
      </w:r>
    </w:p>
    <w:p>
      <w:pPr>
        <w:spacing w:after="0"/>
        <w:ind w:left="0"/>
        <w:jc w:val="both"/>
      </w:pPr>
      <w:r>
        <w:rPr>
          <w:rFonts w:ascii="Times New Roman"/>
          <w:b w:val="false"/>
          <w:i w:val="false"/>
          <w:color w:val="000000"/>
          <w:sz w:val="28"/>
        </w:rPr>
        <w:t>
      Периодичность: единовременная</w:t>
      </w:r>
    </w:p>
    <w:p>
      <w:pPr>
        <w:spacing w:after="0"/>
        <w:ind w:left="0"/>
        <w:jc w:val="both"/>
      </w:pPr>
      <w:r>
        <w:rPr>
          <w:rFonts w:ascii="Times New Roman"/>
          <w:b w:val="false"/>
          <w:i w:val="false"/>
          <w:color w:val="000000"/>
          <w:sz w:val="28"/>
        </w:rPr>
        <w:t>
      Отчетный период:__ число______ месяц ____ год</w:t>
      </w:r>
    </w:p>
    <w:p>
      <w:pPr>
        <w:spacing w:after="0"/>
        <w:ind w:left="0"/>
        <w:jc w:val="both"/>
      </w:pPr>
      <w:r>
        <w:rPr>
          <w:rFonts w:ascii="Times New Roman"/>
          <w:b w:val="false"/>
          <w:i w:val="false"/>
          <w:color w:val="000000"/>
          <w:sz w:val="28"/>
        </w:rPr>
        <w:t>
      Круг лиц, представляющих информацию: юридические и физические лица, привлекающие иностранную рабочую силу</w:t>
      </w:r>
    </w:p>
    <w:p>
      <w:pPr>
        <w:spacing w:after="0"/>
        <w:ind w:left="0"/>
        <w:jc w:val="both"/>
      </w:pPr>
      <w:r>
        <w:rPr>
          <w:rFonts w:ascii="Times New Roman"/>
          <w:b w:val="false"/>
          <w:i w:val="false"/>
          <w:color w:val="000000"/>
          <w:sz w:val="28"/>
        </w:rPr>
        <w:t>
      Срок представления формы административных данных: при обращении за выдачей и продлением разрешения на привлечение иностранной рабочей силы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привлекаемой иностранной рабочей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работодателя, человек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иностранной рабочей силы, планируемой к привлечению, чел.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 графа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иностранной рабочей силы к общему количеству работников, графа 7/ графа 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(не учитываются иностранные работники, работающие без разрешений на привлечение иностранной рабочей силы)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иностранная рабочая сила, привлекаемая по разрешениям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4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в случае если иностранный работник учтен в графе 4, то в графе 5 он не учитывается.</w:t>
      </w:r>
    </w:p>
    <w:p>
      <w:pPr>
        <w:spacing w:after="0"/>
        <w:ind w:left="0"/>
        <w:jc w:val="both"/>
      </w:pPr>
      <w:r>
        <w:rPr>
          <w:rFonts w:ascii="Times New Roman"/>
          <w:b w:val="false"/>
          <w:i w:val="false"/>
          <w:color w:val="000000"/>
          <w:sz w:val="28"/>
        </w:rPr>
        <w:t>
      Работодатель:____________________________________________________________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должность,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местном</w:t>
            </w:r>
            <w:r>
              <w:br/>
            </w:r>
            <w:r>
              <w:rPr>
                <w:rFonts w:ascii="Times New Roman"/>
                <w:b w:val="false"/>
                <w:i w:val="false"/>
                <w:color w:val="000000"/>
                <w:sz w:val="20"/>
              </w:rPr>
              <w:t>содержании в кадрах"</w:t>
            </w:r>
          </w:p>
        </w:tc>
      </w:tr>
    </w:tbl>
    <w:bookmarkStart w:name="z368" w:id="221"/>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"Информация о местном содержании в кадрах" (индекс – 1-МСК, периодичность – единовременная)</w:t>
      </w:r>
    </w:p>
    <w:bookmarkEnd w:id="221"/>
    <w:bookmarkStart w:name="z369" w:id="222"/>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222"/>
    <w:bookmarkStart w:name="z370" w:id="223"/>
    <w:p>
      <w:pPr>
        <w:spacing w:after="0"/>
        <w:ind w:left="0"/>
        <w:jc w:val="both"/>
      </w:pPr>
      <w:r>
        <w:rPr>
          <w:rFonts w:ascii="Times New Roman"/>
          <w:b w:val="false"/>
          <w:i w:val="false"/>
          <w:color w:val="000000"/>
          <w:sz w:val="28"/>
        </w:rPr>
        <w:t>
      в графе 2 указывается категории привлекаемой иностранной рабочей силы;</w:t>
      </w:r>
    </w:p>
    <w:bookmarkEnd w:id="223"/>
    <w:bookmarkStart w:name="z371" w:id="224"/>
    <w:p>
      <w:pPr>
        <w:spacing w:after="0"/>
        <w:ind w:left="0"/>
        <w:jc w:val="both"/>
      </w:pPr>
      <w:r>
        <w:rPr>
          <w:rFonts w:ascii="Times New Roman"/>
          <w:b w:val="false"/>
          <w:i w:val="false"/>
          <w:color w:val="000000"/>
          <w:sz w:val="28"/>
        </w:rPr>
        <w:t>
      в графе 3 указывается всего (не учитываются иностранные работники, работающие без разрешений на привлечение иностранной рабочей силы) иностранной рабочей силы, привлекаемой по разрешениям на привлечение иностранной рабочей силы;</w:t>
      </w:r>
    </w:p>
    <w:bookmarkEnd w:id="224"/>
    <w:bookmarkStart w:name="z372" w:id="225"/>
    <w:p>
      <w:pPr>
        <w:spacing w:after="0"/>
        <w:ind w:left="0"/>
        <w:jc w:val="both"/>
      </w:pPr>
      <w:r>
        <w:rPr>
          <w:rFonts w:ascii="Times New Roman"/>
          <w:b w:val="false"/>
          <w:i w:val="false"/>
          <w:color w:val="000000"/>
          <w:sz w:val="28"/>
        </w:rPr>
        <w:t>
      в графе 4 указывается в том числе иностранная рабочая сила, привлекаемая по разрешениям на привлечение иностранной рабочей силы;</w:t>
      </w:r>
    </w:p>
    <w:bookmarkEnd w:id="225"/>
    <w:bookmarkStart w:name="z373" w:id="226"/>
    <w:p>
      <w:pPr>
        <w:spacing w:after="0"/>
        <w:ind w:left="0"/>
        <w:jc w:val="both"/>
      </w:pPr>
      <w:r>
        <w:rPr>
          <w:rFonts w:ascii="Times New Roman"/>
          <w:b w:val="false"/>
          <w:i w:val="false"/>
          <w:color w:val="000000"/>
          <w:sz w:val="28"/>
        </w:rPr>
        <w:t>
      в графе 5 указывается количество иностранной рабочей силы, планируемой к привлечению, человек;</w:t>
      </w:r>
    </w:p>
    <w:bookmarkEnd w:id="226"/>
    <w:bookmarkStart w:name="z374" w:id="227"/>
    <w:p>
      <w:pPr>
        <w:spacing w:after="0"/>
        <w:ind w:left="0"/>
        <w:jc w:val="both"/>
      </w:pPr>
      <w:r>
        <w:rPr>
          <w:rFonts w:ascii="Times New Roman"/>
          <w:b w:val="false"/>
          <w:i w:val="false"/>
          <w:color w:val="000000"/>
          <w:sz w:val="28"/>
        </w:rPr>
        <w:t>
      в графе 6 указывается сумма действующих работников и планируемых к привлечению иностранных работников;</w:t>
      </w:r>
    </w:p>
    <w:bookmarkEnd w:id="227"/>
    <w:bookmarkStart w:name="z375" w:id="228"/>
    <w:p>
      <w:pPr>
        <w:spacing w:after="0"/>
        <w:ind w:left="0"/>
        <w:jc w:val="both"/>
      </w:pPr>
      <w:r>
        <w:rPr>
          <w:rFonts w:ascii="Times New Roman"/>
          <w:b w:val="false"/>
          <w:i w:val="false"/>
          <w:color w:val="000000"/>
          <w:sz w:val="28"/>
        </w:rPr>
        <w:t>
      в графе 7 указывается сумма привлеченных и планируемых к привлечению иностранных работников;</w:t>
      </w:r>
    </w:p>
    <w:bookmarkEnd w:id="228"/>
    <w:bookmarkStart w:name="z376" w:id="229"/>
    <w:p>
      <w:pPr>
        <w:spacing w:after="0"/>
        <w:ind w:left="0"/>
        <w:jc w:val="both"/>
      </w:pPr>
      <w:r>
        <w:rPr>
          <w:rFonts w:ascii="Times New Roman"/>
          <w:b w:val="false"/>
          <w:i w:val="false"/>
          <w:color w:val="000000"/>
          <w:sz w:val="28"/>
        </w:rPr>
        <w:t>
      в графе 8 указывается процент иностранной рабочей силы к общему количеству работников, графа 7/ графа 6*100%.</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или 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а</w:t>
            </w:r>
            <w:r>
              <w:br/>
            </w:r>
            <w:r>
              <w:rPr>
                <w:rFonts w:ascii="Times New Roman"/>
                <w:b w:val="false"/>
                <w:i w:val="false"/>
                <w:color w:val="000000"/>
                <w:sz w:val="20"/>
              </w:rPr>
              <w:t>также осуществления</w:t>
            </w:r>
            <w:r>
              <w:br/>
            </w:r>
            <w:r>
              <w:rPr>
                <w:rFonts w:ascii="Times New Roman"/>
                <w:b w:val="false"/>
                <w:i w:val="false"/>
                <w:color w:val="000000"/>
                <w:sz w:val="20"/>
              </w:rPr>
              <w:t>внутрикорпоративного перевода</w:t>
            </w:r>
          </w:p>
        </w:tc>
      </w:tr>
    </w:tbl>
    <w:bookmarkStart w:name="z342" w:id="230"/>
    <w:p>
      <w:pPr>
        <w:spacing w:after="0"/>
        <w:ind w:left="0"/>
        <w:jc w:val="left"/>
      </w:pPr>
      <w:r>
        <w:rPr>
          <w:rFonts w:ascii="Times New Roman"/>
          <w:b/>
          <w:i w:val="false"/>
          <w:color w:val="000000"/>
        </w:rPr>
        <w:t xml:space="preserve"> Условия по местному содержанию в кадрах для инвестиционных приоритетных проектов</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приоритетного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привлекаемой иностранной рабочей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казахстанских граждан работающих на приоритетном проекте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иностранной рабочей силы работающих на приоритетном проекте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31"/>
    <w:p>
      <w:pPr>
        <w:spacing w:after="0"/>
        <w:ind w:left="0"/>
        <w:jc w:val="both"/>
      </w:pPr>
      <w:r>
        <w:rPr>
          <w:rFonts w:ascii="Times New Roman"/>
          <w:b w:val="false"/>
          <w:i w:val="false"/>
          <w:color w:val="000000"/>
          <w:sz w:val="28"/>
        </w:rPr>
        <w:t>
      Условия местного содержания в кадрах для инвестиционного приоритетного проекта действует до ___________ 20__года (месяц)</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(Наименование уполномоченного органа по вопросам миграции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(Наименование центрального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(Наименование местного исполнительного органа области, города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(фамилия, имя, отчество (при его наличии), должность,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(фамилия, имя, отчество (при его наличии), должность,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(фамилия, имя, отчество (при его наличии), должность,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или 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w:t>
            </w:r>
            <w:r>
              <w:br/>
            </w:r>
            <w:r>
              <w:rPr>
                <w:rFonts w:ascii="Times New Roman"/>
                <w:b w:val="false"/>
                <w:i w:val="false"/>
                <w:color w:val="000000"/>
                <w:sz w:val="20"/>
              </w:rPr>
              <w:t>а также осуществления</w:t>
            </w:r>
            <w:r>
              <w:br/>
            </w:r>
            <w:r>
              <w:rPr>
                <w:rFonts w:ascii="Times New Roman"/>
                <w:b w:val="false"/>
                <w:i w:val="false"/>
                <w:color w:val="000000"/>
                <w:sz w:val="20"/>
              </w:rPr>
              <w:t>внутрикорпоративного перевода</w:t>
            </w:r>
            <w:r>
              <w:br/>
            </w:r>
            <w:r>
              <w:rPr>
                <w:rFonts w:ascii="Times New Roman"/>
                <w:b w:val="false"/>
                <w:i w:val="false"/>
                <w:color w:val="000000"/>
                <w:sz w:val="20"/>
              </w:rPr>
              <w:t>утвержденный приказом</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000000"/>
          <w:sz w:val="28"/>
        </w:rPr>
        <w:t xml:space="preserve">
      Представляется: в управления координации занятости и социальных программ областей, городов республиканского значения и столицы </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www.enbek.gov.kz.</w:t>
      </w:r>
    </w:p>
    <w:bookmarkStart w:name="z378" w:id="232"/>
    <w:p>
      <w:pPr>
        <w:spacing w:after="0"/>
        <w:ind w:left="0"/>
        <w:jc w:val="left"/>
      </w:pPr>
      <w:r>
        <w:rPr>
          <w:rFonts w:ascii="Times New Roman"/>
          <w:b/>
          <w:i w:val="false"/>
          <w:color w:val="000000"/>
        </w:rPr>
        <w:t xml:space="preserve"> Информация</w:t>
      </w:r>
      <w:r>
        <w:br/>
      </w:r>
      <w:r>
        <w:rPr>
          <w:rFonts w:ascii="Times New Roman"/>
          <w:b/>
          <w:i w:val="false"/>
          <w:color w:val="000000"/>
        </w:rPr>
        <w:t>о принимаемых особых условиях для получения или продления разрешений</w:t>
      </w:r>
    </w:p>
    <w:bookmarkEnd w:id="232"/>
    <w:p>
      <w:pPr>
        <w:spacing w:after="0"/>
        <w:ind w:left="0"/>
        <w:jc w:val="both"/>
      </w:pPr>
      <w:r>
        <w:rPr>
          <w:rFonts w:ascii="Times New Roman"/>
          <w:b w:val="false"/>
          <w:i w:val="false"/>
          <w:color w:val="ff0000"/>
          <w:sz w:val="28"/>
        </w:rPr>
        <w:t xml:space="preserve">
      Сноска. Приложение 8 - в редакции приказа Министра труда и социальной защиты населения РК от 28.02.2024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2-ПОУППР</w:t>
      </w:r>
    </w:p>
    <w:p>
      <w:pPr>
        <w:spacing w:after="0"/>
        <w:ind w:left="0"/>
        <w:jc w:val="both"/>
      </w:pPr>
      <w:r>
        <w:rPr>
          <w:rFonts w:ascii="Times New Roman"/>
          <w:b w:val="false"/>
          <w:i w:val="false"/>
          <w:color w:val="000000"/>
          <w:sz w:val="28"/>
        </w:rPr>
        <w:t>
      Периодичность: единовременная</w:t>
      </w:r>
    </w:p>
    <w:p>
      <w:pPr>
        <w:spacing w:after="0"/>
        <w:ind w:left="0"/>
        <w:jc w:val="both"/>
      </w:pPr>
      <w:r>
        <w:rPr>
          <w:rFonts w:ascii="Times New Roman"/>
          <w:b w:val="false"/>
          <w:i w:val="false"/>
          <w:color w:val="000000"/>
          <w:sz w:val="28"/>
        </w:rPr>
        <w:t>
      Отчетный период:__ число______ месяц ____ год</w:t>
      </w:r>
    </w:p>
    <w:p>
      <w:pPr>
        <w:spacing w:after="0"/>
        <w:ind w:left="0"/>
        <w:jc w:val="both"/>
      </w:pPr>
      <w:r>
        <w:rPr>
          <w:rFonts w:ascii="Times New Roman"/>
          <w:b w:val="false"/>
          <w:i w:val="false"/>
          <w:color w:val="000000"/>
          <w:sz w:val="28"/>
        </w:rPr>
        <w:t>
      Круг лиц, представляющих информацию: юридические и физические лица, привлекающие иностранную рабочую силу</w:t>
      </w:r>
    </w:p>
    <w:p>
      <w:pPr>
        <w:spacing w:after="0"/>
        <w:ind w:left="0"/>
        <w:jc w:val="both"/>
      </w:pPr>
      <w:r>
        <w:rPr>
          <w:rFonts w:ascii="Times New Roman"/>
          <w:b w:val="false"/>
          <w:i w:val="false"/>
          <w:color w:val="000000"/>
          <w:sz w:val="28"/>
        </w:rPr>
        <w:t>
      Срок представления формы административных данных: при обращении для получения или продления разрешений в особых условиях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привлекаемых иностранных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профессия (специальность), привлекаемых иностранных работников согласно заявлению работодателя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особых условий с указанием профессии (специальности) по которым будет осуществляться подготовка, переподготовка и повышение квалификации и (или) количества создаваемых рабочих мест для граждан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особых условий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Работодатель:____________________________________________________________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должность,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местном</w:t>
            </w:r>
            <w:r>
              <w:br/>
            </w:r>
            <w:r>
              <w:rPr>
                <w:rFonts w:ascii="Times New Roman"/>
                <w:b w:val="false"/>
                <w:i w:val="false"/>
                <w:color w:val="000000"/>
                <w:sz w:val="20"/>
              </w:rPr>
              <w:t>содержании в кадрах"</w:t>
            </w:r>
          </w:p>
        </w:tc>
      </w:tr>
    </w:tbl>
    <w:bookmarkStart w:name="z381" w:id="233"/>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"Информация о принимаемых особых условиях для получения или продления разрешений" 2- ПОУППР</w:t>
      </w:r>
      <w:r>
        <w:br/>
      </w:r>
      <w:r>
        <w:rPr>
          <w:rFonts w:ascii="Times New Roman"/>
          <w:b/>
          <w:i w:val="false"/>
          <w:color w:val="000000"/>
        </w:rPr>
        <w:t>(индекс – 2-ПОУППР, периодичность – единовременная)</w:t>
      </w:r>
    </w:p>
    <w:bookmarkEnd w:id="233"/>
    <w:bookmarkStart w:name="z382" w:id="234"/>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234"/>
    <w:bookmarkStart w:name="z383" w:id="235"/>
    <w:p>
      <w:pPr>
        <w:spacing w:after="0"/>
        <w:ind w:left="0"/>
        <w:jc w:val="both"/>
      </w:pPr>
      <w:r>
        <w:rPr>
          <w:rFonts w:ascii="Times New Roman"/>
          <w:b w:val="false"/>
          <w:i w:val="false"/>
          <w:color w:val="000000"/>
          <w:sz w:val="28"/>
        </w:rPr>
        <w:t>
      в графе 2 указывается фамилия, имя, отчество (при его наличии) привлекаемых иностранных работников;</w:t>
      </w:r>
    </w:p>
    <w:bookmarkEnd w:id="235"/>
    <w:bookmarkStart w:name="z384" w:id="236"/>
    <w:p>
      <w:pPr>
        <w:spacing w:after="0"/>
        <w:ind w:left="0"/>
        <w:jc w:val="both"/>
      </w:pPr>
      <w:r>
        <w:rPr>
          <w:rFonts w:ascii="Times New Roman"/>
          <w:b w:val="false"/>
          <w:i w:val="false"/>
          <w:color w:val="000000"/>
          <w:sz w:val="28"/>
        </w:rPr>
        <w:t>
      в графе 3 указывается Категория, профессия (специальность), привлекаемых иностранных работников согласно заявлению работодателя;</w:t>
      </w:r>
    </w:p>
    <w:bookmarkEnd w:id="236"/>
    <w:bookmarkStart w:name="z385" w:id="237"/>
    <w:p>
      <w:pPr>
        <w:spacing w:after="0"/>
        <w:ind w:left="0"/>
        <w:jc w:val="both"/>
      </w:pPr>
      <w:r>
        <w:rPr>
          <w:rFonts w:ascii="Times New Roman"/>
          <w:b w:val="false"/>
          <w:i w:val="false"/>
          <w:color w:val="000000"/>
          <w:sz w:val="28"/>
        </w:rPr>
        <w:t>
      в графе 4 указывается наименование особых условий с указанием профессии (специальности) по которым будет осуществляться подготовка, переподготовка и повышение квалификации и (или) количества создаваемых рабочих мест для граждан Республики Казахстан;</w:t>
      </w:r>
    </w:p>
    <w:bookmarkEnd w:id="237"/>
    <w:bookmarkStart w:name="z386" w:id="238"/>
    <w:p>
      <w:pPr>
        <w:spacing w:after="0"/>
        <w:ind w:left="0"/>
        <w:jc w:val="both"/>
      </w:pPr>
      <w:r>
        <w:rPr>
          <w:rFonts w:ascii="Times New Roman"/>
          <w:b w:val="false"/>
          <w:i w:val="false"/>
          <w:color w:val="000000"/>
          <w:sz w:val="28"/>
        </w:rPr>
        <w:t>
      в графе 5 указывается срок выполнения особых условий.</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или 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w:t>
            </w:r>
            <w:r>
              <w:br/>
            </w:r>
            <w:r>
              <w:rPr>
                <w:rFonts w:ascii="Times New Roman"/>
                <w:b w:val="false"/>
                <w:i w:val="false"/>
                <w:color w:val="000000"/>
                <w:sz w:val="20"/>
              </w:rPr>
              <w:t>а также осуществления</w:t>
            </w:r>
            <w:r>
              <w:br/>
            </w:r>
            <w:r>
              <w:rPr>
                <w:rFonts w:ascii="Times New Roman"/>
                <w:b w:val="false"/>
                <w:i w:val="false"/>
                <w:color w:val="000000"/>
                <w:sz w:val="20"/>
              </w:rPr>
              <w:t>внутрикорпоративного перевода</w:t>
            </w:r>
            <w:r>
              <w:br/>
            </w:r>
            <w:r>
              <w:rPr>
                <w:rFonts w:ascii="Times New Roman"/>
                <w:b w:val="false"/>
                <w:i w:val="false"/>
                <w:color w:val="000000"/>
                <w:sz w:val="20"/>
              </w:rPr>
              <w:t>утвержденный приказом</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000000"/>
          <w:sz w:val="28"/>
        </w:rPr>
        <w:t xml:space="preserve">
      Представляется: в управления координации занятости и социальных программ областей, городов республиканского значения и столицы </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www.enbek.gov.kz.</w:t>
      </w:r>
    </w:p>
    <w:bookmarkStart w:name="z388" w:id="239"/>
    <w:p>
      <w:pPr>
        <w:spacing w:after="0"/>
        <w:ind w:left="0"/>
        <w:jc w:val="left"/>
      </w:pPr>
      <w:r>
        <w:rPr>
          <w:rFonts w:ascii="Times New Roman"/>
          <w:b/>
          <w:i w:val="false"/>
          <w:color w:val="000000"/>
        </w:rPr>
        <w:t xml:space="preserve"> Информация о местном содержании в кадрах при привлечении иностранных работников в рамках внутрикорпоративного перевода</w:t>
      </w:r>
    </w:p>
    <w:bookmarkEnd w:id="239"/>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28.02.2024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3-МСКРИРРВП</w:t>
      </w:r>
    </w:p>
    <w:p>
      <w:pPr>
        <w:spacing w:after="0"/>
        <w:ind w:left="0"/>
        <w:jc w:val="both"/>
      </w:pPr>
      <w:r>
        <w:rPr>
          <w:rFonts w:ascii="Times New Roman"/>
          <w:b w:val="false"/>
          <w:i w:val="false"/>
          <w:color w:val="000000"/>
          <w:sz w:val="28"/>
        </w:rPr>
        <w:t>
      Периодичность: единовременная</w:t>
      </w:r>
    </w:p>
    <w:p>
      <w:pPr>
        <w:spacing w:after="0"/>
        <w:ind w:left="0"/>
        <w:jc w:val="both"/>
      </w:pPr>
      <w:r>
        <w:rPr>
          <w:rFonts w:ascii="Times New Roman"/>
          <w:b w:val="false"/>
          <w:i w:val="false"/>
          <w:color w:val="000000"/>
          <w:sz w:val="28"/>
        </w:rPr>
        <w:t>
      Отчетный период:__ число______ месяц ____ год</w:t>
      </w:r>
    </w:p>
    <w:p>
      <w:pPr>
        <w:spacing w:after="0"/>
        <w:ind w:left="0"/>
        <w:jc w:val="both"/>
      </w:pPr>
      <w:r>
        <w:rPr>
          <w:rFonts w:ascii="Times New Roman"/>
          <w:b w:val="false"/>
          <w:i w:val="false"/>
          <w:color w:val="000000"/>
          <w:sz w:val="28"/>
        </w:rPr>
        <w:t>
      Круг лиц, представляющих информацию: юридические и физические лица, привлекающие иностранную рабочую силу</w:t>
      </w:r>
    </w:p>
    <w:p>
      <w:pPr>
        <w:spacing w:after="0"/>
        <w:ind w:left="0"/>
        <w:jc w:val="both"/>
      </w:pPr>
      <w:r>
        <w:rPr>
          <w:rFonts w:ascii="Times New Roman"/>
          <w:b w:val="false"/>
          <w:i w:val="false"/>
          <w:color w:val="000000"/>
          <w:sz w:val="28"/>
        </w:rPr>
        <w:t>
      Срок представления формы административных данных: при привлечении иностранных работников в рамках внутрикорпоративного перевода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работодателя, человек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иностранной рабочей силы, планируемой к привлечению в рамках внутрикорпоративного перевода, человек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 графа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 + графа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иностранной рабочей силы, привлекаемой в рамках внутрикорпоративного перевода, к общему количеству работников из числа казахстанских граждан, графа 7/графа 6*100 %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иностранная рабочая сила, работающая по разрешениям в рамках внутрикорпоративного перевода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в случае, если иностранный работник учтен в графе 4, то в графе 5 он не учитывается.</w:t>
      </w:r>
    </w:p>
    <w:p>
      <w:pPr>
        <w:spacing w:after="0"/>
        <w:ind w:left="0"/>
        <w:jc w:val="both"/>
      </w:pPr>
      <w:r>
        <w:rPr>
          <w:rFonts w:ascii="Times New Roman"/>
          <w:b w:val="false"/>
          <w:i w:val="false"/>
          <w:color w:val="000000"/>
          <w:sz w:val="28"/>
        </w:rPr>
        <w:t>
      Работодатель:____________________________________________________________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должность,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местном</w:t>
            </w:r>
            <w:r>
              <w:br/>
            </w:r>
            <w:r>
              <w:rPr>
                <w:rFonts w:ascii="Times New Roman"/>
                <w:b w:val="false"/>
                <w:i w:val="false"/>
                <w:color w:val="000000"/>
                <w:sz w:val="20"/>
              </w:rPr>
              <w:t>содержании в кадрах"</w:t>
            </w:r>
          </w:p>
        </w:tc>
      </w:tr>
    </w:tbl>
    <w:bookmarkStart w:name="z391" w:id="240"/>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"Информация о местном содержании в кадрах при привлечении иностранных работников в рамках внутрикорпоративного перевода"</w:t>
      </w:r>
      <w:r>
        <w:br/>
      </w:r>
      <w:r>
        <w:rPr>
          <w:rFonts w:ascii="Times New Roman"/>
          <w:b/>
          <w:i w:val="false"/>
          <w:color w:val="000000"/>
        </w:rPr>
        <w:t>(индекс – 3-МСКРИРРВП, периодичность – единовременная)</w:t>
      </w:r>
    </w:p>
    <w:bookmarkEnd w:id="240"/>
    <w:bookmarkStart w:name="z392" w:id="241"/>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241"/>
    <w:bookmarkStart w:name="z393" w:id="242"/>
    <w:p>
      <w:pPr>
        <w:spacing w:after="0"/>
        <w:ind w:left="0"/>
        <w:jc w:val="both"/>
      </w:pPr>
      <w:r>
        <w:rPr>
          <w:rFonts w:ascii="Times New Roman"/>
          <w:b w:val="false"/>
          <w:i w:val="false"/>
          <w:color w:val="000000"/>
          <w:sz w:val="28"/>
        </w:rPr>
        <w:t>
      в графе 2 указывается наименования должностей категории, привлекаемой иностранных работников в рамках внутрикорпоративного перевода;</w:t>
      </w:r>
    </w:p>
    <w:bookmarkEnd w:id="242"/>
    <w:bookmarkStart w:name="z394" w:id="243"/>
    <w:p>
      <w:pPr>
        <w:spacing w:after="0"/>
        <w:ind w:left="0"/>
        <w:jc w:val="both"/>
      </w:pPr>
      <w:r>
        <w:rPr>
          <w:rFonts w:ascii="Times New Roman"/>
          <w:b w:val="false"/>
          <w:i w:val="false"/>
          <w:color w:val="000000"/>
          <w:sz w:val="28"/>
        </w:rPr>
        <w:t>
      в графе 3 указывается количество всего работников работодателя, человек;</w:t>
      </w:r>
    </w:p>
    <w:bookmarkEnd w:id="243"/>
    <w:bookmarkStart w:name="z395" w:id="244"/>
    <w:p>
      <w:pPr>
        <w:spacing w:after="0"/>
        <w:ind w:left="0"/>
        <w:jc w:val="both"/>
      </w:pPr>
      <w:r>
        <w:rPr>
          <w:rFonts w:ascii="Times New Roman"/>
          <w:b w:val="false"/>
          <w:i w:val="false"/>
          <w:color w:val="000000"/>
          <w:sz w:val="28"/>
        </w:rPr>
        <w:t>
      в графе 4 указывается в том числе: иностранная рабочая сила, работающая по разрешениям в рамках внутрикорпоративного перевода;</w:t>
      </w:r>
    </w:p>
    <w:bookmarkEnd w:id="244"/>
    <w:bookmarkStart w:name="z396" w:id="245"/>
    <w:p>
      <w:pPr>
        <w:spacing w:after="0"/>
        <w:ind w:left="0"/>
        <w:jc w:val="both"/>
      </w:pPr>
      <w:r>
        <w:rPr>
          <w:rFonts w:ascii="Times New Roman"/>
          <w:b w:val="false"/>
          <w:i w:val="false"/>
          <w:color w:val="000000"/>
          <w:sz w:val="28"/>
        </w:rPr>
        <w:t>
      в графе 5 указывается количество иностранной рабочей силы, планируемой к привлечению в рамках внутрикорпоративного перевода, человек;</w:t>
      </w:r>
    </w:p>
    <w:bookmarkEnd w:id="245"/>
    <w:bookmarkStart w:name="z397" w:id="246"/>
    <w:p>
      <w:pPr>
        <w:spacing w:after="0"/>
        <w:ind w:left="0"/>
        <w:jc w:val="both"/>
      </w:pPr>
      <w:r>
        <w:rPr>
          <w:rFonts w:ascii="Times New Roman"/>
          <w:b w:val="false"/>
          <w:i w:val="false"/>
          <w:color w:val="000000"/>
          <w:sz w:val="28"/>
        </w:rPr>
        <w:t>
      в графе 6 указывается сумма действующих работников и планируемых к привлечению иностранных работников;</w:t>
      </w:r>
    </w:p>
    <w:bookmarkEnd w:id="246"/>
    <w:bookmarkStart w:name="z398" w:id="247"/>
    <w:p>
      <w:pPr>
        <w:spacing w:after="0"/>
        <w:ind w:left="0"/>
        <w:jc w:val="both"/>
      </w:pPr>
      <w:r>
        <w:rPr>
          <w:rFonts w:ascii="Times New Roman"/>
          <w:b w:val="false"/>
          <w:i w:val="false"/>
          <w:color w:val="000000"/>
          <w:sz w:val="28"/>
        </w:rPr>
        <w:t>
      в графе 7 указывается сумма привлеченных и планируемых к привлечению иностранных работников;</w:t>
      </w:r>
    </w:p>
    <w:bookmarkEnd w:id="247"/>
    <w:bookmarkStart w:name="z399" w:id="248"/>
    <w:p>
      <w:pPr>
        <w:spacing w:after="0"/>
        <w:ind w:left="0"/>
        <w:jc w:val="both"/>
      </w:pPr>
      <w:r>
        <w:rPr>
          <w:rFonts w:ascii="Times New Roman"/>
          <w:b w:val="false"/>
          <w:i w:val="false"/>
          <w:color w:val="000000"/>
          <w:sz w:val="28"/>
        </w:rPr>
        <w:t>
      в графе 8 указывается процент иностранной рабочей силы, привлекаемой в рамках внутрикорпоративного перевода, к общему количеству работников из числа казахстанских граждан, графа 7/графа 6*100 %</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или 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а</w:t>
            </w:r>
            <w:r>
              <w:br/>
            </w:r>
            <w:r>
              <w:rPr>
                <w:rFonts w:ascii="Times New Roman"/>
                <w:b w:val="false"/>
                <w:i w:val="false"/>
                <w:color w:val="000000"/>
                <w:sz w:val="20"/>
              </w:rPr>
              <w:t>также осуществления</w:t>
            </w:r>
            <w:r>
              <w:br/>
            </w:r>
            <w:r>
              <w:rPr>
                <w:rFonts w:ascii="Times New Roman"/>
                <w:b w:val="false"/>
                <w:i w:val="false"/>
                <w:color w:val="000000"/>
                <w:sz w:val="20"/>
              </w:rPr>
              <w:t>внутрикорпоративного перевода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(наименование территориального</w:t>
            </w:r>
            <w:r>
              <w:br/>
            </w:r>
            <w:r>
              <w:rPr>
                <w:rFonts w:ascii="Times New Roman"/>
                <w:b w:val="false"/>
                <w:i w:val="false"/>
                <w:color w:val="000000"/>
                <w:sz w:val="20"/>
              </w:rPr>
              <w:t>органа МВД РК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от 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353" w:id="249"/>
    <w:p>
      <w:pPr>
        <w:spacing w:after="0"/>
        <w:ind w:left="0"/>
        <w:jc w:val="left"/>
      </w:pPr>
      <w:r>
        <w:rPr>
          <w:rFonts w:ascii="Times New Roman"/>
          <w:b/>
          <w:i w:val="false"/>
          <w:color w:val="000000"/>
        </w:rPr>
        <w:t xml:space="preserve"> Информация об отозванных разрешениях на привлечение иностранной рабочей силы</w:t>
      </w:r>
    </w:p>
    <w:bookmarkEnd w:id="249"/>
    <w:p>
      <w:pPr>
        <w:spacing w:after="0"/>
        <w:ind w:left="0"/>
        <w:jc w:val="both"/>
      </w:pPr>
      <w:bookmarkStart w:name="z354" w:id="250"/>
      <w:r>
        <w:rPr>
          <w:rFonts w:ascii="Times New Roman"/>
          <w:b w:val="false"/>
          <w:i w:val="false"/>
          <w:color w:val="000000"/>
          <w:sz w:val="28"/>
        </w:rPr>
        <w:t>
      В соответствии с подпунктом _ пункта 74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 сообщаем, что</w:t>
      </w:r>
    </w:p>
    <w:bookmarkEnd w:id="25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местного исполнительного органа области, города города республиканского значения, столицы) отозвано (ы) разрешение (ия) на привлечение иностранной рабочей силы: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работодателя, данные иностранного работника: фамилия, имя, отчество (при его наличии), паспортные данные (номер, дата выдачи), номер разрешения, дата выдачи разрешения, срок окончания действия разрешения).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и условиям выдачи или</w:t>
            </w:r>
            <w:r>
              <w:br/>
            </w:r>
            <w:r>
              <w:rPr>
                <w:rFonts w:ascii="Times New Roman"/>
                <w:b w:val="false"/>
                <w:i w:val="false"/>
                <w:color w:val="000000"/>
                <w:sz w:val="20"/>
              </w:rPr>
              <w:t>продления разрешений</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 а</w:t>
            </w:r>
            <w:r>
              <w:br/>
            </w:r>
            <w:r>
              <w:rPr>
                <w:rFonts w:ascii="Times New Roman"/>
                <w:b w:val="false"/>
                <w:i w:val="false"/>
                <w:color w:val="000000"/>
                <w:sz w:val="20"/>
              </w:rPr>
              <w:t>также осуществления</w:t>
            </w:r>
            <w:r>
              <w:br/>
            </w:r>
            <w:r>
              <w:rPr>
                <w:rFonts w:ascii="Times New Roman"/>
                <w:b w:val="false"/>
                <w:i w:val="false"/>
                <w:color w:val="000000"/>
                <w:sz w:val="20"/>
              </w:rPr>
              <w:t>внутрикорпоративного перевода</w:t>
            </w:r>
          </w:p>
        </w:tc>
      </w:tr>
    </w:tbl>
    <w:p>
      <w:pPr>
        <w:spacing w:after="0"/>
        <w:ind w:left="0"/>
        <w:jc w:val="both"/>
      </w:pPr>
      <w:r>
        <w:rPr>
          <w:rFonts w:ascii="Times New Roman"/>
          <w:b w:val="false"/>
          <w:i w:val="false"/>
          <w:color w:val="ff0000"/>
          <w:sz w:val="28"/>
        </w:rPr>
        <w:t xml:space="preserve">
      Сноска. Приложение 11 - в редакции приказа и.о. Министра труда и социальной защиты населения РК от 28.03.2025 </w:t>
      </w:r>
      <w:r>
        <w:rPr>
          <w:rFonts w:ascii="Times New Roman"/>
          <w:b w:val="false"/>
          <w:i w:val="false"/>
          <w:color w:val="ff0000"/>
          <w:sz w:val="28"/>
        </w:rPr>
        <w:t>№ 93</w:t>
      </w:r>
      <w:r>
        <w:rPr>
          <w:rFonts w:ascii="Times New Roman"/>
          <w:b w:val="false"/>
          <w:i w:val="false"/>
          <w:color w:val="ff0000"/>
          <w:sz w:val="28"/>
        </w:rPr>
        <w:t xml:space="preserve"> (вводится в действие с 01.09.2025).</w:t>
      </w:r>
    </w:p>
    <w:bookmarkStart w:name="z461" w:id="251"/>
    <w:p>
      <w:pPr>
        <w:spacing w:after="0"/>
        <w:ind w:left="0"/>
        <w:jc w:val="both"/>
      </w:pPr>
      <w:r>
        <w:rPr>
          <w:rFonts w:ascii="Times New Roman"/>
          <w:b w:val="false"/>
          <w:i w:val="false"/>
          <w:color w:val="000000"/>
          <w:sz w:val="28"/>
        </w:rPr>
        <w:t>
      Представляется: в управления координации занятости и социальных программ областей, городов республиканского значения и столицы</w:t>
      </w:r>
    </w:p>
    <w:bookmarkEnd w:id="251"/>
    <w:bookmarkStart w:name="z462" w:id="25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www.enbek.gov.kz</w:t>
      </w:r>
    </w:p>
    <w:bookmarkEnd w:id="252"/>
    <w:bookmarkStart w:name="z463" w:id="253"/>
    <w:p>
      <w:pPr>
        <w:spacing w:after="0"/>
        <w:ind w:left="0"/>
        <w:jc w:val="both"/>
      </w:pPr>
      <w:r>
        <w:rPr>
          <w:rFonts w:ascii="Times New Roman"/>
          <w:b w:val="false"/>
          <w:i w:val="false"/>
          <w:color w:val="000000"/>
          <w:sz w:val="28"/>
        </w:rPr>
        <w:t>
      Наименование административной формы: Сведения о замене иностранной рабочей силы, особых условий и привлекаемой иностранной рабочей силе в информационную систему migration.enbek.kz</w:t>
      </w:r>
    </w:p>
    <w:bookmarkEnd w:id="253"/>
    <w:bookmarkStart w:name="z464" w:id="25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4-ВОУПИРС</w:t>
      </w:r>
    </w:p>
    <w:bookmarkEnd w:id="254"/>
    <w:bookmarkStart w:name="z465" w:id="255"/>
    <w:p>
      <w:pPr>
        <w:spacing w:after="0"/>
        <w:ind w:left="0"/>
        <w:jc w:val="both"/>
      </w:pPr>
      <w:r>
        <w:rPr>
          <w:rFonts w:ascii="Times New Roman"/>
          <w:b w:val="false"/>
          <w:i w:val="false"/>
          <w:color w:val="000000"/>
          <w:sz w:val="28"/>
        </w:rPr>
        <w:t>
      Периодичность: ежемесячная</w:t>
      </w:r>
    </w:p>
    <w:bookmarkEnd w:id="255"/>
    <w:bookmarkStart w:name="z466" w:id="256"/>
    <w:p>
      <w:pPr>
        <w:spacing w:after="0"/>
        <w:ind w:left="0"/>
        <w:jc w:val="both"/>
      </w:pPr>
      <w:r>
        <w:rPr>
          <w:rFonts w:ascii="Times New Roman"/>
          <w:b w:val="false"/>
          <w:i w:val="false"/>
          <w:color w:val="000000"/>
          <w:sz w:val="28"/>
        </w:rPr>
        <w:t>
      Отчетный период:__ число______ месяц ____ год</w:t>
      </w:r>
    </w:p>
    <w:bookmarkEnd w:id="256"/>
    <w:bookmarkStart w:name="z467" w:id="25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юридические и физические лица, привлекающие иностранную рабочую силу</w:t>
      </w:r>
    </w:p>
    <w:bookmarkEnd w:id="257"/>
    <w:bookmarkStart w:name="z468" w:id="25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при привлечении иностранных работников</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59"/>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472" w:id="260"/>
    <w:p>
      <w:pPr>
        <w:spacing w:after="0"/>
        <w:ind w:left="0"/>
        <w:jc w:val="both"/>
      </w:pPr>
      <w:r>
        <w:rPr>
          <w:rFonts w:ascii="Times New Roman"/>
          <w:b w:val="false"/>
          <w:i w:val="false"/>
          <w:color w:val="000000"/>
          <w:sz w:val="28"/>
        </w:rPr>
        <w:t>
      Метод сбора: в электронном виде</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6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61"/>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выдающего разрешение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работодателем особых условий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казахстанские граждане (с указанием фамилии, имени, отчества (при его наличии), ИИН)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 (с указанием фамилии, имени, отчества (при его наличии), ИИН), работающая в рамках статьи 137-1 Трудового кодекса Республики Казахстан с указанием принимающей стороны и срок его работы (организация/предприятие, БИН/ИИН)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 (с указанием фамилии, имени, отчества (при его наличии), индивидуальный идентификационный номер), командированная согласно пункту 38 Правил в организацию/предприятие и срок его командирования (с указанием наименования, БИН/ИИН)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 работающая без разрешений на привлечение иностранной рабочей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Казахстанские граждане, прошедшие профессиональную подготовку, переподготовку, повышение квалификации (с указанием фамилии, имени, отчества (при его наличии), ИИН)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 для казахстанских граждан (с указанием фамилии, имени, отчества (при его наличии), ИИН должности, профессии), единицы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иностранных работников (с указанием фамилии, имени, отчества (при его наличии), индивидуальный идентификационный номер, должности, профессии) казахстанскими гражданами (с указанием фамилии, имени, отчества (при его наличии), ИИН, должности, профессии)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ИИН иностранной рабочей силы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по которой привлекается иностранная рабочая сила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исхода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6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w:t>
            </w:r>
          </w:p>
          <w:bookmarkEnd w:id="264"/>
          <w:p>
            <w:pPr>
              <w:spacing w:after="20"/>
              <w:ind w:left="20"/>
              <w:jc w:val="both"/>
            </w:pPr>
            <w:r>
              <w:rPr>
                <w:rFonts w:ascii="Times New Roman"/>
                <w:b w:val="false"/>
                <w:i w:val="false"/>
                <w:color w:val="000000"/>
                <w:sz w:val="20"/>
              </w:rPr>
              <w:t>
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65"/>
          <w:p>
            <w:pPr>
              <w:spacing w:after="20"/>
              <w:ind w:left="20"/>
              <w:jc w:val="both"/>
            </w:pPr>
            <w:r>
              <w:rPr>
                <w:rFonts w:ascii="Times New Roman"/>
                <w:b w:val="false"/>
                <w:i w:val="false"/>
                <w:color w:val="000000"/>
                <w:sz w:val="20"/>
              </w:rPr>
              <w:t>
Адрес _________________</w:t>
            </w:r>
          </w:p>
          <w:bookmarkEnd w:id="265"/>
          <w:p>
            <w:pPr>
              <w:spacing w:after="20"/>
              <w:ind w:left="20"/>
              <w:jc w:val="both"/>
            </w:pPr>
            <w:r>
              <w:rPr>
                <w:rFonts w:ascii="Times New Roman"/>
                <w:b w:val="false"/>
                <w:i w:val="false"/>
                <w:color w:val="000000"/>
                <w:sz w:val="20"/>
              </w:rPr>
              <w:t>
_______________________</w:t>
            </w:r>
          </w:p>
        </w:tc>
      </w:tr>
    </w:tbl>
    <w:bookmarkStart w:name="z535" w:id="266"/>
    <w:p>
      <w:pPr>
        <w:spacing w:after="0"/>
        <w:ind w:left="0"/>
        <w:jc w:val="both"/>
      </w:pPr>
      <w:r>
        <w:rPr>
          <w:rFonts w:ascii="Times New Roman"/>
          <w:b w:val="false"/>
          <w:i w:val="false"/>
          <w:color w:val="000000"/>
          <w:sz w:val="28"/>
        </w:rPr>
        <w:t>
      Телефон _______________________________________________________</w:t>
      </w:r>
    </w:p>
    <w:bookmarkEnd w:id="266"/>
    <w:bookmarkStart w:name="z536" w:id="267"/>
    <w:p>
      <w:pPr>
        <w:spacing w:after="0"/>
        <w:ind w:left="0"/>
        <w:jc w:val="both"/>
      </w:pPr>
      <w:r>
        <w:rPr>
          <w:rFonts w:ascii="Times New Roman"/>
          <w:b w:val="false"/>
          <w:i w:val="false"/>
          <w:color w:val="000000"/>
          <w:sz w:val="28"/>
        </w:rPr>
        <w:t>
      Адрес электронной почты_________________________________________</w:t>
      </w:r>
    </w:p>
    <w:bookmarkEnd w:id="267"/>
    <w:bookmarkStart w:name="z537" w:id="268"/>
    <w:p>
      <w:pPr>
        <w:spacing w:after="0"/>
        <w:ind w:left="0"/>
        <w:jc w:val="both"/>
      </w:pPr>
      <w:r>
        <w:rPr>
          <w:rFonts w:ascii="Times New Roman"/>
          <w:b w:val="false"/>
          <w:i w:val="false"/>
          <w:color w:val="000000"/>
          <w:sz w:val="28"/>
        </w:rPr>
        <w:t xml:space="preserve">
      Исполнитель _________________________________ _________________ </w:t>
      </w:r>
    </w:p>
    <w:bookmarkEnd w:id="268"/>
    <w:bookmarkStart w:name="z538" w:id="26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69"/>
    <w:bookmarkStart w:name="z539" w:id="270"/>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 </w:t>
      </w:r>
    </w:p>
    <w:bookmarkEnd w:id="270"/>
    <w:bookmarkStart w:name="z540" w:id="271"/>
    <w:p>
      <w:pPr>
        <w:spacing w:after="0"/>
        <w:ind w:left="0"/>
        <w:jc w:val="both"/>
      </w:pPr>
      <w:r>
        <w:rPr>
          <w:rFonts w:ascii="Times New Roman"/>
          <w:b w:val="false"/>
          <w:i w:val="false"/>
          <w:color w:val="000000"/>
          <w:sz w:val="28"/>
        </w:rPr>
        <w:t>
      _______________________________________________________________</w:t>
      </w:r>
    </w:p>
    <w:bookmarkEnd w:id="271"/>
    <w:bookmarkStart w:name="z541" w:id="272"/>
    <w:p>
      <w:pPr>
        <w:spacing w:after="0"/>
        <w:ind w:left="0"/>
        <w:jc w:val="both"/>
      </w:pPr>
      <w:r>
        <w:rPr>
          <w:rFonts w:ascii="Times New Roman"/>
          <w:b w:val="false"/>
          <w:i w:val="false"/>
          <w:color w:val="000000"/>
          <w:sz w:val="28"/>
        </w:rPr>
        <w:t>
      _________________________________________________ ______________</w:t>
      </w:r>
    </w:p>
    <w:bookmarkEnd w:id="272"/>
    <w:bookmarkStart w:name="z542" w:id="273"/>
    <w:p>
      <w:pPr>
        <w:spacing w:after="0"/>
        <w:ind w:left="0"/>
        <w:jc w:val="both"/>
      </w:pPr>
      <w:r>
        <w:rPr>
          <w:rFonts w:ascii="Times New Roman"/>
          <w:b w:val="false"/>
          <w:i w:val="false"/>
          <w:color w:val="000000"/>
          <w:sz w:val="28"/>
        </w:rPr>
        <w:t>
             фамилия, имя и отчество (при его наличии)             подпись</w:t>
      </w:r>
    </w:p>
    <w:bookmarkEnd w:id="273"/>
    <w:bookmarkStart w:name="z543" w:id="274"/>
    <w:p>
      <w:pPr>
        <w:spacing w:after="0"/>
        <w:ind w:left="0"/>
        <w:jc w:val="both"/>
      </w:pPr>
      <w:r>
        <w:rPr>
          <w:rFonts w:ascii="Times New Roman"/>
          <w:b w:val="false"/>
          <w:i w:val="false"/>
          <w:color w:val="000000"/>
          <w:sz w:val="28"/>
        </w:rPr>
        <w:t>
      Место для печати</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замене</w:t>
            </w:r>
            <w:r>
              <w:br/>
            </w:r>
            <w:r>
              <w:rPr>
                <w:rFonts w:ascii="Times New Roman"/>
                <w:b w:val="false"/>
                <w:i w:val="false"/>
                <w:color w:val="000000"/>
                <w:sz w:val="20"/>
              </w:rPr>
              <w:t>иностранной рабочей силы,</w:t>
            </w:r>
            <w:r>
              <w:br/>
            </w:r>
            <w:r>
              <w:rPr>
                <w:rFonts w:ascii="Times New Roman"/>
                <w:b w:val="false"/>
                <w:i w:val="false"/>
                <w:color w:val="000000"/>
                <w:sz w:val="20"/>
              </w:rPr>
              <w:t>особых условий и привлекаемой</w:t>
            </w:r>
            <w:r>
              <w:br/>
            </w:r>
            <w:r>
              <w:rPr>
                <w:rFonts w:ascii="Times New Roman"/>
                <w:b w:val="false"/>
                <w:i w:val="false"/>
                <w:color w:val="000000"/>
                <w:sz w:val="20"/>
              </w:rPr>
              <w:t>иностранной рабочей силе в</w:t>
            </w:r>
            <w:r>
              <w:br/>
            </w:r>
            <w:r>
              <w:rPr>
                <w:rFonts w:ascii="Times New Roman"/>
                <w:b w:val="false"/>
                <w:i w:val="false"/>
                <w:color w:val="000000"/>
                <w:sz w:val="20"/>
              </w:rPr>
              <w:t>информационную систему</w:t>
            </w:r>
            <w:r>
              <w:br/>
            </w:r>
            <w:r>
              <w:rPr>
                <w:rFonts w:ascii="Times New Roman"/>
                <w:b w:val="false"/>
                <w:i w:val="false"/>
                <w:color w:val="000000"/>
                <w:sz w:val="20"/>
              </w:rPr>
              <w:t xml:space="preserve"> migration.enbek.kz"</w:t>
            </w:r>
          </w:p>
        </w:tc>
      </w:tr>
    </w:tbl>
    <w:bookmarkStart w:name="z404" w:id="2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"Сведения о замене иностранной рабочей силы, особых условий и привлекаемой иностранной рабочей силе в информационную систему migration.enbek.kz"</w:t>
      </w:r>
    </w:p>
    <w:bookmarkEnd w:id="275"/>
    <w:bookmarkStart w:name="z544" w:id="276"/>
    <w:p>
      <w:pPr>
        <w:spacing w:after="0"/>
        <w:ind w:left="0"/>
        <w:jc w:val="both"/>
      </w:pPr>
      <w:r>
        <w:rPr>
          <w:rFonts w:ascii="Times New Roman"/>
          <w:b w:val="false"/>
          <w:i w:val="false"/>
          <w:color w:val="000000"/>
          <w:sz w:val="28"/>
        </w:rPr>
        <w:t>
      (индекс – 4-ВОУПИРС, периодичность – ежемесячная)</w:t>
      </w:r>
    </w:p>
    <w:bookmarkEnd w:id="276"/>
    <w:bookmarkStart w:name="z545" w:id="277"/>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277"/>
    <w:bookmarkStart w:name="z546" w:id="278"/>
    <w:p>
      <w:pPr>
        <w:spacing w:after="0"/>
        <w:ind w:left="0"/>
        <w:jc w:val="both"/>
      </w:pPr>
      <w:r>
        <w:rPr>
          <w:rFonts w:ascii="Times New Roman"/>
          <w:b w:val="false"/>
          <w:i w:val="false"/>
          <w:color w:val="000000"/>
          <w:sz w:val="28"/>
        </w:rPr>
        <w:t>
      в графе 2 указывается полное наименование органа, выдающего разрешение;</w:t>
      </w:r>
    </w:p>
    <w:bookmarkEnd w:id="278"/>
    <w:bookmarkStart w:name="z547" w:id="279"/>
    <w:p>
      <w:pPr>
        <w:spacing w:after="0"/>
        <w:ind w:left="0"/>
        <w:jc w:val="both"/>
      </w:pPr>
      <w:r>
        <w:rPr>
          <w:rFonts w:ascii="Times New Roman"/>
          <w:b w:val="false"/>
          <w:i w:val="false"/>
          <w:color w:val="000000"/>
          <w:sz w:val="28"/>
        </w:rPr>
        <w:t>
      в графе 3 указывается казахстанские граждане, прошедшие профессиональную подготовку, переподготовку, повышение квалификации (с указанием фамилии, имени, отчества (при его наличии), индивидуальный идентификационный номер);</w:t>
      </w:r>
    </w:p>
    <w:bookmarkEnd w:id="279"/>
    <w:bookmarkStart w:name="z548" w:id="280"/>
    <w:p>
      <w:pPr>
        <w:spacing w:after="0"/>
        <w:ind w:left="0"/>
        <w:jc w:val="both"/>
      </w:pPr>
      <w:r>
        <w:rPr>
          <w:rFonts w:ascii="Times New Roman"/>
          <w:b w:val="false"/>
          <w:i w:val="false"/>
          <w:color w:val="000000"/>
          <w:sz w:val="28"/>
        </w:rPr>
        <w:t>
      в графе 4 указываются созданные рабочие места для казахстанских граждан (с указанием фамилии, имени, отчества (при его наличии), индивидуальный идентификационный номер, должности, профессии), единицы;</w:t>
      </w:r>
    </w:p>
    <w:bookmarkEnd w:id="280"/>
    <w:bookmarkStart w:name="z549" w:id="281"/>
    <w:p>
      <w:pPr>
        <w:spacing w:after="0"/>
        <w:ind w:left="0"/>
        <w:jc w:val="both"/>
      </w:pPr>
      <w:r>
        <w:rPr>
          <w:rFonts w:ascii="Times New Roman"/>
          <w:b w:val="false"/>
          <w:i w:val="false"/>
          <w:color w:val="000000"/>
          <w:sz w:val="28"/>
        </w:rPr>
        <w:t>
      в графе 5 указывается замена иностранных работников (с указанием фамилии, имени, отчества (при его наличии), индивидуальный идентификационный номер, должности, профессии) казахстанскими гражданами (с указанием фамилии, имени, отчества (при его наличии), индивидуальный идентификационный номер, должности, профессии)</w:t>
      </w:r>
    </w:p>
    <w:bookmarkEnd w:id="281"/>
    <w:bookmarkStart w:name="z550" w:id="282"/>
    <w:p>
      <w:pPr>
        <w:spacing w:after="0"/>
        <w:ind w:left="0"/>
        <w:jc w:val="both"/>
      </w:pPr>
      <w:r>
        <w:rPr>
          <w:rFonts w:ascii="Times New Roman"/>
          <w:b w:val="false"/>
          <w:i w:val="false"/>
          <w:color w:val="000000"/>
          <w:sz w:val="28"/>
        </w:rPr>
        <w:t>
      в графе 6 указывается количество работающих казахстанских граждан (с указанием фамилии, имени, отчества (при его наличии), индивидуальный идентификационный номер);</w:t>
      </w:r>
    </w:p>
    <w:bookmarkEnd w:id="282"/>
    <w:bookmarkStart w:name="z551" w:id="283"/>
    <w:p>
      <w:pPr>
        <w:spacing w:after="0"/>
        <w:ind w:left="0"/>
        <w:jc w:val="both"/>
      </w:pPr>
      <w:r>
        <w:rPr>
          <w:rFonts w:ascii="Times New Roman"/>
          <w:b w:val="false"/>
          <w:i w:val="false"/>
          <w:color w:val="000000"/>
          <w:sz w:val="28"/>
        </w:rPr>
        <w:t xml:space="preserve">
      в графе 7 указывается иностранная рабочая сила (с указанием фамилии, имени, отчества (при его наличии), ИИН), работающая в рамках </w:t>
      </w:r>
      <w:r>
        <w:rPr>
          <w:rFonts w:ascii="Times New Roman"/>
          <w:b w:val="false"/>
          <w:i w:val="false"/>
          <w:color w:val="000000"/>
          <w:sz w:val="28"/>
        </w:rPr>
        <w:t>статьи 137-1</w:t>
      </w:r>
      <w:r>
        <w:rPr>
          <w:rFonts w:ascii="Times New Roman"/>
          <w:b w:val="false"/>
          <w:i w:val="false"/>
          <w:color w:val="000000"/>
          <w:sz w:val="28"/>
        </w:rPr>
        <w:t xml:space="preserve"> Трудового кодекса Республики Казахстан с указанием принимающей стороны и срок его работы (организация/предприятие, БИН/ИИН);</w:t>
      </w:r>
    </w:p>
    <w:bookmarkEnd w:id="283"/>
    <w:bookmarkStart w:name="z552" w:id="284"/>
    <w:p>
      <w:pPr>
        <w:spacing w:after="0"/>
        <w:ind w:left="0"/>
        <w:jc w:val="both"/>
      </w:pPr>
      <w:r>
        <w:rPr>
          <w:rFonts w:ascii="Times New Roman"/>
          <w:b w:val="false"/>
          <w:i w:val="false"/>
          <w:color w:val="000000"/>
          <w:sz w:val="28"/>
        </w:rPr>
        <w:t>
      в графе 8 указывается иностранная рабочая сила (с указанием фамилии, имени, отчества (при его наличии), индивидуальный идентификационный номер), командированная согласно пункту 38 Правил в организацию/предприятие и срок его командирования (с указанием наименования, БИН/ИИН);</w:t>
      </w:r>
    </w:p>
    <w:bookmarkEnd w:id="284"/>
    <w:bookmarkStart w:name="z553" w:id="285"/>
    <w:p>
      <w:pPr>
        <w:spacing w:after="0"/>
        <w:ind w:left="0"/>
        <w:jc w:val="both"/>
      </w:pPr>
      <w:r>
        <w:rPr>
          <w:rFonts w:ascii="Times New Roman"/>
          <w:b w:val="false"/>
          <w:i w:val="false"/>
          <w:color w:val="000000"/>
          <w:sz w:val="28"/>
        </w:rPr>
        <w:t>
      в графе 9 фамилия, имя, отчество (при его наличии), индивидуальный идентификационный номер иностранной рабочей силы, работающей без разрешений на привлечение иностранной рабочей силы;</w:t>
      </w:r>
    </w:p>
    <w:bookmarkEnd w:id="285"/>
    <w:bookmarkStart w:name="z554" w:id="286"/>
    <w:p>
      <w:pPr>
        <w:spacing w:after="0"/>
        <w:ind w:left="0"/>
        <w:jc w:val="both"/>
      </w:pPr>
      <w:r>
        <w:rPr>
          <w:rFonts w:ascii="Times New Roman"/>
          <w:b w:val="false"/>
          <w:i w:val="false"/>
          <w:color w:val="000000"/>
          <w:sz w:val="28"/>
        </w:rPr>
        <w:t>
      в графе 10 указывается профессия, по которым привлекается иностранная рабочая сила, работающая без разрешений на привлечение иностранной рабочей силы;</w:t>
      </w:r>
    </w:p>
    <w:bookmarkEnd w:id="286"/>
    <w:bookmarkStart w:name="z555" w:id="287"/>
    <w:p>
      <w:pPr>
        <w:spacing w:after="0"/>
        <w:ind w:left="0"/>
        <w:jc w:val="both"/>
      </w:pPr>
      <w:r>
        <w:rPr>
          <w:rFonts w:ascii="Times New Roman"/>
          <w:b w:val="false"/>
          <w:i w:val="false"/>
          <w:color w:val="000000"/>
          <w:sz w:val="28"/>
        </w:rPr>
        <w:t>
      в графе 11 указывается страна исхода иностранной рабочей силы работающей без разрешений на привлечение иностранной рабочей силы,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287"/>
    <w:bookmarkStart w:name="z556" w:id="288"/>
    <w:p>
      <w:pPr>
        <w:spacing w:after="0"/>
        <w:ind w:left="0"/>
        <w:jc w:val="both"/>
      </w:pPr>
      <w:r>
        <w:rPr>
          <w:rFonts w:ascii="Times New Roman"/>
          <w:b w:val="false"/>
          <w:i w:val="false"/>
          <w:color w:val="000000"/>
          <w:sz w:val="28"/>
        </w:rPr>
        <w:t>
      в графе 12 указывается категория иностранной рабочей силы работающей без разрешений на привлечение иностранной рабочей силы.</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279</w:t>
            </w:r>
          </w:p>
        </w:tc>
      </w:tr>
    </w:tbl>
    <w:bookmarkStart w:name="z359" w:id="289"/>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и социального развития Республики Казахстан и Министерства труда и социальной защиты населения Республики Казахстан</w:t>
      </w:r>
    </w:p>
    <w:bookmarkEnd w:id="289"/>
    <w:bookmarkStart w:name="z360" w:id="2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27 июня 2016 года № 559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 (зарегистрирован в Реестре государственной регистрации нормативных правовых актов под № 14170);</w:t>
      </w:r>
    </w:p>
    <w:bookmarkEnd w:id="290"/>
    <w:bookmarkStart w:name="z361" w:id="2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15 декабря 2016 года № 1069 "О внесении изменений в приказ исполняющего обязанности Министра здравоохранения и социального развития Республики Казахстан от 27 июня 2016 года № 559 "Об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(зарегистрирован в Реестре государственной регистрации нормативных правовых актов под № 14555);</w:t>
      </w:r>
    </w:p>
    <w:bookmarkEnd w:id="291"/>
    <w:bookmarkStart w:name="z362" w:id="2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17 апреля 2020 года № 138 "О внесении изменений в приказ исполняющего обязанности Министра здравоохранения и социального развития Республики Казахстан от 27 июня 2016 года № 559 "Об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(зарегистрирован в Реестре государственной регистрации нормативных правовых актов под № 20429);</w:t>
      </w:r>
    </w:p>
    <w:bookmarkEnd w:id="292"/>
    <w:bookmarkStart w:name="z363" w:id="2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сентября 2020 года № 386 "О внесении изменений и дополнений в приказ исполняющего обязанности Министра здравоохранения и социального развития Республики Казахстан от 27 июня 2016 года № 559 "Об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(зарегистрирован в Реестре государственной регистрации нормативных правовых актов под № 21353).</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