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951a" w14:textId="d2e9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2023 года № 157. Зарегистрирован в Министерстве юстиции Республики Казахстан 30 июня 2023 года № 32963. Утратил силу приказом и.о. Министра культуры и информации Республики Казахстан от 30 июня 2025 года № 298-НҚ.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утвержденным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12 вносится изменение в текст на казахском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Суда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Аппарата Правительства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заседаний сессий маслихата и его органов, постоянных и временных комиссий маслихата;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рабочих групп, временных комиссий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публичных слушаний;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собраний (сходов) граждан;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совещаний работников структурных подразделений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стандартизации и техническому регулированию: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Аппарата Правительства и его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и результатах государственного контроля и надзора,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проведения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39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68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73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сертификата.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сертификатов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101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административным,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116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и доступа к сведениям особой важности – после увольнения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документов о введении в эксплуатацию режимного помещения – после исключения помещения из перечня режимных помещений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122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исполнения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аудиовизуальных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126 исключить;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130, 131 исключить;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148 исключить;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179 исключить;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190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262 исключить;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418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труда сотрудников и структурных подразделений: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467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контракты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470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не принятых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472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 вошедшие в состав личных дел (справка о сдаче декларации, справка 075, справки из психических и наркологических диспансеров)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473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475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479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483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служебных проверках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484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молодых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кандидатов на выдвижение по должности;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прошедших аттестацию;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ветеранов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военнообязанных;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обучающихся без отрыва от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519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526 исключить;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539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543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информация, обзоры средств массовой информации, графики визитов,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546 исключить;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561 вносится изменение в текст на казахском языке, текст на русском языке не меняется;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565 исключить;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569 исключить;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656 исключить;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667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693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установку и использование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694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709 исключить;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710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акты) о выявлении причин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человеческими жертвами – постоянно.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715 исключить;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718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списки) о приобретении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списков – после замены новыми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719 исключить;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721 исключить;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725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дислокации постов охраны (схема, переписка по вопросам пропускного и внутриобъектового режима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Схемы дислокации постов охраны обновляются ежегодно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728 исключить;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738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748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договоров – после истечения срока действия договора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749, 750, 751 исключить;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775 вносится изменение в текст на казахском языке, текст на русском языке не меняется.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указателе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документов: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709 акты о пожарах исключить;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749 договоры о медицинском и санаторно-курортном обслуживании работников исключить;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Суда РК, Совета Безопасности РК, Высшего Судебного Совета РК, Совета по управлению Национальным фондом РК, Ассамблеи народа Казахстана";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179 документы об изменении годовых планов организации исключить;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565 документы о выполнении программы маркетинговых исследовании организации исключить;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750 документы о медицинском и санаторно-курортном обслуживании работников исключить;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751 документы о получении санаторно-курортных путевок исключить;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728 документы по вопросам пропускного и внутриобъектового режима организации исключить;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126 документы по оформлению и представлению допуска и доступа к сведениям особой важности, совершенно секретным и секретным исключить;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148 журналы о допуске к ознакомлению с документами исключить;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569 классификаторы технико-экономической и социальной информации исключить;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131 переписка по учету, хранению и обращению с документами, содержащими сведения, составляющие государственные секреты и вопросам обеспечения режима секретности исключить;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121 переписка по вопросам документационного обеспечения управления документацией и архивного хранения документов исключить;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130 переписка по вопросам размещения режимных помещений и их оборудования исключить;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565 программы маркетинговых исследований организации исключить;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"ПЕРЕПИСКА: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Премьер-Министром РК, заместителями Премьер-Министра РК, заместителями Руководителя Администрации Президента РК, Руководителем Аппарата Правительства и его заместителями";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заместителей";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719 списки противопожарного оборудования и инвентаря исключить;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484 изложить в следующей редакции: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Великой Отечественной войны и лиц, приравненных к ним"; пункт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"СТЕНОГРАММЫ: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484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"ЭЛЕКТРОННЫЕ БАЗЫ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Великой Отечественной войны и лиц, приравненных к ним"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719 электронные базы данных противопожарного оборудования и инвентаря исключить.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спорта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аудиторская палата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