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2d1c" w14:textId="b092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субсидируемых рабочих мест и субсидирования заработной платы лиц, трудоустроенных на субсидируемые рабочие места</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30 июня 2023 года № 275. Зарегистрирован в Министерстве юстиции Республики Казахстан 30 июня 2023 года № 32959.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Вводится в действие с 01.07.2023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приказа.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111 Социального кодекса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Правила организации субсидируемых рабочих мест и субсидирования заработной платы лиц, трудоустроенных на субсидируемые рабочие места,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и структурные элементы некоторых приказов Министерства здравоохранения и социального развития Республики Казахстан и Министерства труда и социальной защиты населения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с 1 июля 2023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w:t>
            </w:r>
          </w:p>
          <w:p>
            <w:pPr>
              <w:spacing w:after="20"/>
              <w:ind w:left="20"/>
              <w:jc w:val="both"/>
            </w:pPr>
          </w:p>
          <w:p>
            <w:pPr>
              <w:spacing w:after="20"/>
              <w:ind w:left="20"/>
              <w:jc w:val="both"/>
            </w:pPr>
            <w:r>
              <w:rPr>
                <w:rFonts w:ascii="Times New Roman"/>
                <w:b w:val="false"/>
                <w:i/>
                <w:color w:val="000000"/>
                <w:sz w:val="20"/>
              </w:rPr>
              <w:t>Министр труда и социальной</w:t>
            </w:r>
          </w:p>
          <w:p>
            <w:pPr>
              <w:spacing w:after="20"/>
              <w:ind w:left="20"/>
              <w:jc w:val="both"/>
            </w:pPr>
            <w:r>
              <w:rPr>
                <w:rFonts w:ascii="Times New Roman"/>
                <w:b w:val="false"/>
                <w:i/>
                <w:color w:val="000000"/>
                <w:sz w:val="20"/>
              </w:rPr>
              <w:t>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Бюро 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275</w:t>
            </w:r>
          </w:p>
        </w:tc>
      </w:tr>
    </w:tbl>
    <w:bookmarkStart w:name="z18" w:id="9"/>
    <w:p>
      <w:pPr>
        <w:spacing w:after="0"/>
        <w:ind w:left="0"/>
        <w:jc w:val="left"/>
      </w:pPr>
      <w:r>
        <w:rPr>
          <w:rFonts w:ascii="Times New Roman"/>
          <w:b/>
          <w:i w:val="false"/>
          <w:color w:val="000000"/>
        </w:rPr>
        <w:t xml:space="preserve"> Правила организации субсидируемых рабочих мест и субсидирования заработной платы лиц, трудоустроенных на субсидируемые рабочие места</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труда и социальной защиты населения РК от 12.12.2025 </w:t>
      </w:r>
      <w:r>
        <w:rPr>
          <w:rFonts w:ascii="Times New Roman"/>
          <w:b w:val="false"/>
          <w:i w:val="false"/>
          <w:color w:val="ff0000"/>
          <w:sz w:val="28"/>
        </w:rPr>
        <w:t>№ 395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233" w:id="10"/>
    <w:p>
      <w:pPr>
        <w:spacing w:after="0"/>
        <w:ind w:left="0"/>
        <w:jc w:val="left"/>
      </w:pPr>
      <w:r>
        <w:rPr>
          <w:rFonts w:ascii="Times New Roman"/>
          <w:b/>
          <w:i w:val="false"/>
          <w:color w:val="000000"/>
        </w:rPr>
        <w:t xml:space="preserve"> Глава 1. Общие положения</w:t>
      </w:r>
    </w:p>
    <w:bookmarkEnd w:id="10"/>
    <w:bookmarkStart w:name="z234" w:id="11"/>
    <w:p>
      <w:pPr>
        <w:spacing w:after="0"/>
        <w:ind w:left="0"/>
        <w:jc w:val="both"/>
      </w:pPr>
      <w:r>
        <w:rPr>
          <w:rFonts w:ascii="Times New Roman"/>
          <w:b w:val="false"/>
          <w:i w:val="false"/>
          <w:color w:val="000000"/>
          <w:sz w:val="28"/>
        </w:rPr>
        <w:t xml:space="preserve">
      1. Настоящие Правила организации субсидируемых рабочих мест и субсидирования заработной платы лиц, трудоустроенных на субсидируемые рабочие места (далее – Правила), разработаны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111 Социального кодекса Республики Казахстан (далее – Кодекс),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организации субсидируемых рабочих мест и субсидирования заработной платы лиц, трудоустроенных на субсидируемые рабочие места.</w:t>
      </w:r>
    </w:p>
    <w:bookmarkEnd w:id="11"/>
    <w:bookmarkStart w:name="z235"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36" w:id="13"/>
    <w:p>
      <w:pPr>
        <w:spacing w:after="0"/>
        <w:ind w:left="0"/>
        <w:jc w:val="both"/>
      </w:pPr>
      <w:r>
        <w:rPr>
          <w:rFonts w:ascii="Times New Roman"/>
          <w:b w:val="false"/>
          <w:i w:val="false"/>
          <w:color w:val="000000"/>
          <w:sz w:val="28"/>
        </w:rPr>
        <w:t>
      1) Государственная корпорация "Правительство для граждан"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предусмотрен в редакции приказа Министра труда и социальной защиты населения РК от 01.04.2026 </w:t>
      </w:r>
      <w:r>
        <w:rPr>
          <w:rFonts w:ascii="Times New Roman"/>
          <w:b w:val="false"/>
          <w:i w:val="false"/>
          <w:color w:val="ff0000"/>
          <w:sz w:val="28"/>
        </w:rPr>
        <w:t>№ 112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единая информационная система социально-трудовой сферы (далее – АИС "Рынок труда") – объект информатизации, предназначенный для автоматизации деятельности уполномоченного государственного органа, местных исполнительных органов по вопросам социальной защиты и занятости населения, центров трудовой мобильности, карьерных центров,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Start w:name="z238" w:id="14"/>
    <w:p>
      <w:pPr>
        <w:spacing w:after="0"/>
        <w:ind w:left="0"/>
        <w:jc w:val="both"/>
      </w:pPr>
      <w:r>
        <w:rPr>
          <w:rFonts w:ascii="Times New Roman"/>
          <w:b w:val="false"/>
          <w:i w:val="false"/>
          <w:color w:val="000000"/>
          <w:sz w:val="28"/>
        </w:rPr>
        <w:t>
      3) вакансия – свободное рабочее место (должность) у работодателя;</w:t>
      </w:r>
    </w:p>
    <w:bookmarkEnd w:id="14"/>
    <w:bookmarkStart w:name="z239" w:id="15"/>
    <w:p>
      <w:pPr>
        <w:spacing w:after="0"/>
        <w:ind w:left="0"/>
        <w:jc w:val="both"/>
      </w:pPr>
      <w:r>
        <w:rPr>
          <w:rFonts w:ascii="Times New Roman"/>
          <w:b w:val="false"/>
          <w:i w:val="false"/>
          <w:color w:val="000000"/>
          <w:sz w:val="28"/>
        </w:rPr>
        <w:t>
      4) центр трудовой мобильности – юридическое лицо, создаваемое местным исполнительным органом области, города республиканского значения и столицы в целях разработки и реализации мер содействия занятости;</w:t>
      </w:r>
    </w:p>
    <w:bookmarkEnd w:id="15"/>
    <w:bookmarkStart w:name="z240" w:id="16"/>
    <w:p>
      <w:pPr>
        <w:spacing w:after="0"/>
        <w:ind w:left="0"/>
        <w:jc w:val="both"/>
      </w:pPr>
      <w:r>
        <w:rPr>
          <w:rFonts w:ascii="Times New Roman"/>
          <w:b w:val="false"/>
          <w:i w:val="false"/>
          <w:color w:val="000000"/>
          <w:sz w:val="28"/>
        </w:rPr>
        <w:t>
      5) субсидирование заработной платы – полная или частичная компенсация затрат работодателя на оплату труда работников, трудоустроенных на субсидируемые рабочие места;</w:t>
      </w:r>
    </w:p>
    <w:bookmarkEnd w:id="16"/>
    <w:bookmarkStart w:name="z241" w:id="17"/>
    <w:p>
      <w:pPr>
        <w:spacing w:after="0"/>
        <w:ind w:left="0"/>
        <w:jc w:val="both"/>
      </w:pPr>
      <w:r>
        <w:rPr>
          <w:rFonts w:ascii="Times New Roman"/>
          <w:b w:val="false"/>
          <w:i w:val="false"/>
          <w:color w:val="000000"/>
          <w:sz w:val="28"/>
        </w:rPr>
        <w:t>
      6) безработный – физическое лицо, осуществляющее поиск работы и готовое приступить к работе;</w:t>
      </w:r>
    </w:p>
    <w:bookmarkEnd w:id="17"/>
    <w:bookmarkStart w:name="z242" w:id="18"/>
    <w:p>
      <w:pPr>
        <w:spacing w:after="0"/>
        <w:ind w:left="0"/>
        <w:jc w:val="both"/>
      </w:pPr>
      <w:r>
        <w:rPr>
          <w:rFonts w:ascii="Times New Roman"/>
          <w:b w:val="false"/>
          <w:i w:val="false"/>
          <w:color w:val="000000"/>
          <w:sz w:val="28"/>
        </w:rPr>
        <w:t>
      7) работодатель – физическое или юридическое лицо, с которым работник состоит в трудовых отношениях;</w:t>
      </w:r>
    </w:p>
    <w:bookmarkEnd w:id="18"/>
    <w:bookmarkStart w:name="z243" w:id="19"/>
    <w:p>
      <w:pPr>
        <w:spacing w:after="0"/>
        <w:ind w:left="0"/>
        <w:jc w:val="both"/>
      </w:pPr>
      <w:r>
        <w:rPr>
          <w:rFonts w:ascii="Times New Roman"/>
          <w:b w:val="false"/>
          <w:i w:val="false"/>
          <w:color w:val="000000"/>
          <w:sz w:val="28"/>
        </w:rPr>
        <w:t>
      8)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19"/>
    <w:bookmarkStart w:name="z244" w:id="20"/>
    <w:p>
      <w:pPr>
        <w:spacing w:after="0"/>
        <w:ind w:left="0"/>
        <w:jc w:val="both"/>
      </w:pPr>
      <w:r>
        <w:rPr>
          <w:rFonts w:ascii="Times New Roman"/>
          <w:b w:val="false"/>
          <w:i w:val="false"/>
          <w:color w:val="000000"/>
          <w:sz w:val="28"/>
        </w:rPr>
        <w:t>
      9) трудоустройство – комплекс организационных, экономических и правовых мероприятий, призванных способствовать обеспечению занятости населения;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предусмотрен в редакции приказа Министра труда и социальной защиты населения РК от 01.04.2026 </w:t>
      </w:r>
      <w:r>
        <w:rPr>
          <w:rFonts w:ascii="Times New Roman"/>
          <w:b w:val="false"/>
          <w:i w:val="false"/>
          <w:color w:val="ff0000"/>
          <w:sz w:val="28"/>
        </w:rPr>
        <w:t>№ 112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автоматизированная информационная система "Централизованная база данных выплат пенсий и пособий" (далее – АИС "ЦБД") – централизованная база данных уполномоченного государственного органа для осуществления видов выплат на условиях, установленных </w:t>
      </w:r>
      <w:r>
        <w:rPr>
          <w:rFonts w:ascii="Times New Roman"/>
          <w:b w:val="false"/>
          <w:i w:val="false"/>
          <w:color w:val="000000"/>
          <w:sz w:val="28"/>
        </w:rPr>
        <w:t>Кодексом</w:t>
      </w:r>
      <w:r>
        <w:rPr>
          <w:rFonts w:ascii="Times New Roman"/>
          <w:b w:val="false"/>
          <w:i w:val="false"/>
          <w:color w:val="000000"/>
          <w:sz w:val="28"/>
        </w:rPr>
        <w:t>;</w:t>
      </w:r>
    </w:p>
    <w:bookmarkStart w:name="z246" w:id="21"/>
    <w:p>
      <w:pPr>
        <w:spacing w:after="0"/>
        <w:ind w:left="0"/>
        <w:jc w:val="both"/>
      </w:pPr>
      <w:r>
        <w:rPr>
          <w:rFonts w:ascii="Times New Roman"/>
          <w:b w:val="false"/>
          <w:i w:val="false"/>
          <w:color w:val="000000"/>
          <w:sz w:val="28"/>
        </w:rPr>
        <w:t>
      11)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bookmarkEnd w:id="21"/>
    <w:bookmarkStart w:name="z247" w:id="22"/>
    <w:p>
      <w:pPr>
        <w:spacing w:after="0"/>
        <w:ind w:left="0"/>
        <w:jc w:val="both"/>
      </w:pPr>
      <w:r>
        <w:rPr>
          <w:rFonts w:ascii="Times New Roman"/>
          <w:b w:val="false"/>
          <w:i w:val="false"/>
          <w:color w:val="000000"/>
          <w:sz w:val="28"/>
        </w:rPr>
        <w:t>
      12) субсидируемое рабочее место – рабочее место, создаваемое работодателем на договорной основе с центром трудовой мобильности (карьерным центром) для трудоустройства безработных, а также студентов и учащихся старших классов общеобразовательных школ в свободное от учебы время, участвующих в работах, не причиняющих вреда здоровью и не нарушающих процесса обучения, с полным или частичным субсидированием их заработной платы;</w:t>
      </w:r>
    </w:p>
    <w:bookmarkEnd w:id="22"/>
    <w:bookmarkStart w:name="z248" w:id="23"/>
    <w:p>
      <w:pPr>
        <w:spacing w:after="0"/>
        <w:ind w:left="0"/>
        <w:jc w:val="both"/>
      </w:pPr>
      <w:r>
        <w:rPr>
          <w:rFonts w:ascii="Times New Roman"/>
          <w:b w:val="false"/>
          <w:i w:val="false"/>
          <w:color w:val="000000"/>
          <w:sz w:val="28"/>
        </w:rPr>
        <w:t>
      13) местный исполнительный орган по вопросам социальной защиты и занятости населения – местный исполнительный орган области, городов республиканского значения, столицы, определяющий направления в сфере социальной защиты и занятости населения;</w:t>
      </w:r>
    </w:p>
    <w:bookmarkEnd w:id="23"/>
    <w:bookmarkStart w:name="z249" w:id="24"/>
    <w:p>
      <w:pPr>
        <w:spacing w:after="0"/>
        <w:ind w:left="0"/>
        <w:jc w:val="both"/>
      </w:pPr>
      <w:r>
        <w:rPr>
          <w:rFonts w:ascii="Times New Roman"/>
          <w:b w:val="false"/>
          <w:i w:val="false"/>
          <w:color w:val="000000"/>
          <w:sz w:val="28"/>
        </w:rPr>
        <w:t>
      14) уполномоченный орган по вопросам занятости населения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24"/>
    <w:bookmarkStart w:name="z250" w:id="25"/>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5"/>
    <w:bookmarkStart w:name="z251" w:id="26"/>
    <w:p>
      <w:pPr>
        <w:spacing w:after="0"/>
        <w:ind w:left="0"/>
        <w:jc w:val="both"/>
      </w:pPr>
      <w:r>
        <w:rPr>
          <w:rFonts w:ascii="Times New Roman"/>
          <w:b w:val="false"/>
          <w:i w:val="false"/>
          <w:color w:val="000000"/>
          <w:sz w:val="28"/>
        </w:rPr>
        <w:t xml:space="preserve">
      3. Перечень субсидируемых рабочих мест, требования к лицам, трудоустраиваемым на субсидируемые рабочие места, размер и сроки субсидирования их заработной платы определяются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111 Кодекса.</w:t>
      </w:r>
    </w:p>
    <w:bookmarkEnd w:id="26"/>
    <w:bookmarkStart w:name="z252" w:id="27"/>
    <w:p>
      <w:pPr>
        <w:spacing w:after="0"/>
        <w:ind w:left="0"/>
        <w:jc w:val="both"/>
      </w:pPr>
      <w:r>
        <w:rPr>
          <w:rFonts w:ascii="Times New Roman"/>
          <w:b w:val="false"/>
          <w:i w:val="false"/>
          <w:color w:val="000000"/>
          <w:sz w:val="28"/>
        </w:rPr>
        <w:t>
      4. Субсидируемые рабочие места создаются для безработных, студентов и учащихся старших классов общеобразовательных школ в свободное от учебы время.</w:t>
      </w:r>
    </w:p>
    <w:bookmarkEnd w:id="27"/>
    <w:bookmarkStart w:name="z266" w:id="28"/>
    <w:p>
      <w:pPr>
        <w:spacing w:after="0"/>
        <w:ind w:left="0"/>
        <w:jc w:val="both"/>
      </w:pPr>
      <w:r>
        <w:rPr>
          <w:rFonts w:ascii="Times New Roman"/>
          <w:b w:val="false"/>
          <w:i w:val="false"/>
          <w:color w:val="000000"/>
          <w:sz w:val="28"/>
        </w:rPr>
        <w:t>
      5. Субсидируемые рабочие места организуются карьерными центрами:</w:t>
      </w:r>
    </w:p>
    <w:bookmarkEnd w:id="28"/>
    <w:bookmarkStart w:name="z762" w:id="29"/>
    <w:p>
      <w:pPr>
        <w:spacing w:after="0"/>
        <w:ind w:left="0"/>
        <w:jc w:val="both"/>
      </w:pPr>
      <w:r>
        <w:rPr>
          <w:rFonts w:ascii="Times New Roman"/>
          <w:b w:val="false"/>
          <w:i w:val="false"/>
          <w:color w:val="000000"/>
          <w:sz w:val="28"/>
        </w:rPr>
        <w:t>
      1) по заявкам коммерческих юридических лиц с частной формой собственности, индивидуальных предпринимателей, крестьянских (фермерских) хозяйств и социальных предпринимателей при:</w:t>
      </w:r>
    </w:p>
    <w:bookmarkEnd w:id="29"/>
    <w:bookmarkStart w:name="z763" w:id="30"/>
    <w:p>
      <w:pPr>
        <w:spacing w:after="0"/>
        <w:ind w:left="0"/>
        <w:jc w:val="both"/>
      </w:pPr>
      <w:r>
        <w:rPr>
          <w:rFonts w:ascii="Times New Roman"/>
          <w:b w:val="false"/>
          <w:i w:val="false"/>
          <w:color w:val="000000"/>
          <w:sz w:val="28"/>
        </w:rPr>
        <w:t>
      наличии статуса действующего юридического лица или индивидуального предпринимателя, зарегистрированного на территории Республики Казахстан;</w:t>
      </w:r>
    </w:p>
    <w:bookmarkEnd w:id="30"/>
    <w:bookmarkStart w:name="z764" w:id="31"/>
    <w:p>
      <w:pPr>
        <w:spacing w:after="0"/>
        <w:ind w:left="0"/>
        <w:jc w:val="both"/>
      </w:pPr>
      <w:r>
        <w:rPr>
          <w:rFonts w:ascii="Times New Roman"/>
          <w:b w:val="false"/>
          <w:i w:val="false"/>
          <w:color w:val="000000"/>
          <w:sz w:val="28"/>
        </w:rPr>
        <w:t>
      осуществлении деятельности более 12 месяцев, предшествующих дате подачи заявки;</w:t>
      </w:r>
    </w:p>
    <w:bookmarkEnd w:id="31"/>
    <w:bookmarkStart w:name="z765" w:id="32"/>
    <w:p>
      <w:pPr>
        <w:spacing w:after="0"/>
        <w:ind w:left="0"/>
        <w:jc w:val="both"/>
      </w:pPr>
      <w:r>
        <w:rPr>
          <w:rFonts w:ascii="Times New Roman"/>
          <w:b w:val="false"/>
          <w:i w:val="false"/>
          <w:color w:val="000000"/>
          <w:sz w:val="28"/>
        </w:rPr>
        <w:t>
      отсутствии процедуры банкротства либо ликвидации;</w:t>
      </w:r>
    </w:p>
    <w:bookmarkEnd w:id="32"/>
    <w:bookmarkStart w:name="z766" w:id="33"/>
    <w:p>
      <w:pPr>
        <w:spacing w:after="0"/>
        <w:ind w:left="0"/>
        <w:jc w:val="both"/>
      </w:pPr>
      <w:r>
        <w:rPr>
          <w:rFonts w:ascii="Times New Roman"/>
          <w:b w:val="false"/>
          <w:i w:val="false"/>
          <w:color w:val="000000"/>
          <w:sz w:val="28"/>
        </w:rPr>
        <w:t>
      отсутствии в перечне организаций и лиц, связанных с финансированием терроризма и экстремизма;</w:t>
      </w:r>
    </w:p>
    <w:bookmarkEnd w:id="33"/>
    <w:bookmarkStart w:name="z767" w:id="34"/>
    <w:p>
      <w:pPr>
        <w:spacing w:after="0"/>
        <w:ind w:left="0"/>
        <w:jc w:val="both"/>
      </w:pPr>
      <w:r>
        <w:rPr>
          <w:rFonts w:ascii="Times New Roman"/>
          <w:b w:val="false"/>
          <w:i w:val="false"/>
          <w:color w:val="000000"/>
          <w:sz w:val="28"/>
        </w:rPr>
        <w:t>
      исполнении в полном объеме обязательств по предыдущим договорам об организации субсидируемых рабочих мест, заключенных с центром трудовой мобильности (при наличии);</w:t>
      </w:r>
    </w:p>
    <w:bookmarkEnd w:id="34"/>
    <w:bookmarkStart w:name="z768" w:id="35"/>
    <w:p>
      <w:pPr>
        <w:spacing w:after="0"/>
        <w:ind w:left="0"/>
        <w:jc w:val="both"/>
      </w:pPr>
      <w:r>
        <w:rPr>
          <w:rFonts w:ascii="Times New Roman"/>
          <w:b w:val="false"/>
          <w:i w:val="false"/>
          <w:color w:val="000000"/>
          <w:sz w:val="28"/>
        </w:rPr>
        <w:t>
      отсутствии просроченной задолженности по заработной плате на дату подачи заявки;</w:t>
      </w:r>
    </w:p>
    <w:bookmarkEnd w:id="35"/>
    <w:bookmarkStart w:name="z769" w:id="36"/>
    <w:p>
      <w:pPr>
        <w:spacing w:after="0"/>
        <w:ind w:left="0"/>
        <w:jc w:val="both"/>
      </w:pPr>
      <w:r>
        <w:rPr>
          <w:rFonts w:ascii="Times New Roman"/>
          <w:b w:val="false"/>
          <w:i w:val="false"/>
          <w:color w:val="000000"/>
          <w:sz w:val="28"/>
        </w:rPr>
        <w:t xml:space="preserve">
      регулярном произведении социальных платежей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за последние 12 месяцев предшествующие дате подачи заявки на организацию субсидируемых рабочих мест;</w:t>
      </w:r>
    </w:p>
    <w:bookmarkEnd w:id="36"/>
    <w:bookmarkStart w:name="z770" w:id="37"/>
    <w:p>
      <w:pPr>
        <w:spacing w:after="0"/>
        <w:ind w:left="0"/>
        <w:jc w:val="both"/>
      </w:pPr>
      <w:r>
        <w:rPr>
          <w:rFonts w:ascii="Times New Roman"/>
          <w:b w:val="false"/>
          <w:i w:val="false"/>
          <w:color w:val="000000"/>
          <w:sz w:val="28"/>
        </w:rPr>
        <w:t>
      отсутствии в перечне налогоплательщиков, осуществивших лжепредпринимательскую деятельность;</w:t>
      </w:r>
    </w:p>
    <w:bookmarkEnd w:id="37"/>
    <w:bookmarkStart w:name="z771" w:id="38"/>
    <w:p>
      <w:pPr>
        <w:spacing w:after="0"/>
        <w:ind w:left="0"/>
        <w:jc w:val="both"/>
      </w:pPr>
      <w:r>
        <w:rPr>
          <w:rFonts w:ascii="Times New Roman"/>
          <w:b w:val="false"/>
          <w:i w:val="false"/>
          <w:color w:val="000000"/>
          <w:sz w:val="28"/>
        </w:rPr>
        <w:t>
      наличии списочной численности работников, имеющих зарегистрированные электронные трудовые договора на дату подачи заявки;</w:t>
      </w:r>
    </w:p>
    <w:bookmarkEnd w:id="38"/>
    <w:bookmarkStart w:name="z772" w:id="39"/>
    <w:p>
      <w:pPr>
        <w:spacing w:after="0"/>
        <w:ind w:left="0"/>
        <w:jc w:val="both"/>
      </w:pPr>
      <w:r>
        <w:rPr>
          <w:rFonts w:ascii="Times New Roman"/>
          <w:b w:val="false"/>
          <w:i w:val="false"/>
          <w:color w:val="000000"/>
          <w:sz w:val="28"/>
        </w:rPr>
        <w:t>
      обязательном трудоустройстве (на дату подачи заявки) на постоянные рабочие места 10 % безработных (но не менее одного безработного), завершивших у него работу на субсидируемых рабочих местах в прошедшем календарном году (при наличии);</w:t>
      </w:r>
    </w:p>
    <w:bookmarkEnd w:id="39"/>
    <w:bookmarkStart w:name="z773" w:id="40"/>
    <w:p>
      <w:pPr>
        <w:spacing w:after="0"/>
        <w:ind w:left="0"/>
        <w:jc w:val="both"/>
      </w:pPr>
      <w:r>
        <w:rPr>
          <w:rFonts w:ascii="Times New Roman"/>
          <w:b w:val="false"/>
          <w:i w:val="false"/>
          <w:color w:val="000000"/>
          <w:sz w:val="28"/>
        </w:rPr>
        <w:t xml:space="preserve">
      2) по заявкам государственных учреждений, их ведомств и подведомственных организаций, а также юридических лиц, пятьдесят и более процентов голосующих акций (долей участия в уставном капитале) которых прямо или косвенно принадлежат государству при: </w:t>
      </w:r>
    </w:p>
    <w:bookmarkEnd w:id="40"/>
    <w:bookmarkStart w:name="z774" w:id="41"/>
    <w:p>
      <w:pPr>
        <w:spacing w:after="0"/>
        <w:ind w:left="0"/>
        <w:jc w:val="both"/>
      </w:pPr>
      <w:r>
        <w:rPr>
          <w:rFonts w:ascii="Times New Roman"/>
          <w:b w:val="false"/>
          <w:i w:val="false"/>
          <w:color w:val="000000"/>
          <w:sz w:val="28"/>
        </w:rPr>
        <w:t>
      наличии статуса действующего юридического лица, зарегистрированного на территории Республики Казахстан;</w:t>
      </w:r>
    </w:p>
    <w:bookmarkEnd w:id="41"/>
    <w:bookmarkStart w:name="z775" w:id="42"/>
    <w:p>
      <w:pPr>
        <w:spacing w:after="0"/>
        <w:ind w:left="0"/>
        <w:jc w:val="both"/>
      </w:pPr>
      <w:r>
        <w:rPr>
          <w:rFonts w:ascii="Times New Roman"/>
          <w:b w:val="false"/>
          <w:i w:val="false"/>
          <w:color w:val="000000"/>
          <w:sz w:val="28"/>
        </w:rPr>
        <w:t>
      осуществлении деятельности более 12 месяцев, предшествующих дате подачи заявки;</w:t>
      </w:r>
    </w:p>
    <w:bookmarkEnd w:id="42"/>
    <w:bookmarkStart w:name="z776" w:id="43"/>
    <w:p>
      <w:pPr>
        <w:spacing w:after="0"/>
        <w:ind w:left="0"/>
        <w:jc w:val="both"/>
      </w:pPr>
      <w:r>
        <w:rPr>
          <w:rFonts w:ascii="Times New Roman"/>
          <w:b w:val="false"/>
          <w:i w:val="false"/>
          <w:color w:val="000000"/>
          <w:sz w:val="28"/>
        </w:rPr>
        <w:t>
      отсутствии процедуры ликвидации;</w:t>
      </w:r>
    </w:p>
    <w:bookmarkEnd w:id="43"/>
    <w:bookmarkStart w:name="z777" w:id="44"/>
    <w:p>
      <w:pPr>
        <w:spacing w:after="0"/>
        <w:ind w:left="0"/>
        <w:jc w:val="both"/>
      </w:pPr>
      <w:r>
        <w:rPr>
          <w:rFonts w:ascii="Times New Roman"/>
          <w:b w:val="false"/>
          <w:i w:val="false"/>
          <w:color w:val="000000"/>
          <w:sz w:val="28"/>
        </w:rPr>
        <w:t>
      отсутствии в перечне организаций и лиц, связанных с финансированием терроризма и экстремизма;</w:t>
      </w:r>
    </w:p>
    <w:bookmarkEnd w:id="44"/>
    <w:bookmarkStart w:name="z778" w:id="45"/>
    <w:p>
      <w:pPr>
        <w:spacing w:after="0"/>
        <w:ind w:left="0"/>
        <w:jc w:val="both"/>
      </w:pPr>
      <w:r>
        <w:rPr>
          <w:rFonts w:ascii="Times New Roman"/>
          <w:b w:val="false"/>
          <w:i w:val="false"/>
          <w:color w:val="000000"/>
          <w:sz w:val="28"/>
        </w:rPr>
        <w:t>
      исполнении в полном объеме обязательств по предыдущим договорам об организации субсидируемых рабочих мест, заключенных с центром трудовой мобильности (при наличии);</w:t>
      </w:r>
    </w:p>
    <w:bookmarkEnd w:id="45"/>
    <w:bookmarkStart w:name="z779" w:id="46"/>
    <w:p>
      <w:pPr>
        <w:spacing w:after="0"/>
        <w:ind w:left="0"/>
        <w:jc w:val="both"/>
      </w:pPr>
      <w:r>
        <w:rPr>
          <w:rFonts w:ascii="Times New Roman"/>
          <w:b w:val="false"/>
          <w:i w:val="false"/>
          <w:color w:val="000000"/>
          <w:sz w:val="28"/>
        </w:rPr>
        <w:t>
      отсутствии просроченной задолженности по заработной плате на дату подачи заявки;</w:t>
      </w:r>
    </w:p>
    <w:bookmarkEnd w:id="46"/>
    <w:bookmarkStart w:name="z780" w:id="47"/>
    <w:p>
      <w:pPr>
        <w:spacing w:after="0"/>
        <w:ind w:left="0"/>
        <w:jc w:val="both"/>
      </w:pPr>
      <w:r>
        <w:rPr>
          <w:rFonts w:ascii="Times New Roman"/>
          <w:b w:val="false"/>
          <w:i w:val="false"/>
          <w:color w:val="000000"/>
          <w:sz w:val="28"/>
        </w:rPr>
        <w:t>
      наличии списочной численности работников, имеющих зарегистрированные электронные трудовые договора;</w:t>
      </w:r>
    </w:p>
    <w:bookmarkEnd w:id="47"/>
    <w:bookmarkStart w:name="z781" w:id="48"/>
    <w:p>
      <w:pPr>
        <w:spacing w:after="0"/>
        <w:ind w:left="0"/>
        <w:jc w:val="both"/>
      </w:pPr>
      <w:r>
        <w:rPr>
          <w:rFonts w:ascii="Times New Roman"/>
          <w:b w:val="false"/>
          <w:i w:val="false"/>
          <w:color w:val="000000"/>
          <w:sz w:val="28"/>
        </w:rPr>
        <w:t>
      3) по заявкам неправительственных организаций, их филиалов и (или) представительств при:</w:t>
      </w:r>
    </w:p>
    <w:bookmarkEnd w:id="48"/>
    <w:bookmarkStart w:name="z782" w:id="49"/>
    <w:p>
      <w:pPr>
        <w:spacing w:after="0"/>
        <w:ind w:left="0"/>
        <w:jc w:val="both"/>
      </w:pPr>
      <w:r>
        <w:rPr>
          <w:rFonts w:ascii="Times New Roman"/>
          <w:b w:val="false"/>
          <w:i w:val="false"/>
          <w:color w:val="000000"/>
          <w:sz w:val="28"/>
        </w:rPr>
        <w:t xml:space="preserve">
      наличии сведений о неправительственной организации в Базе данных неправительственных организаций, согласно </w:t>
      </w:r>
      <w:r>
        <w:rPr>
          <w:rFonts w:ascii="Times New Roman"/>
          <w:b w:val="false"/>
          <w:i w:val="false"/>
          <w:color w:val="000000"/>
          <w:sz w:val="28"/>
        </w:rPr>
        <w:t>пункту 1</w:t>
      </w:r>
      <w:r>
        <w:rPr>
          <w:rFonts w:ascii="Times New Roman"/>
          <w:b w:val="false"/>
          <w:i w:val="false"/>
          <w:color w:val="000000"/>
          <w:sz w:val="28"/>
        </w:rPr>
        <w:t xml:space="preserve"> статьи 6-3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49"/>
    <w:bookmarkStart w:name="z783" w:id="50"/>
    <w:p>
      <w:pPr>
        <w:spacing w:after="0"/>
        <w:ind w:left="0"/>
        <w:jc w:val="both"/>
      </w:pPr>
      <w:r>
        <w:rPr>
          <w:rFonts w:ascii="Times New Roman"/>
          <w:b w:val="false"/>
          <w:i w:val="false"/>
          <w:color w:val="000000"/>
          <w:sz w:val="28"/>
        </w:rPr>
        <w:t>
      осуществлении деятельности более 12 месяцев, предшествующих дате подачи заявки;</w:t>
      </w:r>
    </w:p>
    <w:bookmarkEnd w:id="50"/>
    <w:bookmarkStart w:name="z784" w:id="51"/>
    <w:p>
      <w:pPr>
        <w:spacing w:after="0"/>
        <w:ind w:left="0"/>
        <w:jc w:val="both"/>
      </w:pPr>
      <w:r>
        <w:rPr>
          <w:rFonts w:ascii="Times New Roman"/>
          <w:b w:val="false"/>
          <w:i w:val="false"/>
          <w:color w:val="000000"/>
          <w:sz w:val="28"/>
        </w:rPr>
        <w:t>
      отсутствии процедуры ликвидации;</w:t>
      </w:r>
    </w:p>
    <w:bookmarkEnd w:id="51"/>
    <w:bookmarkStart w:name="z785" w:id="52"/>
    <w:p>
      <w:pPr>
        <w:spacing w:after="0"/>
        <w:ind w:left="0"/>
        <w:jc w:val="both"/>
      </w:pPr>
      <w:r>
        <w:rPr>
          <w:rFonts w:ascii="Times New Roman"/>
          <w:b w:val="false"/>
          <w:i w:val="false"/>
          <w:color w:val="000000"/>
          <w:sz w:val="28"/>
        </w:rPr>
        <w:t>
      отсутствии в перечне организаций и лиц, связанных с финансированием терроризма и экстремизма;</w:t>
      </w:r>
    </w:p>
    <w:bookmarkEnd w:id="52"/>
    <w:bookmarkStart w:name="z786" w:id="53"/>
    <w:p>
      <w:pPr>
        <w:spacing w:after="0"/>
        <w:ind w:left="0"/>
        <w:jc w:val="both"/>
      </w:pPr>
      <w:r>
        <w:rPr>
          <w:rFonts w:ascii="Times New Roman"/>
          <w:b w:val="false"/>
          <w:i w:val="false"/>
          <w:color w:val="000000"/>
          <w:sz w:val="28"/>
        </w:rPr>
        <w:t>
      исполнении в полном объеме обязательств по предыдущим договорам об организации субсидируемых рабочих мест, заключенных с центром трудовой мобильности (при наличии);</w:t>
      </w:r>
    </w:p>
    <w:bookmarkEnd w:id="53"/>
    <w:bookmarkStart w:name="z787" w:id="54"/>
    <w:p>
      <w:pPr>
        <w:spacing w:after="0"/>
        <w:ind w:left="0"/>
        <w:jc w:val="both"/>
      </w:pPr>
      <w:r>
        <w:rPr>
          <w:rFonts w:ascii="Times New Roman"/>
          <w:b w:val="false"/>
          <w:i w:val="false"/>
          <w:color w:val="000000"/>
          <w:sz w:val="28"/>
        </w:rPr>
        <w:t>
      отсутствии в регистре организаций, предоставляющих специальные социальные услуги.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труда и социальной защиты населения РК от 01.04.2026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55"/>
    <w:p>
      <w:pPr>
        <w:spacing w:after="0"/>
        <w:ind w:left="0"/>
        <w:jc w:val="both"/>
      </w:pPr>
      <w:r>
        <w:rPr>
          <w:rFonts w:ascii="Times New Roman"/>
          <w:b w:val="false"/>
          <w:i w:val="false"/>
          <w:color w:val="000000"/>
          <w:sz w:val="28"/>
        </w:rPr>
        <w:t>
      6. Трудоустройство, указанное в подпункте 1) пункта 5 настоящих Правил, рассчитывается без учета следующих лиц:</w:t>
      </w:r>
    </w:p>
    <w:bookmarkEnd w:id="55"/>
    <w:bookmarkStart w:name="z788" w:id="56"/>
    <w:p>
      <w:pPr>
        <w:spacing w:after="0"/>
        <w:ind w:left="0"/>
        <w:jc w:val="both"/>
      </w:pPr>
      <w:r>
        <w:rPr>
          <w:rFonts w:ascii="Times New Roman"/>
          <w:b w:val="false"/>
          <w:i w:val="false"/>
          <w:color w:val="000000"/>
          <w:sz w:val="28"/>
        </w:rPr>
        <w:t>
      1) призванных на срочную воинскую службу в Вооруженные Силы, а также в другие войска и воинские формирования Республики Казахстан в течение трех месяцев после завершения участия в субсидируемых рабочих местах;</w:t>
      </w:r>
    </w:p>
    <w:bookmarkEnd w:id="56"/>
    <w:bookmarkStart w:name="z789" w:id="57"/>
    <w:p>
      <w:pPr>
        <w:spacing w:after="0"/>
        <w:ind w:left="0"/>
        <w:jc w:val="both"/>
      </w:pPr>
      <w:r>
        <w:rPr>
          <w:rFonts w:ascii="Times New Roman"/>
          <w:b w:val="false"/>
          <w:i w:val="false"/>
          <w:color w:val="000000"/>
          <w:sz w:val="28"/>
        </w:rPr>
        <w:t>
      2) находящихся в отпуске без сохранения заработной платы по уходу за ребенком до достижения им возраста трех лет;</w:t>
      </w:r>
    </w:p>
    <w:bookmarkEnd w:id="57"/>
    <w:bookmarkStart w:name="z790" w:id="58"/>
    <w:p>
      <w:pPr>
        <w:spacing w:after="0"/>
        <w:ind w:left="0"/>
        <w:jc w:val="both"/>
      </w:pPr>
      <w:r>
        <w:rPr>
          <w:rFonts w:ascii="Times New Roman"/>
          <w:b w:val="false"/>
          <w:i w:val="false"/>
          <w:color w:val="000000"/>
          <w:sz w:val="28"/>
        </w:rPr>
        <w:t>
      3) получающих техническое и профессиональное, послесреднее, высшее и (или) послевузовское образование;</w:t>
      </w:r>
    </w:p>
    <w:bookmarkEnd w:id="58"/>
    <w:bookmarkStart w:name="z791" w:id="59"/>
    <w:p>
      <w:pPr>
        <w:spacing w:after="0"/>
        <w:ind w:left="0"/>
        <w:jc w:val="both"/>
      </w:pPr>
      <w:r>
        <w:rPr>
          <w:rFonts w:ascii="Times New Roman"/>
          <w:b w:val="false"/>
          <w:i w:val="false"/>
          <w:color w:val="000000"/>
          <w:sz w:val="28"/>
        </w:rPr>
        <w:t>
      4) выехавших на постоянное место жительства за пределы Республики Казахстан;</w:t>
      </w:r>
    </w:p>
    <w:bookmarkEnd w:id="59"/>
    <w:bookmarkStart w:name="z792" w:id="60"/>
    <w:p>
      <w:pPr>
        <w:spacing w:after="0"/>
        <w:ind w:left="0"/>
        <w:jc w:val="both"/>
      </w:pPr>
      <w:r>
        <w:rPr>
          <w:rFonts w:ascii="Times New Roman"/>
          <w:b w:val="false"/>
          <w:i w:val="false"/>
          <w:color w:val="000000"/>
          <w:sz w:val="28"/>
        </w:rPr>
        <w:t>
      5) умерших;</w:t>
      </w:r>
    </w:p>
    <w:bookmarkEnd w:id="60"/>
    <w:bookmarkStart w:name="z793" w:id="61"/>
    <w:p>
      <w:pPr>
        <w:spacing w:after="0"/>
        <w:ind w:left="0"/>
        <w:jc w:val="both"/>
      </w:pPr>
      <w:r>
        <w:rPr>
          <w:rFonts w:ascii="Times New Roman"/>
          <w:b w:val="false"/>
          <w:i w:val="false"/>
          <w:color w:val="000000"/>
          <w:sz w:val="28"/>
        </w:rPr>
        <w:t>
      6) имеющих инвалидность;</w:t>
      </w:r>
    </w:p>
    <w:bookmarkEnd w:id="61"/>
    <w:bookmarkStart w:name="z794" w:id="62"/>
    <w:p>
      <w:pPr>
        <w:spacing w:after="0"/>
        <w:ind w:left="0"/>
        <w:jc w:val="both"/>
      </w:pPr>
      <w:r>
        <w:rPr>
          <w:rFonts w:ascii="Times New Roman"/>
          <w:b w:val="false"/>
          <w:i w:val="false"/>
          <w:color w:val="000000"/>
          <w:sz w:val="28"/>
        </w:rPr>
        <w:t>
      7) признанных безвестно отсутствующими;</w:t>
      </w:r>
    </w:p>
    <w:bookmarkEnd w:id="62"/>
    <w:bookmarkStart w:name="z795" w:id="63"/>
    <w:p>
      <w:pPr>
        <w:spacing w:after="0"/>
        <w:ind w:left="0"/>
        <w:jc w:val="both"/>
      </w:pPr>
      <w:r>
        <w:rPr>
          <w:rFonts w:ascii="Times New Roman"/>
          <w:b w:val="false"/>
          <w:i w:val="false"/>
          <w:color w:val="000000"/>
          <w:sz w:val="28"/>
        </w:rPr>
        <w:t>
      8) признанных судом недееспособными;</w:t>
      </w:r>
    </w:p>
    <w:bookmarkEnd w:id="63"/>
    <w:bookmarkStart w:name="z796" w:id="64"/>
    <w:p>
      <w:pPr>
        <w:spacing w:after="0"/>
        <w:ind w:left="0"/>
        <w:jc w:val="both"/>
      </w:pPr>
      <w:r>
        <w:rPr>
          <w:rFonts w:ascii="Times New Roman"/>
          <w:b w:val="false"/>
          <w:i w:val="false"/>
          <w:color w:val="000000"/>
          <w:sz w:val="28"/>
        </w:rPr>
        <w:t>
      9) самовольно, без уважительной причины прекративших трудовую деятельность на субсидируемых рабочих местах.</w:t>
      </w:r>
    </w:p>
    <w:bookmarkEnd w:id="64"/>
    <w:bookmarkStart w:name="z277" w:id="65"/>
    <w:p>
      <w:pPr>
        <w:spacing w:after="0"/>
        <w:ind w:left="0"/>
        <w:jc w:val="both"/>
      </w:pPr>
      <w:r>
        <w:rPr>
          <w:rFonts w:ascii="Times New Roman"/>
          <w:b w:val="false"/>
          <w:i w:val="false"/>
          <w:color w:val="000000"/>
          <w:sz w:val="28"/>
        </w:rPr>
        <w:t>
      В учет трудоустроенных включаются лица, в пользу которых работодателем, подающим заявку на организацию субсидируемых рабочих мест, регулярно перечислены обязательные пенсионные взносы за последние 3 месяца, предшествующих дате подачи заявки на организацию субсидируемых рабочих мест.</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труда и социальной защиты населения РК от 01.04.2026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 w:id="66"/>
    <w:p>
      <w:pPr>
        <w:spacing w:after="0"/>
        <w:ind w:left="0"/>
        <w:jc w:val="both"/>
      </w:pPr>
      <w:r>
        <w:rPr>
          <w:rFonts w:ascii="Times New Roman"/>
          <w:b w:val="false"/>
          <w:i w:val="false"/>
          <w:color w:val="000000"/>
          <w:sz w:val="28"/>
        </w:rPr>
        <w:t>
      7. Проверка соответствия работодателей требованиям, предусмотренным в пунктах 5 и 17 настоящих Правил, осуществляется Электронной биржей труда и (или) карьерным центром в течение 5 (пяти) рабочих дней со дня подачи заявок работодателями на организацию субсидируемых рабочих мест.</w:t>
      </w:r>
    </w:p>
    <w:bookmarkEnd w:id="66"/>
    <w:bookmarkStart w:name="z279" w:id="67"/>
    <w:p>
      <w:pPr>
        <w:spacing w:after="0"/>
        <w:ind w:left="0"/>
        <w:jc w:val="both"/>
      </w:pPr>
      <w:r>
        <w:rPr>
          <w:rFonts w:ascii="Times New Roman"/>
          <w:b w:val="false"/>
          <w:i w:val="false"/>
          <w:color w:val="000000"/>
          <w:sz w:val="28"/>
        </w:rPr>
        <w:t>
      Работодатель, не прошедший проверку, повторно проходит проверку по истечении 30 календарных дней с даты проверки, которую не прошел.</w:t>
      </w:r>
    </w:p>
    <w:bookmarkEnd w:id="67"/>
    <w:bookmarkStart w:name="z280" w:id="68"/>
    <w:p>
      <w:pPr>
        <w:spacing w:after="0"/>
        <w:ind w:left="0"/>
        <w:jc w:val="both"/>
      </w:pPr>
      <w:r>
        <w:rPr>
          <w:rFonts w:ascii="Times New Roman"/>
          <w:b w:val="false"/>
          <w:i w:val="false"/>
          <w:color w:val="000000"/>
          <w:sz w:val="28"/>
        </w:rPr>
        <w:t>
      8. Работодатель вправе обжаловать результаты повторной проверки, проведенной Электронной биржей труда.</w:t>
      </w:r>
    </w:p>
    <w:bookmarkEnd w:id="68"/>
    <w:bookmarkStart w:name="z281" w:id="69"/>
    <w:p>
      <w:pPr>
        <w:spacing w:after="0"/>
        <w:ind w:left="0"/>
        <w:jc w:val="both"/>
      </w:pPr>
      <w:r>
        <w:rPr>
          <w:rFonts w:ascii="Times New Roman"/>
          <w:b w:val="false"/>
          <w:i w:val="false"/>
          <w:color w:val="000000"/>
          <w:sz w:val="28"/>
        </w:rPr>
        <w:t>
      Рассмотрение жалобы производится уполномоченным органом по вопросам занятости населения.</w:t>
      </w:r>
    </w:p>
    <w:bookmarkEnd w:id="69"/>
    <w:bookmarkStart w:name="z282" w:id="70"/>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 внесено изменение на казахском языке, текст на русском языке не меняется приказом Министра труда и социальной защиты населения РК от 01.04.2026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 w:id="71"/>
    <w:p>
      <w:pPr>
        <w:spacing w:after="0"/>
        <w:ind w:left="0"/>
        <w:jc w:val="both"/>
      </w:pPr>
      <w:r>
        <w:rPr>
          <w:rFonts w:ascii="Times New Roman"/>
          <w:b w:val="false"/>
          <w:i w:val="false"/>
          <w:color w:val="000000"/>
          <w:sz w:val="28"/>
        </w:rPr>
        <w:t>
      9. Общественные работы не требуют предварительной профессиональной подготовки работника и имеют социально-полезную направленность.</w:t>
      </w:r>
    </w:p>
    <w:bookmarkEnd w:id="71"/>
    <w:bookmarkStart w:name="z284" w:id="72"/>
    <w:p>
      <w:pPr>
        <w:spacing w:after="0"/>
        <w:ind w:left="0"/>
        <w:jc w:val="both"/>
      </w:pPr>
      <w:r>
        <w:rPr>
          <w:rFonts w:ascii="Times New Roman"/>
          <w:b w:val="false"/>
          <w:i w:val="false"/>
          <w:color w:val="000000"/>
          <w:sz w:val="28"/>
        </w:rPr>
        <w:t>
      К общественным работам не относятся виды деятельности, связанные с необходимостью ликвидации последствий чрезвычайных ситуаций природного и техногенного характера.</w:t>
      </w:r>
    </w:p>
    <w:bookmarkEnd w:id="72"/>
    <w:bookmarkStart w:name="z285" w:id="73"/>
    <w:p>
      <w:pPr>
        <w:spacing w:after="0"/>
        <w:ind w:left="0"/>
        <w:jc w:val="both"/>
      </w:pPr>
      <w:r>
        <w:rPr>
          <w:rFonts w:ascii="Times New Roman"/>
          <w:b w:val="false"/>
          <w:i w:val="false"/>
          <w:color w:val="000000"/>
          <w:sz w:val="28"/>
        </w:rPr>
        <w:t>
      Общественные работы имеют следующие особенности:</w:t>
      </w:r>
    </w:p>
    <w:bookmarkEnd w:id="73"/>
    <w:bookmarkStart w:name="z286" w:id="74"/>
    <w:p>
      <w:pPr>
        <w:spacing w:after="0"/>
        <w:ind w:left="0"/>
        <w:jc w:val="both"/>
      </w:pPr>
      <w:r>
        <w:rPr>
          <w:rFonts w:ascii="Times New Roman"/>
          <w:b w:val="false"/>
          <w:i w:val="false"/>
          <w:color w:val="000000"/>
          <w:sz w:val="28"/>
        </w:rPr>
        <w:t>
      1) возможность организовывать работы на условиях неполного рабочего дня или по гибкому графику;</w:t>
      </w:r>
    </w:p>
    <w:bookmarkEnd w:id="74"/>
    <w:bookmarkStart w:name="z287" w:id="75"/>
    <w:p>
      <w:pPr>
        <w:spacing w:after="0"/>
        <w:ind w:left="0"/>
        <w:jc w:val="both"/>
      </w:pPr>
      <w:r>
        <w:rPr>
          <w:rFonts w:ascii="Times New Roman"/>
          <w:b w:val="false"/>
          <w:i w:val="false"/>
          <w:color w:val="000000"/>
          <w:sz w:val="28"/>
        </w:rPr>
        <w:t>
      2) экономическая, социальная и экологическая полезность для региона;</w:t>
      </w:r>
    </w:p>
    <w:bookmarkEnd w:id="75"/>
    <w:bookmarkStart w:name="z288" w:id="76"/>
    <w:p>
      <w:pPr>
        <w:spacing w:after="0"/>
        <w:ind w:left="0"/>
        <w:jc w:val="both"/>
      </w:pPr>
      <w:r>
        <w:rPr>
          <w:rFonts w:ascii="Times New Roman"/>
          <w:b w:val="false"/>
          <w:i w:val="false"/>
          <w:color w:val="000000"/>
          <w:sz w:val="28"/>
        </w:rPr>
        <w:t>
      3) предоставляется возможность временного трудоустройства лицам, не имеющим специального образования.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труда и социальной защиты населения РК от 01.04.2026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77"/>
    <w:p>
      <w:pPr>
        <w:spacing w:after="0"/>
        <w:ind w:left="0"/>
        <w:jc w:val="both"/>
      </w:pPr>
      <w:r>
        <w:rPr>
          <w:rFonts w:ascii="Times New Roman"/>
          <w:b w:val="false"/>
          <w:i w:val="false"/>
          <w:color w:val="000000"/>
          <w:sz w:val="28"/>
        </w:rPr>
        <w:t>
      10. Социальные рабочие места и (или) проект "Серебряный возраст" организуются на предприятиях и в организациях с частной формой собственности.</w:t>
      </w:r>
    </w:p>
    <w:bookmarkEnd w:id="77"/>
    <w:bookmarkStart w:name="z291" w:id="78"/>
    <w:p>
      <w:pPr>
        <w:spacing w:after="0"/>
        <w:ind w:left="0"/>
        <w:jc w:val="both"/>
      </w:pPr>
      <w:r>
        <w:rPr>
          <w:rFonts w:ascii="Times New Roman"/>
          <w:b w:val="false"/>
          <w:i w:val="false"/>
          <w:color w:val="000000"/>
          <w:sz w:val="28"/>
        </w:rPr>
        <w:t>
      Социальные рабочие места и (или) рабочие места по проекту "Серебряный возраст" не создаются для низкоквалифицированных профессий или занятий.</w:t>
      </w:r>
    </w:p>
    <w:bookmarkEnd w:id="78"/>
    <w:bookmarkStart w:name="z292" w:id="79"/>
    <w:p>
      <w:pPr>
        <w:spacing w:after="0"/>
        <w:ind w:left="0"/>
        <w:jc w:val="both"/>
      </w:pPr>
      <w:r>
        <w:rPr>
          <w:rFonts w:ascii="Times New Roman"/>
          <w:b w:val="false"/>
          <w:i w:val="false"/>
          <w:color w:val="000000"/>
          <w:sz w:val="28"/>
        </w:rPr>
        <w:t>
      11. Рабочие места по молодежной практике, проектам "Первое рабочее место" и (или) "Контракт поколений" создаются по полученной выпускниками профессии (специальности) или родственной профессии (специальности).</w:t>
      </w:r>
    </w:p>
    <w:bookmarkEnd w:id="79"/>
    <w:bookmarkStart w:name="z293" w:id="80"/>
    <w:p>
      <w:pPr>
        <w:spacing w:after="0"/>
        <w:ind w:left="0"/>
        <w:jc w:val="both"/>
      </w:pPr>
      <w:r>
        <w:rPr>
          <w:rFonts w:ascii="Times New Roman"/>
          <w:b w:val="false"/>
          <w:i w:val="false"/>
          <w:color w:val="000000"/>
          <w:sz w:val="28"/>
        </w:rPr>
        <w:t>
      12. Трудоустройство безработных на субсидируемые рабочие места осуществляется один раз в течение календарного года, в порядке очередности согласно дате регистрации в качестве безработных, за исключением случаев, предусмотренных в пунктах 31 и 32 настоящих Правил.</w:t>
      </w:r>
    </w:p>
    <w:bookmarkEnd w:id="80"/>
    <w:bookmarkStart w:name="z294" w:id="81"/>
    <w:p>
      <w:pPr>
        <w:spacing w:after="0"/>
        <w:ind w:left="0"/>
        <w:jc w:val="both"/>
      </w:pPr>
      <w:r>
        <w:rPr>
          <w:rFonts w:ascii="Times New Roman"/>
          <w:b w:val="false"/>
          <w:i w:val="false"/>
          <w:color w:val="000000"/>
          <w:sz w:val="28"/>
        </w:rPr>
        <w:t>
      13. Работодатель при наличии вакансии трудоустраивает безработного с его согласия на постоянное рабочее место.</w:t>
      </w:r>
    </w:p>
    <w:bookmarkEnd w:id="81"/>
    <w:bookmarkStart w:name="z295" w:id="82"/>
    <w:p>
      <w:pPr>
        <w:spacing w:after="0"/>
        <w:ind w:left="0"/>
        <w:jc w:val="left"/>
      </w:pPr>
      <w:r>
        <w:rPr>
          <w:rFonts w:ascii="Times New Roman"/>
          <w:b/>
          <w:i w:val="false"/>
          <w:color w:val="000000"/>
        </w:rPr>
        <w:t xml:space="preserve"> Глава 2. Порядок организации субсидируемых рабочих мест</w:t>
      </w:r>
    </w:p>
    <w:bookmarkEnd w:id="82"/>
    <w:bookmarkStart w:name="z299" w:id="83"/>
    <w:p>
      <w:pPr>
        <w:spacing w:after="0"/>
        <w:ind w:left="0"/>
        <w:jc w:val="both"/>
      </w:pPr>
      <w:r>
        <w:rPr>
          <w:rFonts w:ascii="Times New Roman"/>
          <w:b w:val="false"/>
          <w:i w:val="false"/>
          <w:color w:val="000000"/>
          <w:sz w:val="28"/>
        </w:rPr>
        <w:t>
      14. Сбор заявок от работодателей на организацию субсидируемых рабочих мест осуществляется на Электронной бирже труда в пределах средств, предусмотренных на организацию субсидируемых рабочих мест на текущий или предстоящий финансовый год.</w:t>
      </w:r>
    </w:p>
    <w:bookmarkEnd w:id="83"/>
    <w:bookmarkStart w:name="z797" w:id="84"/>
    <w:p>
      <w:pPr>
        <w:spacing w:after="0"/>
        <w:ind w:left="0"/>
        <w:jc w:val="both"/>
      </w:pPr>
      <w:r>
        <w:rPr>
          <w:rFonts w:ascii="Times New Roman"/>
          <w:b w:val="false"/>
          <w:i w:val="false"/>
          <w:color w:val="000000"/>
          <w:sz w:val="28"/>
        </w:rPr>
        <w:t>
      Прием заявок от работодателей на организацию субсидируемых рабочих мест на предстоящий финансовый год осуществляется ежегодно с 20 декабря по 31 декабря.</w:t>
      </w:r>
    </w:p>
    <w:bookmarkEnd w:id="84"/>
    <w:bookmarkStart w:name="z798" w:id="85"/>
    <w:p>
      <w:pPr>
        <w:spacing w:after="0"/>
        <w:ind w:left="0"/>
        <w:jc w:val="both"/>
      </w:pPr>
      <w:r>
        <w:rPr>
          <w:rFonts w:ascii="Times New Roman"/>
          <w:b w:val="false"/>
          <w:i w:val="false"/>
          <w:color w:val="000000"/>
          <w:sz w:val="28"/>
        </w:rPr>
        <w:t>
      Прием заявок от работодателей на организацию субсидируемых рабочих мест на текущий финансовый год осуществляется с 1 февраля по 30 сентября.</w:t>
      </w:r>
    </w:p>
    <w:bookmarkEnd w:id="85"/>
    <w:bookmarkStart w:name="z799" w:id="86"/>
    <w:p>
      <w:pPr>
        <w:spacing w:after="0"/>
        <w:ind w:left="0"/>
        <w:jc w:val="both"/>
      </w:pPr>
      <w:r>
        <w:rPr>
          <w:rFonts w:ascii="Times New Roman"/>
          <w:b w:val="false"/>
          <w:i w:val="false"/>
          <w:color w:val="000000"/>
          <w:sz w:val="28"/>
        </w:rPr>
        <w:t>
      Коммерческие юридические лица с частной формой собственности, индивидуальные предприниматели, крестьянские (фермерские) хозяйства и социальные предприниматели повторно участвуют в организации общественных работ по истечении 12 месяцев со дня завершения их предыдущего участия.</w:t>
      </w:r>
    </w:p>
    <w:bookmarkEnd w:id="86"/>
    <w:bookmarkStart w:name="z800" w:id="87"/>
    <w:p>
      <w:pPr>
        <w:spacing w:after="0"/>
        <w:ind w:left="0"/>
        <w:jc w:val="both"/>
      </w:pPr>
      <w:r>
        <w:rPr>
          <w:rFonts w:ascii="Times New Roman"/>
          <w:b w:val="false"/>
          <w:i w:val="false"/>
          <w:color w:val="000000"/>
          <w:sz w:val="28"/>
        </w:rPr>
        <w:t>
      Прием заявок от работодателей на организацию субсидируемых рабочих мест (по каждому виду) осуществляется в пределах 10 % от списочной численности работников, за исключением работодателей, указанных в пункте 19 настоящих Правил.</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труда и социальной защиты населения РК от 01.04.2026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14-1 предусмотрен в редакции приказа Министра труда и социальной защиты населения РК от 01.04.2026 </w:t>
      </w:r>
      <w:r>
        <w:rPr>
          <w:rFonts w:ascii="Times New Roman"/>
          <w:b w:val="false"/>
          <w:i w:val="false"/>
          <w:color w:val="ff0000"/>
          <w:sz w:val="28"/>
        </w:rPr>
        <w:t>№ 112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Карьерный центр в течение 3 (трех) рабочих дней со дня завершения сбора заявок формирует единый перечень работодателей и направляет в центр трудовой мобильности для рассмотрения и утверждения.</w:t>
      </w:r>
    </w:p>
    <w:bookmarkStart w:name="z802" w:id="88"/>
    <w:p>
      <w:pPr>
        <w:spacing w:after="0"/>
        <w:ind w:left="0"/>
        <w:jc w:val="both"/>
      </w:pPr>
      <w:r>
        <w:rPr>
          <w:rFonts w:ascii="Times New Roman"/>
          <w:b w:val="false"/>
          <w:i w:val="false"/>
          <w:color w:val="000000"/>
          <w:sz w:val="28"/>
        </w:rPr>
        <w:t>
      Центр трудовой мобильности в течение 2 (двух) рабочих дней утверждает перечень организаций, представивших заявку на создание субсидируемых рабочих мест и количество организуемых рабочих мест (далее – Перечень), с указанием вида субсидируемых рабочих мест, продолжительности работы, профессии и размера оплаты труда в месяц.</w:t>
      </w:r>
    </w:p>
    <w:bookmarkEnd w:id="88"/>
    <w:bookmarkStart w:name="z803" w:id="89"/>
    <w:p>
      <w:pPr>
        <w:spacing w:after="0"/>
        <w:ind w:left="0"/>
        <w:jc w:val="both"/>
      </w:pPr>
      <w:r>
        <w:rPr>
          <w:rFonts w:ascii="Times New Roman"/>
          <w:b w:val="false"/>
          <w:i w:val="false"/>
          <w:color w:val="000000"/>
          <w:sz w:val="28"/>
        </w:rPr>
        <w:t>
      Карьерный центр в течение 2 (двух) рабочих дней после утверждения Перечня вносит решение центра трудовой мобильности в АИС "Рынок труда" по каждой заявке.</w:t>
      </w:r>
    </w:p>
    <w:bookmarkEnd w:id="89"/>
    <w:bookmarkStart w:name="z804" w:id="90"/>
    <w:p>
      <w:pPr>
        <w:spacing w:after="0"/>
        <w:ind w:left="0"/>
        <w:jc w:val="both"/>
      </w:pPr>
      <w:r>
        <w:rPr>
          <w:rFonts w:ascii="Times New Roman"/>
          <w:b w:val="false"/>
          <w:i w:val="false"/>
          <w:color w:val="000000"/>
          <w:sz w:val="28"/>
        </w:rPr>
        <w:t>
      При принятии центром трудовой мобильности решения об отказе в участии работодателя в организации рабочих мест по субсидируемым рабочим местам на очередной финансовый год в "личный кабинет" работодателя на Электронной бирже труда автоматически из АИС "Рынок труда" поступает уведомление об отказе с указанием причин.</w:t>
      </w:r>
    </w:p>
    <w:bookmarkEnd w:id="90"/>
    <w:bookmarkStart w:name="z805" w:id="91"/>
    <w:p>
      <w:pPr>
        <w:spacing w:after="0"/>
        <w:ind w:left="0"/>
        <w:jc w:val="both"/>
      </w:pPr>
      <w:r>
        <w:rPr>
          <w:rFonts w:ascii="Times New Roman"/>
          <w:b w:val="false"/>
          <w:i w:val="false"/>
          <w:color w:val="000000"/>
          <w:sz w:val="28"/>
        </w:rPr>
        <w:t>
      Основаниями для отказа во включении работодателя в Перечень являются:</w:t>
      </w:r>
    </w:p>
    <w:bookmarkEnd w:id="91"/>
    <w:bookmarkStart w:name="z806" w:id="92"/>
    <w:p>
      <w:pPr>
        <w:spacing w:after="0"/>
        <w:ind w:left="0"/>
        <w:jc w:val="both"/>
      </w:pPr>
      <w:r>
        <w:rPr>
          <w:rFonts w:ascii="Times New Roman"/>
          <w:b w:val="false"/>
          <w:i w:val="false"/>
          <w:color w:val="000000"/>
          <w:sz w:val="28"/>
        </w:rPr>
        <w:t>
      1) установление факта представления недостоверных документов и (или) сведений, в том числе полученных из государственных информационных систем, необходимых для допуска работодателя к организации субсидируемых рабочих мест;</w:t>
      </w:r>
    </w:p>
    <w:bookmarkEnd w:id="92"/>
    <w:bookmarkStart w:name="z807" w:id="93"/>
    <w:p>
      <w:pPr>
        <w:spacing w:after="0"/>
        <w:ind w:left="0"/>
        <w:jc w:val="both"/>
      </w:pPr>
      <w:r>
        <w:rPr>
          <w:rFonts w:ascii="Times New Roman"/>
          <w:b w:val="false"/>
          <w:i w:val="false"/>
          <w:color w:val="000000"/>
          <w:sz w:val="28"/>
        </w:rPr>
        <w:t>
      2) отсутствие финансирования на организацию субсидируемых рабочих мест на текущий и (или) предстоящий финансовый год;</w:t>
      </w:r>
    </w:p>
    <w:bookmarkEnd w:id="93"/>
    <w:bookmarkStart w:name="z808" w:id="94"/>
    <w:p>
      <w:pPr>
        <w:spacing w:after="0"/>
        <w:ind w:left="0"/>
        <w:jc w:val="both"/>
      </w:pPr>
      <w:r>
        <w:rPr>
          <w:rFonts w:ascii="Times New Roman"/>
          <w:b w:val="false"/>
          <w:i w:val="false"/>
          <w:color w:val="000000"/>
          <w:sz w:val="28"/>
        </w:rPr>
        <w:t>
      3) подача заявки на организацию общественных работ по профессиям (специальностям), не имеющим социально полезной направленности;</w:t>
      </w:r>
    </w:p>
    <w:bookmarkEnd w:id="94"/>
    <w:bookmarkStart w:name="z809" w:id="95"/>
    <w:p>
      <w:pPr>
        <w:spacing w:after="0"/>
        <w:ind w:left="0"/>
        <w:jc w:val="both"/>
      </w:pPr>
      <w:r>
        <w:rPr>
          <w:rFonts w:ascii="Times New Roman"/>
          <w:b w:val="false"/>
          <w:i w:val="false"/>
          <w:color w:val="000000"/>
          <w:sz w:val="28"/>
        </w:rPr>
        <w:t xml:space="preserve">
      4) подача заявки на организацию молодежной практики и (или) проекта "Контракт поколений" по профессиям (специальностям), отсутствующим в Классификаторе специальностей и квалификаций технического и профессионального, послесреднего образования,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сентября 2018 года № 500 (зарегистрирован в Реестре государственной регистрации нормативных правовых актов под № 17564), или в Классификаторе направлений подготовки кадров с высшим и послевузовским образованием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октября 2018 года № 569 (зарегистрирован в Реестре государственной регистрации нормативных правовых актов под № 17565).</w:t>
      </w:r>
    </w:p>
    <w:bookmarkEnd w:id="95"/>
    <w:bookmarkStart w:name="z810" w:id="96"/>
    <w:p>
      <w:pPr>
        <w:spacing w:after="0"/>
        <w:ind w:left="0"/>
        <w:jc w:val="both"/>
      </w:pPr>
      <w:r>
        <w:rPr>
          <w:rFonts w:ascii="Times New Roman"/>
          <w:b w:val="false"/>
          <w:i w:val="false"/>
          <w:color w:val="000000"/>
          <w:sz w:val="28"/>
        </w:rPr>
        <w:t xml:space="preserve">
      Работодатель вправе обжаловать решение центра трудовой мобильности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96"/>
    <w:bookmarkStart w:name="z811" w:id="97"/>
    <w:p>
      <w:pPr>
        <w:spacing w:after="0"/>
        <w:ind w:left="0"/>
        <w:jc w:val="both"/>
      </w:pPr>
      <w:r>
        <w:rPr>
          <w:rFonts w:ascii="Times New Roman"/>
          <w:b w:val="false"/>
          <w:i w:val="false"/>
          <w:color w:val="000000"/>
          <w:sz w:val="28"/>
        </w:rPr>
        <w:t>
      Рассмотрение жалобы производится местным исполнительным органом по вопросам социальной защиты и занятости населения.</w:t>
      </w:r>
    </w:p>
    <w:bookmarkEnd w:id="97"/>
    <w:bookmarkStart w:name="z812" w:id="98"/>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приказом Министра труда и социальной защиты населения РК от 01.04.2026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15 предусмотрена в редакции приказа Министра труда и социальной защиты населения РК от 01.04.2026 </w:t>
      </w:r>
      <w:r>
        <w:rPr>
          <w:rFonts w:ascii="Times New Roman"/>
          <w:b w:val="false"/>
          <w:i w:val="false"/>
          <w:color w:val="ff0000"/>
          <w:sz w:val="28"/>
        </w:rPr>
        <w:t>№ 112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Для организации приема заявок от работодателей центр трудовой мобильности ежегодно до 15 декабря размещает в АИС "Рынок труда" информацию об объеме финансовых средств, предусмотренных на организацию субсидируемых рабочих мест на предстоящий финансовый год в разрезе районов (городов) и видов субсидируемых рабочих мест.</w:t>
      </w:r>
    </w:p>
    <w:bookmarkStart w:name="z301" w:id="99"/>
    <w:p>
      <w:pPr>
        <w:spacing w:after="0"/>
        <w:ind w:left="0"/>
        <w:jc w:val="both"/>
      </w:pPr>
      <w:r>
        <w:rPr>
          <w:rFonts w:ascii="Times New Roman"/>
          <w:b w:val="false"/>
          <w:i w:val="false"/>
          <w:color w:val="000000"/>
          <w:sz w:val="28"/>
        </w:rPr>
        <w:t>
      В случае уточнения (корректировки) бюджета в течение текущего финансового года центр трудовой мобильности вносит изменения в годовой объем финансирования.</w:t>
      </w:r>
    </w:p>
    <w:bookmarkEnd w:id="99"/>
    <w:bookmarkStart w:name="z302" w:id="100"/>
    <w:p>
      <w:pPr>
        <w:spacing w:after="0"/>
        <w:ind w:left="0"/>
        <w:jc w:val="both"/>
      </w:pPr>
      <w:r>
        <w:rPr>
          <w:rFonts w:ascii="Times New Roman"/>
          <w:b w:val="false"/>
          <w:i w:val="false"/>
          <w:color w:val="000000"/>
          <w:sz w:val="28"/>
        </w:rPr>
        <w:t>
      16. Работодатель, соответствующий требованиям, предусмотренным в пункте 5 настоящих Правил, для организации субсидируемых рабочих мест в личном кабинете на Электронной бирже труда:</w:t>
      </w:r>
    </w:p>
    <w:bookmarkEnd w:id="100"/>
    <w:bookmarkStart w:name="z303" w:id="101"/>
    <w:p>
      <w:pPr>
        <w:spacing w:after="0"/>
        <w:ind w:left="0"/>
        <w:jc w:val="both"/>
      </w:pPr>
      <w:r>
        <w:rPr>
          <w:rFonts w:ascii="Times New Roman"/>
          <w:b w:val="false"/>
          <w:i w:val="false"/>
          <w:color w:val="000000"/>
          <w:sz w:val="28"/>
        </w:rPr>
        <w:t>
      1) указывает реквизиты работодателя: индивидуальные идентификационные номера учредителя и первого руководителя, должность, фамилию, имя и отчество (при его наличии) лица, уполномоченного подписывать договор об организации субсидируемых рабочих мест, наименование и номер учредительного документа, контактный телефон, юридический адрес, банковские реквизиты;</w:t>
      </w:r>
    </w:p>
    <w:bookmarkEnd w:id="101"/>
    <w:bookmarkStart w:name="z304" w:id="102"/>
    <w:p>
      <w:pPr>
        <w:spacing w:after="0"/>
        <w:ind w:left="0"/>
        <w:jc w:val="both"/>
      </w:pPr>
      <w:r>
        <w:rPr>
          <w:rFonts w:ascii="Times New Roman"/>
          <w:b w:val="false"/>
          <w:i w:val="false"/>
          <w:color w:val="000000"/>
          <w:sz w:val="28"/>
        </w:rPr>
        <w:t>
      2) заполняет заявку на организацию субсидируемых рабочих мест, в которой указывает: вид субсидируемого рабочего места, профессиональную область, профессию, количество рабочих мест, продолжительность работы в месяцах, фактическое место проведения работ, размер заработной платы в месяц, требуемый уровень образования и профессиональные навыки у претендента, должность контактного лица и контактный телефон.</w:t>
      </w:r>
    </w:p>
    <w:bookmarkEnd w:id="102"/>
    <w:bookmarkStart w:name="z305" w:id="103"/>
    <w:p>
      <w:pPr>
        <w:spacing w:after="0"/>
        <w:ind w:left="0"/>
        <w:jc w:val="both"/>
      </w:pPr>
      <w:r>
        <w:rPr>
          <w:rFonts w:ascii="Times New Roman"/>
          <w:b w:val="false"/>
          <w:i w:val="false"/>
          <w:color w:val="000000"/>
          <w:sz w:val="28"/>
        </w:rPr>
        <w:t>
      При совпадении индивидуальных идентификационных номеров учредителей или первых руководителей Электронная биржа труда отклоняет заявки двух и более работодателей на организацию субсидируемых рабочих мест.</w:t>
      </w:r>
    </w:p>
    <w:bookmarkEnd w:id="103"/>
    <w:bookmarkStart w:name="z306" w:id="104"/>
    <w:p>
      <w:pPr>
        <w:spacing w:after="0"/>
        <w:ind w:left="0"/>
        <w:jc w:val="both"/>
      </w:pPr>
      <w:r>
        <w:rPr>
          <w:rFonts w:ascii="Times New Roman"/>
          <w:b w:val="false"/>
          <w:i w:val="false"/>
          <w:color w:val="000000"/>
          <w:sz w:val="28"/>
        </w:rPr>
        <w:t>
      По молодежной практике, проектам "Первое рабочее место" и (или) "Контракт поколений" работодатель в заявке указывает индивидуальный идентификационный номер, фамилию, имя и отчество (при наличии) и должность наставника с его согласием для передачи профессиональных знаний и опыта работы.</w:t>
      </w:r>
    </w:p>
    <w:bookmarkEnd w:id="104"/>
    <w:bookmarkStart w:name="z307" w:id="105"/>
    <w:p>
      <w:pPr>
        <w:spacing w:after="0"/>
        <w:ind w:left="0"/>
        <w:jc w:val="both"/>
      </w:pPr>
      <w:r>
        <w:rPr>
          <w:rFonts w:ascii="Times New Roman"/>
          <w:b w:val="false"/>
          <w:i w:val="false"/>
          <w:color w:val="000000"/>
          <w:sz w:val="28"/>
        </w:rPr>
        <w:t>
      Работодатель дает согласие на сбор, обработку, хранение, выгрузку и использование персональных данных и подписывает заявку электронной цифровой подписью.</w:t>
      </w:r>
    </w:p>
    <w:bookmarkEnd w:id="105"/>
    <w:bookmarkStart w:name="z308" w:id="106"/>
    <w:p>
      <w:pPr>
        <w:spacing w:after="0"/>
        <w:ind w:left="0"/>
        <w:jc w:val="both"/>
      </w:pPr>
      <w:r>
        <w:rPr>
          <w:rFonts w:ascii="Times New Roman"/>
          <w:b w:val="false"/>
          <w:i w:val="false"/>
          <w:color w:val="000000"/>
          <w:sz w:val="28"/>
        </w:rPr>
        <w:t>
      17. Электронной биржей труда отклоняются заявки работодателей:</w:t>
      </w:r>
    </w:p>
    <w:bookmarkEnd w:id="106"/>
    <w:bookmarkStart w:name="z813" w:id="107"/>
    <w:p>
      <w:pPr>
        <w:spacing w:after="0"/>
        <w:ind w:left="0"/>
        <w:jc w:val="both"/>
      </w:pPr>
      <w:r>
        <w:rPr>
          <w:rFonts w:ascii="Times New Roman"/>
          <w:b w:val="false"/>
          <w:i w:val="false"/>
          <w:color w:val="000000"/>
          <w:sz w:val="28"/>
        </w:rPr>
        <w:t xml:space="preserve">
      1) участвующих в организации профессионального обучения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107"/>
    <w:bookmarkStart w:name="z814" w:id="108"/>
    <w:p>
      <w:pPr>
        <w:spacing w:after="0"/>
        <w:ind w:left="0"/>
        <w:jc w:val="both"/>
      </w:pPr>
      <w:r>
        <w:rPr>
          <w:rFonts w:ascii="Times New Roman"/>
          <w:b w:val="false"/>
          <w:i w:val="false"/>
          <w:color w:val="000000"/>
          <w:sz w:val="28"/>
        </w:rPr>
        <w:t>
      2) получивших гранты на реализацию новых бизнес-идей и (или) микрокредиты в текущем финансовом году за счет средств бюджета, за исключением работодателей, подающих заявку на организацию социальных рабочих мест и (или) проекта "Серебряный возраст";</w:t>
      </w:r>
    </w:p>
    <w:bookmarkEnd w:id="108"/>
    <w:bookmarkStart w:name="z815" w:id="109"/>
    <w:p>
      <w:pPr>
        <w:spacing w:after="0"/>
        <w:ind w:left="0"/>
        <w:jc w:val="both"/>
      </w:pPr>
      <w:r>
        <w:rPr>
          <w:rFonts w:ascii="Times New Roman"/>
          <w:b w:val="false"/>
          <w:i w:val="false"/>
          <w:color w:val="000000"/>
          <w:sz w:val="28"/>
        </w:rPr>
        <w:t>
      3) оказывающих услуги или выполняющих работы в рамках государственных закупок по инфраструктурным проектам;</w:t>
      </w:r>
    </w:p>
    <w:bookmarkEnd w:id="109"/>
    <w:bookmarkStart w:name="z816" w:id="110"/>
    <w:p>
      <w:pPr>
        <w:spacing w:after="0"/>
        <w:ind w:left="0"/>
        <w:jc w:val="both"/>
      </w:pPr>
      <w:r>
        <w:rPr>
          <w:rFonts w:ascii="Times New Roman"/>
          <w:b w:val="false"/>
          <w:i w:val="false"/>
          <w:color w:val="000000"/>
          <w:sz w:val="28"/>
        </w:rPr>
        <w:t>
      4) получивших государственный образовательный заказ на подготовку кадров с техническим и профессиональным, послесредним, высшим и послевузовским образованием, а также на дошкольное воспитание и обучение, среднее образование и дополнительное образование детей, за исключением работодателей, подающих заявку на организацию молодежной практики, социальных рабочих мест и (или) проекта "Серебряный возраст";</w:t>
      </w:r>
    </w:p>
    <w:bookmarkEnd w:id="110"/>
    <w:bookmarkStart w:name="z817" w:id="111"/>
    <w:p>
      <w:pPr>
        <w:spacing w:after="0"/>
        <w:ind w:left="0"/>
        <w:jc w:val="both"/>
      </w:pPr>
      <w:r>
        <w:rPr>
          <w:rFonts w:ascii="Times New Roman"/>
          <w:b w:val="false"/>
          <w:i w:val="false"/>
          <w:color w:val="000000"/>
          <w:sz w:val="28"/>
        </w:rPr>
        <w:t>
      5) оказывающих медицинскую помощь в рамках гарантированного объема бесплатной медицинской помощи и (или) системы обязательного социального медицинского страхования, за исключением работодателей, подающих заявку на организацию молодежной практики, социальных рабочих мест и (или) проекта "Серебряный возраст".</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труда и социальной защиты населения РК от 01.04.2026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112"/>
    <w:p>
      <w:pPr>
        <w:spacing w:after="0"/>
        <w:ind w:left="0"/>
        <w:jc w:val="both"/>
      </w:pPr>
      <w:r>
        <w:rPr>
          <w:rFonts w:ascii="Times New Roman"/>
          <w:b w:val="false"/>
          <w:i w:val="false"/>
          <w:color w:val="000000"/>
          <w:sz w:val="28"/>
        </w:rPr>
        <w:t>
      18. Количество рабочих мест и профессии, указываемые в заявках, зависят от вида субсидируемых рабочих мест.</w:t>
      </w:r>
    </w:p>
    <w:bookmarkEnd w:id="112"/>
    <w:p>
      <w:pPr>
        <w:spacing w:after="0"/>
        <w:ind w:left="0"/>
        <w:jc w:val="both"/>
      </w:pPr>
      <w:r>
        <w:rPr>
          <w:rFonts w:ascii="Times New Roman"/>
          <w:b w:val="false"/>
          <w:i w:val="false"/>
          <w:color w:val="000000"/>
          <w:sz w:val="28"/>
        </w:rPr>
        <w:t>
      При определении количества рабочих мест учитываются организационно-правовая форма собственности работодателя, списочная численность работников, а также количество безработных, состоящих на учете в карьерном центре свыше 6 (шести) месяцев.</w:t>
      </w:r>
    </w:p>
    <w:bookmarkStart w:name="z316" w:id="113"/>
    <w:p>
      <w:pPr>
        <w:spacing w:after="0"/>
        <w:ind w:left="0"/>
        <w:jc w:val="both"/>
      </w:pPr>
      <w:r>
        <w:rPr>
          <w:rFonts w:ascii="Times New Roman"/>
          <w:b w:val="false"/>
          <w:i w:val="false"/>
          <w:color w:val="000000"/>
          <w:sz w:val="28"/>
        </w:rPr>
        <w:t>
      19. Количество рабочих мест для организации общественных работ:</w:t>
      </w:r>
    </w:p>
    <w:bookmarkEnd w:id="113"/>
    <w:bookmarkStart w:name="z818" w:id="114"/>
    <w:p>
      <w:pPr>
        <w:spacing w:after="0"/>
        <w:ind w:left="0"/>
        <w:jc w:val="both"/>
      </w:pPr>
      <w:r>
        <w:rPr>
          <w:rFonts w:ascii="Times New Roman"/>
          <w:b w:val="false"/>
          <w:i w:val="false"/>
          <w:color w:val="000000"/>
          <w:sz w:val="28"/>
        </w:rPr>
        <w:t>
      1) для коммерческих юридических лиц с частной формой собственности, индивидуальных предпринимателей, крестьянских (фермерских) хозяйств и социальных предпринимателей составляет от 1 до 5 рабочих мест;</w:t>
      </w:r>
    </w:p>
    <w:bookmarkEnd w:id="114"/>
    <w:bookmarkStart w:name="z819" w:id="115"/>
    <w:p>
      <w:pPr>
        <w:spacing w:after="0"/>
        <w:ind w:left="0"/>
        <w:jc w:val="both"/>
      </w:pPr>
      <w:r>
        <w:rPr>
          <w:rFonts w:ascii="Times New Roman"/>
          <w:b w:val="false"/>
          <w:i w:val="false"/>
          <w:color w:val="000000"/>
          <w:sz w:val="28"/>
        </w:rPr>
        <w:t>
      2) для неправительственных организаций, их филиалов и (или) представительств:</w:t>
      </w:r>
    </w:p>
    <w:bookmarkEnd w:id="115"/>
    <w:bookmarkStart w:name="z820" w:id="116"/>
    <w:p>
      <w:pPr>
        <w:spacing w:after="0"/>
        <w:ind w:left="0"/>
        <w:jc w:val="both"/>
      </w:pPr>
      <w:r>
        <w:rPr>
          <w:rFonts w:ascii="Times New Roman"/>
          <w:b w:val="false"/>
          <w:i w:val="false"/>
          <w:color w:val="000000"/>
          <w:sz w:val="28"/>
        </w:rPr>
        <w:t>
      осуществляющих деятельность в городах республиканского значения и (или) в столице составляет от 1 до 10 рабочих мест;</w:t>
      </w:r>
    </w:p>
    <w:bookmarkEnd w:id="116"/>
    <w:bookmarkStart w:name="z821" w:id="117"/>
    <w:p>
      <w:pPr>
        <w:spacing w:after="0"/>
        <w:ind w:left="0"/>
        <w:jc w:val="both"/>
      </w:pPr>
      <w:r>
        <w:rPr>
          <w:rFonts w:ascii="Times New Roman"/>
          <w:b w:val="false"/>
          <w:i w:val="false"/>
          <w:color w:val="000000"/>
          <w:sz w:val="28"/>
        </w:rPr>
        <w:t xml:space="preserve">
      осуществляющих деятельность в городах областного значения, городах районного значения, поселках, селах и сельских округах составляет от 1 до 5 рабочих мест; </w:t>
      </w:r>
    </w:p>
    <w:bookmarkEnd w:id="117"/>
    <w:bookmarkStart w:name="z822" w:id="118"/>
    <w:p>
      <w:pPr>
        <w:spacing w:after="0"/>
        <w:ind w:left="0"/>
        <w:jc w:val="both"/>
      </w:pPr>
      <w:r>
        <w:rPr>
          <w:rFonts w:ascii="Times New Roman"/>
          <w:b w:val="false"/>
          <w:i w:val="false"/>
          <w:color w:val="000000"/>
          <w:sz w:val="28"/>
        </w:rPr>
        <w:t>
      3) для государственных учреждений, их ведомств и подведомственных организаций, а также юридических лиц, пятьдесят и более процентов голосующих акций (долей участия в уставном капитале) которых прямо или косвенно принадлежат государству, расположенных в городских населенных пунктах, составляет от 1 до 5 рабочих мест;</w:t>
      </w:r>
    </w:p>
    <w:bookmarkEnd w:id="118"/>
    <w:bookmarkStart w:name="z823" w:id="119"/>
    <w:p>
      <w:pPr>
        <w:spacing w:after="0"/>
        <w:ind w:left="0"/>
        <w:jc w:val="both"/>
      </w:pPr>
      <w:r>
        <w:rPr>
          <w:rFonts w:ascii="Times New Roman"/>
          <w:b w:val="false"/>
          <w:i w:val="false"/>
          <w:color w:val="000000"/>
          <w:sz w:val="28"/>
        </w:rPr>
        <w:t>
      4) для государственных учреждений, их ведомств и подведомственных организаций, а также юридических лиц, пятьдесят и более процентов голосующих акций (долей участия в уставном капитале) которых прямо или косвенно принадлежат государству, расположенных в сельских населенных пунктах:</w:t>
      </w:r>
    </w:p>
    <w:bookmarkEnd w:id="119"/>
    <w:bookmarkStart w:name="z824" w:id="120"/>
    <w:p>
      <w:pPr>
        <w:spacing w:after="0"/>
        <w:ind w:left="0"/>
        <w:jc w:val="both"/>
      </w:pPr>
      <w:r>
        <w:rPr>
          <w:rFonts w:ascii="Times New Roman"/>
          <w:b w:val="false"/>
          <w:i w:val="false"/>
          <w:color w:val="000000"/>
          <w:sz w:val="28"/>
        </w:rPr>
        <w:t>
      с населением до 200 человек составляет до 5 % субсидируемых рабочих мест от общего количества населения, проживающего в сельском населенном пункте;</w:t>
      </w:r>
    </w:p>
    <w:bookmarkEnd w:id="120"/>
    <w:bookmarkStart w:name="z825" w:id="121"/>
    <w:p>
      <w:pPr>
        <w:spacing w:after="0"/>
        <w:ind w:left="0"/>
        <w:jc w:val="both"/>
      </w:pPr>
      <w:r>
        <w:rPr>
          <w:rFonts w:ascii="Times New Roman"/>
          <w:b w:val="false"/>
          <w:i w:val="false"/>
          <w:color w:val="000000"/>
          <w:sz w:val="28"/>
        </w:rPr>
        <w:t>
      с населением от 201 до 500 человек составляет до 3 % субсидируемых рабочих мест от общего количества населения, проживающего в сельском населенном пункте;</w:t>
      </w:r>
    </w:p>
    <w:bookmarkEnd w:id="121"/>
    <w:bookmarkStart w:name="z826" w:id="122"/>
    <w:p>
      <w:pPr>
        <w:spacing w:after="0"/>
        <w:ind w:left="0"/>
        <w:jc w:val="both"/>
      </w:pPr>
      <w:r>
        <w:rPr>
          <w:rFonts w:ascii="Times New Roman"/>
          <w:b w:val="false"/>
          <w:i w:val="false"/>
          <w:color w:val="000000"/>
          <w:sz w:val="28"/>
        </w:rPr>
        <w:t>
      с населением более 501 человека составляет до 2 % субсидируемых рабочих мест от общего количества населения, проживающего в сельском населенном пункте.</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труда и социальной защиты населения РК от 01.04.2026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123"/>
    <w:p>
      <w:pPr>
        <w:spacing w:after="0"/>
        <w:ind w:left="0"/>
        <w:jc w:val="both"/>
      </w:pPr>
      <w:r>
        <w:rPr>
          <w:rFonts w:ascii="Times New Roman"/>
          <w:b w:val="false"/>
          <w:i w:val="false"/>
          <w:color w:val="000000"/>
          <w:sz w:val="28"/>
        </w:rPr>
        <w:t>
      20. Количество рабочих мест для организации общественных работ, указанных в пункте 19 настоящих Правил, увеличивается на 50 % при соответствии работодателя одному из следующих условий:</w:t>
      </w:r>
    </w:p>
    <w:bookmarkEnd w:id="123"/>
    <w:bookmarkStart w:name="z827" w:id="124"/>
    <w:p>
      <w:pPr>
        <w:spacing w:after="0"/>
        <w:ind w:left="0"/>
        <w:jc w:val="both"/>
      </w:pPr>
      <w:r>
        <w:rPr>
          <w:rFonts w:ascii="Times New Roman"/>
          <w:b w:val="false"/>
          <w:i w:val="false"/>
          <w:color w:val="000000"/>
          <w:sz w:val="28"/>
        </w:rPr>
        <w:t xml:space="preserve">
      1) при создании не менее 50 % общественных рабочих мест для трудоустройства лиц с инвалидностью, лиц, воспитывающих ребенка с инвалидностью (детей с инвалидностью), получателей социальной выплаты по случаю потери кормильца, получателей государственной адресной социальной помощи, получателей пособия многодетным семьям и (или) многодетных матерей, награжденных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наградах" подвесками "Алтын алқа", "Күміс алқа" или получивших ранее звание "Мать-героиня", награжденных орденами "Материнская слава" I и II степени;</w:t>
      </w:r>
    </w:p>
    <w:bookmarkEnd w:id="124"/>
    <w:bookmarkStart w:name="z828" w:id="125"/>
    <w:p>
      <w:pPr>
        <w:spacing w:after="0"/>
        <w:ind w:left="0"/>
        <w:jc w:val="both"/>
      </w:pPr>
      <w:r>
        <w:rPr>
          <w:rFonts w:ascii="Times New Roman"/>
          <w:b w:val="false"/>
          <w:i w:val="false"/>
          <w:color w:val="000000"/>
          <w:sz w:val="28"/>
        </w:rPr>
        <w:t>
      2) при организации общественных работ за счет собственных средств либо при софинансировании не менее 50 % заработной платы участников общественных работ.</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труда и социальной защиты населения РК от 01.04.2026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126"/>
    <w:p>
      <w:pPr>
        <w:spacing w:after="0"/>
        <w:ind w:left="0"/>
        <w:jc w:val="both"/>
      </w:pPr>
      <w:r>
        <w:rPr>
          <w:rFonts w:ascii="Times New Roman"/>
          <w:b w:val="false"/>
          <w:i w:val="false"/>
          <w:color w:val="000000"/>
          <w:sz w:val="28"/>
        </w:rPr>
        <w:t>
      21. В течение 3 (трех) рабочих дней со дня утверждения Перечня на Электронной бирже труда автоматически создается вакансия на субсидируемое рабочее место. По истечении 90 (девяноста) календарных дней созданная вакансия при ее незаполнении аннулируется.</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труда и социальной защиты населения РК от 01.04.2026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127"/>
    <w:p>
      <w:pPr>
        <w:spacing w:after="0"/>
        <w:ind w:left="0"/>
        <w:jc w:val="both"/>
      </w:pPr>
      <w:r>
        <w:rPr>
          <w:rFonts w:ascii="Times New Roman"/>
          <w:b w:val="false"/>
          <w:i w:val="false"/>
          <w:color w:val="000000"/>
          <w:sz w:val="28"/>
        </w:rPr>
        <w:t xml:space="preserve">
      22. Претендент, желающий трудоустроиться на субсидируемое рабочее место из числа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111 Кодекса, посредством "личного кабинета" на Электронной бирже труда, направляет отклик на вакансию, опубликованную работодателем.</w:t>
      </w:r>
    </w:p>
    <w:bookmarkEnd w:id="127"/>
    <w:bookmarkStart w:name="z328" w:id="128"/>
    <w:p>
      <w:pPr>
        <w:spacing w:after="0"/>
        <w:ind w:left="0"/>
        <w:jc w:val="both"/>
      </w:pPr>
      <w:r>
        <w:rPr>
          <w:rFonts w:ascii="Times New Roman"/>
          <w:b w:val="false"/>
          <w:i w:val="false"/>
          <w:color w:val="000000"/>
          <w:sz w:val="28"/>
        </w:rPr>
        <w:t>
      При отсутствии доступа к Электронной бирже труда, претендент обращается в карьерный центр за содействием в направлении отклика на вакансию посредством Электронной биржи труда.</w:t>
      </w:r>
    </w:p>
    <w:bookmarkEnd w:id="128"/>
    <w:bookmarkStart w:name="z329" w:id="129"/>
    <w:p>
      <w:pPr>
        <w:spacing w:after="0"/>
        <w:ind w:left="0"/>
        <w:jc w:val="both"/>
      </w:pPr>
      <w:r>
        <w:rPr>
          <w:rFonts w:ascii="Times New Roman"/>
          <w:b w:val="false"/>
          <w:i w:val="false"/>
          <w:color w:val="000000"/>
          <w:sz w:val="28"/>
        </w:rPr>
        <w:t>
      Карьерный центр обеспечивает претендентам доступ к Электронной бирже труда в зонах самообслуживания, а также оказывает необходимое консультационное содействие.</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23 предусмотрена в редакции приказа Министра труда и социальной защиты населения РК от 01.04.2026 </w:t>
      </w:r>
      <w:r>
        <w:rPr>
          <w:rFonts w:ascii="Times New Roman"/>
          <w:b w:val="false"/>
          <w:i w:val="false"/>
          <w:color w:val="ff0000"/>
          <w:sz w:val="28"/>
        </w:rPr>
        <w:t>№ 112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При направлении отклика автоматически формируется заявление о выдаче направления претенденту на трудоустройство на субсидируемое рабочее место по форме, утвержденной Правилами оказания государственной услуги "Выдача направлений на участие в активных мерах содействия занятости",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под № 22394) (далее – Приказ № 84). Заявление подписывается претендентом электронной цифровой подписью и поступает в карьерный центр посредством АИС "Рынок труда".</w:t>
      </w:r>
    </w:p>
    <w:bookmarkStart w:name="z331" w:id="130"/>
    <w:p>
      <w:pPr>
        <w:spacing w:after="0"/>
        <w:ind w:left="0"/>
        <w:jc w:val="both"/>
      </w:pPr>
      <w:r>
        <w:rPr>
          <w:rFonts w:ascii="Times New Roman"/>
          <w:b w:val="false"/>
          <w:i w:val="false"/>
          <w:color w:val="000000"/>
          <w:sz w:val="28"/>
        </w:rPr>
        <w:t>
      Заявление считается принятым карьерным центром в день его направления претендентом. Если заявление направлено претендентом в выходной день, днем направления заявления считается следующий за ним рабочий день.</w:t>
      </w:r>
    </w:p>
    <w:bookmarkEnd w:id="130"/>
    <w:bookmarkStart w:name="z332" w:id="131"/>
    <w:p>
      <w:pPr>
        <w:spacing w:after="0"/>
        <w:ind w:left="0"/>
        <w:jc w:val="both"/>
      </w:pPr>
      <w:r>
        <w:rPr>
          <w:rFonts w:ascii="Times New Roman"/>
          <w:b w:val="false"/>
          <w:i w:val="false"/>
          <w:color w:val="000000"/>
          <w:sz w:val="28"/>
        </w:rPr>
        <w:t>
      Уведомление о поступлении заявления направляется претенденту в личный кабинет на Электронной бирже труда.</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24 предусмотрен в редакции приказа Министра труда и социальной защиты населения РК от 01.04.2026 </w:t>
      </w:r>
      <w:r>
        <w:rPr>
          <w:rFonts w:ascii="Times New Roman"/>
          <w:b w:val="false"/>
          <w:i w:val="false"/>
          <w:color w:val="ff0000"/>
          <w:sz w:val="28"/>
        </w:rPr>
        <w:t>№ 112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Карьерный центр в АИС "Рынок труда" не позднее одного рабочего дня со дня поступления заявления претендента осуществляет:</w:t>
      </w:r>
    </w:p>
    <w:bookmarkStart w:name="z334" w:id="132"/>
    <w:p>
      <w:pPr>
        <w:spacing w:after="0"/>
        <w:ind w:left="0"/>
        <w:jc w:val="both"/>
      </w:pPr>
      <w:r>
        <w:rPr>
          <w:rFonts w:ascii="Times New Roman"/>
          <w:b w:val="false"/>
          <w:i w:val="false"/>
          <w:color w:val="000000"/>
          <w:sz w:val="28"/>
        </w:rPr>
        <w:t xml:space="preserve">
      1) проверку претендента на предмет соответствия требованиям к лицам, трудоустраиваемым на субсидируемые рабочие места,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июня 2023 года № 476 "Об утверждении перечня субсидируемых рабочих мест, требований к лицам, трудоустраиваемым на субсидируемые рабочие места, размеров и сроков субсидирования их заработной платы";</w:t>
      </w:r>
    </w:p>
    <w:bookmarkEnd w:id="132"/>
    <w:bookmarkStart w:name="z335" w:id="133"/>
    <w:p>
      <w:pPr>
        <w:spacing w:after="0"/>
        <w:ind w:left="0"/>
        <w:jc w:val="both"/>
      </w:pPr>
      <w:r>
        <w:rPr>
          <w:rFonts w:ascii="Times New Roman"/>
          <w:b w:val="false"/>
          <w:i w:val="false"/>
          <w:color w:val="000000"/>
          <w:sz w:val="28"/>
        </w:rPr>
        <w:t xml:space="preserve">
      2) формирует направление на трудоустройство претендента на субсидируемое рабочее место по форме, утвержденной Правилами оказания государственной услуги "Выдача направлений на участие в активных мерах содействия занятости", утвержденными </w:t>
      </w:r>
      <w:r>
        <w:rPr>
          <w:rFonts w:ascii="Times New Roman"/>
          <w:b w:val="false"/>
          <w:i w:val="false"/>
          <w:color w:val="000000"/>
          <w:sz w:val="28"/>
        </w:rPr>
        <w:t>Приказом № 84</w:t>
      </w:r>
      <w:r>
        <w:rPr>
          <w:rFonts w:ascii="Times New Roman"/>
          <w:b w:val="false"/>
          <w:i w:val="false"/>
          <w:color w:val="000000"/>
          <w:sz w:val="28"/>
        </w:rPr>
        <w:t>.</w:t>
      </w:r>
    </w:p>
    <w:bookmarkEnd w:id="133"/>
    <w:bookmarkStart w:name="z336" w:id="134"/>
    <w:p>
      <w:pPr>
        <w:spacing w:after="0"/>
        <w:ind w:left="0"/>
        <w:jc w:val="both"/>
      </w:pPr>
      <w:r>
        <w:rPr>
          <w:rFonts w:ascii="Times New Roman"/>
          <w:b w:val="false"/>
          <w:i w:val="false"/>
          <w:color w:val="000000"/>
          <w:sz w:val="28"/>
        </w:rPr>
        <w:t>
      Направление на субсидируемое рабочее место не выдается к работодателям, с которыми претендент состоял в трудовых отношениях в течение последних 6 (шести) месяцев до момента увольнения.</w:t>
      </w:r>
    </w:p>
    <w:bookmarkEnd w:id="134"/>
    <w:bookmarkStart w:name="z337" w:id="135"/>
    <w:p>
      <w:pPr>
        <w:spacing w:after="0"/>
        <w:ind w:left="0"/>
        <w:jc w:val="both"/>
      </w:pPr>
      <w:r>
        <w:rPr>
          <w:rFonts w:ascii="Times New Roman"/>
          <w:b w:val="false"/>
          <w:i w:val="false"/>
          <w:color w:val="000000"/>
          <w:sz w:val="28"/>
        </w:rPr>
        <w:t>
      Направление на субсидируемое рабочее место автоматически поступает в личные кабинеты работодателя и претендента в Электронной бирже труда.</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Министра труда и социальной защиты населения РК от 01.04.2026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136"/>
    <w:p>
      <w:pPr>
        <w:spacing w:after="0"/>
        <w:ind w:left="0"/>
        <w:jc w:val="both"/>
      </w:pPr>
      <w:r>
        <w:rPr>
          <w:rFonts w:ascii="Times New Roman"/>
          <w:b w:val="false"/>
          <w:i w:val="false"/>
          <w:color w:val="000000"/>
          <w:sz w:val="28"/>
        </w:rPr>
        <w:t>
      25. Работодатель в течение 3 (трех) рабочих дней со дня поступления направления в личном кабинете на Электронной бирже труда вносит решение о трудоустройстве или об отказе в трудоустройстве претендента на субсидируемое рабочее место. При необходимости работодатель проводит собеседование с претендентом, о чем делается соответствующая отметка работодателем в своем личном кабинете на Электронной бирже труда.</w:t>
      </w:r>
    </w:p>
    <w:bookmarkEnd w:id="136"/>
    <w:bookmarkStart w:name="z339" w:id="137"/>
    <w:p>
      <w:pPr>
        <w:spacing w:after="0"/>
        <w:ind w:left="0"/>
        <w:jc w:val="both"/>
      </w:pPr>
      <w:r>
        <w:rPr>
          <w:rFonts w:ascii="Times New Roman"/>
          <w:b w:val="false"/>
          <w:i w:val="false"/>
          <w:color w:val="000000"/>
          <w:sz w:val="28"/>
        </w:rPr>
        <w:t>
      26. Основаниями для отказа в трудоустройстве претендента на субсидируемое рабочее место являются:</w:t>
      </w:r>
    </w:p>
    <w:bookmarkEnd w:id="137"/>
    <w:bookmarkStart w:name="z340" w:id="138"/>
    <w:p>
      <w:pPr>
        <w:spacing w:after="0"/>
        <w:ind w:left="0"/>
        <w:jc w:val="both"/>
      </w:pPr>
      <w:r>
        <w:rPr>
          <w:rFonts w:ascii="Times New Roman"/>
          <w:b w:val="false"/>
          <w:i w:val="false"/>
          <w:color w:val="000000"/>
          <w:sz w:val="28"/>
        </w:rPr>
        <w:t>
      1) отсутствие вакансий по субсидируемым рабочим местам;</w:t>
      </w:r>
    </w:p>
    <w:bookmarkEnd w:id="138"/>
    <w:bookmarkStart w:name="z341" w:id="139"/>
    <w:p>
      <w:pPr>
        <w:spacing w:after="0"/>
        <w:ind w:left="0"/>
        <w:jc w:val="both"/>
      </w:pPr>
      <w:r>
        <w:rPr>
          <w:rFonts w:ascii="Times New Roman"/>
          <w:b w:val="false"/>
          <w:i w:val="false"/>
          <w:color w:val="000000"/>
          <w:sz w:val="28"/>
        </w:rPr>
        <w:t>
      2) несоответствие претендента квалификационным требованиям (для претендентов, желающих трудоустроиться на социальное рабочее место или по проекту "Серебряный возраст");</w:t>
      </w:r>
    </w:p>
    <w:bookmarkEnd w:id="139"/>
    <w:bookmarkStart w:name="z342" w:id="140"/>
    <w:p>
      <w:pPr>
        <w:spacing w:after="0"/>
        <w:ind w:left="0"/>
        <w:jc w:val="both"/>
      </w:pPr>
      <w:r>
        <w:rPr>
          <w:rFonts w:ascii="Times New Roman"/>
          <w:b w:val="false"/>
          <w:i w:val="false"/>
          <w:color w:val="000000"/>
          <w:sz w:val="28"/>
        </w:rPr>
        <w:t>
      3) отказ работодателя от участия в организации субсидируемых рабочих мест;</w:t>
      </w:r>
    </w:p>
    <w:bookmarkEnd w:id="140"/>
    <w:bookmarkStart w:name="z343" w:id="141"/>
    <w:p>
      <w:pPr>
        <w:spacing w:after="0"/>
        <w:ind w:left="0"/>
        <w:jc w:val="both"/>
      </w:pPr>
      <w:r>
        <w:rPr>
          <w:rFonts w:ascii="Times New Roman"/>
          <w:b w:val="false"/>
          <w:i w:val="false"/>
          <w:color w:val="000000"/>
          <w:sz w:val="28"/>
        </w:rPr>
        <w:t>
      4) приостановление деятельности работодателя.</w:t>
      </w:r>
    </w:p>
    <w:bookmarkEnd w:id="141"/>
    <w:bookmarkStart w:name="z344" w:id="142"/>
    <w:p>
      <w:pPr>
        <w:spacing w:after="0"/>
        <w:ind w:left="0"/>
        <w:jc w:val="both"/>
      </w:pPr>
      <w:r>
        <w:rPr>
          <w:rFonts w:ascii="Times New Roman"/>
          <w:b w:val="false"/>
          <w:i w:val="false"/>
          <w:color w:val="000000"/>
          <w:sz w:val="28"/>
        </w:rPr>
        <w:t>
      Решение работодателя о трудоустройстве или об отказе в трудоустройстве претендента на субсидируемое рабочее место поступает в личный кабинет претендента в Электронной бирже труда.</w:t>
      </w:r>
    </w:p>
    <w:bookmarkEnd w:id="142"/>
    <w:bookmarkStart w:name="z345" w:id="143"/>
    <w:p>
      <w:pPr>
        <w:spacing w:after="0"/>
        <w:ind w:left="0"/>
        <w:jc w:val="both"/>
      </w:pPr>
      <w:r>
        <w:rPr>
          <w:rFonts w:ascii="Times New Roman"/>
          <w:b w:val="false"/>
          <w:i w:val="false"/>
          <w:color w:val="000000"/>
          <w:sz w:val="28"/>
        </w:rPr>
        <w:t>
      При отказе в трудоустройстве претендента работодатель указывает причину отказа в личном кабинете на Электронной бирже труда.</w:t>
      </w:r>
    </w:p>
    <w:bookmarkEnd w:id="143"/>
    <w:bookmarkStart w:name="z346" w:id="144"/>
    <w:p>
      <w:pPr>
        <w:spacing w:after="0"/>
        <w:ind w:left="0"/>
        <w:jc w:val="both"/>
      </w:pPr>
      <w:r>
        <w:rPr>
          <w:rFonts w:ascii="Times New Roman"/>
          <w:b w:val="false"/>
          <w:i w:val="false"/>
          <w:color w:val="000000"/>
          <w:sz w:val="28"/>
        </w:rPr>
        <w:t>
      27. Претендент вправе обжаловать отказ работодателя в трудоустройстве.</w:t>
      </w:r>
    </w:p>
    <w:bookmarkEnd w:id="144"/>
    <w:bookmarkStart w:name="z347" w:id="145"/>
    <w:p>
      <w:pPr>
        <w:spacing w:after="0"/>
        <w:ind w:left="0"/>
        <w:jc w:val="both"/>
      </w:pPr>
      <w:r>
        <w:rPr>
          <w:rFonts w:ascii="Times New Roman"/>
          <w:b w:val="false"/>
          <w:i w:val="false"/>
          <w:color w:val="000000"/>
          <w:sz w:val="28"/>
        </w:rPr>
        <w:t>
      Рассмотрение жалобы производится карьерным центром.</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27 предусмотрена в редакции приказа Министра труда и социальной защиты населения РК от 01.04.2026 </w:t>
      </w:r>
      <w:r>
        <w:rPr>
          <w:rFonts w:ascii="Times New Roman"/>
          <w:b w:val="false"/>
          <w:i w:val="false"/>
          <w:color w:val="ff0000"/>
          <w:sz w:val="28"/>
        </w:rPr>
        <w:t>№ 112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Карьерный центр проверяет причину отказа работодателя в трудоустройстве претендента на субсидируемое рабочее место путем получения соответствующих информации по подпунктам 1), 3) и 4) пункта 26 из информационных систем государственных органов и (или) от работодателя.</w:t>
      </w:r>
    </w:p>
    <w:bookmarkStart w:name="z349" w:id="146"/>
    <w:p>
      <w:pPr>
        <w:spacing w:after="0"/>
        <w:ind w:left="0"/>
        <w:jc w:val="both"/>
      </w:pPr>
      <w:r>
        <w:rPr>
          <w:rFonts w:ascii="Times New Roman"/>
          <w:b w:val="false"/>
          <w:i w:val="false"/>
          <w:color w:val="000000"/>
          <w:sz w:val="28"/>
        </w:rPr>
        <w:t>
      При установлении факта необоснованного отказа работодателя в трудоустройстве претендента на субсидируемое рабочее карьерный центр в течение трех рабочих дней со дня выявления данного факта аннулирует вакансию.</w:t>
      </w:r>
    </w:p>
    <w:bookmarkEnd w:id="146"/>
    <w:bookmarkStart w:name="z350" w:id="147"/>
    <w:p>
      <w:pPr>
        <w:spacing w:after="0"/>
        <w:ind w:left="0"/>
        <w:jc w:val="both"/>
      </w:pPr>
      <w:r>
        <w:rPr>
          <w:rFonts w:ascii="Times New Roman"/>
          <w:b w:val="false"/>
          <w:i w:val="false"/>
          <w:color w:val="000000"/>
          <w:sz w:val="28"/>
        </w:rPr>
        <w:t>
      Рассмотрев жалобу, карьерный центр, выносит одно из следующих решений:</w:t>
      </w:r>
    </w:p>
    <w:bookmarkEnd w:id="147"/>
    <w:bookmarkStart w:name="z351" w:id="148"/>
    <w:p>
      <w:pPr>
        <w:spacing w:after="0"/>
        <w:ind w:left="0"/>
        <w:jc w:val="both"/>
      </w:pPr>
      <w:r>
        <w:rPr>
          <w:rFonts w:ascii="Times New Roman"/>
          <w:b w:val="false"/>
          <w:i w:val="false"/>
          <w:color w:val="000000"/>
          <w:sz w:val="28"/>
        </w:rPr>
        <w:t>
      1) об отмене действия работодателя и аннулировании вакансий;</w:t>
      </w:r>
    </w:p>
    <w:bookmarkEnd w:id="148"/>
    <w:bookmarkStart w:name="z352" w:id="149"/>
    <w:p>
      <w:pPr>
        <w:spacing w:after="0"/>
        <w:ind w:left="0"/>
        <w:jc w:val="both"/>
      </w:pPr>
      <w:r>
        <w:rPr>
          <w:rFonts w:ascii="Times New Roman"/>
          <w:b w:val="false"/>
          <w:i w:val="false"/>
          <w:color w:val="000000"/>
          <w:sz w:val="28"/>
        </w:rPr>
        <w:t>
      2) об оставлении жалобы без удовлетворения.</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При принятии работодателем решения о трудоустройстве претендента на субсидируемое рабочее место, карьерный центр в течение 1 (одного) рабочего дня формирует и направляет в центр трудовой мобильности договор об организации субсидируемого рабочего места (далее – Договор)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центр трудовой мобильности и работодателю.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28 вводится в действие с 12.07.2026 приказом Министра труда и социальной защиты населения РК от 01.04.2026 </w:t>
      </w:r>
      <w:r>
        <w:rPr>
          <w:rFonts w:ascii="Times New Roman"/>
          <w:b w:val="false"/>
          <w:i w:val="false"/>
          <w:color w:val="ff0000"/>
          <w:sz w:val="28"/>
        </w:rPr>
        <w:t>№ 112</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829" w:id="150"/>
    <w:p>
      <w:pPr>
        <w:spacing w:after="0"/>
        <w:ind w:left="0"/>
        <w:jc w:val="both"/>
      </w:pPr>
      <w:r>
        <w:rPr>
          <w:rFonts w:ascii="Times New Roman"/>
          <w:b w:val="false"/>
          <w:i w:val="false"/>
          <w:color w:val="000000"/>
          <w:sz w:val="28"/>
        </w:rPr>
        <w:t>
      Основаниями для отказа от подписания договора являются:</w:t>
      </w:r>
    </w:p>
    <w:bookmarkEnd w:id="150"/>
    <w:bookmarkStart w:name="z830" w:id="151"/>
    <w:p>
      <w:pPr>
        <w:spacing w:after="0"/>
        <w:ind w:left="0"/>
        <w:jc w:val="both"/>
      </w:pPr>
      <w:r>
        <w:rPr>
          <w:rFonts w:ascii="Times New Roman"/>
          <w:b w:val="false"/>
          <w:i w:val="false"/>
          <w:color w:val="000000"/>
          <w:sz w:val="28"/>
        </w:rPr>
        <w:t>
      1) отказ претендента от трудоустройства на субсидируемое рабочее место;</w:t>
      </w:r>
    </w:p>
    <w:bookmarkEnd w:id="151"/>
    <w:bookmarkStart w:name="z831" w:id="152"/>
    <w:p>
      <w:pPr>
        <w:spacing w:after="0"/>
        <w:ind w:left="0"/>
        <w:jc w:val="both"/>
      </w:pPr>
      <w:r>
        <w:rPr>
          <w:rFonts w:ascii="Times New Roman"/>
          <w:b w:val="false"/>
          <w:i w:val="false"/>
          <w:color w:val="000000"/>
          <w:sz w:val="28"/>
        </w:rPr>
        <w:t>
      2) снятие претендента с учета безработного;</w:t>
      </w:r>
    </w:p>
    <w:bookmarkEnd w:id="152"/>
    <w:bookmarkStart w:name="z832" w:id="153"/>
    <w:p>
      <w:pPr>
        <w:spacing w:after="0"/>
        <w:ind w:left="0"/>
        <w:jc w:val="both"/>
      </w:pPr>
      <w:r>
        <w:rPr>
          <w:rFonts w:ascii="Times New Roman"/>
          <w:b w:val="false"/>
          <w:i w:val="false"/>
          <w:color w:val="000000"/>
          <w:sz w:val="28"/>
        </w:rPr>
        <w:t>
      3) отказ работодателя от участия в организации субсидируемых рабочих мест;</w:t>
      </w:r>
    </w:p>
    <w:bookmarkEnd w:id="153"/>
    <w:bookmarkStart w:name="z833" w:id="154"/>
    <w:p>
      <w:pPr>
        <w:spacing w:after="0"/>
        <w:ind w:left="0"/>
        <w:jc w:val="both"/>
      </w:pPr>
      <w:r>
        <w:rPr>
          <w:rFonts w:ascii="Times New Roman"/>
          <w:b w:val="false"/>
          <w:i w:val="false"/>
          <w:color w:val="000000"/>
          <w:sz w:val="28"/>
        </w:rPr>
        <w:t>
      4) приостановление деятельности работодателя;</w:t>
      </w:r>
    </w:p>
    <w:bookmarkEnd w:id="154"/>
    <w:bookmarkStart w:name="z834" w:id="155"/>
    <w:p>
      <w:pPr>
        <w:spacing w:after="0"/>
        <w:ind w:left="0"/>
        <w:jc w:val="both"/>
      </w:pPr>
      <w:r>
        <w:rPr>
          <w:rFonts w:ascii="Times New Roman"/>
          <w:b w:val="false"/>
          <w:i w:val="false"/>
          <w:color w:val="000000"/>
          <w:sz w:val="28"/>
        </w:rPr>
        <w:t>
      5) отсутствие финансирования на организацию субсидируемых рабочих мест;</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вводится в действие с 12.07.2026 приказом Министра труда и социальной защиты населения РК от 01.04.2026 </w:t>
      </w:r>
      <w:r>
        <w:rPr>
          <w:rFonts w:ascii="Times New Roman"/>
          <w:b w:val="false"/>
          <w:i w:val="false"/>
          <w:color w:val="ff0000"/>
          <w:sz w:val="28"/>
        </w:rPr>
        <w:t>№ 112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четвертая пункта 28 вводится в действие с 12.07.2026 приказом Министра труда и социальной защиты населения РК от 01.04.2026 </w:t>
      </w:r>
      <w:r>
        <w:rPr>
          <w:rFonts w:ascii="Times New Roman"/>
          <w:b w:val="false"/>
          <w:i w:val="false"/>
          <w:color w:val="ff0000"/>
          <w:sz w:val="28"/>
        </w:rPr>
        <w:t>№ 112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Министра труда и социальной защиты населения РК от 01.04.2026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Работодатель в течение 5 (пяти) рабочих дней после подписания Договора трудоустраивает претендента на субсидируемое рабочее место и в личном кабинете на Электронной бирже труда вносит информацию о заключении трудового договора с претендентом.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29 вводится в действие с 12.07.2026 приказом Министра труда и социальной защиты населения РК от 01.04.2026 </w:t>
      </w:r>
      <w:r>
        <w:rPr>
          <w:rFonts w:ascii="Times New Roman"/>
          <w:b w:val="false"/>
          <w:i w:val="false"/>
          <w:color w:val="ff0000"/>
          <w:sz w:val="28"/>
        </w:rPr>
        <w:t>№ 112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29 вводится в действие с 12.07.2026 приказом Министра труда и социальной защиты населения РК от 01.04.2026 </w:t>
      </w:r>
      <w:r>
        <w:rPr>
          <w:rFonts w:ascii="Times New Roman"/>
          <w:b w:val="false"/>
          <w:i w:val="false"/>
          <w:color w:val="ff0000"/>
          <w:sz w:val="28"/>
        </w:rPr>
        <w:t>№ 112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труда и социальной защиты населения РК от 01.04.2026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 w:id="156"/>
    <w:p>
      <w:pPr>
        <w:spacing w:after="0"/>
        <w:ind w:left="0"/>
        <w:jc w:val="both"/>
      </w:pPr>
      <w:r>
        <w:rPr>
          <w:rFonts w:ascii="Times New Roman"/>
          <w:b w:val="false"/>
          <w:i w:val="false"/>
          <w:color w:val="000000"/>
          <w:sz w:val="28"/>
        </w:rPr>
        <w:t>
      30. Работодатель за участниками молодежной практики, проектов "Первое рабочее место" и (или) "Контракт поколений" закрепляет наставника из числа опытных работников для передачи профессиональных знаний и опыта работы.</w:t>
      </w:r>
    </w:p>
    <w:bookmarkEnd w:id="156"/>
    <w:bookmarkStart w:name="z367" w:id="157"/>
    <w:p>
      <w:pPr>
        <w:spacing w:after="0"/>
        <w:ind w:left="0"/>
        <w:jc w:val="both"/>
      </w:pPr>
      <w:r>
        <w:rPr>
          <w:rFonts w:ascii="Times New Roman"/>
          <w:b w:val="false"/>
          <w:i w:val="false"/>
          <w:color w:val="000000"/>
          <w:sz w:val="28"/>
        </w:rPr>
        <w:t>
      31. При ликвидации работодателя или нарушении работодателем настоящих Правил, безработные продолжают работу у другого работодателя на оставшийся не отработанный срок.</w:t>
      </w:r>
    </w:p>
    <w:bookmarkEnd w:id="157"/>
    <w:bookmarkStart w:name="z368" w:id="158"/>
    <w:p>
      <w:pPr>
        <w:spacing w:after="0"/>
        <w:ind w:left="0"/>
        <w:jc w:val="both"/>
      </w:pPr>
      <w:r>
        <w:rPr>
          <w:rFonts w:ascii="Times New Roman"/>
          <w:b w:val="false"/>
          <w:i w:val="false"/>
          <w:color w:val="000000"/>
          <w:sz w:val="28"/>
        </w:rPr>
        <w:t>
      32. Безработные, самовольно, без уважительной причины прекратившие трудовую деятельность на субсидируемых рабочих местах, снимаются с учета в качестве безработных и повторно участвуют в активных мерах содействия занятости только по истечении 3 (трех) месяцев со дня повторной регистрации в качестве безработных.</w:t>
      </w:r>
    </w:p>
    <w:bookmarkEnd w:id="158"/>
    <w:bookmarkStart w:name="z369" w:id="159"/>
    <w:p>
      <w:pPr>
        <w:spacing w:after="0"/>
        <w:ind w:left="0"/>
        <w:jc w:val="both"/>
      </w:pPr>
      <w:r>
        <w:rPr>
          <w:rFonts w:ascii="Times New Roman"/>
          <w:b w:val="false"/>
          <w:i w:val="false"/>
          <w:color w:val="000000"/>
          <w:sz w:val="28"/>
        </w:rPr>
        <w:t xml:space="preserve">
      33. Карьерный центр содействует трудоустройству безработных на постоянные рабочие места путем подбора подходящей работы в соответствии с главой 5 Правил регистрации лиц, ищущих работу, безработных и осуществления трудового посредничества, оказываемого карьерными центрами,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9 июня 2023 года № 214 (зарегистрирован в Реестре государственной регистрации нормативных правовых актов за № 32850).</w:t>
      </w:r>
    </w:p>
    <w:bookmarkEnd w:id="159"/>
    <w:bookmarkStart w:name="z370" w:id="160"/>
    <w:p>
      <w:pPr>
        <w:spacing w:after="0"/>
        <w:ind w:left="0"/>
        <w:jc w:val="left"/>
      </w:pPr>
      <w:r>
        <w:rPr>
          <w:rFonts w:ascii="Times New Roman"/>
          <w:b/>
          <w:i w:val="false"/>
          <w:color w:val="000000"/>
        </w:rPr>
        <w:t xml:space="preserve"> Глава 3. Порядок субсидирования заработной платы лиц, трудоустроенных на субсидируемые рабочие места</w:t>
      </w:r>
    </w:p>
    <w:bookmarkEnd w:id="160"/>
    <w:bookmarkStart w:name="z371" w:id="161"/>
    <w:p>
      <w:pPr>
        <w:spacing w:after="0"/>
        <w:ind w:left="0"/>
        <w:jc w:val="both"/>
      </w:pPr>
      <w:r>
        <w:rPr>
          <w:rFonts w:ascii="Times New Roman"/>
          <w:b w:val="false"/>
          <w:i w:val="false"/>
          <w:color w:val="000000"/>
          <w:sz w:val="28"/>
        </w:rPr>
        <w:t>
      34. Субсидирование заработной платы лиц, трудоустроенных на субсидируемые рабочие места, и выплата экологических надбавок производятся за счет средств местного бюджета и (или) средств работодателей по их заявкам.</w:t>
      </w:r>
    </w:p>
    <w:bookmarkEnd w:id="161"/>
    <w:bookmarkStart w:name="z372" w:id="162"/>
    <w:p>
      <w:pPr>
        <w:spacing w:after="0"/>
        <w:ind w:left="0"/>
        <w:jc w:val="both"/>
      </w:pPr>
      <w:r>
        <w:rPr>
          <w:rFonts w:ascii="Times New Roman"/>
          <w:b w:val="false"/>
          <w:i w:val="false"/>
          <w:color w:val="000000"/>
          <w:sz w:val="28"/>
        </w:rPr>
        <w:t>
      35. Субсидирование заработной платы труда лиц, трудоустроенных на субсидируемые рабочие места, за счет средств местного бюджета осуществляется местным исполнительным органом по вопросам социальной защиты и занятости населения.</w:t>
      </w:r>
    </w:p>
    <w:bookmarkEnd w:id="162"/>
    <w:bookmarkStart w:name="z373" w:id="163"/>
    <w:p>
      <w:pPr>
        <w:spacing w:after="0"/>
        <w:ind w:left="0"/>
        <w:jc w:val="both"/>
      </w:pPr>
      <w:r>
        <w:rPr>
          <w:rFonts w:ascii="Times New Roman"/>
          <w:b w:val="false"/>
          <w:i w:val="false"/>
          <w:color w:val="000000"/>
          <w:sz w:val="28"/>
        </w:rPr>
        <w:t>
      36. Оплата труда лиц, трудоустроенных на субсидируемые рабочие места, регулируется Трудовым кодексом Республики Казахстан на основании трудового договора.</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36-1. Размер заработной платы лиц, участвующих в общественных работах, устанавливается местным исполнительным органом по вопросам социальной защиты и занятости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36-1 в соответствии с приказом Министра труда и социальной защиты населения РК от 01.04.2026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164"/>
    <w:p>
      <w:pPr>
        <w:spacing w:after="0"/>
        <w:ind w:left="0"/>
        <w:jc w:val="both"/>
      </w:pPr>
      <w:r>
        <w:rPr>
          <w:rFonts w:ascii="Times New Roman"/>
          <w:b w:val="false"/>
          <w:i w:val="false"/>
          <w:color w:val="000000"/>
          <w:sz w:val="28"/>
        </w:rPr>
        <w:t>
      37. Оплата труда лиц, трудоустроенных на социальные рабочие места и (или) по проекту "Серебряный возраст", за исключением субсидируемой части заработной платы, производится работодателем ежемесячно за фактически отработанное время.</w:t>
      </w:r>
    </w:p>
    <w:bookmarkEnd w:id="164"/>
    <w:bookmarkStart w:name="z375" w:id="165"/>
    <w:p>
      <w:pPr>
        <w:spacing w:after="0"/>
        <w:ind w:left="0"/>
        <w:jc w:val="both"/>
      </w:pPr>
      <w:r>
        <w:rPr>
          <w:rFonts w:ascii="Times New Roman"/>
          <w:b w:val="false"/>
          <w:i w:val="false"/>
          <w:color w:val="000000"/>
          <w:sz w:val="28"/>
        </w:rPr>
        <w:t>
      При этом, работодатель производит уплату налогов и социальных платежей за лиц, трудоустроенных на социальные рабочие места и (или) по проекту "Серебряный возраст", исходя из размера заработной платы, установленного трудовым договором.</w:t>
      </w:r>
    </w:p>
    <w:bookmarkEnd w:id="165"/>
    <w:bookmarkStart w:name="z376" w:id="166"/>
    <w:p>
      <w:pPr>
        <w:spacing w:after="0"/>
        <w:ind w:left="0"/>
        <w:jc w:val="both"/>
      </w:pPr>
      <w:r>
        <w:rPr>
          <w:rFonts w:ascii="Times New Roman"/>
          <w:b w:val="false"/>
          <w:i w:val="false"/>
          <w:color w:val="000000"/>
          <w:sz w:val="28"/>
        </w:rPr>
        <w:t>
      Выплата субсидируемой части заработной платы осуществляется центром трудовой мобильности через Государственную корпорацию "Правительство для граждан" ежемесячно на основании сведений, представленных работодателем, путем перечисления денежных средств на текущие (карточные) счета лиц, трудоустроенных на социальные рабочие места и (или) по проекту "Серебряный возраст".</w:t>
      </w:r>
    </w:p>
    <w:bookmarkEnd w:id="166"/>
    <w:bookmarkStart w:name="z377" w:id="167"/>
    <w:p>
      <w:pPr>
        <w:spacing w:after="0"/>
        <w:ind w:left="0"/>
        <w:jc w:val="both"/>
      </w:pPr>
      <w:r>
        <w:rPr>
          <w:rFonts w:ascii="Times New Roman"/>
          <w:b w:val="false"/>
          <w:i w:val="false"/>
          <w:color w:val="000000"/>
          <w:sz w:val="28"/>
        </w:rPr>
        <w:t>
      Оплата труда лиц, трудоустроенных на субсидируемые рабочие места на территории, где объявлена чрезвычайная ситуация, осуществляется центром трудовой мобильности через Государственную корпорацию "Правительство для граждан" ежемесячно без истребования сведений от работодателей, путем перечисления денежных средств на текущие (карточные) счета лиц, трудоустроенных на субсидируемые рабочие места.</w:t>
      </w:r>
    </w:p>
    <w:bookmarkEnd w:id="167"/>
    <w:bookmarkStart w:name="z378" w:id="168"/>
    <w:p>
      <w:pPr>
        <w:spacing w:after="0"/>
        <w:ind w:left="0"/>
        <w:jc w:val="both"/>
      </w:pPr>
      <w:r>
        <w:rPr>
          <w:rFonts w:ascii="Times New Roman"/>
          <w:b w:val="false"/>
          <w:i w:val="false"/>
          <w:color w:val="000000"/>
          <w:sz w:val="28"/>
        </w:rPr>
        <w:t>
      38. В зависимости от сложности выполняемой работы работодатель за счет собственных средств, в случае необходимости, устанавливает дополнительные надбавки за фактически выполненную работу.</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39 предусмотрен в редакции приказа Министра труда и социальной защиты населения РК от 01.04.2026 </w:t>
      </w:r>
      <w:r>
        <w:rPr>
          <w:rFonts w:ascii="Times New Roman"/>
          <w:b w:val="false"/>
          <w:i w:val="false"/>
          <w:color w:val="ff0000"/>
          <w:sz w:val="28"/>
        </w:rPr>
        <w:t>№ 112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Для выплаты заработной платы лицам, трудоустроенным на субсидируемые рабочие места в рамках общественных работ, молодежной практики, проектов "Первое рабочее место" и (или) "Контракт поколений" (далее – заработная плата), а также субсидируемой части заработной платы лицам, трудоустроенным на социальные рабочие места и (или) по проекту "Серебряный возраст" (далее – субсидируемая часть заработной платы) центр трудовой мобильности ежемесячно 1 (первого) числа месяца, следующего за отчетным, на основании сведений, представленных работодателем по форме согласно приложениям 1, 2 и (или) 3 к Договору в АИС "Рынок труда" формирует список лиц, трудоустроенных на субсидируемые рабочие места с указанием размера заработной платы и (или) субсидируемой части заработной платы (далее – список).</w:t>
      </w:r>
    </w:p>
    <w:bookmarkStart w:name="z380" w:id="169"/>
    <w:p>
      <w:pPr>
        <w:spacing w:after="0"/>
        <w:ind w:left="0"/>
        <w:jc w:val="both"/>
      </w:pPr>
      <w:r>
        <w:rPr>
          <w:rFonts w:ascii="Times New Roman"/>
          <w:b w:val="false"/>
          <w:i w:val="false"/>
          <w:color w:val="000000"/>
          <w:sz w:val="28"/>
        </w:rPr>
        <w:t>
      Сформированный список в АИС "Рынок труда" автоматически передается в АИС "ЦБД".</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40 предусмотрена в редакции приказа Министра труда и социальной защиты населения РК от 01.04.2026 </w:t>
      </w:r>
      <w:r>
        <w:rPr>
          <w:rFonts w:ascii="Times New Roman"/>
          <w:b w:val="false"/>
          <w:i w:val="false"/>
          <w:color w:val="ff0000"/>
          <w:sz w:val="28"/>
        </w:rPr>
        <w:t>№ 112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Государственная корпорация "Правительство для граждан" в течение 3 (трех) рабочих дней со дня поступления списка в АИС "ЦБД" формирует и направляет в центр трудовой мобильности заявку о сумме потребности на выплату заработной платы и (или) субсидируемой части заработной платы.</w:t>
      </w:r>
    </w:p>
    <w:bookmarkStart w:name="z382" w:id="170"/>
    <w:p>
      <w:pPr>
        <w:spacing w:after="0"/>
        <w:ind w:left="0"/>
        <w:jc w:val="both"/>
      </w:pPr>
      <w:r>
        <w:rPr>
          <w:rFonts w:ascii="Times New Roman"/>
          <w:b w:val="false"/>
          <w:i w:val="false"/>
          <w:color w:val="000000"/>
          <w:sz w:val="28"/>
        </w:rPr>
        <w:t>
      Суммы, образовавшиеся после формирования потребности на месяц выплаты, подлежат включению центром трудовой мобильности в последующий за ним месяц с указанием периода выплаты заработной платы и (или) субсидируемой части заработной платы.</w:t>
      </w:r>
    </w:p>
    <w:bookmarkEnd w:id="170"/>
    <w:bookmarkStart w:name="z383" w:id="171"/>
    <w:p>
      <w:pPr>
        <w:spacing w:after="0"/>
        <w:ind w:left="0"/>
        <w:jc w:val="both"/>
      </w:pPr>
      <w:r>
        <w:rPr>
          <w:rFonts w:ascii="Times New Roman"/>
          <w:b w:val="false"/>
          <w:i w:val="false"/>
          <w:color w:val="000000"/>
          <w:sz w:val="28"/>
        </w:rPr>
        <w:t>
      41. Центр трудовой мобильности в течение 2 (двух) рабочих дней со дня поступления заявки, но не позднее 5 (пятого) числа месяца, следующего за отчетным, перечисляет в Государственную корпорацию "Правительство для граждан" денежные средства на выплату заработной платы и (или) субсидируемой части заработной платы на отчетный месяц согласно потребности.</w:t>
      </w:r>
    </w:p>
    <w:bookmarkEnd w:id="171"/>
    <w:bookmarkStart w:name="z384" w:id="172"/>
    <w:p>
      <w:pPr>
        <w:spacing w:after="0"/>
        <w:ind w:left="0"/>
        <w:jc w:val="both"/>
      </w:pPr>
      <w:r>
        <w:rPr>
          <w:rFonts w:ascii="Times New Roman"/>
          <w:b w:val="false"/>
          <w:i w:val="false"/>
          <w:color w:val="000000"/>
          <w:sz w:val="28"/>
        </w:rPr>
        <w:t xml:space="preserve">
      42. В течение 3 (трех) рабочих дней после поступления денежных средств от центра трудовой мобильности, но не позже первой декады следующего месяца, Государственная корпорация "Правительство для граждан" формирует платежные поручения по форме,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и осуществляет перечисление заработной платы и (или) субсидируемой части заработной платы на счета лиц, трудоустроенных на субсидируемые рабочие места.</w:t>
      </w:r>
    </w:p>
    <w:bookmarkEnd w:id="172"/>
    <w:bookmarkStart w:name="z385" w:id="173"/>
    <w:p>
      <w:pPr>
        <w:spacing w:after="0"/>
        <w:ind w:left="0"/>
        <w:jc w:val="both"/>
      </w:pPr>
      <w:r>
        <w:rPr>
          <w:rFonts w:ascii="Times New Roman"/>
          <w:b w:val="false"/>
          <w:i w:val="false"/>
          <w:color w:val="000000"/>
          <w:sz w:val="28"/>
        </w:rPr>
        <w:t>
      При возврате суммы выплаты заработной платы и (или) субсидируемой части заработной платы из банков второго уровня или иных финансовых институтов, имеющих право ведения отдельных видов банковской деятельности, Государственная корпорация "Правительство для граждан" в течение 1 (одного) рабочего дня со дня возврата направляет уведомление в центр трудовой мобильности.</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43 предусмотрен в редакции приказа Министра труда и социальной защиты населения РК от 01.04.2026 </w:t>
      </w:r>
      <w:r>
        <w:rPr>
          <w:rFonts w:ascii="Times New Roman"/>
          <w:b w:val="false"/>
          <w:i w:val="false"/>
          <w:color w:val="ff0000"/>
          <w:sz w:val="28"/>
        </w:rPr>
        <w:t>№ 112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Центр трудовой мобильности в течение 3 (трех) рабочих дней со дня поступления уведомления рассматривает причину возврата и вносит изменения в АИС "Рынок труда" с передачей сведений в АИС "ЦБД" для повторного перечисления заработной платы и (или) субсидируемой части заработной платы на счета лиц, трудоустроенных на субсидируемые рабочие места или принимает решение о возврате средств в центр трудовой мобильности.</w:t>
      </w:r>
    </w:p>
    <w:bookmarkStart w:name="z387" w:id="174"/>
    <w:p>
      <w:pPr>
        <w:spacing w:after="0"/>
        <w:ind w:left="0"/>
        <w:jc w:val="both"/>
      </w:pPr>
      <w:r>
        <w:rPr>
          <w:rFonts w:ascii="Times New Roman"/>
          <w:b w:val="false"/>
          <w:i w:val="false"/>
          <w:color w:val="000000"/>
          <w:sz w:val="28"/>
        </w:rPr>
        <w:t>
      44. Государственная корпорация "Правительство для граждан":</w:t>
      </w:r>
    </w:p>
    <w:bookmarkEnd w:id="174"/>
    <w:bookmarkStart w:name="z388" w:id="175"/>
    <w:p>
      <w:pPr>
        <w:spacing w:after="0"/>
        <w:ind w:left="0"/>
        <w:jc w:val="both"/>
      </w:pPr>
      <w:r>
        <w:rPr>
          <w:rFonts w:ascii="Times New Roman"/>
          <w:b w:val="false"/>
          <w:i w:val="false"/>
          <w:color w:val="000000"/>
          <w:sz w:val="28"/>
        </w:rPr>
        <w:t>
      1) не позднее последнего рабочего дня текущего месяца, переводит в центр трудовой мобильности излишне зачисленные (выплаченные) суммы выплаты заработной платы и (или) субсидируемой части заработной платы, поступившие на счет Государственной корпорации "Правительство для граждан";</w:t>
      </w:r>
    </w:p>
    <w:bookmarkEnd w:id="175"/>
    <w:bookmarkStart w:name="z389" w:id="176"/>
    <w:p>
      <w:pPr>
        <w:spacing w:after="0"/>
        <w:ind w:left="0"/>
        <w:jc w:val="both"/>
      </w:pPr>
      <w:r>
        <w:rPr>
          <w:rFonts w:ascii="Times New Roman"/>
          <w:b w:val="false"/>
          <w:i w:val="false"/>
          <w:color w:val="000000"/>
          <w:sz w:val="28"/>
        </w:rPr>
        <w:t xml:space="preserve">
      2) не позднее 20 (двадцатого) числа каждого месяца, следующего за отчетным, подписывает с центром трудовой мобильности акт сверки по средствам на выплату заработной платы и (или) субсидируемой части заработной платы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76"/>
    <w:bookmarkStart w:name="z390" w:id="177"/>
    <w:p>
      <w:pPr>
        <w:spacing w:after="0"/>
        <w:ind w:left="0"/>
        <w:jc w:val="both"/>
      </w:pPr>
      <w:r>
        <w:rPr>
          <w:rFonts w:ascii="Times New Roman"/>
          <w:b w:val="false"/>
          <w:i w:val="false"/>
          <w:color w:val="000000"/>
          <w:sz w:val="28"/>
        </w:rPr>
        <w:t>
      45. Оплата банковских услуг, связанных с перечислением заработной платы и (или) субсидируемой части заработной платы, осуществляется за счет средств местного бюджета на основании договора, заключаемого между Государственной корпорацией "Правительство для граждан" и центром трудовой мобильности.</w:t>
      </w:r>
    </w:p>
    <w:bookmarkEnd w:id="177"/>
    <w:bookmarkStart w:name="z391" w:id="178"/>
    <w:p>
      <w:pPr>
        <w:spacing w:after="0"/>
        <w:ind w:left="0"/>
        <w:jc w:val="both"/>
      </w:pPr>
      <w:r>
        <w:rPr>
          <w:rFonts w:ascii="Times New Roman"/>
          <w:b w:val="false"/>
          <w:i w:val="false"/>
          <w:color w:val="000000"/>
          <w:sz w:val="28"/>
        </w:rPr>
        <w:t>
      46. Уплата индивидуального подоходного налога и социальных платежей за лиц, трудоустроенных на субсидируемые рабочие места в рамках общественных работ и (или) молодежной практики, производится центром трудовой мобильности.</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субсидируемых рабочих мест</w:t>
            </w:r>
            <w:r>
              <w:br/>
            </w:r>
            <w:r>
              <w:rPr>
                <w:rFonts w:ascii="Times New Roman"/>
                <w:b w:val="false"/>
                <w:i w:val="false"/>
                <w:color w:val="000000"/>
                <w:sz w:val="20"/>
              </w:rPr>
              <w:t>и субсидирования заработной</w:t>
            </w:r>
            <w:r>
              <w:br/>
            </w:r>
            <w:r>
              <w:rPr>
                <w:rFonts w:ascii="Times New Roman"/>
                <w:b w:val="false"/>
                <w:i w:val="false"/>
                <w:color w:val="000000"/>
                <w:sz w:val="20"/>
              </w:rPr>
              <w:t>платы лиц, трудоустроенных</w:t>
            </w:r>
            <w:r>
              <w:br/>
            </w:r>
            <w:r>
              <w:rPr>
                <w:rFonts w:ascii="Times New Roman"/>
                <w:b w:val="false"/>
                <w:i w:val="false"/>
                <w:color w:val="000000"/>
                <w:sz w:val="20"/>
              </w:rPr>
              <w:t>на субсидируемые рабочие места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4" w:id="179"/>
    <w:p>
      <w:pPr>
        <w:spacing w:after="0"/>
        <w:ind w:left="0"/>
        <w:jc w:val="left"/>
      </w:pPr>
      <w:r>
        <w:rPr>
          <w:rFonts w:ascii="Times New Roman"/>
          <w:b/>
          <w:i w:val="false"/>
          <w:color w:val="000000"/>
        </w:rPr>
        <w:t xml:space="preserve"> Договор № _______ об организации субсидируемых рабочих мест</w:t>
      </w:r>
    </w:p>
    <w:bookmarkEnd w:id="179"/>
    <w:p>
      <w:pPr>
        <w:spacing w:after="0"/>
        <w:ind w:left="0"/>
        <w:jc w:val="both"/>
      </w:pPr>
      <w:bookmarkStart w:name="z395" w:id="180"/>
      <w:r>
        <w:rPr>
          <w:rFonts w:ascii="Times New Roman"/>
          <w:b w:val="false"/>
          <w:i w:val="false"/>
          <w:color w:val="000000"/>
          <w:sz w:val="28"/>
        </w:rPr>
        <w:t>
      _________________________________ _____________________</w:t>
      </w:r>
    </w:p>
    <w:bookmarkEnd w:id="180"/>
    <w:p>
      <w:pPr>
        <w:spacing w:after="0"/>
        <w:ind w:left="0"/>
        <w:jc w:val="both"/>
      </w:pPr>
      <w:r>
        <w:rPr>
          <w:rFonts w:ascii="Times New Roman"/>
          <w:b w:val="false"/>
          <w:i w:val="false"/>
          <w:color w:val="000000"/>
          <w:sz w:val="28"/>
        </w:rPr>
        <w:t>Место заключения Дата</w:t>
      </w:r>
    </w:p>
    <w:p>
      <w:pPr>
        <w:spacing w:after="0"/>
        <w:ind w:left="0"/>
        <w:jc w:val="both"/>
      </w:pPr>
      <w:bookmarkStart w:name="z396" w:id="181"/>
      <w:r>
        <w:rPr>
          <w:rFonts w:ascii="Times New Roman"/>
          <w:b w:val="false"/>
          <w:i w:val="false"/>
          <w:color w:val="000000"/>
          <w:sz w:val="28"/>
        </w:rPr>
        <w:t>
      Центр трудовой мобильности _____________________________________</w:t>
      </w:r>
    </w:p>
    <w:bookmarkEnd w:id="181"/>
    <w:p>
      <w:pPr>
        <w:spacing w:after="0"/>
        <w:ind w:left="0"/>
        <w:jc w:val="both"/>
      </w:pPr>
      <w:r>
        <w:rPr>
          <w:rFonts w:ascii="Times New Roman"/>
          <w:b w:val="false"/>
          <w:i w:val="false"/>
          <w:color w:val="000000"/>
          <w:sz w:val="28"/>
        </w:rPr>
        <w:t>области (столицы, города республиканского значения),</w:t>
      </w:r>
    </w:p>
    <w:p>
      <w:pPr>
        <w:spacing w:after="0"/>
        <w:ind w:left="0"/>
        <w:jc w:val="both"/>
      </w:pPr>
      <w:r>
        <w:rPr>
          <w:rFonts w:ascii="Times New Roman"/>
          <w:b w:val="false"/>
          <w:i w:val="false"/>
          <w:color w:val="000000"/>
          <w:sz w:val="28"/>
        </w:rPr>
        <w:t>именуемый в дальнейшем "Заказчик",</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директора)</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и работодатель (положение, устав и т.д.)</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(полное наименование работодателя)</w:t>
      </w:r>
    </w:p>
    <w:p>
      <w:pPr>
        <w:spacing w:after="0"/>
        <w:ind w:left="0"/>
        <w:jc w:val="both"/>
      </w:pPr>
      <w:r>
        <w:rPr>
          <w:rFonts w:ascii="Times New Roman"/>
          <w:b w:val="false"/>
          <w:i w:val="false"/>
          <w:color w:val="000000"/>
          <w:sz w:val="28"/>
        </w:rPr>
        <w:t>именуемый в дальнейшем "Исполнитель",</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действующий на основании _______________________________________</w:t>
      </w:r>
    </w:p>
    <w:p>
      <w:pPr>
        <w:spacing w:after="0"/>
        <w:ind w:left="0"/>
        <w:jc w:val="both"/>
      </w:pPr>
      <w:r>
        <w:rPr>
          <w:rFonts w:ascii="Times New Roman"/>
          <w:b w:val="false"/>
          <w:i w:val="false"/>
          <w:color w:val="000000"/>
          <w:sz w:val="28"/>
        </w:rPr>
        <w:t>(положение, устав и т.д.)</w:t>
      </w:r>
    </w:p>
    <w:p>
      <w:pPr>
        <w:spacing w:after="0"/>
        <w:ind w:left="0"/>
        <w:jc w:val="both"/>
      </w:pPr>
      <w:r>
        <w:rPr>
          <w:rFonts w:ascii="Times New Roman"/>
          <w:b w:val="false"/>
          <w:i w:val="false"/>
          <w:color w:val="000000"/>
          <w:sz w:val="28"/>
        </w:rPr>
        <w:t xml:space="preserve">далее совместно именуемые "Стороны",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111</w:t>
      </w:r>
    </w:p>
    <w:p>
      <w:pPr>
        <w:spacing w:after="0"/>
        <w:ind w:left="0"/>
        <w:jc w:val="both"/>
      </w:pPr>
      <w:r>
        <w:rPr>
          <w:rFonts w:ascii="Times New Roman"/>
          <w:b w:val="false"/>
          <w:i w:val="false"/>
          <w:color w:val="000000"/>
          <w:sz w:val="28"/>
        </w:rPr>
        <w:t>Социального кодекса Республики Казахстан (далее – Кодекс) посредством</w:t>
      </w:r>
    </w:p>
    <w:p>
      <w:pPr>
        <w:spacing w:after="0"/>
        <w:ind w:left="0"/>
        <w:jc w:val="both"/>
      </w:pPr>
      <w:r>
        <w:rPr>
          <w:rFonts w:ascii="Times New Roman"/>
          <w:b w:val="false"/>
          <w:i w:val="false"/>
          <w:color w:val="000000"/>
          <w:sz w:val="28"/>
        </w:rPr>
        <w:t>Электронной биржи труда заключили настоящий договор об организации</w:t>
      </w:r>
    </w:p>
    <w:p>
      <w:pPr>
        <w:spacing w:after="0"/>
        <w:ind w:left="0"/>
        <w:jc w:val="both"/>
      </w:pPr>
      <w:r>
        <w:rPr>
          <w:rFonts w:ascii="Times New Roman"/>
          <w:b w:val="false"/>
          <w:i w:val="false"/>
          <w:color w:val="000000"/>
          <w:sz w:val="28"/>
        </w:rPr>
        <w:t>субсидируемых рабочих мест (далее – Договор) и пришли к соглашению</w:t>
      </w:r>
    </w:p>
    <w:p>
      <w:pPr>
        <w:spacing w:after="0"/>
        <w:ind w:left="0"/>
        <w:jc w:val="both"/>
      </w:pPr>
      <w:r>
        <w:rPr>
          <w:rFonts w:ascii="Times New Roman"/>
          <w:b w:val="false"/>
          <w:i w:val="false"/>
          <w:color w:val="000000"/>
          <w:sz w:val="28"/>
        </w:rPr>
        <w:t>о нижеследующем:</w:t>
      </w:r>
    </w:p>
    <w:bookmarkStart w:name="z397" w:id="182"/>
    <w:p>
      <w:pPr>
        <w:spacing w:after="0"/>
        <w:ind w:left="0"/>
        <w:jc w:val="left"/>
      </w:pPr>
      <w:r>
        <w:rPr>
          <w:rFonts w:ascii="Times New Roman"/>
          <w:b/>
          <w:i w:val="false"/>
          <w:color w:val="000000"/>
        </w:rPr>
        <w:t xml:space="preserve"> Глава 1. Предмет Договора</w:t>
      </w:r>
    </w:p>
    <w:bookmarkEnd w:id="182"/>
    <w:bookmarkStart w:name="z398" w:id="183"/>
    <w:p>
      <w:pPr>
        <w:spacing w:after="0"/>
        <w:ind w:left="0"/>
        <w:jc w:val="both"/>
      </w:pPr>
      <w:r>
        <w:rPr>
          <w:rFonts w:ascii="Times New Roman"/>
          <w:b w:val="false"/>
          <w:i w:val="false"/>
          <w:color w:val="000000"/>
          <w:sz w:val="28"/>
        </w:rPr>
        <w:t xml:space="preserve">
      1.1. Организация субсидируемых рабочих мест для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111 Кодекса в целях обеспечения их временной занятости.</w:t>
      </w:r>
    </w:p>
    <w:bookmarkEnd w:id="183"/>
    <w:bookmarkStart w:name="z399" w:id="184"/>
    <w:p>
      <w:pPr>
        <w:spacing w:after="0"/>
        <w:ind w:left="0"/>
        <w:jc w:val="both"/>
      </w:pPr>
      <w:r>
        <w:rPr>
          <w:rFonts w:ascii="Times New Roman"/>
          <w:b w:val="false"/>
          <w:i w:val="false"/>
          <w:color w:val="000000"/>
          <w:sz w:val="28"/>
        </w:rPr>
        <w:t>
      1.2. Общая сумма Договора составляет ______________ тенге. (прописью)</w:t>
      </w:r>
    </w:p>
    <w:bookmarkEnd w:id="184"/>
    <w:bookmarkStart w:name="z400" w:id="185"/>
    <w:p>
      <w:pPr>
        <w:spacing w:after="0"/>
        <w:ind w:left="0"/>
        <w:jc w:val="both"/>
      </w:pPr>
      <w:r>
        <w:rPr>
          <w:rFonts w:ascii="Times New Roman"/>
          <w:b w:val="false"/>
          <w:i w:val="false"/>
          <w:color w:val="000000"/>
          <w:sz w:val="28"/>
        </w:rPr>
        <w:t>
      1.3. Общая численность лиц, трудоустраиваемых на субсидируемые рабочие места, составляет ___________ человек. (прописью)</w:t>
      </w:r>
    </w:p>
    <w:bookmarkEnd w:id="185"/>
    <w:bookmarkStart w:name="z401" w:id="186"/>
    <w:p>
      <w:pPr>
        <w:spacing w:after="0"/>
        <w:ind w:left="0"/>
        <w:jc w:val="left"/>
      </w:pPr>
      <w:r>
        <w:rPr>
          <w:rFonts w:ascii="Times New Roman"/>
          <w:b/>
          <w:i w:val="false"/>
          <w:color w:val="000000"/>
        </w:rPr>
        <w:t xml:space="preserve"> Глава 2. Обязательства Сторон</w:t>
      </w:r>
    </w:p>
    <w:bookmarkEnd w:id="186"/>
    <w:bookmarkStart w:name="z402" w:id="187"/>
    <w:p>
      <w:pPr>
        <w:spacing w:after="0"/>
        <w:ind w:left="0"/>
        <w:jc w:val="both"/>
      </w:pPr>
      <w:r>
        <w:rPr>
          <w:rFonts w:ascii="Times New Roman"/>
          <w:b w:val="false"/>
          <w:i w:val="false"/>
          <w:color w:val="000000"/>
          <w:sz w:val="28"/>
        </w:rPr>
        <w:t>
      2.1. Заказчик вправе:</w:t>
      </w:r>
    </w:p>
    <w:bookmarkEnd w:id="187"/>
    <w:bookmarkStart w:name="z403" w:id="188"/>
    <w:p>
      <w:pPr>
        <w:spacing w:after="0"/>
        <w:ind w:left="0"/>
        <w:jc w:val="both"/>
      </w:pPr>
      <w:r>
        <w:rPr>
          <w:rFonts w:ascii="Times New Roman"/>
          <w:b w:val="false"/>
          <w:i w:val="false"/>
          <w:color w:val="000000"/>
          <w:sz w:val="28"/>
        </w:rPr>
        <w:t>
      1) требовать от Исполнителя своевременного и надлежащего исполнения Договора;</w:t>
      </w:r>
    </w:p>
    <w:bookmarkEnd w:id="188"/>
    <w:bookmarkStart w:name="z404" w:id="189"/>
    <w:p>
      <w:pPr>
        <w:spacing w:after="0"/>
        <w:ind w:left="0"/>
        <w:jc w:val="both"/>
      </w:pPr>
      <w:r>
        <w:rPr>
          <w:rFonts w:ascii="Times New Roman"/>
          <w:b w:val="false"/>
          <w:i w:val="false"/>
          <w:color w:val="000000"/>
          <w:sz w:val="28"/>
        </w:rPr>
        <w:t xml:space="preserve">
      2) проводить выездной мониторинг выполнения условий Договора. Результаты мониторинга оформляются актом выездного мониторинга выполнения условий Договора. </w:t>
      </w:r>
    </w:p>
    <w:bookmarkEnd w:id="189"/>
    <w:bookmarkStart w:name="z405" w:id="190"/>
    <w:p>
      <w:pPr>
        <w:spacing w:after="0"/>
        <w:ind w:left="0"/>
        <w:jc w:val="both"/>
      </w:pPr>
      <w:r>
        <w:rPr>
          <w:rFonts w:ascii="Times New Roman"/>
          <w:b w:val="false"/>
          <w:i w:val="false"/>
          <w:color w:val="000000"/>
          <w:sz w:val="28"/>
        </w:rPr>
        <w:t>
      2.2. Исполнитель вправе:</w:t>
      </w:r>
    </w:p>
    <w:bookmarkEnd w:id="190"/>
    <w:bookmarkStart w:name="z406" w:id="191"/>
    <w:p>
      <w:pPr>
        <w:spacing w:after="0"/>
        <w:ind w:left="0"/>
        <w:jc w:val="both"/>
      </w:pPr>
      <w:r>
        <w:rPr>
          <w:rFonts w:ascii="Times New Roman"/>
          <w:b w:val="false"/>
          <w:i w:val="false"/>
          <w:color w:val="000000"/>
          <w:sz w:val="28"/>
        </w:rPr>
        <w:t>
      1) производить оплату дополнительных надбавок лицам за счет собственных средств;</w:t>
      </w:r>
    </w:p>
    <w:bookmarkEnd w:id="191"/>
    <w:bookmarkStart w:name="z407" w:id="192"/>
    <w:p>
      <w:pPr>
        <w:spacing w:after="0"/>
        <w:ind w:left="0"/>
        <w:jc w:val="both"/>
      </w:pPr>
      <w:r>
        <w:rPr>
          <w:rFonts w:ascii="Times New Roman"/>
          <w:b w:val="false"/>
          <w:i w:val="false"/>
          <w:color w:val="000000"/>
          <w:sz w:val="28"/>
        </w:rPr>
        <w:t>
      2) производить выплату экологической надбавки лицам, участвующим в общественных работах и (или) молодежной практике за счет собственных средств по договоренности с карьерным центром;</w:t>
      </w:r>
    </w:p>
    <w:bookmarkEnd w:id="192"/>
    <w:bookmarkStart w:name="z408" w:id="193"/>
    <w:p>
      <w:pPr>
        <w:spacing w:after="0"/>
        <w:ind w:left="0"/>
        <w:jc w:val="both"/>
      </w:pPr>
      <w:r>
        <w:rPr>
          <w:rFonts w:ascii="Times New Roman"/>
          <w:b w:val="false"/>
          <w:i w:val="false"/>
          <w:color w:val="000000"/>
          <w:sz w:val="28"/>
        </w:rPr>
        <w:t>
      3) предоставлять лицу по его требованию отзыв (рекомендательное письмо) по результатам работы на субсидируемом рабочем месте.</w:t>
      </w:r>
    </w:p>
    <w:bookmarkEnd w:id="193"/>
    <w:bookmarkStart w:name="z409" w:id="194"/>
    <w:p>
      <w:pPr>
        <w:spacing w:after="0"/>
        <w:ind w:left="0"/>
        <w:jc w:val="both"/>
      </w:pPr>
      <w:r>
        <w:rPr>
          <w:rFonts w:ascii="Times New Roman"/>
          <w:b w:val="false"/>
          <w:i w:val="false"/>
          <w:color w:val="000000"/>
          <w:sz w:val="28"/>
        </w:rPr>
        <w:t>
      2.3. Заказчик обязуется:</w:t>
      </w:r>
    </w:p>
    <w:bookmarkEnd w:id="194"/>
    <w:bookmarkStart w:name="z410" w:id="195"/>
    <w:p>
      <w:pPr>
        <w:spacing w:after="0"/>
        <w:ind w:left="0"/>
        <w:jc w:val="both"/>
      </w:pPr>
      <w:r>
        <w:rPr>
          <w:rFonts w:ascii="Times New Roman"/>
          <w:b w:val="false"/>
          <w:i w:val="false"/>
          <w:color w:val="000000"/>
          <w:sz w:val="28"/>
        </w:rPr>
        <w:t>
      1) направлять лиц с их согласия к Исполнителю для трудоустройства на субсидируемые рабочие места в количестве ____________ человек, в том числе: (прописью)</w:t>
      </w:r>
    </w:p>
    <w:bookmarkEnd w:id="195"/>
    <w:bookmarkStart w:name="z411" w:id="196"/>
    <w:p>
      <w:pPr>
        <w:spacing w:after="0"/>
        <w:ind w:left="0"/>
        <w:jc w:val="both"/>
      </w:pPr>
      <w:r>
        <w:rPr>
          <w:rFonts w:ascii="Times New Roman"/>
          <w:b w:val="false"/>
          <w:i w:val="false"/>
          <w:color w:val="000000"/>
          <w:sz w:val="28"/>
        </w:rPr>
        <w:t>
      - по общественным работам ____________ человек; (прописью)</w:t>
      </w:r>
    </w:p>
    <w:bookmarkEnd w:id="196"/>
    <w:bookmarkStart w:name="z412" w:id="197"/>
    <w:p>
      <w:pPr>
        <w:spacing w:after="0"/>
        <w:ind w:left="0"/>
        <w:jc w:val="both"/>
      </w:pPr>
      <w:r>
        <w:rPr>
          <w:rFonts w:ascii="Times New Roman"/>
          <w:b w:val="false"/>
          <w:i w:val="false"/>
          <w:color w:val="000000"/>
          <w:sz w:val="28"/>
        </w:rPr>
        <w:t>
      - по молодежной практике ____________ человек; (прописью)</w:t>
      </w:r>
    </w:p>
    <w:bookmarkEnd w:id="197"/>
    <w:bookmarkStart w:name="z413" w:id="198"/>
    <w:p>
      <w:pPr>
        <w:spacing w:after="0"/>
        <w:ind w:left="0"/>
        <w:jc w:val="both"/>
      </w:pPr>
      <w:r>
        <w:rPr>
          <w:rFonts w:ascii="Times New Roman"/>
          <w:b w:val="false"/>
          <w:i w:val="false"/>
          <w:color w:val="000000"/>
          <w:sz w:val="28"/>
        </w:rPr>
        <w:t>
      - по социальным рабочим местам ____________ человек; (прописью)</w:t>
      </w:r>
    </w:p>
    <w:bookmarkEnd w:id="198"/>
    <w:bookmarkStart w:name="z414" w:id="199"/>
    <w:p>
      <w:pPr>
        <w:spacing w:after="0"/>
        <w:ind w:left="0"/>
        <w:jc w:val="both"/>
      </w:pPr>
      <w:r>
        <w:rPr>
          <w:rFonts w:ascii="Times New Roman"/>
          <w:b w:val="false"/>
          <w:i w:val="false"/>
          <w:color w:val="000000"/>
          <w:sz w:val="28"/>
        </w:rPr>
        <w:t>
      - по проекту "Серебряный возраст" ____________ человек; (прописью)</w:t>
      </w:r>
    </w:p>
    <w:bookmarkEnd w:id="199"/>
    <w:bookmarkStart w:name="z415" w:id="200"/>
    <w:p>
      <w:pPr>
        <w:spacing w:after="0"/>
        <w:ind w:left="0"/>
        <w:jc w:val="both"/>
      </w:pPr>
      <w:r>
        <w:rPr>
          <w:rFonts w:ascii="Times New Roman"/>
          <w:b w:val="false"/>
          <w:i w:val="false"/>
          <w:color w:val="000000"/>
          <w:sz w:val="28"/>
        </w:rPr>
        <w:t>
      - по проекту "Первое рабочее место" ____________ человек; (прописью)</w:t>
      </w:r>
    </w:p>
    <w:bookmarkEnd w:id="200"/>
    <w:bookmarkStart w:name="z416" w:id="201"/>
    <w:p>
      <w:pPr>
        <w:spacing w:after="0"/>
        <w:ind w:left="0"/>
        <w:jc w:val="both"/>
      </w:pPr>
      <w:r>
        <w:rPr>
          <w:rFonts w:ascii="Times New Roman"/>
          <w:b w:val="false"/>
          <w:i w:val="false"/>
          <w:color w:val="000000"/>
          <w:sz w:val="28"/>
        </w:rPr>
        <w:t>
      - по проекту "Контракт поколений" ____________ человек; (прописью)</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предусмотрен в редакции приказа Министра труда и социальной защиты населения РК от 01.04.2026 </w:t>
      </w:r>
      <w:r>
        <w:rPr>
          <w:rFonts w:ascii="Times New Roman"/>
          <w:b w:val="false"/>
          <w:i w:val="false"/>
          <w:color w:val="ff0000"/>
          <w:sz w:val="28"/>
        </w:rPr>
        <w:t>№ 112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посредством информационных систем ежедневно вести мониторинг посещения безработными субсидируемых рабочих мест;</w:t>
      </w:r>
    </w:p>
    <w:bookmarkStart w:name="z418" w:id="202"/>
    <w:p>
      <w:pPr>
        <w:spacing w:after="0"/>
        <w:ind w:left="0"/>
        <w:jc w:val="both"/>
      </w:pPr>
      <w:r>
        <w:rPr>
          <w:rFonts w:ascii="Times New Roman"/>
          <w:b w:val="false"/>
          <w:i w:val="false"/>
          <w:color w:val="000000"/>
          <w:sz w:val="28"/>
        </w:rPr>
        <w:t>
      3) своевременно и в полном объеме через Государственную корпорацию "Правительство для граждан" перечислять на текущие (карточные) счета лиц, трудоустроенных на социальные рабочие места и (или) по проекту "Серебряный возраст" субсидируемую часть заработной платы;</w:t>
      </w:r>
    </w:p>
    <w:bookmarkEnd w:id="202"/>
    <w:bookmarkStart w:name="z419" w:id="203"/>
    <w:p>
      <w:pPr>
        <w:spacing w:after="0"/>
        <w:ind w:left="0"/>
        <w:jc w:val="both"/>
      </w:pPr>
      <w:r>
        <w:rPr>
          <w:rFonts w:ascii="Times New Roman"/>
          <w:b w:val="false"/>
          <w:i w:val="false"/>
          <w:color w:val="000000"/>
          <w:sz w:val="28"/>
        </w:rPr>
        <w:t xml:space="preserve">
      4) на основании представленных Исполнителем ежемесячных сведений своевременно и в полном объеме через Государственную корпорацию "Правительство для граждан" перечислять заработную плату лицам, трудоустроенным в рамках общественных работ, молодежной практики, проектов "Первое рабочее место" и (или) "Контракт поколений"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203"/>
    <w:bookmarkStart w:name="z420" w:id="204"/>
    <w:p>
      <w:pPr>
        <w:spacing w:after="0"/>
        <w:ind w:left="0"/>
        <w:jc w:val="both"/>
      </w:pPr>
      <w:r>
        <w:rPr>
          <w:rFonts w:ascii="Times New Roman"/>
          <w:b w:val="false"/>
          <w:i w:val="false"/>
          <w:color w:val="000000"/>
          <w:sz w:val="28"/>
        </w:rPr>
        <w:t>
      5) производить уплату налогов и социальных платежей за лиц, трудоустроенных в рамках общественных работ, молодежной практики, проектов "Первое рабочее место" и (или) "Контракт поколений" в соответствии с законодательством Республики Казахстан;</w:t>
      </w:r>
    </w:p>
    <w:bookmarkEnd w:id="204"/>
    <w:bookmarkStart w:name="z421" w:id="205"/>
    <w:p>
      <w:pPr>
        <w:spacing w:after="0"/>
        <w:ind w:left="0"/>
        <w:jc w:val="both"/>
      </w:pPr>
      <w:r>
        <w:rPr>
          <w:rFonts w:ascii="Times New Roman"/>
          <w:b w:val="false"/>
          <w:i w:val="false"/>
          <w:color w:val="000000"/>
          <w:sz w:val="28"/>
        </w:rPr>
        <w:t xml:space="preserve">
      6) своевременно и в полном объеме производить выплату социального пособия по временной нетрудоспособности лицам, трудоустроенным в рамках общественных работ, молодежной практики, проектов "Первое рабочее место" и (или) "Контракт поколений"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205"/>
    <w:bookmarkStart w:name="z422" w:id="206"/>
    <w:p>
      <w:pPr>
        <w:spacing w:after="0"/>
        <w:ind w:left="0"/>
        <w:jc w:val="both"/>
      </w:pPr>
      <w:r>
        <w:rPr>
          <w:rFonts w:ascii="Times New Roman"/>
          <w:b w:val="false"/>
          <w:i w:val="false"/>
          <w:color w:val="000000"/>
          <w:sz w:val="28"/>
        </w:rPr>
        <w:t>
      7) вести мониторинг целевого использования бюджетных средств, выделенных на финансирование субсидируемых рабочих мест;</w:t>
      </w:r>
    </w:p>
    <w:bookmarkEnd w:id="206"/>
    <w:bookmarkStart w:name="z423" w:id="207"/>
    <w:p>
      <w:pPr>
        <w:spacing w:after="0"/>
        <w:ind w:left="0"/>
        <w:jc w:val="both"/>
      </w:pPr>
      <w:r>
        <w:rPr>
          <w:rFonts w:ascii="Times New Roman"/>
          <w:b w:val="false"/>
          <w:i w:val="false"/>
          <w:color w:val="000000"/>
          <w:sz w:val="28"/>
        </w:rPr>
        <w:t>
      8) ежемесячно вести мониторинг своевременной уплаты Исполнителем за лиц, трудоустроенных на социальные рабочие места и (или) в рамках проекта "Серебряный возраст", налогов и социальных платежей в соответствии с законодательством Республики Казахстан;</w:t>
      </w:r>
    </w:p>
    <w:bookmarkEnd w:id="207"/>
    <w:bookmarkStart w:name="z424" w:id="208"/>
    <w:p>
      <w:pPr>
        <w:spacing w:after="0"/>
        <w:ind w:left="0"/>
        <w:jc w:val="both"/>
      </w:pPr>
      <w:r>
        <w:rPr>
          <w:rFonts w:ascii="Times New Roman"/>
          <w:b w:val="false"/>
          <w:i w:val="false"/>
          <w:color w:val="000000"/>
          <w:sz w:val="28"/>
        </w:rPr>
        <w:t>
      9) отражать в индивидуальной карте занятости сведения о трудоустройстве лица на субсидируемое рабочее место и на постоянную работу после завершения (до окончания срока) работы на субсидируемом рабочем месте.</w:t>
      </w:r>
    </w:p>
    <w:bookmarkEnd w:id="208"/>
    <w:bookmarkStart w:name="z425" w:id="209"/>
    <w:p>
      <w:pPr>
        <w:spacing w:after="0"/>
        <w:ind w:left="0"/>
        <w:jc w:val="both"/>
      </w:pPr>
      <w:r>
        <w:rPr>
          <w:rFonts w:ascii="Times New Roman"/>
          <w:b w:val="false"/>
          <w:i w:val="false"/>
          <w:color w:val="000000"/>
          <w:sz w:val="28"/>
        </w:rPr>
        <w:t>
      2.4. Исполнитель обязуется:</w:t>
      </w:r>
    </w:p>
    <w:bookmarkEnd w:id="209"/>
    <w:bookmarkStart w:name="z426" w:id="210"/>
    <w:p>
      <w:pPr>
        <w:spacing w:after="0"/>
        <w:ind w:left="0"/>
        <w:jc w:val="both"/>
      </w:pPr>
      <w:r>
        <w:rPr>
          <w:rFonts w:ascii="Times New Roman"/>
          <w:b w:val="false"/>
          <w:i w:val="false"/>
          <w:color w:val="000000"/>
          <w:sz w:val="28"/>
        </w:rPr>
        <w:t>
      1) создать рабочие места для организации субсидируемых рабочих мест;</w:t>
      </w:r>
    </w:p>
    <w:bookmarkEnd w:id="210"/>
    <w:bookmarkStart w:name="z427" w:id="211"/>
    <w:p>
      <w:pPr>
        <w:spacing w:after="0"/>
        <w:ind w:left="0"/>
        <w:jc w:val="both"/>
      </w:pPr>
      <w:r>
        <w:rPr>
          <w:rFonts w:ascii="Times New Roman"/>
          <w:b w:val="false"/>
          <w:i w:val="false"/>
          <w:color w:val="000000"/>
          <w:sz w:val="28"/>
        </w:rPr>
        <w:t>
      2) трудоустроить на субсидируемые рабочие места лиц, обратившихся по направлению карьерного центра;</w:t>
      </w:r>
    </w:p>
    <w:bookmarkEnd w:id="211"/>
    <w:bookmarkStart w:name="z428" w:id="212"/>
    <w:p>
      <w:pPr>
        <w:spacing w:after="0"/>
        <w:ind w:left="0"/>
        <w:jc w:val="both"/>
      </w:pPr>
      <w:r>
        <w:rPr>
          <w:rFonts w:ascii="Times New Roman"/>
          <w:b w:val="false"/>
          <w:i w:val="false"/>
          <w:color w:val="000000"/>
          <w:sz w:val="28"/>
        </w:rPr>
        <w:t>
      3) в течение 5 (пяти) рабочих дней со дня направления для трудоустройства извещать Заказчика о приеме на работу или отказе в приеме на работу;</w:t>
      </w:r>
    </w:p>
    <w:bookmarkEnd w:id="212"/>
    <w:bookmarkStart w:name="z429" w:id="213"/>
    <w:p>
      <w:pPr>
        <w:spacing w:after="0"/>
        <w:ind w:left="0"/>
        <w:jc w:val="both"/>
      </w:pPr>
      <w:r>
        <w:rPr>
          <w:rFonts w:ascii="Times New Roman"/>
          <w:b w:val="false"/>
          <w:i w:val="false"/>
          <w:color w:val="000000"/>
          <w:sz w:val="28"/>
        </w:rPr>
        <w:t>
      4) заключать с каждым лицом трудовой договор в соответствии с Трудовым кодексом;</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предусмотрен в редакции приказа Министра труда и социальной защиты населения РК от 01.04.2026 </w:t>
      </w:r>
      <w:r>
        <w:rPr>
          <w:rFonts w:ascii="Times New Roman"/>
          <w:b w:val="false"/>
          <w:i w:val="false"/>
          <w:color w:val="ff0000"/>
          <w:sz w:val="28"/>
        </w:rPr>
        <w:t>№ 112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посредством информационных систем ежедневно вести мониторинг посещения безработными субсидируемых рабочих мест;</w:t>
      </w:r>
    </w:p>
    <w:bookmarkStart w:name="z431" w:id="214"/>
    <w:p>
      <w:pPr>
        <w:spacing w:after="0"/>
        <w:ind w:left="0"/>
        <w:jc w:val="both"/>
      </w:pPr>
      <w:r>
        <w:rPr>
          <w:rFonts w:ascii="Times New Roman"/>
          <w:b w:val="false"/>
          <w:i w:val="false"/>
          <w:color w:val="000000"/>
          <w:sz w:val="28"/>
        </w:rPr>
        <w:t>
      6) своевременно и в полном объеме производить оплату труда лиц, трудоустроенных на социальные рабочие места и в рамках проекта "Серебряный возраст";</w:t>
      </w:r>
    </w:p>
    <w:bookmarkEnd w:id="214"/>
    <w:bookmarkStart w:name="z432" w:id="215"/>
    <w:p>
      <w:pPr>
        <w:spacing w:after="0"/>
        <w:ind w:left="0"/>
        <w:jc w:val="both"/>
      </w:pPr>
      <w:r>
        <w:rPr>
          <w:rFonts w:ascii="Times New Roman"/>
          <w:b w:val="false"/>
          <w:i w:val="false"/>
          <w:color w:val="000000"/>
          <w:sz w:val="28"/>
        </w:rPr>
        <w:t>
      7) производить уплату налогов и социальных платежей за лиц, трудоустроенных на социальные рабочие места и в рамках проекта "Серебряный возраст" в соответствии с законодательством Республики Казахстан;</w:t>
      </w:r>
    </w:p>
    <w:bookmarkEnd w:id="215"/>
    <w:bookmarkStart w:name="z433" w:id="216"/>
    <w:p>
      <w:pPr>
        <w:spacing w:after="0"/>
        <w:ind w:left="0"/>
        <w:jc w:val="both"/>
      </w:pPr>
      <w:r>
        <w:rPr>
          <w:rFonts w:ascii="Times New Roman"/>
          <w:b w:val="false"/>
          <w:i w:val="false"/>
          <w:color w:val="000000"/>
          <w:sz w:val="28"/>
        </w:rPr>
        <w:t xml:space="preserve">
      8) своевременно и в полном объеме производить выплату социального пособия по временной нетрудоспособности лицам, трудоустроенным на социальные рабочие места или по проекту "Серебряный возраст",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216"/>
    <w:bookmarkStart w:name="z434" w:id="217"/>
    <w:p>
      <w:pPr>
        <w:spacing w:after="0"/>
        <w:ind w:left="0"/>
        <w:jc w:val="both"/>
      </w:pPr>
      <w:r>
        <w:rPr>
          <w:rFonts w:ascii="Times New Roman"/>
          <w:b w:val="false"/>
          <w:i w:val="false"/>
          <w:color w:val="000000"/>
          <w:sz w:val="28"/>
        </w:rPr>
        <w:t>
      9) проводить с каждым лицом инструктаж по технике безопасности;</w:t>
      </w:r>
    </w:p>
    <w:bookmarkEnd w:id="217"/>
    <w:bookmarkStart w:name="z435" w:id="218"/>
    <w:p>
      <w:pPr>
        <w:spacing w:after="0"/>
        <w:ind w:left="0"/>
        <w:jc w:val="both"/>
      </w:pPr>
      <w:r>
        <w:rPr>
          <w:rFonts w:ascii="Times New Roman"/>
          <w:b w:val="false"/>
          <w:i w:val="false"/>
          <w:color w:val="000000"/>
          <w:sz w:val="28"/>
        </w:rPr>
        <w:t>
      10) обеспечивать лица при необходимости спецодеждой, инструментами и инвентарем;</w:t>
      </w:r>
    </w:p>
    <w:bookmarkEnd w:id="218"/>
    <w:bookmarkStart w:name="z436" w:id="219"/>
    <w:p>
      <w:pPr>
        <w:spacing w:after="0"/>
        <w:ind w:left="0"/>
        <w:jc w:val="both"/>
      </w:pPr>
      <w:r>
        <w:rPr>
          <w:rFonts w:ascii="Times New Roman"/>
          <w:b w:val="false"/>
          <w:i w:val="false"/>
          <w:color w:val="000000"/>
          <w:sz w:val="28"/>
        </w:rPr>
        <w:t>
      11) обеспечивать лицам условия труда в соответствии с Трудовым кодексом;</w:t>
      </w:r>
    </w:p>
    <w:bookmarkEnd w:id="219"/>
    <w:bookmarkStart w:name="z437" w:id="220"/>
    <w:p>
      <w:pPr>
        <w:spacing w:after="0"/>
        <w:ind w:left="0"/>
        <w:jc w:val="both"/>
      </w:pPr>
      <w:r>
        <w:rPr>
          <w:rFonts w:ascii="Times New Roman"/>
          <w:b w:val="false"/>
          <w:i w:val="false"/>
          <w:color w:val="000000"/>
          <w:sz w:val="28"/>
        </w:rPr>
        <w:t>
      12) возмещать ущерб лицу в случае причинения вреда здоровью во время выполнения трудовых обязанностей в соответствии с Трудовым кодексом;</w:t>
      </w:r>
    </w:p>
    <w:bookmarkEnd w:id="220"/>
    <w:bookmarkStart w:name="z438" w:id="221"/>
    <w:p>
      <w:pPr>
        <w:spacing w:after="0"/>
        <w:ind w:left="0"/>
        <w:jc w:val="both"/>
      </w:pPr>
      <w:r>
        <w:rPr>
          <w:rFonts w:ascii="Times New Roman"/>
          <w:b w:val="false"/>
          <w:i w:val="false"/>
          <w:color w:val="000000"/>
          <w:sz w:val="28"/>
        </w:rPr>
        <w:t>
      13) вносить в трудовую книжку лица (при ее наличии) период работы на субсидируемом рабочем месте по истечении срока заключенного трудового договора;</w:t>
      </w:r>
    </w:p>
    <w:bookmarkEnd w:id="221"/>
    <w:bookmarkStart w:name="z439" w:id="222"/>
    <w:p>
      <w:pPr>
        <w:spacing w:after="0"/>
        <w:ind w:left="0"/>
        <w:jc w:val="both"/>
      </w:pPr>
      <w:r>
        <w:rPr>
          <w:rFonts w:ascii="Times New Roman"/>
          <w:b w:val="false"/>
          <w:i w:val="false"/>
          <w:color w:val="000000"/>
          <w:sz w:val="28"/>
        </w:rPr>
        <w:t xml:space="preserve">
      14) представлять Заказчику за 5 (пять) рабочих дней до окончания отчетного месяца сведения на оплату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(или) </w:t>
      </w:r>
      <w:r>
        <w:rPr>
          <w:rFonts w:ascii="Times New Roman"/>
          <w:b w:val="false"/>
          <w:i w:val="false"/>
          <w:color w:val="000000"/>
          <w:sz w:val="28"/>
        </w:rPr>
        <w:t>3</w:t>
      </w:r>
      <w:r>
        <w:rPr>
          <w:rFonts w:ascii="Times New Roman"/>
          <w:b w:val="false"/>
          <w:i w:val="false"/>
          <w:color w:val="000000"/>
          <w:sz w:val="28"/>
        </w:rPr>
        <w:t xml:space="preserve"> к Договору;</w:t>
      </w:r>
    </w:p>
    <w:bookmarkEnd w:id="222"/>
    <w:bookmarkStart w:name="z440" w:id="223"/>
    <w:p>
      <w:pPr>
        <w:spacing w:after="0"/>
        <w:ind w:left="0"/>
        <w:jc w:val="both"/>
      </w:pPr>
      <w:r>
        <w:rPr>
          <w:rFonts w:ascii="Times New Roman"/>
          <w:b w:val="false"/>
          <w:i w:val="false"/>
          <w:color w:val="000000"/>
          <w:sz w:val="28"/>
        </w:rPr>
        <w:t>
      15) представлять Заказчику в полном объеме информацию, документы и материалы, необходимые для осуществления мониторинга исполнения обязательств по Договору;</w:t>
      </w:r>
    </w:p>
    <w:bookmarkEnd w:id="223"/>
    <w:bookmarkStart w:name="z441" w:id="224"/>
    <w:p>
      <w:pPr>
        <w:spacing w:after="0"/>
        <w:ind w:left="0"/>
        <w:jc w:val="both"/>
      </w:pPr>
      <w:r>
        <w:rPr>
          <w:rFonts w:ascii="Times New Roman"/>
          <w:b w:val="false"/>
          <w:i w:val="false"/>
          <w:color w:val="000000"/>
          <w:sz w:val="28"/>
        </w:rPr>
        <w:t>
      16) возмещать в бюджет расходы государства на выплату заработной платы и (или) субсидируемой части заработной платы лицам, трудоустроенным на субсидируемые рабочие места, в случаях нарушения установленного порядка организации субсидируемых рабочих мест и субсидирования заработной платы лиц, трудоустроенных на субсидируемые рабочие места и (или) отказа от приема на постоянную работу лиц, трудоустроенных в рамках проектов "Первое рабочее место", "Контракт поколений" и (или) "Серебряный возраст";</w:t>
      </w:r>
    </w:p>
    <w:bookmarkEnd w:id="224"/>
    <w:bookmarkStart w:name="z442" w:id="225"/>
    <w:p>
      <w:pPr>
        <w:spacing w:after="0"/>
        <w:ind w:left="0"/>
        <w:jc w:val="both"/>
      </w:pPr>
      <w:r>
        <w:rPr>
          <w:rFonts w:ascii="Times New Roman"/>
          <w:b w:val="false"/>
          <w:i w:val="false"/>
          <w:color w:val="000000"/>
          <w:sz w:val="28"/>
        </w:rPr>
        <w:t>
      17) закреплять за лицом, трудоустроенным в рамках молодежной практики и (или) проекта "Первое рабочее место", наставника из числа опытных работников для передачи профессиональных знаний и опыта работы;</w:t>
      </w:r>
    </w:p>
    <w:bookmarkEnd w:id="225"/>
    <w:bookmarkStart w:name="z443" w:id="226"/>
    <w:p>
      <w:pPr>
        <w:spacing w:after="0"/>
        <w:ind w:left="0"/>
        <w:jc w:val="both"/>
      </w:pPr>
      <w:r>
        <w:rPr>
          <w:rFonts w:ascii="Times New Roman"/>
          <w:b w:val="false"/>
          <w:i w:val="false"/>
          <w:color w:val="000000"/>
          <w:sz w:val="28"/>
        </w:rPr>
        <w:t>
      18) закреплять за лицом, трудоустроенным в рамках проекта "Контракт поколений", наставника, которому до достижения пенсионного возраста, установленного пунктом 1 статьи 207 Кодекса, осталось менее 6 (шести) месяцев или пенсионного возраста;</w:t>
      </w:r>
    </w:p>
    <w:bookmarkEnd w:id="226"/>
    <w:bookmarkStart w:name="z444" w:id="227"/>
    <w:p>
      <w:pPr>
        <w:spacing w:after="0"/>
        <w:ind w:left="0"/>
        <w:jc w:val="both"/>
      </w:pPr>
      <w:r>
        <w:rPr>
          <w:rFonts w:ascii="Times New Roman"/>
          <w:b w:val="false"/>
          <w:i w:val="false"/>
          <w:color w:val="000000"/>
          <w:sz w:val="28"/>
        </w:rPr>
        <w:t>
      19) после завершения срока участия в проекте "Первое рабочее место" трудоустроить безработного на постоянное рабочее место со сроком не менее 12 (двенадцати) месяцев;</w:t>
      </w:r>
    </w:p>
    <w:bookmarkEnd w:id="227"/>
    <w:bookmarkStart w:name="z445" w:id="228"/>
    <w:p>
      <w:pPr>
        <w:spacing w:after="0"/>
        <w:ind w:left="0"/>
        <w:jc w:val="both"/>
      </w:pPr>
      <w:r>
        <w:rPr>
          <w:rFonts w:ascii="Times New Roman"/>
          <w:b w:val="false"/>
          <w:i w:val="false"/>
          <w:color w:val="000000"/>
          <w:sz w:val="28"/>
        </w:rPr>
        <w:t>
      20) после завершения срока участия в проекте "Контакт поколений" переводит безработного на вакантное рабочее место наставника или на другое вакантное место в соответствии со статьей 38 Трудового кодекса Республики Казахстан;</w:t>
      </w:r>
    </w:p>
    <w:bookmarkEnd w:id="228"/>
    <w:bookmarkStart w:name="z446" w:id="229"/>
    <w:p>
      <w:pPr>
        <w:spacing w:after="0"/>
        <w:ind w:left="0"/>
        <w:jc w:val="both"/>
      </w:pPr>
      <w:r>
        <w:rPr>
          <w:rFonts w:ascii="Times New Roman"/>
          <w:b w:val="false"/>
          <w:i w:val="false"/>
          <w:color w:val="000000"/>
          <w:sz w:val="28"/>
        </w:rPr>
        <w:t xml:space="preserve">
      21) после завершения срока участия в проекте "Серебряный возраст" трудоустроить лицо, не достигшее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 на постоянное рабочее место сроком не менее 1 года, а также лицо предпенсионного возраста – до выхода на пенсию;</w:t>
      </w:r>
    </w:p>
    <w:bookmarkEnd w:id="229"/>
    <w:bookmarkStart w:name="z447" w:id="230"/>
    <w:p>
      <w:pPr>
        <w:spacing w:after="0"/>
        <w:ind w:left="0"/>
        <w:jc w:val="both"/>
      </w:pPr>
      <w:r>
        <w:rPr>
          <w:rFonts w:ascii="Times New Roman"/>
          <w:b w:val="false"/>
          <w:i w:val="false"/>
          <w:color w:val="000000"/>
          <w:sz w:val="28"/>
        </w:rPr>
        <w:t xml:space="preserve">
      22) при прекращении трудового договора с лицами, трудоустроенными на социальные рабочие места, и (или) в рамках проекта "Серебряный возраст" производить за них компенсационные выплаты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вносить информацию о заключении и прекращении с лицом трудового договора в единую систему учета трудовых договоров в порядке, предусмотренном Трудовым кодексом;</w:t>
      </w:r>
    </w:p>
    <w:bookmarkStart w:name="z836" w:id="231"/>
    <w:p>
      <w:pPr>
        <w:spacing w:after="0"/>
        <w:ind w:left="0"/>
        <w:jc w:val="both"/>
      </w:pPr>
      <w:r>
        <w:rPr>
          <w:rFonts w:ascii="Times New Roman"/>
          <w:b w:val="false"/>
          <w:i w:val="false"/>
          <w:color w:val="000000"/>
          <w:sz w:val="28"/>
        </w:rPr>
        <w:t>
      24) обеспечить трудоустройство на постоянные рабочие места не менее 10% безработных, завершивших работу на субсидируемых рабочих местах в предыдущем календарном году при наличии таких лиц (для коммерческих юридических лиц с частной формой собственности, индивидуальных предпринимателей, крестьянских (фермерских) хозяйств и социальных предпринимателей).</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Министра труда и социальной защиты населения РК от 01.04.2026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9" w:id="232"/>
    <w:p>
      <w:pPr>
        <w:spacing w:after="0"/>
        <w:ind w:left="0"/>
        <w:jc w:val="left"/>
      </w:pPr>
      <w:r>
        <w:rPr>
          <w:rFonts w:ascii="Times New Roman"/>
          <w:b/>
          <w:i w:val="false"/>
          <w:color w:val="000000"/>
        </w:rPr>
        <w:t xml:space="preserve"> Глава 3. Оплата труда</w:t>
      </w:r>
    </w:p>
    <w:bookmarkEnd w:id="232"/>
    <w:bookmarkStart w:name="z450" w:id="233"/>
    <w:p>
      <w:pPr>
        <w:spacing w:after="0"/>
        <w:ind w:left="0"/>
        <w:jc w:val="both"/>
      </w:pPr>
      <w:r>
        <w:rPr>
          <w:rFonts w:ascii="Times New Roman"/>
          <w:b w:val="false"/>
          <w:i w:val="false"/>
          <w:color w:val="000000"/>
          <w:sz w:val="28"/>
        </w:rPr>
        <w:t xml:space="preserve">
      3.1. Оплата труда лиц, трудоустроенных на социальные рабочие места и (или) в рамках проекта "Серебряный возраст", за исключением субсидируемой части заработной платы, производится Исполнителем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233"/>
    <w:bookmarkStart w:name="z451" w:id="234"/>
    <w:p>
      <w:pPr>
        <w:spacing w:after="0"/>
        <w:ind w:left="0"/>
        <w:jc w:val="both"/>
      </w:pPr>
      <w:r>
        <w:rPr>
          <w:rFonts w:ascii="Times New Roman"/>
          <w:b w:val="false"/>
          <w:i w:val="false"/>
          <w:color w:val="000000"/>
          <w:sz w:val="28"/>
        </w:rPr>
        <w:t>
      3.2. Оплата труда лиц, трудоустроенных в рамках общественных работ, молодежной практики, проектов "Первое рабочее место" и (или) "Контракт поколений", производится Заказчиком через Государственную корпорацию "Правительство для граждан" на основании сведений Исполнителя до завершения срока субсидирования.</w:t>
      </w:r>
    </w:p>
    <w:bookmarkEnd w:id="234"/>
    <w:bookmarkStart w:name="z452" w:id="235"/>
    <w:p>
      <w:pPr>
        <w:spacing w:after="0"/>
        <w:ind w:left="0"/>
        <w:jc w:val="left"/>
      </w:pPr>
      <w:r>
        <w:rPr>
          <w:rFonts w:ascii="Times New Roman"/>
          <w:b/>
          <w:i w:val="false"/>
          <w:color w:val="000000"/>
        </w:rPr>
        <w:t xml:space="preserve"> Глава 4. Ответственность Сторон</w:t>
      </w:r>
    </w:p>
    <w:bookmarkEnd w:id="235"/>
    <w:bookmarkStart w:name="z453" w:id="236"/>
    <w:p>
      <w:pPr>
        <w:spacing w:after="0"/>
        <w:ind w:left="0"/>
        <w:jc w:val="both"/>
      </w:pPr>
      <w:r>
        <w:rPr>
          <w:rFonts w:ascii="Times New Roman"/>
          <w:b w:val="false"/>
          <w:i w:val="false"/>
          <w:color w:val="000000"/>
          <w:sz w:val="28"/>
        </w:rPr>
        <w:t>
      4.1. Не допускается передача Исполнителем ни полностью, ни частично кому-либо своих обязательств по Договору.</w:t>
      </w:r>
    </w:p>
    <w:bookmarkEnd w:id="236"/>
    <w:bookmarkStart w:name="z454" w:id="237"/>
    <w:p>
      <w:pPr>
        <w:spacing w:after="0"/>
        <w:ind w:left="0"/>
        <w:jc w:val="both"/>
      </w:pPr>
      <w:r>
        <w:rPr>
          <w:rFonts w:ascii="Times New Roman"/>
          <w:b w:val="false"/>
          <w:i w:val="false"/>
          <w:color w:val="000000"/>
          <w:sz w:val="28"/>
        </w:rPr>
        <w:t>
      4.2. В случае нарушения Исполнителем установленного порядка организации и финансирования субсидируемых рабочих мест, Договор подлежит расторжению в течение 15 (пятнадцати) календарных дней со дня выявления нарушения.</w:t>
      </w:r>
    </w:p>
    <w:bookmarkEnd w:id="237"/>
    <w:bookmarkStart w:name="z455" w:id="238"/>
    <w:p>
      <w:pPr>
        <w:spacing w:after="0"/>
        <w:ind w:left="0"/>
        <w:jc w:val="both"/>
      </w:pPr>
      <w:r>
        <w:rPr>
          <w:rFonts w:ascii="Times New Roman"/>
          <w:b w:val="false"/>
          <w:i w:val="false"/>
          <w:color w:val="000000"/>
          <w:sz w:val="28"/>
        </w:rPr>
        <w:t>
      Договор может быть расторгнут по инициативе одной из Сторон, при этом она обязана предупредить об этом другую сторону не менее чем в месячный срок.</w:t>
      </w:r>
    </w:p>
    <w:bookmarkEnd w:id="238"/>
    <w:bookmarkStart w:name="z456" w:id="239"/>
    <w:p>
      <w:pPr>
        <w:spacing w:after="0"/>
        <w:ind w:left="0"/>
        <w:jc w:val="both"/>
      </w:pPr>
      <w:r>
        <w:rPr>
          <w:rFonts w:ascii="Times New Roman"/>
          <w:b w:val="false"/>
          <w:i w:val="false"/>
          <w:color w:val="000000"/>
          <w:sz w:val="28"/>
        </w:rPr>
        <w:t>
      4.3. Окончание срока действия Договора не освобождает Стороны от ответственности за его нарушение, имевшее место до истечения этого срока.</w:t>
      </w:r>
    </w:p>
    <w:bookmarkEnd w:id="239"/>
    <w:bookmarkStart w:name="z457" w:id="240"/>
    <w:p>
      <w:pPr>
        <w:spacing w:after="0"/>
        <w:ind w:left="0"/>
        <w:jc w:val="left"/>
      </w:pPr>
      <w:r>
        <w:rPr>
          <w:rFonts w:ascii="Times New Roman"/>
          <w:b/>
          <w:i w:val="false"/>
          <w:color w:val="000000"/>
        </w:rPr>
        <w:t xml:space="preserve"> Глава 5. Обстоятельства непреодолимой силы</w:t>
      </w:r>
    </w:p>
    <w:bookmarkEnd w:id="240"/>
    <w:bookmarkStart w:name="z458" w:id="241"/>
    <w:p>
      <w:pPr>
        <w:spacing w:after="0"/>
        <w:ind w:left="0"/>
        <w:jc w:val="both"/>
      </w:pPr>
      <w:r>
        <w:rPr>
          <w:rFonts w:ascii="Times New Roman"/>
          <w:b w:val="false"/>
          <w:i w:val="false"/>
          <w:color w:val="000000"/>
          <w:sz w:val="28"/>
        </w:rPr>
        <w:t>
      5.1. Стороны не несут ответственность за неисполнение условий Договора, если оно явилось результатом форс-мажорных обстоятельств.</w:t>
      </w:r>
    </w:p>
    <w:bookmarkEnd w:id="241"/>
    <w:bookmarkStart w:name="z459" w:id="242"/>
    <w:p>
      <w:pPr>
        <w:spacing w:after="0"/>
        <w:ind w:left="0"/>
        <w:jc w:val="both"/>
      </w:pPr>
      <w:r>
        <w:rPr>
          <w:rFonts w:ascii="Times New Roman"/>
          <w:b w:val="false"/>
          <w:i w:val="false"/>
          <w:color w:val="000000"/>
          <w:sz w:val="28"/>
        </w:rPr>
        <w:t>
      5.2. Для целей Договора "форс-мажор" означает событие, неподвластное контролю Сторон, и имеющее непредвиденный характер. Такие события могут включать пожар, землетрясение, наводнения, стихийные явления и военные действия.</w:t>
      </w:r>
    </w:p>
    <w:bookmarkEnd w:id="242"/>
    <w:bookmarkStart w:name="z460" w:id="243"/>
    <w:p>
      <w:pPr>
        <w:spacing w:after="0"/>
        <w:ind w:left="0"/>
        <w:jc w:val="both"/>
      </w:pPr>
      <w:r>
        <w:rPr>
          <w:rFonts w:ascii="Times New Roman"/>
          <w:b w:val="false"/>
          <w:i w:val="false"/>
          <w:color w:val="000000"/>
          <w:sz w:val="28"/>
        </w:rPr>
        <w:t>
      5.3. При возникновении форс-мажорных обстоятельств Исполнитель в течение 2 (двух) рабочих дней направляет Заказчику письменное уведомление о таких обстоятельствах и их причинах.</w:t>
      </w:r>
    </w:p>
    <w:bookmarkEnd w:id="243"/>
    <w:bookmarkStart w:name="z461" w:id="244"/>
    <w:p>
      <w:pPr>
        <w:spacing w:after="0"/>
        <w:ind w:left="0"/>
        <w:jc w:val="both"/>
      </w:pPr>
      <w:r>
        <w:rPr>
          <w:rFonts w:ascii="Times New Roman"/>
          <w:b w:val="false"/>
          <w:i w:val="false"/>
          <w:color w:val="000000"/>
          <w:sz w:val="28"/>
        </w:rPr>
        <w:t>
      Если от Заказчика не поступает иных письменных инструкций, Исполнитель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244"/>
    <w:bookmarkStart w:name="z462" w:id="245"/>
    <w:p>
      <w:pPr>
        <w:spacing w:after="0"/>
        <w:ind w:left="0"/>
        <w:jc w:val="both"/>
      </w:pPr>
      <w:r>
        <w:rPr>
          <w:rFonts w:ascii="Times New Roman"/>
          <w:b w:val="false"/>
          <w:i w:val="false"/>
          <w:color w:val="000000"/>
          <w:sz w:val="28"/>
        </w:rPr>
        <w:t>
      5.4. Если вышеуказанные обстоятельства продолжаются более 30 (тридцати) календарных дней, то каждая из сторон вправе отказаться от исполнения дальнейших обязательств по Договору, и в этом случае ни одна из сторон не вправе требовать у другой стороны возмещения возможных убытков.</w:t>
      </w:r>
    </w:p>
    <w:bookmarkEnd w:id="245"/>
    <w:bookmarkStart w:name="z463" w:id="246"/>
    <w:p>
      <w:pPr>
        <w:spacing w:after="0"/>
        <w:ind w:left="0"/>
        <w:jc w:val="left"/>
      </w:pPr>
      <w:r>
        <w:rPr>
          <w:rFonts w:ascii="Times New Roman"/>
          <w:b/>
          <w:i w:val="false"/>
          <w:color w:val="000000"/>
        </w:rPr>
        <w:t xml:space="preserve"> Глава 6. Порядок разрешения споров</w:t>
      </w:r>
    </w:p>
    <w:bookmarkEnd w:id="246"/>
    <w:bookmarkStart w:name="z464" w:id="247"/>
    <w:p>
      <w:pPr>
        <w:spacing w:after="0"/>
        <w:ind w:left="0"/>
        <w:jc w:val="both"/>
      </w:pPr>
      <w:r>
        <w:rPr>
          <w:rFonts w:ascii="Times New Roman"/>
          <w:b w:val="false"/>
          <w:i w:val="false"/>
          <w:color w:val="000000"/>
          <w:sz w:val="28"/>
        </w:rPr>
        <w:t>
      6.1. Заказчик и 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47"/>
    <w:bookmarkStart w:name="z465" w:id="248"/>
    <w:p>
      <w:pPr>
        <w:spacing w:after="0"/>
        <w:ind w:left="0"/>
        <w:jc w:val="both"/>
      </w:pPr>
      <w:r>
        <w:rPr>
          <w:rFonts w:ascii="Times New Roman"/>
          <w:b w:val="false"/>
          <w:i w:val="false"/>
          <w:color w:val="000000"/>
          <w:sz w:val="28"/>
        </w:rPr>
        <w:t>
      6.2. Если после таких переговоров Заказчик и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48"/>
    <w:bookmarkStart w:name="z466" w:id="249"/>
    <w:p>
      <w:pPr>
        <w:spacing w:after="0"/>
        <w:ind w:left="0"/>
        <w:jc w:val="left"/>
      </w:pPr>
      <w:r>
        <w:rPr>
          <w:rFonts w:ascii="Times New Roman"/>
          <w:b/>
          <w:i w:val="false"/>
          <w:color w:val="000000"/>
        </w:rPr>
        <w:t xml:space="preserve"> Глава 7. Прочие условия</w:t>
      </w:r>
    </w:p>
    <w:bookmarkEnd w:id="249"/>
    <w:bookmarkStart w:name="z467" w:id="250"/>
    <w:p>
      <w:pPr>
        <w:spacing w:after="0"/>
        <w:ind w:left="0"/>
        <w:jc w:val="both"/>
      </w:pPr>
      <w:r>
        <w:rPr>
          <w:rFonts w:ascii="Times New Roman"/>
          <w:b w:val="false"/>
          <w:i w:val="false"/>
          <w:color w:val="000000"/>
          <w:sz w:val="28"/>
        </w:rPr>
        <w:t>
      7.1. Договор составлен на казахском и русском языках, имеющих одинаковую юридическую силу, и заключен посредством Электронной биржи труда.</w:t>
      </w:r>
    </w:p>
    <w:bookmarkEnd w:id="250"/>
    <w:bookmarkStart w:name="z468" w:id="251"/>
    <w:p>
      <w:pPr>
        <w:spacing w:after="0"/>
        <w:ind w:left="0"/>
        <w:jc w:val="both"/>
      </w:pPr>
      <w:r>
        <w:rPr>
          <w:rFonts w:ascii="Times New Roman"/>
          <w:b w:val="false"/>
          <w:i w:val="false"/>
          <w:color w:val="000000"/>
          <w:sz w:val="28"/>
        </w:rPr>
        <w:t>
      7.2. Любое уведомление, которое одна сторона направляет другой стороне, высылается посредством почтовой связи или Электронной биржи труда.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51"/>
    <w:bookmarkStart w:name="z469" w:id="252"/>
    <w:p>
      <w:pPr>
        <w:spacing w:after="0"/>
        <w:ind w:left="0"/>
        <w:jc w:val="both"/>
      </w:pPr>
      <w:r>
        <w:rPr>
          <w:rFonts w:ascii="Times New Roman"/>
          <w:b w:val="false"/>
          <w:i w:val="false"/>
          <w:color w:val="000000"/>
          <w:sz w:val="28"/>
        </w:rPr>
        <w:t>
      7.3. Изменения и/или дополнения в Договор оформляются дополнительным соглашением в той же форме, что и заключение Договора.</w:t>
      </w:r>
    </w:p>
    <w:bookmarkEnd w:id="252"/>
    <w:bookmarkStart w:name="z470" w:id="253"/>
    <w:p>
      <w:pPr>
        <w:spacing w:after="0"/>
        <w:ind w:left="0"/>
        <w:jc w:val="both"/>
      </w:pPr>
      <w:r>
        <w:rPr>
          <w:rFonts w:ascii="Times New Roman"/>
          <w:b w:val="false"/>
          <w:i w:val="false"/>
          <w:color w:val="000000"/>
          <w:sz w:val="28"/>
        </w:rPr>
        <w:t>
      Внесение изменений в заключенный Договор при условии неизменности условий, явившихся основой выбора Исполнителя, обязательно в части:</w:t>
      </w:r>
    </w:p>
    <w:bookmarkEnd w:id="253"/>
    <w:bookmarkStart w:name="z471" w:id="254"/>
    <w:p>
      <w:pPr>
        <w:spacing w:after="0"/>
        <w:ind w:left="0"/>
        <w:jc w:val="both"/>
      </w:pPr>
      <w:r>
        <w:rPr>
          <w:rFonts w:ascii="Times New Roman"/>
          <w:b w:val="false"/>
          <w:i w:val="false"/>
          <w:color w:val="000000"/>
          <w:sz w:val="28"/>
        </w:rPr>
        <w:t>
      1) увеличения количества рабочих мест по Договору;</w:t>
      </w:r>
    </w:p>
    <w:bookmarkEnd w:id="254"/>
    <w:bookmarkStart w:name="z472" w:id="255"/>
    <w:p>
      <w:pPr>
        <w:spacing w:after="0"/>
        <w:ind w:left="0"/>
        <w:jc w:val="both"/>
      </w:pPr>
      <w:r>
        <w:rPr>
          <w:rFonts w:ascii="Times New Roman"/>
          <w:b w:val="false"/>
          <w:i w:val="false"/>
          <w:color w:val="000000"/>
          <w:sz w:val="28"/>
        </w:rPr>
        <w:t>
      2) изменения количества безработных по Договору.</w:t>
      </w:r>
    </w:p>
    <w:bookmarkEnd w:id="255"/>
    <w:bookmarkStart w:name="z473" w:id="256"/>
    <w:p>
      <w:pPr>
        <w:spacing w:after="0"/>
        <w:ind w:left="0"/>
        <w:jc w:val="both"/>
      </w:pPr>
      <w:r>
        <w:rPr>
          <w:rFonts w:ascii="Times New Roman"/>
          <w:b w:val="false"/>
          <w:i w:val="false"/>
          <w:color w:val="000000"/>
          <w:sz w:val="28"/>
        </w:rPr>
        <w:t>
      Если работодатель не может подобрать на социальное рабочее место кандидата из числа лиц, обратившихся для трудоустройства, по направлению карьерного центра по причине несоответствия квалификационным требованиям, то Заказчик по заявке работодателя может изменить профессию (специальность) социального рабочего места, без внесения изменений в Договор.</w:t>
      </w:r>
    </w:p>
    <w:bookmarkEnd w:id="256"/>
    <w:bookmarkStart w:name="z474" w:id="257"/>
    <w:p>
      <w:pPr>
        <w:spacing w:after="0"/>
        <w:ind w:left="0"/>
        <w:jc w:val="both"/>
      </w:pPr>
      <w:r>
        <w:rPr>
          <w:rFonts w:ascii="Times New Roman"/>
          <w:b w:val="false"/>
          <w:i w:val="false"/>
          <w:color w:val="000000"/>
          <w:sz w:val="28"/>
        </w:rPr>
        <w:t>
      7.4. Если в течение финансового года объем финансирования субсидируемых рабочих мест из бюджета уменьшился, то Заказчик вправе отказаться от исполнения дальнейших обязательств по Договору, и в этом случае ни одна из Сторон не вправе требовать у другой Стороны возмещения возможных убытков. Заказчик не менее, чем за 2 (два) месяца направляет Исполнителю уведомление об уменьшении объема финансирования субсидируемых рабочих мест из бюджета, и в этом случае изменения и/или дополнения в Договор не вносятся.</w:t>
      </w:r>
    </w:p>
    <w:bookmarkEnd w:id="257"/>
    <w:bookmarkStart w:name="z475" w:id="258"/>
    <w:p>
      <w:pPr>
        <w:spacing w:after="0"/>
        <w:ind w:left="0"/>
        <w:jc w:val="left"/>
      </w:pPr>
      <w:r>
        <w:rPr>
          <w:rFonts w:ascii="Times New Roman"/>
          <w:b/>
          <w:i w:val="false"/>
          <w:color w:val="000000"/>
        </w:rPr>
        <w:t xml:space="preserve"> Глава 8. Срок действия Договора</w:t>
      </w:r>
    </w:p>
    <w:bookmarkEnd w:id="258"/>
    <w:bookmarkStart w:name="z476" w:id="259"/>
    <w:p>
      <w:pPr>
        <w:spacing w:after="0"/>
        <w:ind w:left="0"/>
        <w:jc w:val="both"/>
      </w:pPr>
      <w:r>
        <w:rPr>
          <w:rFonts w:ascii="Times New Roman"/>
          <w:b w:val="false"/>
          <w:i w:val="false"/>
          <w:color w:val="000000"/>
          <w:sz w:val="28"/>
        </w:rPr>
        <w:t>
      8.1. Срок действия настоящего договора с "___" _____ 20____ года до "___" ___________ 20_____ года.</w:t>
      </w:r>
    </w:p>
    <w:bookmarkEnd w:id="259"/>
    <w:bookmarkStart w:name="z477" w:id="260"/>
    <w:p>
      <w:pPr>
        <w:spacing w:after="0"/>
        <w:ind w:left="0"/>
        <w:jc w:val="both"/>
      </w:pPr>
      <w:r>
        <w:rPr>
          <w:rFonts w:ascii="Times New Roman"/>
          <w:b w:val="false"/>
          <w:i w:val="false"/>
          <w:color w:val="000000"/>
          <w:sz w:val="28"/>
        </w:rPr>
        <w:t>
      8.2. Настоящий Договор вступает в силу со дня подписания или после его регистрации в территориальных подразделениях казначейства Министерства финансов Республики Казахстан в соответствии с законодательством Республики Казахстан.</w:t>
      </w:r>
    </w:p>
    <w:bookmarkEnd w:id="260"/>
    <w:bookmarkStart w:name="z478" w:id="261"/>
    <w:p>
      <w:pPr>
        <w:spacing w:after="0"/>
        <w:ind w:left="0"/>
        <w:jc w:val="both"/>
      </w:pPr>
      <w:r>
        <w:rPr>
          <w:rFonts w:ascii="Times New Roman"/>
          <w:b w:val="false"/>
          <w:i w:val="false"/>
          <w:color w:val="000000"/>
          <w:sz w:val="28"/>
        </w:rPr>
        <w:t>
      Юридические адреса Сторон:</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62"/>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63"/>
          <w:p>
            <w:pPr>
              <w:spacing w:after="20"/>
              <w:ind w:left="20"/>
              <w:jc w:val="both"/>
            </w:pPr>
            <w:r>
              <w:rPr>
                <w:rFonts w:ascii="Times New Roman"/>
                <w:b w:val="false"/>
                <w:i w:val="false"/>
                <w:color w:val="000000"/>
                <w:sz w:val="20"/>
              </w:rPr>
              <w:t>
</w:t>
            </w:r>
            <w:r>
              <w:rPr>
                <w:rFonts w:ascii="Times New Roman"/>
                <w:b w:val="false"/>
                <w:i w:val="false"/>
                <w:color w:val="000000"/>
                <w:sz w:val="20"/>
              </w:rPr>
              <w:t>Центр трудовой мобильности _________</w:t>
            </w:r>
          </w:p>
          <w:bookmarkEnd w:id="263"/>
          <w:p>
            <w:pPr>
              <w:spacing w:after="20"/>
              <w:ind w:left="20"/>
              <w:jc w:val="both"/>
            </w:pPr>
            <w:r>
              <w:rPr>
                <w:rFonts w:ascii="Times New Roman"/>
                <w:b w:val="false"/>
                <w:i w:val="false"/>
                <w:color w:val="000000"/>
                <w:sz w:val="20"/>
              </w:rPr>
              <w:t>__________________ области (столицы,</w:t>
            </w:r>
          </w:p>
          <w:p>
            <w:pPr>
              <w:spacing w:after="20"/>
              <w:ind w:left="20"/>
              <w:jc w:val="both"/>
            </w:pPr>
            <w:r>
              <w:rPr>
                <w:rFonts w:ascii="Times New Roman"/>
                <w:b w:val="false"/>
                <w:i w:val="false"/>
                <w:color w:val="000000"/>
                <w:sz w:val="20"/>
              </w:rPr>
              <w:t>города республиканского значения)</w:t>
            </w:r>
          </w:p>
          <w:p>
            <w:pPr>
              <w:spacing w:after="20"/>
              <w:ind w:left="20"/>
              <w:jc w:val="both"/>
            </w:pPr>
            <w:r>
              <w:rPr>
                <w:rFonts w:ascii="Times New Roman"/>
                <w:b w:val="false"/>
                <w:i w:val="false"/>
                <w:color w:val="000000"/>
                <w:sz w:val="20"/>
              </w:rPr>
              <w:t>юридический адрес: 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ИИК ______________________________</w:t>
            </w:r>
          </w:p>
          <w:p>
            <w:pPr>
              <w:spacing w:after="20"/>
              <w:ind w:left="20"/>
              <w:jc w:val="both"/>
            </w:pPr>
            <w:r>
              <w:rPr>
                <w:rFonts w:ascii="Times New Roman"/>
                <w:b w:val="false"/>
                <w:i w:val="false"/>
                <w:color w:val="000000"/>
                <w:sz w:val="20"/>
              </w:rPr>
              <w:t>БИК ______________________________</w:t>
            </w:r>
          </w:p>
          <w:p>
            <w:pPr>
              <w:spacing w:after="20"/>
              <w:ind w:left="20"/>
              <w:jc w:val="both"/>
            </w:pPr>
            <w:r>
              <w:rPr>
                <w:rFonts w:ascii="Times New Roman"/>
                <w:b w:val="false"/>
                <w:i w:val="false"/>
                <w:color w:val="000000"/>
                <w:sz w:val="20"/>
              </w:rPr>
              <w:t>БИН (ИИН) ________________________</w:t>
            </w:r>
          </w:p>
          <w:p>
            <w:pPr>
              <w:spacing w:after="20"/>
              <w:ind w:left="20"/>
              <w:jc w:val="both"/>
            </w:pPr>
            <w:r>
              <w:rPr>
                <w:rFonts w:ascii="Times New Roman"/>
                <w:b w:val="false"/>
                <w:i w:val="false"/>
                <w:color w:val="000000"/>
                <w:sz w:val="20"/>
              </w:rPr>
              <w:t>Код 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работодателя)</w:t>
            </w:r>
          </w:p>
          <w:p>
            <w:pPr>
              <w:spacing w:after="20"/>
              <w:ind w:left="20"/>
              <w:jc w:val="both"/>
            </w:pPr>
            <w:r>
              <w:rPr>
                <w:rFonts w:ascii="Times New Roman"/>
                <w:b w:val="false"/>
                <w:i w:val="false"/>
                <w:color w:val="000000"/>
                <w:sz w:val="20"/>
              </w:rPr>
              <w:t>юридический адрес: 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фактический адрес: 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ИИК ___________________________</w:t>
            </w:r>
          </w:p>
          <w:p>
            <w:pPr>
              <w:spacing w:after="20"/>
              <w:ind w:left="20"/>
              <w:jc w:val="both"/>
            </w:pPr>
            <w:r>
              <w:rPr>
                <w:rFonts w:ascii="Times New Roman"/>
                <w:b w:val="false"/>
                <w:i w:val="false"/>
                <w:color w:val="000000"/>
                <w:sz w:val="20"/>
              </w:rPr>
              <w:t>БИК ___________________________</w:t>
            </w:r>
          </w:p>
          <w:p>
            <w:pPr>
              <w:spacing w:after="20"/>
              <w:ind w:left="20"/>
              <w:jc w:val="both"/>
            </w:pPr>
            <w:r>
              <w:rPr>
                <w:rFonts w:ascii="Times New Roman"/>
                <w:b w:val="false"/>
                <w:i w:val="false"/>
                <w:color w:val="000000"/>
                <w:sz w:val="20"/>
              </w:rPr>
              <w:t>БИН (ИИН) _____________________</w:t>
            </w:r>
          </w:p>
          <w:p>
            <w:pPr>
              <w:spacing w:after="20"/>
              <w:ind w:left="20"/>
              <w:jc w:val="both"/>
            </w:pPr>
            <w:r>
              <w:rPr>
                <w:rFonts w:ascii="Times New Roman"/>
                <w:b w:val="false"/>
                <w:i w:val="false"/>
                <w:color w:val="000000"/>
                <w:sz w:val="20"/>
              </w:rPr>
              <w:t>Код 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w:t>
            </w:r>
          </w:p>
        </w:tc>
      </w:tr>
    </w:tbl>
    <w:bookmarkStart w:name="z485" w:id="264"/>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 электронном документе и электронной цифровой подписи" равнозначен документу на бумажном носителе.</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об организации</w:t>
            </w:r>
            <w:r>
              <w:br/>
            </w:r>
            <w:r>
              <w:rPr>
                <w:rFonts w:ascii="Times New Roman"/>
                <w:b w:val="false"/>
                <w:i w:val="false"/>
                <w:color w:val="000000"/>
                <w:sz w:val="20"/>
              </w:rPr>
              <w:t>субсидируемых рабочих мест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8" w:id="26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65"/>
    <w:bookmarkStart w:name="z489" w:id="266"/>
    <w:p>
      <w:pPr>
        <w:spacing w:after="0"/>
        <w:ind w:left="0"/>
        <w:jc w:val="both"/>
      </w:pPr>
      <w:r>
        <w:rPr>
          <w:rFonts w:ascii="Times New Roman"/>
          <w:b w:val="false"/>
          <w:i w:val="false"/>
          <w:color w:val="000000"/>
          <w:sz w:val="28"/>
        </w:rPr>
        <w:t>
      Представляется: в карьерные центры</w:t>
      </w:r>
    </w:p>
    <w:bookmarkEnd w:id="266"/>
    <w:bookmarkStart w:name="z490" w:id="267"/>
    <w:p>
      <w:pPr>
        <w:spacing w:after="0"/>
        <w:ind w:left="0"/>
        <w:jc w:val="both"/>
      </w:pPr>
      <w:r>
        <w:rPr>
          <w:rFonts w:ascii="Times New Roman"/>
          <w:b w:val="false"/>
          <w:i w:val="false"/>
          <w:color w:val="000000"/>
          <w:sz w:val="28"/>
        </w:rPr>
        <w:t>
      Форма административных данных размещена на интернет – ресурсе: www.enbek.kz</w:t>
      </w:r>
    </w:p>
    <w:bookmarkEnd w:id="267"/>
    <w:bookmarkStart w:name="z491" w:id="268"/>
    <w:p>
      <w:pPr>
        <w:spacing w:after="0"/>
        <w:ind w:left="0"/>
        <w:jc w:val="both"/>
      </w:pPr>
      <w:r>
        <w:rPr>
          <w:rFonts w:ascii="Times New Roman"/>
          <w:b w:val="false"/>
          <w:i w:val="false"/>
          <w:color w:val="000000"/>
          <w:sz w:val="28"/>
        </w:rPr>
        <w:t>
      Наименование формы административных данных: Сведения о ходе реализации субсидируемых рабочих мест</w:t>
      </w:r>
    </w:p>
    <w:bookmarkEnd w:id="268"/>
    <w:bookmarkStart w:name="z492" w:id="26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РСРМ – 1</w:t>
      </w:r>
    </w:p>
    <w:bookmarkEnd w:id="269"/>
    <w:bookmarkStart w:name="z493" w:id="270"/>
    <w:p>
      <w:pPr>
        <w:spacing w:after="0"/>
        <w:ind w:left="0"/>
        <w:jc w:val="both"/>
      </w:pPr>
      <w:r>
        <w:rPr>
          <w:rFonts w:ascii="Times New Roman"/>
          <w:b w:val="false"/>
          <w:i w:val="false"/>
          <w:color w:val="000000"/>
          <w:sz w:val="28"/>
        </w:rPr>
        <w:t>
      Периодичность: ежемесячная</w:t>
      </w:r>
    </w:p>
    <w:bookmarkEnd w:id="270"/>
    <w:bookmarkStart w:name="z494" w:id="271"/>
    <w:p>
      <w:pPr>
        <w:spacing w:after="0"/>
        <w:ind w:left="0"/>
        <w:jc w:val="both"/>
      </w:pPr>
      <w:r>
        <w:rPr>
          <w:rFonts w:ascii="Times New Roman"/>
          <w:b w:val="false"/>
          <w:i w:val="false"/>
          <w:color w:val="000000"/>
          <w:sz w:val="28"/>
        </w:rPr>
        <w:t xml:space="preserve">
      Отчетный период: ________ месяц 20__ года. </w:t>
      </w:r>
    </w:p>
    <w:bookmarkEnd w:id="271"/>
    <w:bookmarkStart w:name="z495" w:id="27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работодатели</w:t>
      </w:r>
    </w:p>
    <w:bookmarkEnd w:id="272"/>
    <w:bookmarkStart w:name="z496" w:id="27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к 25 числу отчетного месяца</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 w:id="274"/>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274"/>
    <w:bookmarkStart w:name="z506" w:id="275"/>
    <w:p>
      <w:pPr>
        <w:spacing w:after="0"/>
        <w:ind w:left="0"/>
        <w:jc w:val="both"/>
      </w:pPr>
      <w:r>
        <w:rPr>
          <w:rFonts w:ascii="Times New Roman"/>
          <w:b w:val="false"/>
          <w:i w:val="false"/>
          <w:color w:val="000000"/>
          <w:sz w:val="28"/>
        </w:rPr>
        <w:t>
      Метод сбора: в электронном виде.</w:t>
      </w:r>
    </w:p>
    <w:bookmarkEnd w:id="275"/>
    <w:bookmarkStart w:name="z507" w:id="276"/>
    <w:p>
      <w:pPr>
        <w:spacing w:after="0"/>
        <w:ind w:left="0"/>
        <w:jc w:val="both"/>
      </w:pPr>
      <w:r>
        <w:rPr>
          <w:rFonts w:ascii="Times New Roman"/>
          <w:b w:val="false"/>
          <w:i w:val="false"/>
          <w:color w:val="000000"/>
          <w:sz w:val="28"/>
        </w:rPr>
        <w:t>
      Таблица</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7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работодателя</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субсидируемых рабочих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обратившихся по направлению карьерного центра для трудоустройства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трудоустроенных на субсидируемые рабочие места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завершивших работу на субсидируемых рабочих местах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досрочно завершивших работу на субсидируемых рабочих местах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9" w:id="279"/>
    <w:p>
      <w:pPr>
        <w:spacing w:after="0"/>
        <w:ind w:left="0"/>
        <w:jc w:val="both"/>
      </w:pPr>
      <w:r>
        <w:rPr>
          <w:rFonts w:ascii="Times New Roman"/>
          <w:b w:val="false"/>
          <w:i w:val="false"/>
          <w:color w:val="000000"/>
          <w:sz w:val="28"/>
        </w:rPr>
        <w:t>
      Продолжение таблицы: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8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человек, досрочно завершивших работу на субсидируемых рабочих местах по видам причин</w:t>
            </w:r>
          </w:p>
          <w:bookmarkEnd w:id="280"/>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81"/>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трудового законодательства</w:t>
            </w:r>
          </w:p>
          <w:bookmarkEnd w:id="28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собственному желанию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призыв на срочную службу в Вооруженные силы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отпуск по уходу за ребенком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постоянного места жительства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8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8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2" w:id="283"/>
      <w:r>
        <w:rPr>
          <w:rFonts w:ascii="Times New Roman"/>
          <w:b w:val="false"/>
          <w:i w:val="false"/>
          <w:color w:val="000000"/>
          <w:sz w:val="28"/>
        </w:rPr>
        <w:t>
      Наименование ____________________________________________</w:t>
      </w:r>
    </w:p>
    <w:bookmarkEnd w:id="283"/>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 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 20__ года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 ходе реализации</w:t>
            </w:r>
            <w:r>
              <w:br/>
            </w:r>
            <w:r>
              <w:rPr>
                <w:rFonts w:ascii="Times New Roman"/>
                <w:b w:val="false"/>
                <w:i w:val="false"/>
                <w:color w:val="000000"/>
                <w:sz w:val="20"/>
              </w:rPr>
              <w:t>субсидируемых рабочих мест"</w:t>
            </w:r>
          </w:p>
        </w:tc>
      </w:tr>
    </w:tbl>
    <w:bookmarkStart w:name="z564" w:id="28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ходе реализации субсидируемых рабочих мест"</w:t>
      </w:r>
    </w:p>
    <w:bookmarkEnd w:id="284"/>
    <w:bookmarkStart w:name="z565" w:id="285"/>
    <w:p>
      <w:pPr>
        <w:spacing w:after="0"/>
        <w:ind w:left="0"/>
        <w:jc w:val="left"/>
      </w:pPr>
      <w:r>
        <w:rPr>
          <w:rFonts w:ascii="Times New Roman"/>
          <w:b/>
          <w:i w:val="false"/>
          <w:color w:val="000000"/>
        </w:rPr>
        <w:t xml:space="preserve"> Глава 1. Общие положения</w:t>
      </w:r>
    </w:p>
    <w:bookmarkEnd w:id="285"/>
    <w:bookmarkStart w:name="z566" w:id="28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"Сведения о ходе реализации субсидируемых рабочих мест" (далее - Форма).</w:t>
      </w:r>
    </w:p>
    <w:bookmarkEnd w:id="286"/>
    <w:bookmarkStart w:name="z567" w:id="287"/>
    <w:p>
      <w:pPr>
        <w:spacing w:after="0"/>
        <w:ind w:left="0"/>
        <w:jc w:val="both"/>
      </w:pPr>
      <w:r>
        <w:rPr>
          <w:rFonts w:ascii="Times New Roman"/>
          <w:b w:val="false"/>
          <w:i w:val="false"/>
          <w:color w:val="000000"/>
          <w:sz w:val="28"/>
        </w:rPr>
        <w:t>
      2. Форма заполняется работодателями и предоставляется в карьерные центры.</w:t>
      </w:r>
    </w:p>
    <w:bookmarkEnd w:id="287"/>
    <w:bookmarkStart w:name="z568" w:id="288"/>
    <w:p>
      <w:pPr>
        <w:spacing w:after="0"/>
        <w:ind w:left="0"/>
        <w:jc w:val="both"/>
      </w:pPr>
      <w:r>
        <w:rPr>
          <w:rFonts w:ascii="Times New Roman"/>
          <w:b w:val="false"/>
          <w:i w:val="false"/>
          <w:color w:val="000000"/>
          <w:sz w:val="28"/>
        </w:rPr>
        <w:t>
      3. Форма подписывается первым руководителем, либо лицом, исполняющим его обязанности, с указанием его фамилии и инициалов.</w:t>
      </w:r>
    </w:p>
    <w:bookmarkEnd w:id="288"/>
    <w:bookmarkStart w:name="z569" w:id="289"/>
    <w:p>
      <w:pPr>
        <w:spacing w:after="0"/>
        <w:ind w:left="0"/>
        <w:jc w:val="both"/>
      </w:pPr>
      <w:r>
        <w:rPr>
          <w:rFonts w:ascii="Times New Roman"/>
          <w:b w:val="false"/>
          <w:i w:val="false"/>
          <w:color w:val="000000"/>
          <w:sz w:val="28"/>
        </w:rPr>
        <w:t>
      4. Форма предоставляется к 1 числу месяца, следующего за отчетным периодом.</w:t>
      </w:r>
    </w:p>
    <w:bookmarkEnd w:id="289"/>
    <w:bookmarkStart w:name="z570" w:id="290"/>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290"/>
    <w:bookmarkStart w:name="z571" w:id="291"/>
    <w:p>
      <w:pPr>
        <w:spacing w:after="0"/>
        <w:ind w:left="0"/>
        <w:jc w:val="left"/>
      </w:pPr>
      <w:r>
        <w:rPr>
          <w:rFonts w:ascii="Times New Roman"/>
          <w:b/>
          <w:i w:val="false"/>
          <w:color w:val="000000"/>
        </w:rPr>
        <w:t xml:space="preserve"> Глава 2. Пояснение по заполнению Формы</w:t>
      </w:r>
    </w:p>
    <w:bookmarkEnd w:id="291"/>
    <w:bookmarkStart w:name="z572" w:id="292"/>
    <w:p>
      <w:pPr>
        <w:spacing w:after="0"/>
        <w:ind w:left="0"/>
        <w:jc w:val="both"/>
      </w:pPr>
      <w:r>
        <w:rPr>
          <w:rFonts w:ascii="Times New Roman"/>
          <w:b w:val="false"/>
          <w:i w:val="false"/>
          <w:color w:val="000000"/>
          <w:sz w:val="28"/>
        </w:rPr>
        <w:t>
      6. В графе 1 Формы указывается наименование работодателя.</w:t>
      </w:r>
    </w:p>
    <w:bookmarkEnd w:id="292"/>
    <w:bookmarkStart w:name="z573" w:id="293"/>
    <w:p>
      <w:pPr>
        <w:spacing w:after="0"/>
        <w:ind w:left="0"/>
        <w:jc w:val="both"/>
      </w:pPr>
      <w:r>
        <w:rPr>
          <w:rFonts w:ascii="Times New Roman"/>
          <w:b w:val="false"/>
          <w:i w:val="false"/>
          <w:color w:val="000000"/>
          <w:sz w:val="28"/>
        </w:rPr>
        <w:t>
      7. В графе 2 Формы указывается наименование вида субсидируемых рабочих мест.</w:t>
      </w:r>
    </w:p>
    <w:bookmarkEnd w:id="293"/>
    <w:bookmarkStart w:name="z574" w:id="294"/>
    <w:p>
      <w:pPr>
        <w:spacing w:after="0"/>
        <w:ind w:left="0"/>
        <w:jc w:val="both"/>
      </w:pPr>
      <w:r>
        <w:rPr>
          <w:rFonts w:ascii="Times New Roman"/>
          <w:b w:val="false"/>
          <w:i w:val="false"/>
          <w:color w:val="000000"/>
          <w:sz w:val="28"/>
        </w:rPr>
        <w:t>
      8. В графе 3 Формы количество человек, обратившихся по направлению карьерного центра для трудоустройства.</w:t>
      </w:r>
    </w:p>
    <w:bookmarkEnd w:id="294"/>
    <w:bookmarkStart w:name="z575" w:id="295"/>
    <w:p>
      <w:pPr>
        <w:spacing w:after="0"/>
        <w:ind w:left="0"/>
        <w:jc w:val="both"/>
      </w:pPr>
      <w:r>
        <w:rPr>
          <w:rFonts w:ascii="Times New Roman"/>
          <w:b w:val="false"/>
          <w:i w:val="false"/>
          <w:color w:val="000000"/>
          <w:sz w:val="28"/>
        </w:rPr>
        <w:t>
      9. В графе 4 Формы указывается количество человек, трудоустроенных на субсидируемые рабочие места.</w:t>
      </w:r>
    </w:p>
    <w:bookmarkEnd w:id="295"/>
    <w:bookmarkStart w:name="z576" w:id="296"/>
    <w:p>
      <w:pPr>
        <w:spacing w:after="0"/>
        <w:ind w:left="0"/>
        <w:jc w:val="both"/>
      </w:pPr>
      <w:r>
        <w:rPr>
          <w:rFonts w:ascii="Times New Roman"/>
          <w:b w:val="false"/>
          <w:i w:val="false"/>
          <w:color w:val="000000"/>
          <w:sz w:val="28"/>
        </w:rPr>
        <w:t>
      10. В графе 5 Формы указывается количество человек, завершивших работу на субсидируемых рабочих местах.</w:t>
      </w:r>
    </w:p>
    <w:bookmarkEnd w:id="296"/>
    <w:bookmarkStart w:name="z577" w:id="297"/>
    <w:p>
      <w:pPr>
        <w:spacing w:after="0"/>
        <w:ind w:left="0"/>
        <w:jc w:val="both"/>
      </w:pPr>
      <w:r>
        <w:rPr>
          <w:rFonts w:ascii="Times New Roman"/>
          <w:b w:val="false"/>
          <w:i w:val="false"/>
          <w:color w:val="000000"/>
          <w:sz w:val="28"/>
        </w:rPr>
        <w:t>
      11. В графе 6 Формы указывается количество человек, досрочно завершивших работу на субсидируемых рабочих местах.</w:t>
      </w:r>
    </w:p>
    <w:bookmarkEnd w:id="297"/>
    <w:bookmarkStart w:name="z578" w:id="298"/>
    <w:p>
      <w:pPr>
        <w:spacing w:after="0"/>
        <w:ind w:left="0"/>
        <w:jc w:val="both"/>
      </w:pPr>
      <w:r>
        <w:rPr>
          <w:rFonts w:ascii="Times New Roman"/>
          <w:b w:val="false"/>
          <w:i w:val="false"/>
          <w:color w:val="000000"/>
          <w:sz w:val="28"/>
        </w:rPr>
        <w:t>
      12. В графе 7 Формы указывается количество человек, досрочно завершивших работу на субсидируемых рабочих местах, по причине нарушений трудового законодательства.</w:t>
      </w:r>
    </w:p>
    <w:bookmarkEnd w:id="298"/>
    <w:bookmarkStart w:name="z579" w:id="299"/>
    <w:p>
      <w:pPr>
        <w:spacing w:after="0"/>
        <w:ind w:left="0"/>
        <w:jc w:val="both"/>
      </w:pPr>
      <w:r>
        <w:rPr>
          <w:rFonts w:ascii="Times New Roman"/>
          <w:b w:val="false"/>
          <w:i w:val="false"/>
          <w:color w:val="000000"/>
          <w:sz w:val="28"/>
        </w:rPr>
        <w:t>
      13. В графе 8 Формы указывается количество человек, досрочно завершивших работу на субсидируемых рабочих местах, по собственному желанию.</w:t>
      </w:r>
    </w:p>
    <w:bookmarkEnd w:id="299"/>
    <w:bookmarkStart w:name="z580" w:id="300"/>
    <w:p>
      <w:pPr>
        <w:spacing w:after="0"/>
        <w:ind w:left="0"/>
        <w:jc w:val="both"/>
      </w:pPr>
      <w:r>
        <w:rPr>
          <w:rFonts w:ascii="Times New Roman"/>
          <w:b w:val="false"/>
          <w:i w:val="false"/>
          <w:color w:val="000000"/>
          <w:sz w:val="28"/>
        </w:rPr>
        <w:t>
      14. В графе 9 Формы указывается количество человек, досрочно завершивших работу на субсидируемых рабочих местах, по причине болезни.</w:t>
      </w:r>
    </w:p>
    <w:bookmarkEnd w:id="300"/>
    <w:bookmarkStart w:name="z581" w:id="301"/>
    <w:p>
      <w:pPr>
        <w:spacing w:after="0"/>
        <w:ind w:left="0"/>
        <w:jc w:val="both"/>
      </w:pPr>
      <w:r>
        <w:rPr>
          <w:rFonts w:ascii="Times New Roman"/>
          <w:b w:val="false"/>
          <w:i w:val="false"/>
          <w:color w:val="000000"/>
          <w:sz w:val="28"/>
        </w:rPr>
        <w:t>
      15. В графе 10 Формы указывается количество человек, досрочно завершивших работу на субсидируемых рабочих местах, по причине призыва на срочную службу в Вооруженные силы Республики Казахстан.</w:t>
      </w:r>
    </w:p>
    <w:bookmarkEnd w:id="301"/>
    <w:bookmarkStart w:name="z582" w:id="302"/>
    <w:p>
      <w:pPr>
        <w:spacing w:after="0"/>
        <w:ind w:left="0"/>
        <w:jc w:val="both"/>
      </w:pPr>
      <w:r>
        <w:rPr>
          <w:rFonts w:ascii="Times New Roman"/>
          <w:b w:val="false"/>
          <w:i w:val="false"/>
          <w:color w:val="000000"/>
          <w:sz w:val="28"/>
        </w:rPr>
        <w:t>
      16. В графе 11 Формы указывается количество человек, досрочно завершивших работу на субсидируемых рабочих местах, по причине трудоустройства.</w:t>
      </w:r>
    </w:p>
    <w:bookmarkEnd w:id="302"/>
    <w:bookmarkStart w:name="z583" w:id="303"/>
    <w:p>
      <w:pPr>
        <w:spacing w:after="0"/>
        <w:ind w:left="0"/>
        <w:jc w:val="both"/>
      </w:pPr>
      <w:r>
        <w:rPr>
          <w:rFonts w:ascii="Times New Roman"/>
          <w:b w:val="false"/>
          <w:i w:val="false"/>
          <w:color w:val="000000"/>
          <w:sz w:val="28"/>
        </w:rPr>
        <w:t>
      17. В графе 12 Формы указывается количество человек, досрочно завершивших работу на субсидируемых рабочих местах, по причине смерти.</w:t>
      </w:r>
    </w:p>
    <w:bookmarkEnd w:id="303"/>
    <w:bookmarkStart w:name="z584" w:id="304"/>
    <w:p>
      <w:pPr>
        <w:spacing w:after="0"/>
        <w:ind w:left="0"/>
        <w:jc w:val="both"/>
      </w:pPr>
      <w:r>
        <w:rPr>
          <w:rFonts w:ascii="Times New Roman"/>
          <w:b w:val="false"/>
          <w:i w:val="false"/>
          <w:color w:val="000000"/>
          <w:sz w:val="28"/>
        </w:rPr>
        <w:t>
      18. В графе 13 Формы указывается количество человек, досрочно завершивших работу на субсидируемых рабочих местах, по причине беременности, родов, отпуска по уходу за ребенком.</w:t>
      </w:r>
    </w:p>
    <w:bookmarkEnd w:id="304"/>
    <w:bookmarkStart w:name="z585" w:id="305"/>
    <w:p>
      <w:pPr>
        <w:spacing w:after="0"/>
        <w:ind w:left="0"/>
        <w:jc w:val="both"/>
      </w:pPr>
      <w:r>
        <w:rPr>
          <w:rFonts w:ascii="Times New Roman"/>
          <w:b w:val="false"/>
          <w:i w:val="false"/>
          <w:color w:val="000000"/>
          <w:sz w:val="28"/>
        </w:rPr>
        <w:t>
      19. В графе 14 Формы указывается количество человек, досрочно завершивших работу на субсидируемых рабочих местах, по причине смены постоянного местожительства.</w:t>
      </w:r>
    </w:p>
    <w:bookmarkEnd w:id="305"/>
    <w:bookmarkStart w:name="z586" w:id="306"/>
    <w:p>
      <w:pPr>
        <w:spacing w:after="0"/>
        <w:ind w:left="0"/>
        <w:jc w:val="both"/>
      </w:pPr>
      <w:r>
        <w:rPr>
          <w:rFonts w:ascii="Times New Roman"/>
          <w:b w:val="false"/>
          <w:i w:val="false"/>
          <w:color w:val="000000"/>
          <w:sz w:val="28"/>
        </w:rPr>
        <w:t>
      20. В графе 15 Формы указывается количество человек, досрочно завершивших работу на субсидируемых рабочих местах, по прочим причинам.</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об организации</w:t>
            </w:r>
            <w:r>
              <w:br/>
            </w:r>
            <w:r>
              <w:rPr>
                <w:rFonts w:ascii="Times New Roman"/>
                <w:b w:val="false"/>
                <w:i w:val="false"/>
                <w:color w:val="000000"/>
                <w:sz w:val="20"/>
              </w:rPr>
              <w:t>субсидируемых рабочих мест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9" w:id="30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07"/>
    <w:bookmarkStart w:name="z590" w:id="308"/>
    <w:p>
      <w:pPr>
        <w:spacing w:after="0"/>
        <w:ind w:left="0"/>
        <w:jc w:val="both"/>
      </w:pPr>
      <w:r>
        <w:rPr>
          <w:rFonts w:ascii="Times New Roman"/>
          <w:b w:val="false"/>
          <w:i w:val="false"/>
          <w:color w:val="000000"/>
          <w:sz w:val="28"/>
        </w:rPr>
        <w:t>
      Представляется: в карьерные центры</w:t>
      </w:r>
    </w:p>
    <w:bookmarkEnd w:id="308"/>
    <w:bookmarkStart w:name="z591" w:id="309"/>
    <w:p>
      <w:pPr>
        <w:spacing w:after="0"/>
        <w:ind w:left="0"/>
        <w:jc w:val="both"/>
      </w:pPr>
      <w:r>
        <w:rPr>
          <w:rFonts w:ascii="Times New Roman"/>
          <w:b w:val="false"/>
          <w:i w:val="false"/>
          <w:color w:val="000000"/>
          <w:sz w:val="28"/>
        </w:rPr>
        <w:t>
      Форма административных данных размещена на интернет – ресурсе: www.enbek.kz</w:t>
      </w:r>
    </w:p>
    <w:bookmarkEnd w:id="309"/>
    <w:bookmarkStart w:name="z592" w:id="310"/>
    <w:p>
      <w:pPr>
        <w:spacing w:after="0"/>
        <w:ind w:left="0"/>
        <w:jc w:val="both"/>
      </w:pPr>
      <w:r>
        <w:rPr>
          <w:rFonts w:ascii="Times New Roman"/>
          <w:b w:val="false"/>
          <w:i w:val="false"/>
          <w:color w:val="000000"/>
          <w:sz w:val="28"/>
        </w:rPr>
        <w:t>
      Наименование формы административных данных: Сведения о лицах, трудоустроенных на субсидируемые рабочие места, в рамках социальных рабочих мест и (или) проекта "Серебряный возраст"</w:t>
      </w:r>
    </w:p>
    <w:bookmarkEnd w:id="310"/>
    <w:bookmarkStart w:name="z593" w:id="311"/>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ТСРМ – 2 </w:t>
      </w:r>
    </w:p>
    <w:bookmarkEnd w:id="311"/>
    <w:bookmarkStart w:name="z594" w:id="312"/>
    <w:p>
      <w:pPr>
        <w:spacing w:after="0"/>
        <w:ind w:left="0"/>
        <w:jc w:val="both"/>
      </w:pPr>
      <w:r>
        <w:rPr>
          <w:rFonts w:ascii="Times New Roman"/>
          <w:b w:val="false"/>
          <w:i w:val="false"/>
          <w:color w:val="000000"/>
          <w:sz w:val="28"/>
        </w:rPr>
        <w:t>
      Периодичность: ежемесячная</w:t>
      </w:r>
    </w:p>
    <w:bookmarkEnd w:id="312"/>
    <w:bookmarkStart w:name="z595" w:id="313"/>
    <w:p>
      <w:pPr>
        <w:spacing w:after="0"/>
        <w:ind w:left="0"/>
        <w:jc w:val="both"/>
      </w:pPr>
      <w:r>
        <w:rPr>
          <w:rFonts w:ascii="Times New Roman"/>
          <w:b w:val="false"/>
          <w:i w:val="false"/>
          <w:color w:val="000000"/>
          <w:sz w:val="28"/>
        </w:rPr>
        <w:t xml:space="preserve">
      Отчетный период: ________ месяц 20__ года. </w:t>
      </w:r>
    </w:p>
    <w:bookmarkEnd w:id="313"/>
    <w:bookmarkStart w:name="z596" w:id="31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работодатели</w:t>
      </w:r>
    </w:p>
    <w:bookmarkEnd w:id="314"/>
    <w:bookmarkStart w:name="z597" w:id="31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к 25 числу отчетного месяца</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bl>
    <w:bookmarkStart w:name="z602" w:id="316"/>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316"/>
    <w:bookmarkStart w:name="z603" w:id="317"/>
    <w:p>
      <w:pPr>
        <w:spacing w:after="0"/>
        <w:ind w:left="0"/>
        <w:jc w:val="both"/>
      </w:pPr>
      <w:r>
        <w:rPr>
          <w:rFonts w:ascii="Times New Roman"/>
          <w:b w:val="false"/>
          <w:i w:val="false"/>
          <w:color w:val="000000"/>
          <w:sz w:val="28"/>
        </w:rPr>
        <w:t>
      Метод сбора: в электронном виде.</w:t>
      </w:r>
    </w:p>
    <w:bookmarkEnd w:id="317"/>
    <w:bookmarkStart w:name="z604" w:id="318"/>
    <w:p>
      <w:pPr>
        <w:spacing w:after="0"/>
        <w:ind w:left="0"/>
        <w:jc w:val="both"/>
      </w:pPr>
      <w:r>
        <w:rPr>
          <w:rFonts w:ascii="Times New Roman"/>
          <w:b w:val="false"/>
          <w:i w:val="false"/>
          <w:color w:val="000000"/>
          <w:sz w:val="28"/>
        </w:rPr>
        <w:t xml:space="preserve">
      Таблица </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1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работодателя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или индивидуальный идентификационный номер работодателя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безработного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безработного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3" w:id="321"/>
    <w:p>
      <w:pPr>
        <w:spacing w:after="0"/>
        <w:ind w:left="0"/>
        <w:jc w:val="both"/>
      </w:pPr>
      <w:r>
        <w:rPr>
          <w:rFonts w:ascii="Times New Roman"/>
          <w:b w:val="false"/>
          <w:i w:val="false"/>
          <w:color w:val="000000"/>
          <w:sz w:val="28"/>
        </w:rPr>
        <w:t>
      Продолжение таблицы</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22"/>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рабочих дней в месяце</w:t>
            </w:r>
          </w:p>
          <w:bookmarkEnd w:id="3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отработано, дни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нетрудоспособность, дни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заработной платы согласно трудовому договору,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субсидируемой части заработной платы,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2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2" w:id="324"/>
      <w:r>
        <w:rPr>
          <w:rFonts w:ascii="Times New Roman"/>
          <w:b w:val="false"/>
          <w:i w:val="false"/>
          <w:color w:val="000000"/>
          <w:sz w:val="28"/>
        </w:rPr>
        <w:t>
      Наименование ____________________________________________</w:t>
      </w:r>
    </w:p>
    <w:bookmarkEnd w:id="324"/>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 20__ года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 лицах,</w:t>
            </w:r>
            <w:r>
              <w:br/>
            </w:r>
            <w:r>
              <w:rPr>
                <w:rFonts w:ascii="Times New Roman"/>
                <w:b w:val="false"/>
                <w:i w:val="false"/>
                <w:color w:val="000000"/>
                <w:sz w:val="20"/>
              </w:rPr>
              <w:t>трудоустроенных</w:t>
            </w:r>
            <w:r>
              <w:br/>
            </w:r>
            <w:r>
              <w:rPr>
                <w:rFonts w:ascii="Times New Roman"/>
                <w:b w:val="false"/>
                <w:i w:val="false"/>
                <w:color w:val="000000"/>
                <w:sz w:val="20"/>
              </w:rPr>
              <w:t>на субсидируемые рабочие места,</w:t>
            </w:r>
            <w:r>
              <w:br/>
            </w:r>
            <w:r>
              <w:rPr>
                <w:rFonts w:ascii="Times New Roman"/>
                <w:b w:val="false"/>
                <w:i w:val="false"/>
                <w:color w:val="000000"/>
                <w:sz w:val="20"/>
              </w:rPr>
              <w:t>в рамках социальных рабочих мест</w:t>
            </w:r>
            <w:r>
              <w:br/>
            </w:r>
            <w:r>
              <w:rPr>
                <w:rFonts w:ascii="Times New Roman"/>
                <w:b w:val="false"/>
                <w:i w:val="false"/>
                <w:color w:val="000000"/>
                <w:sz w:val="20"/>
              </w:rPr>
              <w:t>и (или) проекта "Серебряный возраст""</w:t>
            </w:r>
          </w:p>
        </w:tc>
      </w:tr>
    </w:tbl>
    <w:bookmarkStart w:name="z644" w:id="32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лицах, трудоустроенных на субсидируемые рабочие места, в рамках социальных рабочих мест и (или) проекта "Серебряный возраст""</w:t>
      </w:r>
    </w:p>
    <w:bookmarkEnd w:id="325"/>
    <w:bookmarkStart w:name="z645" w:id="326"/>
    <w:p>
      <w:pPr>
        <w:spacing w:after="0"/>
        <w:ind w:left="0"/>
        <w:jc w:val="left"/>
      </w:pPr>
      <w:r>
        <w:rPr>
          <w:rFonts w:ascii="Times New Roman"/>
          <w:b/>
          <w:i w:val="false"/>
          <w:color w:val="000000"/>
        </w:rPr>
        <w:t xml:space="preserve"> Глава 1. Общие положения</w:t>
      </w:r>
    </w:p>
    <w:bookmarkEnd w:id="326"/>
    <w:bookmarkStart w:name="z646" w:id="32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"Сведения о лицах, трудоустроенных на субсидируемые рабочие места, в рамках социальных рабочих мест и (или) проекта "Серебряный возраст"" (далее - Форма).</w:t>
      </w:r>
    </w:p>
    <w:bookmarkEnd w:id="327"/>
    <w:bookmarkStart w:name="z647" w:id="328"/>
    <w:p>
      <w:pPr>
        <w:spacing w:after="0"/>
        <w:ind w:left="0"/>
        <w:jc w:val="both"/>
      </w:pPr>
      <w:r>
        <w:rPr>
          <w:rFonts w:ascii="Times New Roman"/>
          <w:b w:val="false"/>
          <w:i w:val="false"/>
          <w:color w:val="000000"/>
          <w:sz w:val="28"/>
        </w:rPr>
        <w:t>
      2. Форма заполняется работодателями и предоставляется в карьерные центры.</w:t>
      </w:r>
    </w:p>
    <w:bookmarkEnd w:id="328"/>
    <w:bookmarkStart w:name="z648" w:id="329"/>
    <w:p>
      <w:pPr>
        <w:spacing w:after="0"/>
        <w:ind w:left="0"/>
        <w:jc w:val="both"/>
      </w:pPr>
      <w:r>
        <w:rPr>
          <w:rFonts w:ascii="Times New Roman"/>
          <w:b w:val="false"/>
          <w:i w:val="false"/>
          <w:color w:val="000000"/>
          <w:sz w:val="28"/>
        </w:rPr>
        <w:t>
      3. Форма подписывается первым руководителем, либо лицом, исполняющим его обязанности, с указанием его фамилии и инициалов.</w:t>
      </w:r>
    </w:p>
    <w:bookmarkEnd w:id="329"/>
    <w:bookmarkStart w:name="z649" w:id="330"/>
    <w:p>
      <w:pPr>
        <w:spacing w:after="0"/>
        <w:ind w:left="0"/>
        <w:jc w:val="both"/>
      </w:pPr>
      <w:r>
        <w:rPr>
          <w:rFonts w:ascii="Times New Roman"/>
          <w:b w:val="false"/>
          <w:i w:val="false"/>
          <w:color w:val="000000"/>
          <w:sz w:val="28"/>
        </w:rPr>
        <w:t>
      4. Форма предоставляется к 25 числу отчетного месяца.</w:t>
      </w:r>
    </w:p>
    <w:bookmarkEnd w:id="330"/>
    <w:bookmarkStart w:name="z650" w:id="331"/>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31"/>
    <w:bookmarkStart w:name="z651" w:id="332"/>
    <w:p>
      <w:pPr>
        <w:spacing w:after="0"/>
        <w:ind w:left="0"/>
        <w:jc w:val="left"/>
      </w:pPr>
      <w:r>
        <w:rPr>
          <w:rFonts w:ascii="Times New Roman"/>
          <w:b/>
          <w:i w:val="false"/>
          <w:color w:val="000000"/>
        </w:rPr>
        <w:t xml:space="preserve"> Глава 2. Пояснение по заполнению Формы</w:t>
      </w:r>
    </w:p>
    <w:bookmarkEnd w:id="332"/>
    <w:bookmarkStart w:name="z652" w:id="333"/>
    <w:p>
      <w:pPr>
        <w:spacing w:after="0"/>
        <w:ind w:left="0"/>
        <w:jc w:val="both"/>
      </w:pPr>
      <w:r>
        <w:rPr>
          <w:rFonts w:ascii="Times New Roman"/>
          <w:b w:val="false"/>
          <w:i w:val="false"/>
          <w:color w:val="000000"/>
          <w:sz w:val="28"/>
        </w:rPr>
        <w:t>
      6. В графе 1 Формы указывается порядковый номер.</w:t>
      </w:r>
    </w:p>
    <w:bookmarkEnd w:id="333"/>
    <w:bookmarkStart w:name="z653" w:id="334"/>
    <w:p>
      <w:pPr>
        <w:spacing w:after="0"/>
        <w:ind w:left="0"/>
        <w:jc w:val="both"/>
      </w:pPr>
      <w:r>
        <w:rPr>
          <w:rFonts w:ascii="Times New Roman"/>
          <w:b w:val="false"/>
          <w:i w:val="false"/>
          <w:color w:val="000000"/>
          <w:sz w:val="28"/>
        </w:rPr>
        <w:t>
      7. В графе 2 Формы указывается наименование работодателя.</w:t>
      </w:r>
    </w:p>
    <w:bookmarkEnd w:id="334"/>
    <w:bookmarkStart w:name="z654" w:id="335"/>
    <w:p>
      <w:pPr>
        <w:spacing w:after="0"/>
        <w:ind w:left="0"/>
        <w:jc w:val="both"/>
      </w:pPr>
      <w:r>
        <w:rPr>
          <w:rFonts w:ascii="Times New Roman"/>
          <w:b w:val="false"/>
          <w:i w:val="false"/>
          <w:color w:val="000000"/>
          <w:sz w:val="28"/>
        </w:rPr>
        <w:t>
      8. В графе 3 Формы указывается бизнес-идентификационный номер или индивидуальный идентификационный номер работодателя.</w:t>
      </w:r>
    </w:p>
    <w:bookmarkEnd w:id="335"/>
    <w:bookmarkStart w:name="z655" w:id="336"/>
    <w:p>
      <w:pPr>
        <w:spacing w:after="0"/>
        <w:ind w:left="0"/>
        <w:jc w:val="both"/>
      </w:pPr>
      <w:r>
        <w:rPr>
          <w:rFonts w:ascii="Times New Roman"/>
          <w:b w:val="false"/>
          <w:i w:val="false"/>
          <w:color w:val="000000"/>
          <w:sz w:val="28"/>
        </w:rPr>
        <w:t>
      9. В графе 4 Формы указывается фамилия, имя, отчество (при его наличии) безработного, трудоустроенного на социальное рабочее место или в рамках проекта "Серебряный возраст".</w:t>
      </w:r>
    </w:p>
    <w:bookmarkEnd w:id="336"/>
    <w:bookmarkStart w:name="z656" w:id="337"/>
    <w:p>
      <w:pPr>
        <w:spacing w:after="0"/>
        <w:ind w:left="0"/>
        <w:jc w:val="both"/>
      </w:pPr>
      <w:r>
        <w:rPr>
          <w:rFonts w:ascii="Times New Roman"/>
          <w:b w:val="false"/>
          <w:i w:val="false"/>
          <w:color w:val="000000"/>
          <w:sz w:val="28"/>
        </w:rPr>
        <w:t>
      10. В графе 5 Формы указывается индивидуальный идентификационный номер безработного, трудоустроенного на социальное рабочее место или в рамках проекта "Серебряный возраст".</w:t>
      </w:r>
    </w:p>
    <w:bookmarkEnd w:id="337"/>
    <w:bookmarkStart w:name="z657" w:id="338"/>
    <w:p>
      <w:pPr>
        <w:spacing w:after="0"/>
        <w:ind w:left="0"/>
        <w:jc w:val="both"/>
      </w:pPr>
      <w:r>
        <w:rPr>
          <w:rFonts w:ascii="Times New Roman"/>
          <w:b w:val="false"/>
          <w:i w:val="false"/>
          <w:color w:val="000000"/>
          <w:sz w:val="28"/>
        </w:rPr>
        <w:t>
      11. В графе 6 Формы указывается количество рабочих дней в отчетном месяце.</w:t>
      </w:r>
    </w:p>
    <w:bookmarkEnd w:id="338"/>
    <w:bookmarkStart w:name="z658" w:id="339"/>
    <w:p>
      <w:pPr>
        <w:spacing w:after="0"/>
        <w:ind w:left="0"/>
        <w:jc w:val="both"/>
      </w:pPr>
      <w:r>
        <w:rPr>
          <w:rFonts w:ascii="Times New Roman"/>
          <w:b w:val="false"/>
          <w:i w:val="false"/>
          <w:color w:val="000000"/>
          <w:sz w:val="28"/>
        </w:rPr>
        <w:t>
      12. В графе 7 Формы указывается фактически отработанные дни безработным, трудоустроенным на социальное рабочее место или в рамках проекта "Серебряный возраст", в отчетном месяце.</w:t>
      </w:r>
    </w:p>
    <w:bookmarkEnd w:id="339"/>
    <w:bookmarkStart w:name="z659" w:id="340"/>
    <w:p>
      <w:pPr>
        <w:spacing w:after="0"/>
        <w:ind w:left="0"/>
        <w:jc w:val="both"/>
      </w:pPr>
      <w:r>
        <w:rPr>
          <w:rFonts w:ascii="Times New Roman"/>
          <w:b w:val="false"/>
          <w:i w:val="false"/>
          <w:color w:val="000000"/>
          <w:sz w:val="28"/>
        </w:rPr>
        <w:t>
      13. В графе 8 Формы указывается количество дней временной нетрудоспособности безработного, трудоустроенного на социальное рабочее место или в рамках проекта "Серебряный возраст".</w:t>
      </w:r>
    </w:p>
    <w:bookmarkEnd w:id="340"/>
    <w:bookmarkStart w:name="z660" w:id="341"/>
    <w:p>
      <w:pPr>
        <w:spacing w:after="0"/>
        <w:ind w:left="0"/>
        <w:jc w:val="both"/>
      </w:pPr>
      <w:r>
        <w:rPr>
          <w:rFonts w:ascii="Times New Roman"/>
          <w:b w:val="false"/>
          <w:i w:val="false"/>
          <w:color w:val="000000"/>
          <w:sz w:val="28"/>
        </w:rPr>
        <w:t>
      14. В графе 9 Формы указывается размер заработной платы безработного, трудоустроенного на социальное рабочее место или в рамках проекта "Серебряный возраст", согласно трудовому договору.</w:t>
      </w:r>
    </w:p>
    <w:bookmarkEnd w:id="341"/>
    <w:bookmarkStart w:name="z661" w:id="342"/>
    <w:p>
      <w:pPr>
        <w:spacing w:after="0"/>
        <w:ind w:left="0"/>
        <w:jc w:val="both"/>
      </w:pPr>
      <w:r>
        <w:rPr>
          <w:rFonts w:ascii="Times New Roman"/>
          <w:b w:val="false"/>
          <w:i w:val="false"/>
          <w:color w:val="000000"/>
          <w:sz w:val="28"/>
        </w:rPr>
        <w:t>
      15. В графе 10 Формы указывается сумма субсидируемой части заработной платы.</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Договору об организации</w:t>
            </w:r>
            <w:r>
              <w:br/>
            </w:r>
            <w:r>
              <w:rPr>
                <w:rFonts w:ascii="Times New Roman"/>
                <w:b w:val="false"/>
                <w:i w:val="false"/>
                <w:color w:val="000000"/>
                <w:sz w:val="20"/>
              </w:rPr>
              <w:t>субсидируемых рабочих мест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4" w:id="343"/>
    <w:p>
      <w:pPr>
        <w:spacing w:after="0"/>
        <w:ind w:left="0"/>
        <w:jc w:val="both"/>
      </w:pPr>
      <w:r>
        <w:rPr>
          <w:rFonts w:ascii="Times New Roman"/>
          <w:b w:val="false"/>
          <w:i w:val="false"/>
          <w:color w:val="000000"/>
          <w:sz w:val="28"/>
        </w:rPr>
        <w:t>
      Представляется: в карьерные центры</w:t>
      </w:r>
    </w:p>
    <w:bookmarkEnd w:id="343"/>
    <w:bookmarkStart w:name="z665" w:id="34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www.enbek.kz</w:t>
      </w:r>
    </w:p>
    <w:bookmarkEnd w:id="344"/>
    <w:bookmarkStart w:name="z666" w:id="345"/>
    <w:p>
      <w:pPr>
        <w:spacing w:after="0"/>
        <w:ind w:left="0"/>
        <w:jc w:val="both"/>
      </w:pPr>
      <w:r>
        <w:rPr>
          <w:rFonts w:ascii="Times New Roman"/>
          <w:b w:val="false"/>
          <w:i w:val="false"/>
          <w:color w:val="000000"/>
          <w:sz w:val="28"/>
        </w:rPr>
        <w:t>
      Наименование административной формы: Сведения о лицах, трудоустроенных на субсидируемые рабочие места, в рамках общественных работ, молодежной практики, проектов "Первое рабочее место" и (или) "Контракт поколений".</w:t>
      </w:r>
    </w:p>
    <w:bookmarkEnd w:id="345"/>
    <w:bookmarkStart w:name="z667" w:id="346"/>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ОРМП – 3 </w:t>
      </w:r>
    </w:p>
    <w:bookmarkEnd w:id="346"/>
    <w:bookmarkStart w:name="z668" w:id="347"/>
    <w:p>
      <w:pPr>
        <w:spacing w:after="0"/>
        <w:ind w:left="0"/>
        <w:jc w:val="both"/>
      </w:pPr>
      <w:r>
        <w:rPr>
          <w:rFonts w:ascii="Times New Roman"/>
          <w:b w:val="false"/>
          <w:i w:val="false"/>
          <w:color w:val="000000"/>
          <w:sz w:val="28"/>
        </w:rPr>
        <w:t>
      Периодичность: ежемесячная</w:t>
      </w:r>
    </w:p>
    <w:bookmarkEnd w:id="347"/>
    <w:bookmarkStart w:name="z669" w:id="348"/>
    <w:p>
      <w:pPr>
        <w:spacing w:after="0"/>
        <w:ind w:left="0"/>
        <w:jc w:val="both"/>
      </w:pPr>
      <w:r>
        <w:rPr>
          <w:rFonts w:ascii="Times New Roman"/>
          <w:b w:val="false"/>
          <w:i w:val="false"/>
          <w:color w:val="000000"/>
          <w:sz w:val="28"/>
        </w:rPr>
        <w:t xml:space="preserve">
      Отчетный период: ________ месяц 20__ года. </w:t>
      </w:r>
    </w:p>
    <w:bookmarkEnd w:id="348"/>
    <w:bookmarkStart w:name="z670" w:id="34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работодатели</w:t>
      </w:r>
    </w:p>
    <w:bookmarkEnd w:id="349"/>
    <w:bookmarkStart w:name="z671" w:id="35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к 25 числу отчетного месяца</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bl>
    <w:bookmarkStart w:name="z676" w:id="351"/>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351"/>
    <w:bookmarkStart w:name="z677" w:id="352"/>
    <w:p>
      <w:pPr>
        <w:spacing w:after="0"/>
        <w:ind w:left="0"/>
        <w:jc w:val="both"/>
      </w:pPr>
      <w:r>
        <w:rPr>
          <w:rFonts w:ascii="Times New Roman"/>
          <w:b w:val="false"/>
          <w:i w:val="false"/>
          <w:color w:val="000000"/>
          <w:sz w:val="28"/>
        </w:rPr>
        <w:t>
      Метод сбора: в электронном виде.</w:t>
      </w:r>
    </w:p>
    <w:bookmarkEnd w:id="352"/>
    <w:bookmarkStart w:name="z678" w:id="353"/>
    <w:p>
      <w:pPr>
        <w:spacing w:after="0"/>
        <w:ind w:left="0"/>
        <w:jc w:val="both"/>
      </w:pPr>
      <w:r>
        <w:rPr>
          <w:rFonts w:ascii="Times New Roman"/>
          <w:b w:val="false"/>
          <w:i w:val="false"/>
          <w:color w:val="000000"/>
          <w:sz w:val="28"/>
        </w:rPr>
        <w:t xml:space="preserve">
      Таблица </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354"/>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или индивидуальный идентификационный номер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лица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4" w:id="356"/>
    <w:p>
      <w:pPr>
        <w:spacing w:after="0"/>
        <w:ind w:left="0"/>
        <w:jc w:val="both"/>
      </w:pPr>
      <w:r>
        <w:rPr>
          <w:rFonts w:ascii="Times New Roman"/>
          <w:b w:val="false"/>
          <w:i w:val="false"/>
          <w:color w:val="000000"/>
          <w:sz w:val="28"/>
        </w:rPr>
        <w:t>
      Продолжение таблицы</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57"/>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лица</w:t>
            </w:r>
          </w:p>
          <w:bookmarkEnd w:id="3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в месяце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отработано, дни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нетрудоспособность, дни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35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0" w:id="359"/>
      <w:r>
        <w:rPr>
          <w:rFonts w:ascii="Times New Roman"/>
          <w:b w:val="false"/>
          <w:i w:val="false"/>
          <w:color w:val="000000"/>
          <w:sz w:val="28"/>
        </w:rPr>
        <w:t>
      Наименование ____________________________________________</w:t>
      </w:r>
    </w:p>
    <w:bookmarkEnd w:id="359"/>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 20__ года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 лицах, трудоустроенных</w:t>
            </w:r>
            <w:r>
              <w:br/>
            </w:r>
            <w:r>
              <w:rPr>
                <w:rFonts w:ascii="Times New Roman"/>
                <w:b w:val="false"/>
                <w:i w:val="false"/>
                <w:color w:val="000000"/>
                <w:sz w:val="20"/>
              </w:rPr>
              <w:t>на субсидируемые рабочие места,</w:t>
            </w:r>
            <w:r>
              <w:br/>
            </w:r>
            <w:r>
              <w:rPr>
                <w:rFonts w:ascii="Times New Roman"/>
                <w:b w:val="false"/>
                <w:i w:val="false"/>
                <w:color w:val="000000"/>
                <w:sz w:val="20"/>
              </w:rPr>
              <w:t>в рамках общественных работ,</w:t>
            </w:r>
            <w:r>
              <w:br/>
            </w:r>
            <w:r>
              <w:rPr>
                <w:rFonts w:ascii="Times New Roman"/>
                <w:b w:val="false"/>
                <w:i w:val="false"/>
                <w:color w:val="000000"/>
                <w:sz w:val="20"/>
              </w:rPr>
              <w:t>молодежной практики, проектов</w:t>
            </w:r>
            <w:r>
              <w:br/>
            </w:r>
            <w:r>
              <w:rPr>
                <w:rFonts w:ascii="Times New Roman"/>
                <w:b w:val="false"/>
                <w:i w:val="false"/>
                <w:color w:val="000000"/>
                <w:sz w:val="20"/>
              </w:rPr>
              <w:t>"Первое рабочее место" и (или)</w:t>
            </w:r>
            <w:r>
              <w:br/>
            </w:r>
            <w:r>
              <w:rPr>
                <w:rFonts w:ascii="Times New Roman"/>
                <w:b w:val="false"/>
                <w:i w:val="false"/>
                <w:color w:val="000000"/>
                <w:sz w:val="20"/>
              </w:rPr>
              <w:t>"Контракт поколений""</w:t>
            </w:r>
          </w:p>
        </w:tc>
      </w:tr>
    </w:tbl>
    <w:bookmarkStart w:name="z712" w:id="36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лицах, трудоустроенных на субсидируемые рабочие места, в рамках общественных работ, молодежной практики, проектов "Первое рабочее место" и (или) "Контракт поколений""</w:t>
      </w:r>
    </w:p>
    <w:bookmarkEnd w:id="360"/>
    <w:bookmarkStart w:name="z713" w:id="361"/>
    <w:p>
      <w:pPr>
        <w:spacing w:after="0"/>
        <w:ind w:left="0"/>
        <w:jc w:val="left"/>
      </w:pPr>
      <w:r>
        <w:rPr>
          <w:rFonts w:ascii="Times New Roman"/>
          <w:b/>
          <w:i w:val="false"/>
          <w:color w:val="000000"/>
        </w:rPr>
        <w:t xml:space="preserve"> Глава 1. Общие положения</w:t>
      </w:r>
    </w:p>
    <w:bookmarkEnd w:id="361"/>
    <w:bookmarkStart w:name="z714" w:id="36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"Сведения о лицах, трудоустроенных на субсидируемые рабочие места, в рамках общественных работ, молодежной практики, проектов "Первое рабочее место" и (или) "Контракт поколений"" (далее - Форма).</w:t>
      </w:r>
    </w:p>
    <w:bookmarkEnd w:id="362"/>
    <w:bookmarkStart w:name="z715" w:id="363"/>
    <w:p>
      <w:pPr>
        <w:spacing w:after="0"/>
        <w:ind w:left="0"/>
        <w:jc w:val="both"/>
      </w:pPr>
      <w:r>
        <w:rPr>
          <w:rFonts w:ascii="Times New Roman"/>
          <w:b w:val="false"/>
          <w:i w:val="false"/>
          <w:color w:val="000000"/>
          <w:sz w:val="28"/>
        </w:rPr>
        <w:t>
      2. Форма заполняется работодателями и предоставляется в карьерные центры.</w:t>
      </w:r>
    </w:p>
    <w:bookmarkEnd w:id="363"/>
    <w:bookmarkStart w:name="z716" w:id="364"/>
    <w:p>
      <w:pPr>
        <w:spacing w:after="0"/>
        <w:ind w:left="0"/>
        <w:jc w:val="both"/>
      </w:pPr>
      <w:r>
        <w:rPr>
          <w:rFonts w:ascii="Times New Roman"/>
          <w:b w:val="false"/>
          <w:i w:val="false"/>
          <w:color w:val="000000"/>
          <w:sz w:val="28"/>
        </w:rPr>
        <w:t>
      3. Форма подписывается первым руководителем, либо лицом, исполняющим его обязанности, с указанием его фамилии и инициалов.</w:t>
      </w:r>
    </w:p>
    <w:bookmarkEnd w:id="364"/>
    <w:bookmarkStart w:name="z717" w:id="365"/>
    <w:p>
      <w:pPr>
        <w:spacing w:after="0"/>
        <w:ind w:left="0"/>
        <w:jc w:val="both"/>
      </w:pPr>
      <w:r>
        <w:rPr>
          <w:rFonts w:ascii="Times New Roman"/>
          <w:b w:val="false"/>
          <w:i w:val="false"/>
          <w:color w:val="000000"/>
          <w:sz w:val="28"/>
        </w:rPr>
        <w:t>
      4. Форма предоставляется к 25 числу отчетного месяца.</w:t>
      </w:r>
    </w:p>
    <w:bookmarkEnd w:id="365"/>
    <w:bookmarkStart w:name="z718" w:id="366"/>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66"/>
    <w:bookmarkStart w:name="z719" w:id="367"/>
    <w:p>
      <w:pPr>
        <w:spacing w:after="0"/>
        <w:ind w:left="0"/>
        <w:jc w:val="left"/>
      </w:pPr>
      <w:r>
        <w:rPr>
          <w:rFonts w:ascii="Times New Roman"/>
          <w:b/>
          <w:i w:val="false"/>
          <w:color w:val="000000"/>
        </w:rPr>
        <w:t xml:space="preserve"> Глава 2. Пояснение по заполнению Формы</w:t>
      </w:r>
    </w:p>
    <w:bookmarkEnd w:id="367"/>
    <w:bookmarkStart w:name="z720" w:id="368"/>
    <w:p>
      <w:pPr>
        <w:spacing w:after="0"/>
        <w:ind w:left="0"/>
        <w:jc w:val="both"/>
      </w:pPr>
      <w:r>
        <w:rPr>
          <w:rFonts w:ascii="Times New Roman"/>
          <w:b w:val="false"/>
          <w:i w:val="false"/>
          <w:color w:val="000000"/>
          <w:sz w:val="28"/>
        </w:rPr>
        <w:t>
      6. В графе 1 Формы указывается порядковый номер.</w:t>
      </w:r>
    </w:p>
    <w:bookmarkEnd w:id="368"/>
    <w:bookmarkStart w:name="z721" w:id="369"/>
    <w:p>
      <w:pPr>
        <w:spacing w:after="0"/>
        <w:ind w:left="0"/>
        <w:jc w:val="both"/>
      </w:pPr>
      <w:r>
        <w:rPr>
          <w:rFonts w:ascii="Times New Roman"/>
          <w:b w:val="false"/>
          <w:i w:val="false"/>
          <w:color w:val="000000"/>
          <w:sz w:val="28"/>
        </w:rPr>
        <w:t>
      7. В графе 2 Формы указывается наименование работодателя.</w:t>
      </w:r>
    </w:p>
    <w:bookmarkEnd w:id="369"/>
    <w:bookmarkStart w:name="z722" w:id="370"/>
    <w:p>
      <w:pPr>
        <w:spacing w:after="0"/>
        <w:ind w:left="0"/>
        <w:jc w:val="both"/>
      </w:pPr>
      <w:r>
        <w:rPr>
          <w:rFonts w:ascii="Times New Roman"/>
          <w:b w:val="false"/>
          <w:i w:val="false"/>
          <w:color w:val="000000"/>
          <w:sz w:val="28"/>
        </w:rPr>
        <w:t>
      8. В графе 3 Формы указывается бизнес-идентификационный номер или индивидуальный идентификационный номер работодателя.</w:t>
      </w:r>
    </w:p>
    <w:bookmarkEnd w:id="370"/>
    <w:bookmarkStart w:name="z723" w:id="371"/>
    <w:p>
      <w:pPr>
        <w:spacing w:after="0"/>
        <w:ind w:left="0"/>
        <w:jc w:val="both"/>
      </w:pPr>
      <w:r>
        <w:rPr>
          <w:rFonts w:ascii="Times New Roman"/>
          <w:b w:val="false"/>
          <w:i w:val="false"/>
          <w:color w:val="000000"/>
          <w:sz w:val="28"/>
        </w:rPr>
        <w:t>
      9. В графе 4 Формы указывается фамилия, имя, отчество (при его наличии) лица, трудоустроенного на субсидируемое рабочее место.</w:t>
      </w:r>
    </w:p>
    <w:bookmarkEnd w:id="371"/>
    <w:bookmarkStart w:name="z724" w:id="372"/>
    <w:p>
      <w:pPr>
        <w:spacing w:after="0"/>
        <w:ind w:left="0"/>
        <w:jc w:val="both"/>
      </w:pPr>
      <w:r>
        <w:rPr>
          <w:rFonts w:ascii="Times New Roman"/>
          <w:b w:val="false"/>
          <w:i w:val="false"/>
          <w:color w:val="000000"/>
          <w:sz w:val="28"/>
        </w:rPr>
        <w:t>
      10. В графе 5 Формы указывается индивидуальный идентификационный номер лица, трудоустроенного на субсидируемое рабочее место.</w:t>
      </w:r>
    </w:p>
    <w:bookmarkEnd w:id="372"/>
    <w:bookmarkStart w:name="z725" w:id="373"/>
    <w:p>
      <w:pPr>
        <w:spacing w:after="0"/>
        <w:ind w:left="0"/>
        <w:jc w:val="both"/>
      </w:pPr>
      <w:r>
        <w:rPr>
          <w:rFonts w:ascii="Times New Roman"/>
          <w:b w:val="false"/>
          <w:i w:val="false"/>
          <w:color w:val="000000"/>
          <w:sz w:val="28"/>
        </w:rPr>
        <w:t>
      11. В графе 6 Формы указывается количество рабочих дней в отчетном месяце.</w:t>
      </w:r>
    </w:p>
    <w:bookmarkEnd w:id="373"/>
    <w:bookmarkStart w:name="z726" w:id="374"/>
    <w:p>
      <w:pPr>
        <w:spacing w:after="0"/>
        <w:ind w:left="0"/>
        <w:jc w:val="both"/>
      </w:pPr>
      <w:r>
        <w:rPr>
          <w:rFonts w:ascii="Times New Roman"/>
          <w:b w:val="false"/>
          <w:i w:val="false"/>
          <w:color w:val="000000"/>
          <w:sz w:val="28"/>
        </w:rPr>
        <w:t>
      12. В графе 7 Формы указывается фактически отработанные дни лицом, трудоустроенным на субсидируемое рабочее место, в отчетном месяце.</w:t>
      </w:r>
    </w:p>
    <w:bookmarkEnd w:id="374"/>
    <w:bookmarkStart w:name="z727" w:id="375"/>
    <w:p>
      <w:pPr>
        <w:spacing w:after="0"/>
        <w:ind w:left="0"/>
        <w:jc w:val="both"/>
      </w:pPr>
      <w:r>
        <w:rPr>
          <w:rFonts w:ascii="Times New Roman"/>
          <w:b w:val="false"/>
          <w:i w:val="false"/>
          <w:color w:val="000000"/>
          <w:sz w:val="28"/>
        </w:rPr>
        <w:t>
      13. В графе 8 Формы указывается количество дней временной нетрудоспособности лица, трудоустроенного на субсидируемое рабочее место, согласно трудовому договору.</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субсидируемых рабочих мест</w:t>
            </w:r>
            <w:r>
              <w:br/>
            </w:r>
            <w:r>
              <w:rPr>
                <w:rFonts w:ascii="Times New Roman"/>
                <w:b w:val="false"/>
                <w:i w:val="false"/>
                <w:color w:val="000000"/>
                <w:sz w:val="20"/>
              </w:rPr>
              <w:t>и субсидирования заработной платы</w:t>
            </w:r>
            <w:r>
              <w:br/>
            </w:r>
            <w:r>
              <w:rPr>
                <w:rFonts w:ascii="Times New Roman"/>
                <w:b w:val="false"/>
                <w:i w:val="false"/>
                <w:color w:val="000000"/>
                <w:sz w:val="20"/>
              </w:rPr>
              <w:t>лиц, трудоустроенных</w:t>
            </w:r>
            <w:r>
              <w:br/>
            </w:r>
            <w:r>
              <w:rPr>
                <w:rFonts w:ascii="Times New Roman"/>
                <w:b w:val="false"/>
                <w:i w:val="false"/>
                <w:color w:val="000000"/>
                <w:sz w:val="20"/>
              </w:rPr>
              <w:t>на субсидируемые рабочие места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0" w:id="376"/>
    <w:p>
      <w:pPr>
        <w:spacing w:after="0"/>
        <w:ind w:left="0"/>
        <w:jc w:val="left"/>
      </w:pPr>
      <w:r>
        <w:rPr>
          <w:rFonts w:ascii="Times New Roman"/>
          <w:b/>
          <w:i w:val="false"/>
          <w:color w:val="000000"/>
        </w:rPr>
        <w:t xml:space="preserve"> Акт сверки по средствам на выплату заработной платы лицам, трудоустроенным на субсидируемые рабочие места в рамках общественных работ, молодежной практики, проектов "Первое рабочее место" и (или) "Контракт поколений", а также субсидируемой части заработной платы лицам, трудоустроенным на социальные рабочие места и (или) по проекту "Серебряный возраст" за________ месяц 20__ года.</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377"/>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3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Центра трудовой мобильности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поручения поступивших трансфертах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 поступивших трансфертах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3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5" w:id="379"/>
      <w:r>
        <w:rPr>
          <w:rFonts w:ascii="Times New Roman"/>
          <w:b w:val="false"/>
          <w:i w:val="false"/>
          <w:color w:val="000000"/>
          <w:sz w:val="28"/>
        </w:rPr>
        <w:t>
      Всего: ___________________________________________.</w:t>
      </w:r>
    </w:p>
    <w:bookmarkEnd w:id="379"/>
    <w:p>
      <w:pPr>
        <w:spacing w:after="0"/>
        <w:ind w:left="0"/>
        <w:jc w:val="both"/>
      </w:pPr>
      <w:r>
        <w:rPr>
          <w:rFonts w:ascii="Times New Roman"/>
          <w:b w:val="false"/>
          <w:i w:val="false"/>
          <w:color w:val="000000"/>
          <w:sz w:val="28"/>
        </w:rPr>
        <w:t>(сумма прописью)</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56" w:id="380"/>
          <w:p>
            <w:pPr>
              <w:spacing w:after="20"/>
              <w:ind w:left="20"/>
              <w:jc w:val="both"/>
            </w:pPr>
            <w:r>
              <w:rPr>
                <w:rFonts w:ascii="Times New Roman"/>
                <w:b w:val="false"/>
                <w:i w:val="false"/>
                <w:color w:val="000000"/>
                <w:sz w:val="20"/>
              </w:rPr>
              <w:t>
</w:t>
            </w:r>
            <w:r>
              <w:rPr>
                <w:rFonts w:ascii="Times New Roman"/>
                <w:b w:val="false"/>
                <w:i w:val="false"/>
                <w:color w:val="000000"/>
                <w:sz w:val="20"/>
              </w:rPr>
              <w:t>Центр трудовой мобильности</w:t>
            </w:r>
          </w:p>
          <w:bookmarkEnd w:id="38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p>
            <w:pPr>
              <w:spacing w:after="20"/>
              <w:ind w:left="20"/>
              <w:jc w:val="both"/>
            </w:pPr>
            <w:r>
              <w:rPr>
                <w:rFonts w:ascii="Times New Roman"/>
                <w:b w:val="false"/>
                <w:i w:val="false"/>
                <w:color w:val="000000"/>
                <w:sz w:val="20"/>
              </w:rPr>
              <w:t>"Правительство для граждан"</w:t>
            </w:r>
          </w:p>
        </w:tc>
      </w:tr>
      <w:tr>
        <w:trPr>
          <w:trHeight w:val="30" w:hRule="atLeast"/>
        </w:trPr>
        <w:tc>
          <w:tcPr>
            <w:tcW w:w="6150" w:type="dxa"/>
            <w:tcBorders/>
            <w:tcMar>
              <w:top w:w="15" w:type="dxa"/>
              <w:left w:w="15" w:type="dxa"/>
              <w:bottom w:w="15" w:type="dxa"/>
              <w:right w:w="15" w:type="dxa"/>
            </w:tcMar>
            <w:vAlign w:val="center"/>
          </w:tcPr>
          <w:bookmarkStart w:name="z759" w:id="381"/>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_________________</w:t>
            </w:r>
          </w:p>
          <w:bookmarkEnd w:id="381"/>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ИИК ______________________________</w:t>
            </w:r>
          </w:p>
          <w:p>
            <w:pPr>
              <w:spacing w:after="20"/>
              <w:ind w:left="20"/>
              <w:jc w:val="both"/>
            </w:pPr>
            <w:r>
              <w:rPr>
                <w:rFonts w:ascii="Times New Roman"/>
                <w:b w:val="false"/>
                <w:i w:val="false"/>
                <w:color w:val="000000"/>
                <w:sz w:val="20"/>
              </w:rPr>
              <w:t>БИК ______________________________</w:t>
            </w:r>
          </w:p>
          <w:p>
            <w:pPr>
              <w:spacing w:after="20"/>
              <w:ind w:left="20"/>
              <w:jc w:val="both"/>
            </w:pPr>
            <w:r>
              <w:rPr>
                <w:rFonts w:ascii="Times New Roman"/>
                <w:b w:val="false"/>
                <w:i w:val="false"/>
                <w:color w:val="000000"/>
                <w:sz w:val="20"/>
              </w:rPr>
              <w:t>БИН (ИИН) ________________________</w:t>
            </w:r>
          </w:p>
          <w:p>
            <w:pPr>
              <w:spacing w:after="20"/>
              <w:ind w:left="20"/>
              <w:jc w:val="both"/>
            </w:pPr>
            <w:r>
              <w:rPr>
                <w:rFonts w:ascii="Times New Roman"/>
                <w:b w:val="false"/>
                <w:i w:val="false"/>
                <w:color w:val="000000"/>
                <w:sz w:val="20"/>
              </w:rPr>
              <w:t>Код 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ИИК _____________________________</w:t>
            </w:r>
          </w:p>
          <w:p>
            <w:pPr>
              <w:spacing w:after="20"/>
              <w:ind w:left="20"/>
              <w:jc w:val="both"/>
            </w:pPr>
            <w:r>
              <w:rPr>
                <w:rFonts w:ascii="Times New Roman"/>
                <w:b w:val="false"/>
                <w:i w:val="false"/>
                <w:color w:val="000000"/>
                <w:sz w:val="20"/>
              </w:rPr>
              <w:t>БИК ______________________________</w:t>
            </w:r>
          </w:p>
          <w:p>
            <w:pPr>
              <w:spacing w:after="20"/>
              <w:ind w:left="20"/>
              <w:jc w:val="both"/>
            </w:pPr>
            <w:r>
              <w:rPr>
                <w:rFonts w:ascii="Times New Roman"/>
                <w:b w:val="false"/>
                <w:i w:val="false"/>
                <w:color w:val="000000"/>
                <w:sz w:val="20"/>
              </w:rPr>
              <w:t>БИН (ИИН) ________________________</w:t>
            </w:r>
          </w:p>
          <w:p>
            <w:pPr>
              <w:spacing w:after="20"/>
              <w:ind w:left="20"/>
              <w:jc w:val="both"/>
            </w:pPr>
            <w:r>
              <w:rPr>
                <w:rFonts w:ascii="Times New Roman"/>
                <w:b w:val="false"/>
                <w:i w:val="false"/>
                <w:color w:val="000000"/>
                <w:sz w:val="20"/>
              </w:rPr>
              <w:t>Код_______________________________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275</w:t>
            </w:r>
          </w:p>
        </w:tc>
      </w:tr>
    </w:tbl>
    <w:bookmarkStart w:name="z217" w:id="382"/>
    <w:p>
      <w:pPr>
        <w:spacing w:after="0"/>
        <w:ind w:left="0"/>
        <w:jc w:val="left"/>
      </w:pPr>
      <w:r>
        <w:rPr>
          <w:rFonts w:ascii="Times New Roman"/>
          <w:b/>
          <w:i w:val="false"/>
          <w:color w:val="000000"/>
        </w:rPr>
        <w:t xml:space="preserve"> Перечень утративших силу некоторых приказов и структурных элементов некоторых приказов Министерства здравоохранения и социального развития Республики Казахстан и Министерства труда и социальной защиты населения Республики Казахстан</w:t>
      </w:r>
    </w:p>
    <w:bookmarkEnd w:id="382"/>
    <w:bookmarkStart w:name="z218" w:id="3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за № 13938).</w:t>
      </w:r>
    </w:p>
    <w:bookmarkEnd w:id="383"/>
    <w:bookmarkStart w:name="z219" w:id="3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14 февраля 2017 года № 8 "О внесении изменений в некоторые приказы Министра здравоохранения и социального развития Республики Казахстан и признании утратившими силу некоторых приказов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14863).</w:t>
      </w:r>
    </w:p>
    <w:bookmarkEnd w:id="384"/>
    <w:bookmarkStart w:name="z220" w:id="3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6</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и дополнение, утвержденного приказом Министра труда и социальной защиты населения Республики Казахстан от 14 июня 2018 года № 242 "О внесении изменений и дополнения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17194).</w:t>
      </w:r>
    </w:p>
    <w:bookmarkEnd w:id="385"/>
    <w:bookmarkStart w:name="z221" w:id="3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труда и социальной защиты населения Республики Казахстан от 4 января 2019 года № 5 "О внесении изменений и дополнений в приказы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и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под № 18161).</w:t>
      </w:r>
    </w:p>
    <w:bookmarkEnd w:id="386"/>
    <w:bookmarkStart w:name="z222" w:id="38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27 марта 2019 года № 146 "О внесении изменений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18446).</w:t>
      </w:r>
    </w:p>
    <w:bookmarkEnd w:id="387"/>
    <w:bookmarkStart w:name="z223" w:id="38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26 августа 2019 года № 461 "О внесении изменений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19289).</w:t>
      </w:r>
    </w:p>
    <w:bookmarkEnd w:id="388"/>
    <w:bookmarkStart w:name="z224" w:id="38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и дополнения, утвержденного приказом Министра труда и социальной защиты населения Республики Казахстан от 12 июня 2020 года № 226 "О внесении изменений и дополнений в некоторые приказы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20854).</w:t>
      </w:r>
    </w:p>
    <w:bookmarkEnd w:id="389"/>
    <w:bookmarkStart w:name="z225" w:id="39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12</w:t>
      </w:r>
      <w:r>
        <w:rPr>
          <w:rFonts w:ascii="Times New Roman"/>
          <w:b w:val="false"/>
          <w:i w:val="false"/>
          <w:color w:val="000000"/>
          <w:sz w:val="28"/>
        </w:rPr>
        <w:t xml:space="preserve"> Перечня некоторых приказов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16 марта 2021 года № 78 "О внесении изменений в некоторые приказы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22354).</w:t>
      </w:r>
    </w:p>
    <w:bookmarkEnd w:id="390"/>
    <w:bookmarkStart w:name="z226" w:id="39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труда и социальной защиты населения Республики Казахстан от 7 февраля 2022 года № 46 "О внесении изменений и дополнений в приказ Министра здравоохранения и социального развития Республики Казахстан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за № 26748).</w:t>
      </w:r>
    </w:p>
    <w:bookmarkEnd w:id="391"/>
    <w:bookmarkStart w:name="z227" w:id="39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26 мая 2022 года № 178 "О внесении изменений в приказ Министра здравоохранения и социального развития Республики Казахстан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за № 28258).</w:t>
      </w:r>
    </w:p>
    <w:bookmarkEnd w:id="392"/>
    <w:bookmarkStart w:name="z228" w:id="39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14 сентября 2022 года № 367 "О внесении изменений в некоторые приказы Министра здравоохранения и социального развития Республики Казахстан и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29707).</w:t>
      </w:r>
    </w:p>
    <w:bookmarkEnd w:id="393"/>
    <w:bookmarkStart w:name="z229" w:id="39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28 октября 2022 года № 442 "О внесении изменений в приказ Министра здравоохранения и социального развития Республики Казахстан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за № 30397). </w:t>
      </w:r>
    </w:p>
    <w:bookmarkEnd w:id="394"/>
    <w:bookmarkStart w:name="z230" w:id="39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29 декабря 2022 года № 535 "О внесении изменений в приказ Министра здравоохранения и социального развития Республики Казахстан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за № 31463).</w:t>
      </w:r>
    </w:p>
    <w:bookmarkEnd w:id="395"/>
    <w:bookmarkStart w:name="z231" w:id="39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29 марта 2023 года № 97 "О внесении изменений в приказ Министра здравоохранения и социального развития Республики Казахстан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за № 32194).</w:t>
      </w:r>
    </w:p>
    <w:bookmarkEnd w:id="396"/>
    <w:bookmarkStart w:name="z232" w:id="39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5</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30 марта 2023 года № 98 "О внесении изменений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32196).</w:t>
      </w:r>
    </w:p>
    <w:bookmarkEnd w:id="3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