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bb91" w14:textId="e11b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29 июня 2023 года № 126. Зарегистрирован в Министерстве юстиции Республики Казахстан 29 июня 2023 года № 32927. Утратил силу приказом Заместителя Премьер-Министра - Министра национальной экономики Республики Казахстан от 5 августа 2024 года № 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Заместителя Премьер-Министра - Министра национальной экономики РК от 05.08.2024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размеры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регионального развития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подпункт 2) пункта 1 настоящего приказа действует до 1 января 2024 года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опубликования, за исключением абзацев третьего, четвертого и пятого пункта 1 настоящего приказа, которые вводятся в действие с 1 января 2024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