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187d" w14:textId="6b01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профессиональных праздников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29 июня 2023 года № 258. Зарегистрирован в Министерстве юстиции Республики Казахстан 29 июня 2023 года № 32924.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праздников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258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профессиональных праздников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и.о. Министра труда и социальной защиты населения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Национальной гвардии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января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органов по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января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гражданской авиации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февраля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землеустройства, геодезии и картографии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вторая суббота марта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 сфере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геолога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сферы жилищно-коммунального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Службы государственной охраны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метрологии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химической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эколога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антимонопольного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военнослужащего и сотрудника подразделений специального назначения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легкой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животноводов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медицинского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государственного служащего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судьи и работника суда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средств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дипломатической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ремесленников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водного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сферы естественных монополий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ветеринарного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органов национальной безопасности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нотариата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морского и речного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рыбного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металлурга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четвертое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строителя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пограничника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шахтера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работника охотничьего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первая суббота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нефтегазового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 сфере контрольно-измерительных приборов и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работника санитарно-эпидемиологической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атомной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органов юстиции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машиностроителя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высшего образования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технического и профессионального, послесреднего образования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учителя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оборонной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профессиональных союзов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спасателя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работника сферы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работника лесного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библиотекаря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системы социальной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автомобильного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автодорожной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охранных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предпринимателей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внешней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статистика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цифровизации и информационных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сферы бухгалтерского учета и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финансовой системы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буровика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третья суббота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сельского хозяйства, пищевой и перерабатывающей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органов антикоррупционной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адвокатуры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прокуратуры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уголовно-исполнительной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Государственной фельдъегерской службы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архивиста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 декабря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