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05c0" w14:textId="d660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медико-социальной экспертизы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медико-социальной экспертизы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структурный элемент приказа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 за исключением:</w:t>
      </w:r>
    </w:p>
    <w:bookmarkEnd w:id="8"/>
    <w:bookmarkStart w:name="z14" w:id="9"/>
    <w:p>
      <w:pPr>
        <w:spacing w:after="0"/>
        <w:ind w:left="0"/>
        <w:jc w:val="both"/>
      </w:pPr>
      <w:r>
        <w:rPr>
          <w:rFonts w:ascii="Times New Roman"/>
          <w:b w:val="false"/>
          <w:i w:val="false"/>
          <w:color w:val="000000"/>
          <w:sz w:val="28"/>
        </w:rPr>
        <w:t>
      подпункта 30) пункта 3, подпункта 7) пункта 8, пунктов 10, 11, 12, пунктов 15, 16, части второй пункта 17, подпункта 3) пункта 20, подпункта 2) пункта 24, пункта 25, пунктов 42, 43, 44, 45, 46, 47, 48, части третьи пункта 51, пункта 56, пункта 72 Правил проведения медико-социальной экспертизы к настоящему приказу; абзаца второго пункта 2, подпункт 3) пункта 3, абзаца третьего подпункта 1) пункта 7, абзаца четвертого подпункта 13) пункта 8, подпункта 4) пункта 10 приложения 3, приложения 5, 9, 15, 16, 24 к Правилам проведения медико-социальной экспертизы к настоящему приказу, которые вводится в действие с 1 января 2025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19" w:id="12"/>
    <w:p>
      <w:pPr>
        <w:spacing w:after="0"/>
        <w:ind w:left="0"/>
        <w:jc w:val="left"/>
      </w:pPr>
      <w:r>
        <w:rPr>
          <w:rFonts w:ascii="Times New Roman"/>
          <w:b/>
          <w:i w:val="false"/>
          <w:color w:val="000000"/>
        </w:rPr>
        <w:t xml:space="preserve"> Правила проведения медико-социальной экспертизы</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проведения медико-социальной экспертизы (далее – Правила) разработаны в соответствии с абзацем с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медико-социальной экспертизы.</w:t>
      </w:r>
    </w:p>
    <w:bookmarkEnd w:id="14"/>
    <w:bookmarkStart w:name="z22" w:id="15"/>
    <w:p>
      <w:pPr>
        <w:spacing w:after="0"/>
        <w:ind w:left="0"/>
        <w:jc w:val="both"/>
      </w:pPr>
      <w:r>
        <w:rPr>
          <w:rFonts w:ascii="Times New Roman"/>
          <w:b w:val="false"/>
          <w:i w:val="false"/>
          <w:color w:val="000000"/>
          <w:sz w:val="28"/>
        </w:rPr>
        <w:t>
      2. Медико-социальная экспертиза (далее – МСЭ) проводится территориальными подразделениями Комитета регулирования и контроля в сфере социальной защиты населения Министерства труда и социальной защиты населения Республики Казахстан (далее – территориальные подразделения).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6"/>
    <w:bookmarkStart w:name="z1052" w:id="17"/>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17"/>
    <w:bookmarkStart w:name="z1053" w:id="18"/>
    <w:p>
      <w:pPr>
        <w:spacing w:after="0"/>
        <w:ind w:left="0"/>
        <w:jc w:val="both"/>
      </w:pPr>
      <w:r>
        <w:rPr>
          <w:rFonts w:ascii="Times New Roman"/>
          <w:b w:val="false"/>
          <w:i w:val="false"/>
          <w:color w:val="000000"/>
          <w:sz w:val="28"/>
        </w:rPr>
        <w:t>
      2) квалификация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18"/>
    <w:bookmarkStart w:name="z1054" w:id="19"/>
    <w:p>
      <w:pPr>
        <w:spacing w:after="0"/>
        <w:ind w:left="0"/>
        <w:jc w:val="both"/>
      </w:pPr>
      <w:r>
        <w:rPr>
          <w:rFonts w:ascii="Times New Roman"/>
          <w:b w:val="false"/>
          <w:i w:val="false"/>
          <w:color w:val="000000"/>
          <w:sz w:val="28"/>
        </w:rPr>
        <w:t>
      3) лечащий врач – врач, оказывающий медицинскую помощь пациенту в период его наблюдения и лечения в медицинской организации;</w:t>
      </w:r>
    </w:p>
    <w:bookmarkEnd w:id="19"/>
    <w:bookmarkStart w:name="z1055" w:id="20"/>
    <w:p>
      <w:pPr>
        <w:spacing w:after="0"/>
        <w:ind w:left="0"/>
        <w:jc w:val="both"/>
      </w:pPr>
      <w:r>
        <w:rPr>
          <w:rFonts w:ascii="Times New Roman"/>
          <w:b w:val="false"/>
          <w:i w:val="false"/>
          <w:color w:val="000000"/>
          <w:sz w:val="28"/>
        </w:rPr>
        <w:t>
      4)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bookmarkEnd w:id="20"/>
    <w:bookmarkStart w:name="z1056" w:id="21"/>
    <w:p>
      <w:pPr>
        <w:spacing w:after="0"/>
        <w:ind w:left="0"/>
        <w:jc w:val="both"/>
      </w:pPr>
      <w:r>
        <w:rPr>
          <w:rFonts w:ascii="Times New Roman"/>
          <w:b w:val="false"/>
          <w:i w:val="false"/>
          <w:color w:val="000000"/>
          <w:sz w:val="28"/>
        </w:rPr>
        <w:t>
      5) трудоспособность – способность осуществлять деятельность в соответствии с требованиями к содержанию, объему и условиям выполнения работы;</w:t>
      </w:r>
    </w:p>
    <w:bookmarkEnd w:id="21"/>
    <w:bookmarkStart w:name="z1057" w:id="22"/>
    <w:p>
      <w:pPr>
        <w:spacing w:after="0"/>
        <w:ind w:left="0"/>
        <w:jc w:val="both"/>
      </w:pPr>
      <w:r>
        <w:rPr>
          <w:rFonts w:ascii="Times New Roman"/>
          <w:b w:val="false"/>
          <w:i w:val="false"/>
          <w:color w:val="000000"/>
          <w:sz w:val="28"/>
        </w:rPr>
        <w:t>
      6) автоматизированная информационная система "Рынок труда"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2"/>
    <w:bookmarkStart w:name="z1058" w:id="23"/>
    <w:p>
      <w:pPr>
        <w:spacing w:after="0"/>
        <w:ind w:left="0"/>
        <w:jc w:val="both"/>
      </w:pPr>
      <w:r>
        <w:rPr>
          <w:rFonts w:ascii="Times New Roman"/>
          <w:b w:val="false"/>
          <w:i w:val="false"/>
          <w:color w:val="000000"/>
          <w:sz w:val="28"/>
        </w:rPr>
        <w:t>
      7)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23"/>
    <w:bookmarkStart w:name="z1059" w:id="24"/>
    <w:p>
      <w:pPr>
        <w:spacing w:after="0"/>
        <w:ind w:left="0"/>
        <w:jc w:val="both"/>
      </w:pPr>
      <w:r>
        <w:rPr>
          <w:rFonts w:ascii="Times New Roman"/>
          <w:b w:val="false"/>
          <w:i w:val="false"/>
          <w:color w:val="000000"/>
          <w:sz w:val="28"/>
        </w:rPr>
        <w:t>
      8) профессиональная трудоспособность – способность работника к выполнению работы определенной квалификации, объема и качества;</w:t>
      </w:r>
    </w:p>
    <w:bookmarkEnd w:id="24"/>
    <w:bookmarkStart w:name="z1060" w:id="25"/>
    <w:p>
      <w:pPr>
        <w:spacing w:after="0"/>
        <w:ind w:left="0"/>
        <w:jc w:val="both"/>
      </w:pPr>
      <w:r>
        <w:rPr>
          <w:rFonts w:ascii="Times New Roman"/>
          <w:b w:val="false"/>
          <w:i w:val="false"/>
          <w:color w:val="000000"/>
          <w:sz w:val="28"/>
        </w:rPr>
        <w:t>
      9)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p>
    <w:bookmarkEnd w:id="25"/>
    <w:bookmarkStart w:name="z1061" w:id="26"/>
    <w:p>
      <w:pPr>
        <w:spacing w:after="0"/>
        <w:ind w:left="0"/>
        <w:jc w:val="both"/>
      </w:pPr>
      <w:r>
        <w:rPr>
          <w:rFonts w:ascii="Times New Roman"/>
          <w:b w:val="false"/>
          <w:i w:val="false"/>
          <w:color w:val="000000"/>
          <w:sz w:val="28"/>
        </w:rPr>
        <w:t>
      10) освидетельствование – проведение МСЭ с определением и учетом реабилитационного потенциала и прогноза;</w:t>
      </w:r>
    </w:p>
    <w:bookmarkEnd w:id="26"/>
    <w:bookmarkStart w:name="z1062" w:id="27"/>
    <w:p>
      <w:pPr>
        <w:spacing w:after="0"/>
        <w:ind w:left="0"/>
        <w:jc w:val="both"/>
      </w:pPr>
      <w:r>
        <w:rPr>
          <w:rFonts w:ascii="Times New Roman"/>
          <w:b w:val="false"/>
          <w:i w:val="false"/>
          <w:color w:val="000000"/>
          <w:sz w:val="28"/>
        </w:rPr>
        <w:t>
      11) освидетельствуемое лицо – лицо, в отношении которого проводится МСЭ;</w:t>
      </w:r>
    </w:p>
    <w:bookmarkEnd w:id="27"/>
    <w:bookmarkStart w:name="z1063" w:id="28"/>
    <w:p>
      <w:pPr>
        <w:spacing w:after="0"/>
        <w:ind w:left="0"/>
        <w:jc w:val="both"/>
      </w:pPr>
      <w:r>
        <w:rPr>
          <w:rFonts w:ascii="Times New Roman"/>
          <w:b w:val="false"/>
          <w:i w:val="false"/>
          <w:color w:val="000000"/>
          <w:sz w:val="28"/>
        </w:rPr>
        <w:t>
      12) автоматизированная информационная система "Е-Собес" Министерства труда и социальной защиты населения Республики Казахстан (далее – АИС "Е-Собес") – аппаратно-программный комплекс, предназначенный для автоматизации бизнес-процессов оказания социальной помощи в материальном и натуральном выражении, специальных социальных услуг, формирования, ведения и использования базы данных мероприятий, проводимых местными исполнительными органами;</w:t>
      </w:r>
    </w:p>
    <w:bookmarkEnd w:id="28"/>
    <w:bookmarkStart w:name="z1064" w:id="29"/>
    <w:p>
      <w:pPr>
        <w:spacing w:after="0"/>
        <w:ind w:left="0"/>
        <w:jc w:val="both"/>
      </w:pPr>
      <w:r>
        <w:rPr>
          <w:rFonts w:ascii="Times New Roman"/>
          <w:b w:val="false"/>
          <w:i w:val="false"/>
          <w:color w:val="000000"/>
          <w:sz w:val="28"/>
        </w:rPr>
        <w:t xml:space="preserve">
      13) Комитет регулирования и контроля в сфере социальной защиты населения Министерства труда и социальной защиты населения Республики Казахстан (далее – Комитет) – ведомство уполномоченного государственного органа, осуществляющее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 </w:t>
      </w:r>
    </w:p>
    <w:bookmarkEnd w:id="29"/>
    <w:bookmarkStart w:name="z1065" w:id="30"/>
    <w:p>
      <w:pPr>
        <w:spacing w:after="0"/>
        <w:ind w:left="0"/>
        <w:jc w:val="both"/>
      </w:pPr>
      <w:r>
        <w:rPr>
          <w:rFonts w:ascii="Times New Roman"/>
          <w:b w:val="false"/>
          <w:i w:val="false"/>
          <w:color w:val="000000"/>
          <w:sz w:val="28"/>
        </w:rPr>
        <w:t>
      14) короткое текстовое сообщение (далее – sms-сообщение) – услуга, оказываемая оператором сотовой связи, по приему и передаче информации посредством сети сотовой связи;</w:t>
      </w:r>
    </w:p>
    <w:bookmarkEnd w:id="30"/>
    <w:bookmarkStart w:name="z1066" w:id="31"/>
    <w:p>
      <w:pPr>
        <w:spacing w:after="0"/>
        <w:ind w:left="0"/>
        <w:jc w:val="both"/>
      </w:pPr>
      <w:r>
        <w:rPr>
          <w:rFonts w:ascii="Times New Roman"/>
          <w:b w:val="false"/>
          <w:i w:val="false"/>
          <w:color w:val="000000"/>
          <w:sz w:val="28"/>
        </w:rPr>
        <w:t>
      15) МСЭ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31"/>
    <w:bookmarkStart w:name="z1067" w:id="32"/>
    <w:p>
      <w:pPr>
        <w:spacing w:after="0"/>
        <w:ind w:left="0"/>
        <w:jc w:val="both"/>
      </w:pPr>
      <w:r>
        <w:rPr>
          <w:rFonts w:ascii="Times New Roman"/>
          <w:b w:val="false"/>
          <w:i w:val="false"/>
          <w:color w:val="000000"/>
          <w:sz w:val="28"/>
        </w:rPr>
        <w:t>
      16) отдел методологии и контроля МСЭ (далее – ОМК МСЭ) – отдел территориального подразделения, осуществляющий методологию и контроль по вопросам МСЭ, переосвидетельствование по контролю, рассмотрение обжалований экспертных заключений отделов МСЭ;</w:t>
      </w:r>
    </w:p>
    <w:bookmarkEnd w:id="32"/>
    <w:bookmarkStart w:name="z1068" w:id="33"/>
    <w:p>
      <w:pPr>
        <w:spacing w:after="0"/>
        <w:ind w:left="0"/>
        <w:jc w:val="both"/>
      </w:pPr>
      <w:r>
        <w:rPr>
          <w:rFonts w:ascii="Times New Roman"/>
          <w:b w:val="false"/>
          <w:i w:val="false"/>
          <w:color w:val="000000"/>
          <w:sz w:val="28"/>
        </w:rPr>
        <w:t>
      17) подразделение медико-социальной экспертизы (далее – подразделение, отдел МСЭ) – структурное подразделение уполномоченного государственного органа, проводящее МСЭ;</w:t>
      </w:r>
    </w:p>
    <w:bookmarkEnd w:id="33"/>
    <w:bookmarkStart w:name="z1069" w:id="34"/>
    <w:p>
      <w:pPr>
        <w:spacing w:after="0"/>
        <w:ind w:left="0"/>
        <w:jc w:val="both"/>
      </w:pPr>
      <w:r>
        <w:rPr>
          <w:rFonts w:ascii="Times New Roman"/>
          <w:b w:val="false"/>
          <w:i w:val="false"/>
          <w:color w:val="000000"/>
          <w:sz w:val="28"/>
        </w:rPr>
        <w:t>
      18) независимый эксперт медико-социальной экспертизы (далее – независимый эксперт МСЭ) – физическое лицо, соответствующее требованиям, определяемым уполномоченным государственным органом, и состоящее в реестре независимых экспертов медико-социальной экспертизы;</w:t>
      </w:r>
    </w:p>
    <w:bookmarkEnd w:id="34"/>
    <w:bookmarkStart w:name="z1070" w:id="35"/>
    <w:p>
      <w:pPr>
        <w:spacing w:after="0"/>
        <w:ind w:left="0"/>
        <w:jc w:val="both"/>
      </w:pPr>
      <w:r>
        <w:rPr>
          <w:rFonts w:ascii="Times New Roman"/>
          <w:b w:val="false"/>
          <w:i w:val="false"/>
          <w:color w:val="000000"/>
          <w:sz w:val="28"/>
        </w:rPr>
        <w:t>
      19) экстерриториальный эксперт медико-социальной экспертизы – специалист отдела медико-социальной экспертизы, который проводит заочное проактивное освидетельствование услугополучателей, проживающих вне региона обслуживания;</w:t>
      </w:r>
    </w:p>
    <w:bookmarkEnd w:id="35"/>
    <w:bookmarkStart w:name="z1071" w:id="36"/>
    <w:p>
      <w:pPr>
        <w:spacing w:after="0"/>
        <w:ind w:left="0"/>
        <w:jc w:val="both"/>
      </w:pPr>
      <w:r>
        <w:rPr>
          <w:rFonts w:ascii="Times New Roman"/>
          <w:b w:val="false"/>
          <w:i w:val="false"/>
          <w:color w:val="000000"/>
          <w:sz w:val="28"/>
        </w:rPr>
        <w:t>
      20)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36"/>
    <w:bookmarkStart w:name="z1072" w:id="37"/>
    <w:p>
      <w:pPr>
        <w:spacing w:after="0"/>
        <w:ind w:left="0"/>
        <w:jc w:val="both"/>
      </w:pPr>
      <w:r>
        <w:rPr>
          <w:rFonts w:ascii="Times New Roman"/>
          <w:b w:val="false"/>
          <w:i w:val="false"/>
          <w:color w:val="000000"/>
          <w:sz w:val="28"/>
        </w:rPr>
        <w:t>
      21)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37"/>
    <w:bookmarkStart w:name="z1073" w:id="38"/>
    <w:p>
      <w:pPr>
        <w:spacing w:after="0"/>
        <w:ind w:left="0"/>
        <w:jc w:val="both"/>
      </w:pPr>
      <w:r>
        <w:rPr>
          <w:rFonts w:ascii="Times New Roman"/>
          <w:b w:val="false"/>
          <w:i w:val="false"/>
          <w:color w:val="000000"/>
          <w:sz w:val="28"/>
        </w:rPr>
        <w:t>
      22) социальная защита лиц с инвалидностью – комплекс мер по социальной помощи, реабилитации, а также интеграции лиц с инвалидностью в общество;</w:t>
      </w:r>
    </w:p>
    <w:bookmarkEnd w:id="38"/>
    <w:bookmarkStart w:name="z1074" w:id="39"/>
    <w:p>
      <w:pPr>
        <w:spacing w:after="0"/>
        <w:ind w:left="0"/>
        <w:jc w:val="both"/>
      </w:pPr>
      <w:r>
        <w:rPr>
          <w:rFonts w:ascii="Times New Roman"/>
          <w:b w:val="false"/>
          <w:i w:val="false"/>
          <w:color w:val="000000"/>
          <w:sz w:val="28"/>
        </w:rPr>
        <w:t>
      23) реабилитация лиц с инвалидностью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39"/>
    <w:bookmarkStart w:name="z1075" w:id="40"/>
    <w:p>
      <w:pPr>
        <w:spacing w:after="0"/>
        <w:ind w:left="0"/>
        <w:jc w:val="both"/>
      </w:pPr>
      <w:r>
        <w:rPr>
          <w:rFonts w:ascii="Times New Roman"/>
          <w:b w:val="false"/>
          <w:i w:val="false"/>
          <w:color w:val="000000"/>
          <w:sz w:val="28"/>
        </w:rPr>
        <w:t>
      24) автоматизированная информационная система "Централизованный банк данных лиц, имеющих инвалидность" (далее – АИС "ЦБДИ") – аппаратно-программный комплекс, предназначенный для автоматизации бизнес-процессов по установлению инвалидности, утраты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МСЭ;</w:t>
      </w:r>
    </w:p>
    <w:bookmarkEnd w:id="40"/>
    <w:bookmarkStart w:name="z1076" w:id="41"/>
    <w:p>
      <w:pPr>
        <w:spacing w:after="0"/>
        <w:ind w:left="0"/>
        <w:jc w:val="both"/>
      </w:pPr>
      <w:r>
        <w:rPr>
          <w:rFonts w:ascii="Times New Roman"/>
          <w:b w:val="false"/>
          <w:i w:val="false"/>
          <w:color w:val="000000"/>
          <w:sz w:val="28"/>
        </w:rPr>
        <w:t>
      25) инвалидность – степень ограничения жизнедеятельности человека вследствие нарушения здоровья со стойким расстройством функций организма;</w:t>
      </w:r>
    </w:p>
    <w:bookmarkEnd w:id="41"/>
    <w:bookmarkStart w:name="z1077" w:id="42"/>
    <w:p>
      <w:pPr>
        <w:spacing w:after="0"/>
        <w:ind w:left="0"/>
        <w:jc w:val="both"/>
      </w:pPr>
      <w:r>
        <w:rPr>
          <w:rFonts w:ascii="Times New Roman"/>
          <w:b w:val="false"/>
          <w:i w:val="false"/>
          <w:color w:val="000000"/>
          <w:sz w:val="28"/>
        </w:rPr>
        <w:t>
      26) индивидуальная программа абилитации и реабилитации лица с инвалидностью (далее – ИПР) – документ, определяющий конкретные объемы, виды и сроки проведения абилитации и реабилитации лица с инвалидностью на основе его индивидуальных потребностей;</w:t>
      </w:r>
    </w:p>
    <w:bookmarkEnd w:id="42"/>
    <w:bookmarkStart w:name="z1078" w:id="43"/>
    <w:p>
      <w:pPr>
        <w:spacing w:after="0"/>
        <w:ind w:left="0"/>
        <w:jc w:val="both"/>
      </w:pPr>
      <w:r>
        <w:rPr>
          <w:rFonts w:ascii="Times New Roman"/>
          <w:b w:val="false"/>
          <w:i w:val="false"/>
          <w:color w:val="000000"/>
          <w:sz w:val="28"/>
        </w:rPr>
        <w:t>
      27) реабилитационный потенциал – показатель реальных возможностей восстановления нарушенных функций организма и способностей лица с инвалидностью на основании анализа медицинских, психологических и социальных факторов;</w:t>
      </w:r>
    </w:p>
    <w:bookmarkEnd w:id="43"/>
    <w:bookmarkStart w:name="z1079" w:id="44"/>
    <w:p>
      <w:pPr>
        <w:spacing w:after="0"/>
        <w:ind w:left="0"/>
        <w:jc w:val="both"/>
      </w:pPr>
      <w:r>
        <w:rPr>
          <w:rFonts w:ascii="Times New Roman"/>
          <w:b w:val="false"/>
          <w:i w:val="false"/>
          <w:color w:val="000000"/>
          <w:sz w:val="28"/>
        </w:rPr>
        <w:t>
      28) реабилитационный прогноз – предполагаемая вероятность реализации реабилитационного потенциала и предполагаемый уровень интеграции лица с инвалидностью в общество;</w:t>
      </w:r>
    </w:p>
    <w:bookmarkEnd w:id="44"/>
    <w:bookmarkStart w:name="z1080" w:id="45"/>
    <w:p>
      <w:pPr>
        <w:spacing w:after="0"/>
        <w:ind w:left="0"/>
        <w:jc w:val="both"/>
      </w:pPr>
      <w:r>
        <w:rPr>
          <w:rFonts w:ascii="Times New Roman"/>
          <w:b w:val="false"/>
          <w:i w:val="false"/>
          <w:color w:val="000000"/>
          <w:sz w:val="28"/>
        </w:rPr>
        <w:t>
      29) реабилитационно-экспертная диагностика – оценка реабилитационного потенциала, реабилитационного прогноза;</w:t>
      </w:r>
    </w:p>
    <w:bookmarkEnd w:id="45"/>
    <w:bookmarkStart w:name="z1081" w:id="46"/>
    <w:p>
      <w:pPr>
        <w:spacing w:after="0"/>
        <w:ind w:left="0"/>
        <w:jc w:val="both"/>
      </w:pPr>
      <w:r>
        <w:rPr>
          <w:rFonts w:ascii="Times New Roman"/>
          <w:b w:val="false"/>
          <w:i w:val="false"/>
          <w:color w:val="000000"/>
          <w:sz w:val="28"/>
        </w:rPr>
        <w:t>
      30) информационная система "Технические средства реабилитации" (далее – ИС "ТСР") – информационная система, предназначенная для автоматизации процесса подбора технических вспомогательных (компенсаторных) средств и специальных средств передвижения, предоставляемых лицам с инвалидностью в соответствии с ИПР;</w:t>
      </w:r>
    </w:p>
    <w:bookmarkEnd w:id="46"/>
    <w:bookmarkStart w:name="z1082" w:id="47"/>
    <w:p>
      <w:pPr>
        <w:spacing w:after="0"/>
        <w:ind w:left="0"/>
        <w:jc w:val="both"/>
      </w:pPr>
      <w:r>
        <w:rPr>
          <w:rFonts w:ascii="Times New Roman"/>
          <w:b w:val="false"/>
          <w:i w:val="false"/>
          <w:color w:val="000000"/>
          <w:sz w:val="28"/>
        </w:rPr>
        <w:t>
      31) нарушение функций организма – проблемы, возникающие в функциях или структурах организма, рассматриваемые как отклонение их от нормы;</w:t>
      </w:r>
    </w:p>
    <w:bookmarkEnd w:id="47"/>
    <w:bookmarkStart w:name="z1083" w:id="48"/>
    <w:p>
      <w:pPr>
        <w:spacing w:after="0"/>
        <w:ind w:left="0"/>
        <w:jc w:val="both"/>
      </w:pPr>
      <w:r>
        <w:rPr>
          <w:rFonts w:ascii="Times New Roman"/>
          <w:b w:val="false"/>
          <w:i w:val="false"/>
          <w:color w:val="000000"/>
          <w:sz w:val="28"/>
        </w:rPr>
        <w:t>
      32)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48"/>
    <w:bookmarkStart w:name="z1084" w:id="49"/>
    <w:p>
      <w:pPr>
        <w:spacing w:after="0"/>
        <w:ind w:left="0"/>
        <w:jc w:val="both"/>
      </w:pPr>
      <w:r>
        <w:rPr>
          <w:rFonts w:ascii="Times New Roman"/>
          <w:b w:val="false"/>
          <w:i w:val="false"/>
          <w:color w:val="000000"/>
          <w:sz w:val="28"/>
        </w:rPr>
        <w:t>
      33) заочное проактивное освидетельствование – проведение МСЭ на основании деперсонифицированных документов, поступивших из информационных систем Министерства здравоохранения Республики Казахстан (далее – ИС МЗ РК);</w:t>
      </w:r>
    </w:p>
    <w:bookmarkEnd w:id="49"/>
    <w:bookmarkStart w:name="z1085" w:id="50"/>
    <w:p>
      <w:pPr>
        <w:spacing w:after="0"/>
        <w:ind w:left="0"/>
        <w:jc w:val="both"/>
      </w:pPr>
      <w:r>
        <w:rPr>
          <w:rFonts w:ascii="Times New Roman"/>
          <w:b w:val="false"/>
          <w:i w:val="false"/>
          <w:color w:val="000000"/>
          <w:sz w:val="28"/>
        </w:rPr>
        <w:t>
      34) международная классификация функционирования, ограничений жизнедеятельности и здоровья (далее – МКФ) – классификация компонентов здоровья, ограничений жизнедеятельности и функционирования;</w:t>
      </w:r>
    </w:p>
    <w:bookmarkEnd w:id="50"/>
    <w:bookmarkStart w:name="z1086" w:id="51"/>
    <w:p>
      <w:pPr>
        <w:spacing w:after="0"/>
        <w:ind w:left="0"/>
        <w:jc w:val="both"/>
      </w:pPr>
      <w:r>
        <w:rPr>
          <w:rFonts w:ascii="Times New Roman"/>
          <w:b w:val="false"/>
          <w:i w:val="false"/>
          <w:color w:val="000000"/>
          <w:sz w:val="28"/>
        </w:rPr>
        <w:t>
      35)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51"/>
    <w:bookmarkStart w:name="z1087" w:id="52"/>
    <w:p>
      <w:pPr>
        <w:spacing w:after="0"/>
        <w:ind w:left="0"/>
        <w:jc w:val="both"/>
      </w:pPr>
      <w:r>
        <w:rPr>
          <w:rFonts w:ascii="Times New Roman"/>
          <w:b w:val="false"/>
          <w:i w:val="false"/>
          <w:color w:val="000000"/>
          <w:sz w:val="28"/>
        </w:rPr>
        <w:t>
      36)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3"/>
    <w:p>
      <w:pPr>
        <w:spacing w:after="0"/>
        <w:ind w:left="0"/>
        <w:jc w:val="left"/>
      </w:pPr>
      <w:r>
        <w:rPr>
          <w:rFonts w:ascii="Times New Roman"/>
          <w:b/>
          <w:i w:val="false"/>
          <w:color w:val="000000"/>
        </w:rPr>
        <w:t xml:space="preserve"> Глава 2. Порядок проведения МСЭ</w:t>
      </w:r>
    </w:p>
    <w:bookmarkEnd w:id="53"/>
    <w:bookmarkStart w:name="z58" w:id="54"/>
    <w:p>
      <w:pPr>
        <w:spacing w:after="0"/>
        <w:ind w:left="0"/>
        <w:jc w:val="left"/>
      </w:pPr>
      <w:r>
        <w:rPr>
          <w:rFonts w:ascii="Times New Roman"/>
          <w:b/>
          <w:i w:val="false"/>
          <w:color w:val="000000"/>
        </w:rPr>
        <w:t xml:space="preserve"> Параграф 1. Основания для проведения МСЭ</w:t>
      </w:r>
    </w:p>
    <w:bookmarkEnd w:id="54"/>
    <w:bookmarkStart w:name="z59" w:id="55"/>
    <w:p>
      <w:pPr>
        <w:spacing w:after="0"/>
        <w:ind w:left="0"/>
        <w:jc w:val="both"/>
      </w:pPr>
      <w:r>
        <w:rPr>
          <w:rFonts w:ascii="Times New Roman"/>
          <w:b w:val="false"/>
          <w:i w:val="false"/>
          <w:color w:val="000000"/>
          <w:sz w:val="28"/>
        </w:rPr>
        <w:t xml:space="preserve">
      4. Основанием для проведения МСЭ является согласие на сбор, обработку и передачу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и сведений, составляющих тайну медицинского работника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услугополучателя и направление врачебно-консультативной комиссии (далее – ВКК) медицинской организации с целью:</w:t>
      </w:r>
    </w:p>
    <w:bookmarkEnd w:id="55"/>
    <w:bookmarkStart w:name="z1088" w:id="56"/>
    <w:p>
      <w:pPr>
        <w:spacing w:after="0"/>
        <w:ind w:left="0"/>
        <w:jc w:val="both"/>
      </w:pPr>
      <w:r>
        <w:rPr>
          <w:rFonts w:ascii="Times New Roman"/>
          <w:b w:val="false"/>
          <w:i w:val="false"/>
          <w:color w:val="000000"/>
          <w:sz w:val="28"/>
        </w:rPr>
        <w:t>
      1) первичного освидетельствования при стойких нарушениях функций организма;</w:t>
      </w:r>
    </w:p>
    <w:bookmarkEnd w:id="56"/>
    <w:bookmarkStart w:name="z1089" w:id="57"/>
    <w:p>
      <w:pPr>
        <w:spacing w:after="0"/>
        <w:ind w:left="0"/>
        <w:jc w:val="both"/>
      </w:pPr>
      <w:r>
        <w:rPr>
          <w:rFonts w:ascii="Times New Roman"/>
          <w:b w:val="false"/>
          <w:i w:val="false"/>
          <w:color w:val="000000"/>
          <w:sz w:val="28"/>
        </w:rPr>
        <w:t>
      2) повторного освидетельствования (переосвидетельствования).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приводящее к ограничению жизнедеятельности, обусловленное заболеваниями, последствиями травм и дефектами направляют на МСЭ лиц не ранее четырех месяцев с момента наступления временной нетрудоспособности или установления диагноза детям и неработающим лицам, за исключением лиц с анатомическими дефектами, с трисоми́ей по хромосоме 21 (синдром Дауна), неизлечимых больных со значительными или резко выраженными нарушениями функций организма и отсутствием реабилитационного потенциала, получающих паллиативную помощь.</w:t>
      </w:r>
    </w:p>
    <w:bookmarkEnd w:id="58"/>
    <w:bookmarkStart w:name="z63" w:id="59"/>
    <w:p>
      <w:pPr>
        <w:spacing w:after="0"/>
        <w:ind w:left="0"/>
        <w:jc w:val="both"/>
      </w:pPr>
      <w:r>
        <w:rPr>
          <w:rFonts w:ascii="Times New Roman"/>
          <w:b w:val="false"/>
          <w:i w:val="false"/>
          <w:color w:val="000000"/>
          <w:sz w:val="28"/>
        </w:rPr>
        <w:t>
      При ухудшении здоровья по инвалидизирующему заболеванию, лица с инвалидностью направляются на МСЭ не ранее двух месяцев со дня временной нетрудоспособности или установления диагноза детям и неработающим лицам.</w:t>
      </w:r>
    </w:p>
    <w:bookmarkEnd w:id="59"/>
    <w:bookmarkStart w:name="z64" w:id="60"/>
    <w:p>
      <w:pPr>
        <w:spacing w:after="0"/>
        <w:ind w:left="0"/>
        <w:jc w:val="both"/>
      </w:pPr>
      <w:r>
        <w:rPr>
          <w:rFonts w:ascii="Times New Roman"/>
          <w:b w:val="false"/>
          <w:i w:val="false"/>
          <w:color w:val="000000"/>
          <w:sz w:val="28"/>
        </w:rPr>
        <w:t xml:space="preserve">
      При профессиональных заболеваниях с незначительно выраженными нарушениями функций организма, не входящими в перечень заболеваний, для которых установлен срок временной нетрудоспособности более двух месяцев,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(зарегистрирован в Реестре государственной регистрации нормативных правовых актов под № 12733), освидетельствуемое лицо с целью установления степени УПТ направляется на МСЭ без учета срока временной нетрудоспособности, при отсутствии показаний для проведения медицинской реабилитации.</w:t>
      </w:r>
    </w:p>
    <w:bookmarkEnd w:id="60"/>
    <w:bookmarkStart w:name="z65" w:id="61"/>
    <w:p>
      <w:pPr>
        <w:spacing w:after="0"/>
        <w:ind w:left="0"/>
        <w:jc w:val="both"/>
      </w:pPr>
      <w:r>
        <w:rPr>
          <w:rFonts w:ascii="Times New Roman"/>
          <w:b w:val="false"/>
          <w:i w:val="false"/>
          <w:color w:val="000000"/>
          <w:sz w:val="28"/>
        </w:rPr>
        <w:t>
      6. Медицинские организации, с учетом очередного срока переосвидетельствования, направляют лиц с инвалидностью и (или) лиц с утратой трудоспособности на переосвидетельствование (повторное освидетельствование).</w:t>
      </w:r>
    </w:p>
    <w:bookmarkEnd w:id="61"/>
    <w:bookmarkStart w:name="z66" w:id="62"/>
    <w:p>
      <w:pPr>
        <w:spacing w:after="0"/>
        <w:ind w:left="0"/>
        <w:jc w:val="both"/>
      </w:pPr>
      <w:r>
        <w:rPr>
          <w:rFonts w:ascii="Times New Roman"/>
          <w:b w:val="false"/>
          <w:i w:val="false"/>
          <w:color w:val="000000"/>
          <w:sz w:val="28"/>
        </w:rPr>
        <w:t>
      7. Полнота, объем медицинского обследования, обоснованность, контроль за сроками и качеством оформления медицинской учетной документации при направлении лиц на МСЭ обеспечивается председателем ВКК направившей медицинской организации.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3"/>
    <w:p>
      <w:pPr>
        <w:spacing w:after="0"/>
        <w:ind w:left="0"/>
        <w:jc w:val="left"/>
      </w:pPr>
      <w:r>
        <w:rPr>
          <w:rFonts w:ascii="Times New Roman"/>
          <w:b/>
          <w:i w:val="false"/>
          <w:color w:val="000000"/>
        </w:rPr>
        <w:t xml:space="preserve"> Параграф 2. Порядок освидетельствования (переосвидетельствования)</w:t>
      </w:r>
    </w:p>
    <w:bookmarkEnd w:id="63"/>
    <w:bookmarkStart w:name="z68" w:id="64"/>
    <w:p>
      <w:pPr>
        <w:spacing w:after="0"/>
        <w:ind w:left="0"/>
        <w:jc w:val="both"/>
      </w:pPr>
      <w:r>
        <w:rPr>
          <w:rFonts w:ascii="Times New Roman"/>
          <w:b w:val="false"/>
          <w:i w:val="false"/>
          <w:color w:val="000000"/>
          <w:sz w:val="28"/>
        </w:rPr>
        <w:t>
      8. МСЭ освидетельствуемого (переосвидетельствуемого) лица проводится по направлению ВКК медицинской организации по месту его постоянной регистрации:</w:t>
      </w:r>
    </w:p>
    <w:bookmarkEnd w:id="64"/>
    <w:bookmarkStart w:name="z69" w:id="65"/>
    <w:p>
      <w:pPr>
        <w:spacing w:after="0"/>
        <w:ind w:left="0"/>
        <w:jc w:val="both"/>
      </w:pPr>
      <w:r>
        <w:rPr>
          <w:rFonts w:ascii="Times New Roman"/>
          <w:b w:val="false"/>
          <w:i w:val="false"/>
          <w:color w:val="000000"/>
          <w:sz w:val="28"/>
        </w:rPr>
        <w:t>
      1) в отделах МСЭ и (или) отделах методологии и контроля МСЭ соответствующего региона;</w:t>
      </w:r>
    </w:p>
    <w:bookmarkEnd w:id="65"/>
    <w:bookmarkStart w:name="z70" w:id="66"/>
    <w:p>
      <w:pPr>
        <w:spacing w:after="0"/>
        <w:ind w:left="0"/>
        <w:jc w:val="both"/>
      </w:pPr>
      <w:r>
        <w:rPr>
          <w:rFonts w:ascii="Times New Roman"/>
          <w:b w:val="false"/>
          <w:i w:val="false"/>
          <w:color w:val="000000"/>
          <w:sz w:val="28"/>
        </w:rPr>
        <w:t>
      2) в организациях здравоохранения, оказывающих стационарную помощь;</w:t>
      </w:r>
    </w:p>
    <w:bookmarkEnd w:id="66"/>
    <w:bookmarkStart w:name="z71" w:id="67"/>
    <w:p>
      <w:pPr>
        <w:spacing w:after="0"/>
        <w:ind w:left="0"/>
        <w:jc w:val="both"/>
      </w:pPr>
      <w:r>
        <w:rPr>
          <w:rFonts w:ascii="Times New Roman"/>
          <w:b w:val="false"/>
          <w:i w:val="false"/>
          <w:color w:val="000000"/>
          <w:sz w:val="28"/>
        </w:rPr>
        <w:t>
      3) в организациях здравоохранения, оказывающих амбулаторно-поликлиническую помощь;</w:t>
      </w:r>
    </w:p>
    <w:bookmarkEnd w:id="67"/>
    <w:bookmarkStart w:name="z72" w:id="68"/>
    <w:p>
      <w:pPr>
        <w:spacing w:after="0"/>
        <w:ind w:left="0"/>
        <w:jc w:val="both"/>
      </w:pPr>
      <w:r>
        <w:rPr>
          <w:rFonts w:ascii="Times New Roman"/>
          <w:b w:val="false"/>
          <w:i w:val="false"/>
          <w:color w:val="000000"/>
          <w:sz w:val="28"/>
        </w:rPr>
        <w:t>
      4) в учреждениях уголовно-исполнительной системы и в следственных изоляторах;</w:t>
      </w:r>
    </w:p>
    <w:bookmarkEnd w:id="68"/>
    <w:bookmarkStart w:name="z73" w:id="69"/>
    <w:p>
      <w:pPr>
        <w:spacing w:after="0"/>
        <w:ind w:left="0"/>
        <w:jc w:val="both"/>
      </w:pPr>
      <w:r>
        <w:rPr>
          <w:rFonts w:ascii="Times New Roman"/>
          <w:b w:val="false"/>
          <w:i w:val="false"/>
          <w:color w:val="000000"/>
          <w:sz w:val="28"/>
        </w:rPr>
        <w:t>
      5) на дому;</w:t>
      </w:r>
    </w:p>
    <w:bookmarkEnd w:id="69"/>
    <w:bookmarkStart w:name="z74" w:id="70"/>
    <w:p>
      <w:pPr>
        <w:spacing w:after="0"/>
        <w:ind w:left="0"/>
        <w:jc w:val="both"/>
      </w:pPr>
      <w:r>
        <w:rPr>
          <w:rFonts w:ascii="Times New Roman"/>
          <w:b w:val="false"/>
          <w:i w:val="false"/>
          <w:color w:val="000000"/>
          <w:sz w:val="28"/>
        </w:rPr>
        <w:t>
      6) заочно;</w:t>
      </w:r>
    </w:p>
    <w:bookmarkEnd w:id="70"/>
    <w:bookmarkStart w:name="z75" w:id="71"/>
    <w:p>
      <w:pPr>
        <w:spacing w:after="0"/>
        <w:ind w:left="0"/>
        <w:jc w:val="both"/>
      </w:pPr>
      <w:r>
        <w:rPr>
          <w:rFonts w:ascii="Times New Roman"/>
          <w:b w:val="false"/>
          <w:i w:val="false"/>
          <w:color w:val="000000"/>
          <w:sz w:val="28"/>
        </w:rPr>
        <w:t>
      7) заочно проактивно.</w:t>
      </w:r>
    </w:p>
    <w:bookmarkEnd w:id="71"/>
    <w:bookmarkStart w:name="z76" w:id="72"/>
    <w:p>
      <w:pPr>
        <w:spacing w:after="0"/>
        <w:ind w:left="0"/>
        <w:jc w:val="both"/>
      </w:pPr>
      <w:r>
        <w:rPr>
          <w:rFonts w:ascii="Times New Roman"/>
          <w:b w:val="false"/>
          <w:i w:val="false"/>
          <w:color w:val="000000"/>
          <w:sz w:val="28"/>
        </w:rPr>
        <w:t xml:space="preserve">
      9. Освидетельствование (переосвидетельствование), за исключением заочного проактивного освидетельствования (переосвидетельствования) проводится по заявлению на проведение МСЭ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заявление), с представлением документа, удостоверяющего личность либо электронного документа из сервиса цифровых документов (для идентификации) освидетельствуемого лица, законного представителя при подаче им заявления, и на основании сведений, получаемых из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(далее – ЭЦП):</w:t>
      </w:r>
    </w:p>
    <w:bookmarkEnd w:id="72"/>
    <w:bookmarkStart w:name="z1025" w:id="73"/>
    <w:p>
      <w:pPr>
        <w:spacing w:after="0"/>
        <w:ind w:left="0"/>
        <w:jc w:val="both"/>
      </w:pPr>
      <w:r>
        <w:rPr>
          <w:rFonts w:ascii="Times New Roman"/>
          <w:b w:val="false"/>
          <w:i w:val="false"/>
          <w:color w:val="000000"/>
          <w:sz w:val="28"/>
        </w:rPr>
        <w:t>
      1) сведения, подтверждающие факт содержания лица в учреждении уголовно-исполнительной системы или следственном изоляторе;</w:t>
      </w:r>
    </w:p>
    <w:bookmarkEnd w:id="73"/>
    <w:bookmarkStart w:name="z1026" w:id="74"/>
    <w:p>
      <w:pPr>
        <w:spacing w:after="0"/>
        <w:ind w:left="0"/>
        <w:jc w:val="both"/>
      </w:pPr>
      <w:r>
        <w:rPr>
          <w:rFonts w:ascii="Times New Roman"/>
          <w:b w:val="false"/>
          <w:i w:val="false"/>
          <w:color w:val="000000"/>
          <w:sz w:val="28"/>
        </w:rPr>
        <w:t xml:space="preserve">
      2) заключение на МСЭ по форме № 031/у (далее – форма № 031/у),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2022 года № ҚР ДСМ-34 (зарегистрирован в Реестре государственной регистрации нормативных правовых актов под № 27505);</w:t>
      </w:r>
    </w:p>
    <w:bookmarkEnd w:id="74"/>
    <w:bookmarkStart w:name="z1027" w:id="75"/>
    <w:p>
      <w:pPr>
        <w:spacing w:after="0"/>
        <w:ind w:left="0"/>
        <w:jc w:val="both"/>
      </w:pPr>
      <w:r>
        <w:rPr>
          <w:rFonts w:ascii="Times New Roman"/>
          <w:b w:val="false"/>
          <w:i w:val="false"/>
          <w:color w:val="000000"/>
          <w:sz w:val="28"/>
        </w:rPr>
        <w:t>
      3) медицинская часть индивидуальной программы абилитации и реабилитации лица с инвалидностью по форме № 033/у, утвержденной приказом № ҚР ДСМ-175/2020 (далее – медицинская часть ИПР), при ее разработке медицинской организацией;</w:t>
      </w:r>
    </w:p>
    <w:bookmarkEnd w:id="75"/>
    <w:bookmarkStart w:name="z1028" w:id="76"/>
    <w:p>
      <w:pPr>
        <w:spacing w:after="0"/>
        <w:ind w:left="0"/>
        <w:jc w:val="both"/>
      </w:pPr>
      <w:r>
        <w:rPr>
          <w:rFonts w:ascii="Times New Roman"/>
          <w:b w:val="false"/>
          <w:i w:val="false"/>
          <w:color w:val="000000"/>
          <w:sz w:val="28"/>
        </w:rPr>
        <w:t>
      4) медицинская карта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bookmarkEnd w:id="76"/>
    <w:bookmarkStart w:name="z1029" w:id="77"/>
    <w:p>
      <w:pPr>
        <w:spacing w:after="0"/>
        <w:ind w:left="0"/>
        <w:jc w:val="both"/>
      </w:pPr>
      <w:r>
        <w:rPr>
          <w:rFonts w:ascii="Times New Roman"/>
          <w:b w:val="false"/>
          <w:i w:val="false"/>
          <w:color w:val="000000"/>
          <w:sz w:val="28"/>
        </w:rPr>
        <w:t>
      5) лист (справка) о временной нетрудоспособности, представляемый работающим лицом, для внесения данных об экспертном заключении;</w:t>
      </w:r>
    </w:p>
    <w:bookmarkEnd w:id="77"/>
    <w:bookmarkStart w:name="z1030" w:id="78"/>
    <w:p>
      <w:pPr>
        <w:spacing w:after="0"/>
        <w:ind w:left="0"/>
        <w:jc w:val="both"/>
      </w:pPr>
      <w:r>
        <w:rPr>
          <w:rFonts w:ascii="Times New Roman"/>
          <w:b w:val="false"/>
          <w:i w:val="false"/>
          <w:color w:val="000000"/>
          <w:sz w:val="28"/>
        </w:rPr>
        <w:t xml:space="preserve">
      6) документ, подтверждающий трудовую деятельность (при наличии), представляемый при первичном освидетельствовании лицом трудоспособного возраста,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8"/>
    <w:bookmarkStart w:name="z1031" w:id="79"/>
    <w:p>
      <w:pPr>
        <w:spacing w:after="0"/>
        <w:ind w:left="0"/>
        <w:jc w:val="both"/>
      </w:pPr>
      <w:r>
        <w:rPr>
          <w:rFonts w:ascii="Times New Roman"/>
          <w:b w:val="false"/>
          <w:i w:val="false"/>
          <w:color w:val="000000"/>
          <w:sz w:val="28"/>
        </w:rPr>
        <w:t>
      7) документ, подтверждающий факт участия (или неучастия) в системе обязательного социального страхования, представляемый при первичном установлении степени утраты общей трудоспособности (далее – степень УОТ) по данному социальному риску;</w:t>
      </w:r>
    </w:p>
    <w:bookmarkEnd w:id="79"/>
    <w:bookmarkStart w:name="z1032" w:id="80"/>
    <w:p>
      <w:pPr>
        <w:spacing w:after="0"/>
        <w:ind w:left="0"/>
        <w:jc w:val="both"/>
      </w:pPr>
      <w:r>
        <w:rPr>
          <w:rFonts w:ascii="Times New Roman"/>
          <w:b w:val="false"/>
          <w:i w:val="false"/>
          <w:color w:val="000000"/>
          <w:sz w:val="28"/>
        </w:rPr>
        <w:t xml:space="preserve">
      8) акт о несчастном случае, связанном с трудовой деятельностью (далее – акт о несчастном случае),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 представляемый лицом, получившим производственную травму и/или профессиональное заболевание при первичном установлении степени УПТ для установления причины УПТ и (или) инвалидности по данному несчастному случаю.</w:t>
      </w:r>
    </w:p>
    <w:bookmarkEnd w:id="80"/>
    <w:bookmarkStart w:name="z1033" w:id="81"/>
    <w:p>
      <w:pPr>
        <w:spacing w:after="0"/>
        <w:ind w:left="0"/>
        <w:jc w:val="both"/>
      </w:pPr>
      <w:r>
        <w:rPr>
          <w:rFonts w:ascii="Times New Roman"/>
          <w:b w:val="false"/>
          <w:i w:val="false"/>
          <w:color w:val="000000"/>
          <w:sz w:val="28"/>
        </w:rPr>
        <w:t>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bookmarkEnd w:id="81"/>
    <w:bookmarkStart w:name="z1034" w:id="82"/>
    <w:p>
      <w:pPr>
        <w:spacing w:after="0"/>
        <w:ind w:left="0"/>
        <w:jc w:val="both"/>
      </w:pPr>
      <w:r>
        <w:rPr>
          <w:rFonts w:ascii="Times New Roman"/>
          <w:b w:val="false"/>
          <w:i w:val="false"/>
          <w:color w:val="000000"/>
          <w:sz w:val="28"/>
        </w:rPr>
        <w:t xml:space="preserve">
      9) заключение экспертной профпатологической комиссии или республиканской экспертной конфликтной профпатологической комиссии,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ДСМ-301/2020 "Об утверждении правил экспертизы установления связи профессионального заболевания с выполнением трудовых (служебных) обязанностей" (зарегистрирован в Реестре государственной регистрации нормативных правовых актов под № 21862), выданное не позднее двухлетней давности, представляемое лицом, получившим профессиональное заболевание;</w:t>
      </w:r>
    </w:p>
    <w:bookmarkEnd w:id="82"/>
    <w:bookmarkStart w:name="z1035" w:id="83"/>
    <w:p>
      <w:pPr>
        <w:spacing w:after="0"/>
        <w:ind w:left="0"/>
        <w:jc w:val="both"/>
      </w:pPr>
      <w:r>
        <w:rPr>
          <w:rFonts w:ascii="Times New Roman"/>
          <w:b w:val="false"/>
          <w:i w:val="false"/>
          <w:color w:val="000000"/>
          <w:sz w:val="28"/>
        </w:rPr>
        <w:t>
      10) документ, выданный уполномоченным органом в соответствующей сфере деятельности, установившим причинно-следственную связь, представляемый один раз для определения причины инвалидности, связанной с ранением, контузией, травмой, увечьем, заболеванием;</w:t>
      </w:r>
    </w:p>
    <w:bookmarkEnd w:id="83"/>
    <w:bookmarkStart w:name="z1036" w:id="84"/>
    <w:p>
      <w:pPr>
        <w:spacing w:after="0"/>
        <w:ind w:left="0"/>
        <w:jc w:val="both"/>
      </w:pPr>
      <w:r>
        <w:rPr>
          <w:rFonts w:ascii="Times New Roman"/>
          <w:b w:val="false"/>
          <w:i w:val="false"/>
          <w:color w:val="000000"/>
          <w:sz w:val="28"/>
        </w:rPr>
        <w:t>
      11) документ, подтверждающий установление опеки (попечительства) – при установлении опеки (попечительства);</w:t>
      </w:r>
    </w:p>
    <w:bookmarkEnd w:id="84"/>
    <w:bookmarkStart w:name="z1037" w:id="85"/>
    <w:p>
      <w:pPr>
        <w:spacing w:after="0"/>
        <w:ind w:left="0"/>
        <w:jc w:val="both"/>
      </w:pPr>
      <w:r>
        <w:rPr>
          <w:rFonts w:ascii="Times New Roman"/>
          <w:b w:val="false"/>
          <w:i w:val="false"/>
          <w:color w:val="000000"/>
          <w:sz w:val="28"/>
        </w:rPr>
        <w:t xml:space="preserve">
      12) сведения о перемене имени, отчества (при его наличии), фамилии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 требуются при повторном переосвидетельствовании в случае перемены имени, отчества (при его наличии), фамилии освидетельствуемого лица;</w:t>
      </w:r>
    </w:p>
    <w:bookmarkEnd w:id="85"/>
    <w:bookmarkStart w:name="z1038" w:id="86"/>
    <w:p>
      <w:pPr>
        <w:spacing w:after="0"/>
        <w:ind w:left="0"/>
        <w:jc w:val="both"/>
      </w:pPr>
      <w:r>
        <w:rPr>
          <w:rFonts w:ascii="Times New Roman"/>
          <w:b w:val="false"/>
          <w:i w:val="false"/>
          <w:color w:val="000000"/>
          <w:sz w:val="28"/>
        </w:rPr>
        <w:t>
      13) заключение психолого-медико-педагогической консультации (ПМПК) при его наличии - при освидетельствовании (переосвидетельствовании) детей.</w:t>
      </w:r>
    </w:p>
    <w:bookmarkEnd w:id="86"/>
    <w:bookmarkStart w:name="z1039" w:id="87"/>
    <w:p>
      <w:pPr>
        <w:spacing w:after="0"/>
        <w:ind w:left="0"/>
        <w:jc w:val="both"/>
      </w:pPr>
      <w:r>
        <w:rPr>
          <w:rFonts w:ascii="Times New Roman"/>
          <w:b w:val="false"/>
          <w:i w:val="false"/>
          <w:color w:val="000000"/>
          <w:sz w:val="28"/>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bookmarkEnd w:id="87"/>
    <w:bookmarkStart w:name="z1040" w:id="88"/>
    <w:p>
      <w:pPr>
        <w:spacing w:after="0"/>
        <w:ind w:left="0"/>
        <w:jc w:val="both"/>
      </w:pPr>
      <w:r>
        <w:rPr>
          <w:rFonts w:ascii="Times New Roman"/>
          <w:b w:val="false"/>
          <w:i w:val="false"/>
          <w:color w:val="000000"/>
          <w:sz w:val="28"/>
        </w:rPr>
        <w:t>
      Документы представляются на казахском или русском языках.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9"/>
    <w:p>
      <w:pPr>
        <w:spacing w:after="0"/>
        <w:ind w:left="0"/>
        <w:jc w:val="left"/>
      </w:pPr>
      <w:r>
        <w:rPr>
          <w:rFonts w:ascii="Times New Roman"/>
          <w:b/>
          <w:i w:val="false"/>
          <w:color w:val="000000"/>
        </w:rPr>
        <w:t xml:space="preserve"> Параграф 3. Порядок направления на МСЭ при заочном проактивном освидетельствовании (переосвидетельствовании)</w:t>
      </w:r>
    </w:p>
    <w:bookmarkEnd w:id="89"/>
    <w:bookmarkStart w:name="z93" w:id="90"/>
    <w:p>
      <w:pPr>
        <w:spacing w:after="0"/>
        <w:ind w:left="0"/>
        <w:jc w:val="both"/>
      </w:pPr>
      <w:r>
        <w:rPr>
          <w:rFonts w:ascii="Times New Roman"/>
          <w:b w:val="false"/>
          <w:i w:val="false"/>
          <w:color w:val="000000"/>
          <w:sz w:val="28"/>
        </w:rPr>
        <w:t xml:space="preserve">
      10. Лечащий врач медицинской организации по месту прикрепления пациента или лечащий врач диспансера, при наличии стойких нарушений функций организма, приводящих к ограничению жизнедеятельности, обусловленных заболеваниями, последствиями травм и дефектами: </w:t>
      </w:r>
    </w:p>
    <w:bookmarkEnd w:id="90"/>
    <w:bookmarkStart w:name="z94" w:id="91"/>
    <w:p>
      <w:pPr>
        <w:spacing w:after="0"/>
        <w:ind w:left="0"/>
        <w:jc w:val="both"/>
      </w:pPr>
      <w:r>
        <w:rPr>
          <w:rFonts w:ascii="Times New Roman"/>
          <w:b w:val="false"/>
          <w:i w:val="false"/>
          <w:color w:val="000000"/>
          <w:sz w:val="28"/>
        </w:rPr>
        <w:t>
      1) проводит проверку данных пациента в медицинской информационной системе (далее – МИС) посредством интеграции:</w:t>
      </w:r>
    </w:p>
    <w:bookmarkEnd w:id="91"/>
    <w:bookmarkStart w:name="z1090" w:id="92"/>
    <w:p>
      <w:pPr>
        <w:spacing w:after="0"/>
        <w:ind w:left="0"/>
        <w:jc w:val="both"/>
      </w:pPr>
      <w:r>
        <w:rPr>
          <w:rFonts w:ascii="Times New Roman"/>
          <w:b w:val="false"/>
          <w:i w:val="false"/>
          <w:color w:val="000000"/>
          <w:sz w:val="28"/>
        </w:rPr>
        <w:t>
      с ИС МЗ РК в "Регистр прикрепленного населения" (далее – РПН) в части получения сведений о медицинской организации и дате прикрепления пациента, статусе дееспособности, месте регистрации пациента, данных документов, удостоверяющих личность;</w:t>
      </w:r>
    </w:p>
    <w:bookmarkEnd w:id="92"/>
    <w:bookmarkStart w:name="z1091" w:id="93"/>
    <w:p>
      <w:pPr>
        <w:spacing w:after="0"/>
        <w:ind w:left="0"/>
        <w:jc w:val="both"/>
      </w:pPr>
      <w:r>
        <w:rPr>
          <w:rFonts w:ascii="Times New Roman"/>
          <w:b w:val="false"/>
          <w:i w:val="false"/>
          <w:color w:val="000000"/>
          <w:sz w:val="28"/>
        </w:rPr>
        <w:t>
      с ИС МЗ РК в "Электронный регистр диспансерных больных" (далее – ЭРДБ) в части получения сведений о пациенте, дате постановки на "Д" наблюдение с историческими данными и нозологиями по коду МКБ 10;</w:t>
      </w:r>
    </w:p>
    <w:bookmarkEnd w:id="93"/>
    <w:bookmarkStart w:name="z1092" w:id="94"/>
    <w:p>
      <w:pPr>
        <w:spacing w:after="0"/>
        <w:ind w:left="0"/>
        <w:jc w:val="both"/>
      </w:pPr>
      <w:r>
        <w:rPr>
          <w:rFonts w:ascii="Times New Roman"/>
          <w:b w:val="false"/>
          <w:i w:val="false"/>
          <w:color w:val="000000"/>
          <w:sz w:val="28"/>
        </w:rPr>
        <w:t>
      с ИС МЗ РК в "Электронный регистр стационарных больных" (далее – ЭРСБ) в части получения сведений о пролеченном случае;</w:t>
      </w:r>
    </w:p>
    <w:bookmarkEnd w:id="94"/>
    <w:bookmarkStart w:name="z1093" w:id="95"/>
    <w:p>
      <w:pPr>
        <w:spacing w:after="0"/>
        <w:ind w:left="0"/>
        <w:jc w:val="both"/>
      </w:pPr>
      <w:r>
        <w:rPr>
          <w:rFonts w:ascii="Times New Roman"/>
          <w:b w:val="false"/>
          <w:i w:val="false"/>
          <w:color w:val="000000"/>
          <w:sz w:val="28"/>
        </w:rPr>
        <w:t>
      с БМГ в части получения сведений о регистрации номера абонентского устройства сотовой связи пациента или его представителя;</w:t>
      </w:r>
    </w:p>
    <w:bookmarkEnd w:id="95"/>
    <w:bookmarkStart w:name="z99" w:id="96"/>
    <w:p>
      <w:pPr>
        <w:spacing w:after="0"/>
        <w:ind w:left="0"/>
        <w:jc w:val="both"/>
      </w:pPr>
      <w:r>
        <w:rPr>
          <w:rFonts w:ascii="Times New Roman"/>
          <w:b w:val="false"/>
          <w:i w:val="false"/>
          <w:color w:val="000000"/>
          <w:sz w:val="28"/>
        </w:rPr>
        <w:t>
      2) уведомляет пациента о направлении на заочное проактивное освидетельствование (переосвидетельствование) и необходимости направления ответа на sms-сообщение о согласии на сбор и обработку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 и/или определения необходимых мер социальной защиты (далее – согласие);</w:t>
      </w:r>
    </w:p>
    <w:bookmarkEnd w:id="96"/>
    <w:bookmarkStart w:name="z100" w:id="97"/>
    <w:p>
      <w:pPr>
        <w:spacing w:after="0"/>
        <w:ind w:left="0"/>
        <w:jc w:val="both"/>
      </w:pPr>
      <w:r>
        <w:rPr>
          <w:rFonts w:ascii="Times New Roman"/>
          <w:b w:val="false"/>
          <w:i w:val="false"/>
          <w:color w:val="000000"/>
          <w:sz w:val="28"/>
        </w:rPr>
        <w:t xml:space="preserve">
      3) получает от пациента или его представителя ответ о согласии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11. Форма № 031/у после утверждения ЭЦП председателя ВКК в автоматизированном режиме передается из МИС в ИС МЗ РК при условии соблюдения следующих требований:</w:t>
      </w:r>
    </w:p>
    <w:bookmarkEnd w:id="98"/>
    <w:bookmarkStart w:name="z102" w:id="99"/>
    <w:p>
      <w:pPr>
        <w:spacing w:after="0"/>
        <w:ind w:left="0"/>
        <w:jc w:val="both"/>
      </w:pPr>
      <w:r>
        <w:rPr>
          <w:rFonts w:ascii="Times New Roman"/>
          <w:b w:val="false"/>
          <w:i w:val="false"/>
          <w:color w:val="000000"/>
          <w:sz w:val="28"/>
        </w:rPr>
        <w:t xml:space="preserve">
      1) наличие данных о согласии и соответствие номера мобильного телефона отправителя ответа с номером мобильного телефона пациента или его представителя; </w:t>
      </w:r>
    </w:p>
    <w:bookmarkEnd w:id="99"/>
    <w:bookmarkStart w:name="z103" w:id="100"/>
    <w:p>
      <w:pPr>
        <w:spacing w:after="0"/>
        <w:ind w:left="0"/>
        <w:jc w:val="both"/>
      </w:pPr>
      <w:r>
        <w:rPr>
          <w:rFonts w:ascii="Times New Roman"/>
          <w:b w:val="false"/>
          <w:i w:val="false"/>
          <w:color w:val="000000"/>
          <w:sz w:val="28"/>
        </w:rPr>
        <w:t>
      2) наличие признака "заочное проактивное освидетельствование";</w:t>
      </w:r>
    </w:p>
    <w:bookmarkEnd w:id="100"/>
    <w:bookmarkStart w:name="z104" w:id="101"/>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101"/>
    <w:bookmarkStart w:name="z105" w:id="102"/>
    <w:p>
      <w:pPr>
        <w:spacing w:after="0"/>
        <w:ind w:left="0"/>
        <w:jc w:val="both"/>
      </w:pPr>
      <w:r>
        <w:rPr>
          <w:rFonts w:ascii="Times New Roman"/>
          <w:b w:val="false"/>
          <w:i w:val="false"/>
          <w:color w:val="000000"/>
          <w:sz w:val="28"/>
        </w:rPr>
        <w:t xml:space="preserve">
      4) соответствие диагноза Перечню нозологических форм, при которых проводится заочное проактивное освидетельствование (переосвидетельствование)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Перечень нозологических форм);</w:t>
      </w:r>
    </w:p>
    <w:bookmarkEnd w:id="102"/>
    <w:bookmarkStart w:name="z106" w:id="103"/>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03"/>
    <w:bookmarkStart w:name="z107" w:id="104"/>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04"/>
    <w:bookmarkStart w:name="z108" w:id="105"/>
    <w:p>
      <w:pPr>
        <w:spacing w:after="0"/>
        <w:ind w:left="0"/>
        <w:jc w:val="both"/>
      </w:pPr>
      <w:r>
        <w:rPr>
          <w:rFonts w:ascii="Times New Roman"/>
          <w:b w:val="false"/>
          <w:i w:val="false"/>
          <w:color w:val="000000"/>
          <w:sz w:val="28"/>
        </w:rPr>
        <w:t xml:space="preserve">
      7) прикрепление обезличенных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(далее – Приказ ҚР ДСМ-116/2020).</w:t>
      </w:r>
    </w:p>
    <w:bookmarkEnd w:id="105"/>
    <w:bookmarkStart w:name="z109" w:id="106"/>
    <w:p>
      <w:pPr>
        <w:spacing w:after="0"/>
        <w:ind w:left="0"/>
        <w:jc w:val="both"/>
      </w:pPr>
      <w:r>
        <w:rPr>
          <w:rFonts w:ascii="Times New Roman"/>
          <w:b w:val="false"/>
          <w:i w:val="false"/>
          <w:color w:val="000000"/>
          <w:sz w:val="28"/>
        </w:rPr>
        <w:t xml:space="preserve">
      12. 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bookmarkEnd w:id="106"/>
    <w:bookmarkStart w:name="z110" w:id="107"/>
    <w:p>
      <w:pPr>
        <w:spacing w:after="0"/>
        <w:ind w:left="0"/>
        <w:jc w:val="both"/>
      </w:pPr>
      <w:r>
        <w:rPr>
          <w:rFonts w:ascii="Times New Roman"/>
          <w:b w:val="false"/>
          <w:i w:val="false"/>
          <w:color w:val="000000"/>
          <w:sz w:val="28"/>
        </w:rPr>
        <w:t>
      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bookmarkEnd w:id="107"/>
    <w:bookmarkStart w:name="z111" w:id="108"/>
    <w:p>
      <w:pPr>
        <w:spacing w:after="0"/>
        <w:ind w:left="0"/>
        <w:jc w:val="both"/>
      </w:pPr>
      <w:r>
        <w:rPr>
          <w:rFonts w:ascii="Times New Roman"/>
          <w:b w:val="false"/>
          <w:i w:val="false"/>
          <w:color w:val="000000"/>
          <w:sz w:val="28"/>
        </w:rPr>
        <w:t>
      результатов клинических, лабораторных, рентгенологических и других исследований;</w:t>
      </w:r>
    </w:p>
    <w:bookmarkEnd w:id="108"/>
    <w:bookmarkStart w:name="z112" w:id="109"/>
    <w:p>
      <w:pPr>
        <w:spacing w:after="0"/>
        <w:ind w:left="0"/>
        <w:jc w:val="both"/>
      </w:pPr>
      <w:r>
        <w:rPr>
          <w:rFonts w:ascii="Times New Roman"/>
          <w:b w:val="false"/>
          <w:i w:val="false"/>
          <w:color w:val="000000"/>
          <w:sz w:val="28"/>
        </w:rPr>
        <w:t xml:space="preserve">
      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и возникших осложнений; </w:t>
      </w:r>
    </w:p>
    <w:bookmarkEnd w:id="109"/>
    <w:bookmarkStart w:name="z113" w:id="110"/>
    <w:p>
      <w:pPr>
        <w:spacing w:after="0"/>
        <w:ind w:left="0"/>
        <w:jc w:val="both"/>
      </w:pPr>
      <w:r>
        <w:rPr>
          <w:rFonts w:ascii="Times New Roman"/>
          <w:b w:val="false"/>
          <w:i w:val="false"/>
          <w:color w:val="000000"/>
          <w:sz w:val="28"/>
        </w:rPr>
        <w:t xml:space="preserve">
      резюмирования результатов лабораторных исследований, консультаций; </w:t>
      </w:r>
    </w:p>
    <w:bookmarkEnd w:id="110"/>
    <w:bookmarkStart w:name="z114" w:id="111"/>
    <w:p>
      <w:pPr>
        <w:spacing w:after="0"/>
        <w:ind w:left="0"/>
        <w:jc w:val="both"/>
      </w:pPr>
      <w:r>
        <w:rPr>
          <w:rFonts w:ascii="Times New Roman"/>
          <w:b w:val="false"/>
          <w:i w:val="false"/>
          <w:color w:val="000000"/>
          <w:sz w:val="28"/>
        </w:rPr>
        <w:t>
      рекомендаций с учетом реабилитационного потенциала, реабилитационного диагноза и шкалы реабилитационного маршрута;</w:t>
      </w:r>
    </w:p>
    <w:bookmarkEnd w:id="111"/>
    <w:bookmarkStart w:name="z115" w:id="112"/>
    <w:p>
      <w:pPr>
        <w:spacing w:after="0"/>
        <w:ind w:left="0"/>
        <w:jc w:val="both"/>
      </w:pPr>
      <w:r>
        <w:rPr>
          <w:rFonts w:ascii="Times New Roman"/>
          <w:b w:val="false"/>
          <w:i w:val="false"/>
          <w:color w:val="000000"/>
          <w:sz w:val="28"/>
        </w:rPr>
        <w:t xml:space="preserve">
      результатов активного посещения пациента, вызывавшего скорую/ неотложную медицинскую помощь. </w:t>
      </w:r>
    </w:p>
    <w:bookmarkEnd w:id="112"/>
    <w:bookmarkStart w:name="z116" w:id="113"/>
    <w:p>
      <w:pPr>
        <w:spacing w:after="0"/>
        <w:ind w:left="0"/>
        <w:jc w:val="both"/>
      </w:pPr>
      <w:r>
        <w:rPr>
          <w:rFonts w:ascii="Times New Roman"/>
          <w:b w:val="false"/>
          <w:i w:val="false"/>
          <w:color w:val="000000"/>
          <w:sz w:val="28"/>
        </w:rPr>
        <w:t xml:space="preserve">
      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13"/>
    <w:bookmarkStart w:name="z117" w:id="114"/>
    <w:p>
      <w:pPr>
        <w:spacing w:after="0"/>
        <w:ind w:left="0"/>
        <w:jc w:val="both"/>
      </w:pPr>
      <w:r>
        <w:rPr>
          <w:rFonts w:ascii="Times New Roman"/>
          <w:b w:val="false"/>
          <w:i w:val="false"/>
          <w:color w:val="000000"/>
          <w:sz w:val="28"/>
        </w:rPr>
        <w:t>
      Из государственных информационных систем через шлюз "электронного правительства" в форме электронных документов, удостоверенных ЭЦП поступают следующие сведения:</w:t>
      </w:r>
    </w:p>
    <w:bookmarkEnd w:id="114"/>
    <w:bookmarkStart w:name="z118" w:id="115"/>
    <w:p>
      <w:pPr>
        <w:spacing w:after="0"/>
        <w:ind w:left="0"/>
        <w:jc w:val="both"/>
      </w:pPr>
      <w:r>
        <w:rPr>
          <w:rFonts w:ascii="Times New Roman"/>
          <w:b w:val="false"/>
          <w:i w:val="false"/>
          <w:color w:val="000000"/>
          <w:sz w:val="28"/>
        </w:rPr>
        <w:t>
      1) подтверждающие трудовую деятельность;</w:t>
      </w:r>
    </w:p>
    <w:bookmarkEnd w:id="115"/>
    <w:bookmarkStart w:name="z119" w:id="116"/>
    <w:p>
      <w:pPr>
        <w:spacing w:after="0"/>
        <w:ind w:left="0"/>
        <w:jc w:val="both"/>
      </w:pPr>
      <w:r>
        <w:rPr>
          <w:rFonts w:ascii="Times New Roman"/>
          <w:b w:val="false"/>
          <w:i w:val="false"/>
          <w:color w:val="000000"/>
          <w:sz w:val="28"/>
        </w:rPr>
        <w:t>
      2) подтверждающие факт участия (или неучастия) в системе обязательного социального страхования, при первичном установлении степени УОТ по данному социальному риску;</w:t>
      </w:r>
    </w:p>
    <w:bookmarkEnd w:id="116"/>
    <w:bookmarkStart w:name="z120" w:id="117"/>
    <w:p>
      <w:pPr>
        <w:spacing w:after="0"/>
        <w:ind w:left="0"/>
        <w:jc w:val="both"/>
      </w:pPr>
      <w:r>
        <w:rPr>
          <w:rFonts w:ascii="Times New Roman"/>
          <w:b w:val="false"/>
          <w:i w:val="false"/>
          <w:color w:val="000000"/>
          <w:sz w:val="28"/>
        </w:rPr>
        <w:t>
      3) документа, выданного уполномоченным органом в соответствующей сфере деятельности, установившим причинно-следственную связь, для определения причины инвалидности, связанной с ранением, контузией, травмой, увечьем, заболеванием;</w:t>
      </w:r>
    </w:p>
    <w:bookmarkEnd w:id="117"/>
    <w:bookmarkStart w:name="z121" w:id="118"/>
    <w:p>
      <w:pPr>
        <w:spacing w:after="0"/>
        <w:ind w:left="0"/>
        <w:jc w:val="both"/>
      </w:pPr>
      <w:r>
        <w:rPr>
          <w:rFonts w:ascii="Times New Roman"/>
          <w:b w:val="false"/>
          <w:i w:val="false"/>
          <w:color w:val="000000"/>
          <w:sz w:val="28"/>
        </w:rPr>
        <w:t>
      4) документа, подтверждающего установление опеки (попечительства) – при установлении опеки (попечительства).</w:t>
      </w:r>
    </w:p>
    <w:bookmarkEnd w:id="118"/>
    <w:bookmarkStart w:name="z122" w:id="119"/>
    <w:p>
      <w:pPr>
        <w:spacing w:after="0"/>
        <w:ind w:left="0"/>
        <w:jc w:val="both"/>
      </w:pPr>
      <w:r>
        <w:rPr>
          <w:rFonts w:ascii="Times New Roman"/>
          <w:b w:val="false"/>
          <w:i w:val="false"/>
          <w:color w:val="000000"/>
          <w:sz w:val="28"/>
        </w:rPr>
        <w:t>
      Полноту, подлинность, достоверность и неискаженность передаваемых данных обеспечивает сторона (владелец сервиса), передающая информацию.</w:t>
      </w:r>
    </w:p>
    <w:bookmarkEnd w:id="119"/>
    <w:bookmarkStart w:name="z123" w:id="120"/>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 (далее – государственная услуга)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Требование к оказанию государственной услуги).</w:t>
      </w:r>
    </w:p>
    <w:bookmarkEnd w:id="120"/>
    <w:bookmarkStart w:name="z124" w:id="121"/>
    <w:p>
      <w:pPr>
        <w:spacing w:after="0"/>
        <w:ind w:left="0"/>
        <w:jc w:val="both"/>
      </w:pPr>
      <w:r>
        <w:rPr>
          <w:rFonts w:ascii="Times New Roman"/>
          <w:b w:val="false"/>
          <w:i w:val="false"/>
          <w:color w:val="000000"/>
          <w:sz w:val="28"/>
        </w:rPr>
        <w:t>
      14. Специалист МСЭ, при принятии документов (сведений из информационных систем), проверяет их полноту и срок действия.</w:t>
      </w:r>
    </w:p>
    <w:bookmarkEnd w:id="121"/>
    <w:bookmarkStart w:name="z125" w:id="122"/>
    <w:p>
      <w:pPr>
        <w:spacing w:after="0"/>
        <w:ind w:left="0"/>
        <w:jc w:val="both"/>
      </w:pPr>
      <w:r>
        <w:rPr>
          <w:rFonts w:ascii="Times New Roman"/>
          <w:b w:val="false"/>
          <w:i w:val="false"/>
          <w:color w:val="000000"/>
          <w:sz w:val="28"/>
        </w:rPr>
        <w:t xml:space="preserve">
      При представлении документов (получении сведений) с истекшим сроком действия и (или) неполного пакета документов и (или) при обращении заявителя в отдел МСЭ на очное освидетельствование не по месту постоянной регистрации, специалист МСЭ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22"/>
    <w:bookmarkStart w:name="z126" w:id="123"/>
    <w:p>
      <w:pPr>
        <w:spacing w:after="0"/>
        <w:ind w:left="0"/>
        <w:jc w:val="both"/>
      </w:pPr>
      <w:r>
        <w:rPr>
          <w:rFonts w:ascii="Times New Roman"/>
          <w:b w:val="false"/>
          <w:i w:val="false"/>
          <w:color w:val="000000"/>
          <w:sz w:val="28"/>
        </w:rPr>
        <w:t>
      15. При поступлении документов в АИС "ЦБДИ" на заочное проактивное освидетельствование (переосвидетельствование) в автоматизированном режиме осуществляется запрос в ГБДФЛ по услугополучателю и БМГ на наличие регистрации номера абонентского устройства сотовой связи пациента или его законного представителя (родителя, опекуна, попечителя).</w:t>
      </w:r>
    </w:p>
    <w:bookmarkEnd w:id="123"/>
    <w:bookmarkStart w:name="z127" w:id="124"/>
    <w:p>
      <w:pPr>
        <w:spacing w:after="0"/>
        <w:ind w:left="0"/>
        <w:jc w:val="both"/>
      </w:pPr>
      <w:r>
        <w:rPr>
          <w:rFonts w:ascii="Times New Roman"/>
          <w:b w:val="false"/>
          <w:i w:val="false"/>
          <w:color w:val="000000"/>
          <w:sz w:val="28"/>
        </w:rPr>
        <w:t xml:space="preserve">
      АИС "ЦБДИ" отклоняет документы с направлением информационного сообщения в ИС МЗ РК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при получении следующих сведений:</w:t>
      </w:r>
    </w:p>
    <w:bookmarkEnd w:id="124"/>
    <w:bookmarkStart w:name="z128" w:id="125"/>
    <w:p>
      <w:pPr>
        <w:spacing w:after="0"/>
        <w:ind w:left="0"/>
        <w:jc w:val="both"/>
      </w:pPr>
      <w:r>
        <w:rPr>
          <w:rFonts w:ascii="Times New Roman"/>
          <w:b w:val="false"/>
          <w:i w:val="false"/>
          <w:color w:val="000000"/>
          <w:sz w:val="28"/>
        </w:rPr>
        <w:t>
      1) из ГБДФЛ:</w:t>
      </w:r>
    </w:p>
    <w:bookmarkEnd w:id="125"/>
    <w:bookmarkStart w:name="z129" w:id="126"/>
    <w:p>
      <w:pPr>
        <w:spacing w:after="0"/>
        <w:ind w:left="0"/>
        <w:jc w:val="both"/>
      </w:pPr>
      <w:r>
        <w:rPr>
          <w:rFonts w:ascii="Times New Roman"/>
          <w:b w:val="false"/>
          <w:i w:val="false"/>
          <w:color w:val="000000"/>
          <w:sz w:val="28"/>
        </w:rPr>
        <w:t>
      о смерти пациента или его законного представителя;</w:t>
      </w:r>
    </w:p>
    <w:bookmarkEnd w:id="126"/>
    <w:bookmarkStart w:name="z130" w:id="127"/>
    <w:p>
      <w:pPr>
        <w:spacing w:after="0"/>
        <w:ind w:left="0"/>
        <w:jc w:val="both"/>
      </w:pPr>
      <w:r>
        <w:rPr>
          <w:rFonts w:ascii="Times New Roman"/>
          <w:b w:val="false"/>
          <w:i w:val="false"/>
          <w:color w:val="000000"/>
          <w:sz w:val="28"/>
        </w:rPr>
        <w:t>
      об отсутствии постоянной регистрации по месту жительства;</w:t>
      </w:r>
    </w:p>
    <w:bookmarkEnd w:id="127"/>
    <w:bookmarkStart w:name="z131" w:id="128"/>
    <w:p>
      <w:pPr>
        <w:spacing w:after="0"/>
        <w:ind w:left="0"/>
        <w:jc w:val="both"/>
      </w:pPr>
      <w:r>
        <w:rPr>
          <w:rFonts w:ascii="Times New Roman"/>
          <w:b w:val="false"/>
          <w:i w:val="false"/>
          <w:color w:val="000000"/>
          <w:sz w:val="28"/>
        </w:rPr>
        <w:t>
      о подаче заявления лицом, выехавшим за рубеж на постоянное место жительства;</w:t>
      </w:r>
    </w:p>
    <w:bookmarkEnd w:id="128"/>
    <w:bookmarkStart w:name="z132" w:id="129"/>
    <w:p>
      <w:pPr>
        <w:spacing w:after="0"/>
        <w:ind w:left="0"/>
        <w:jc w:val="both"/>
      </w:pPr>
      <w:r>
        <w:rPr>
          <w:rFonts w:ascii="Times New Roman"/>
          <w:b w:val="false"/>
          <w:i w:val="false"/>
          <w:color w:val="000000"/>
          <w:sz w:val="28"/>
        </w:rPr>
        <w:t>
      2) из БМГ - об отсутствии регистрации номера абонентского устройства сотовой связи.</w:t>
      </w:r>
    </w:p>
    <w:bookmarkEnd w:id="129"/>
    <w:bookmarkStart w:name="z133" w:id="130"/>
    <w:p>
      <w:pPr>
        <w:spacing w:after="0"/>
        <w:ind w:left="0"/>
        <w:jc w:val="both"/>
      </w:pPr>
      <w:r>
        <w:rPr>
          <w:rFonts w:ascii="Times New Roman"/>
          <w:b w:val="false"/>
          <w:i w:val="false"/>
          <w:color w:val="000000"/>
          <w:sz w:val="28"/>
        </w:rPr>
        <w:t xml:space="preserve">
      16. Поступившую форму № 031/у в АИС "ЦБДИ" проверяют на соответствие следующим требованиям: </w:t>
      </w:r>
    </w:p>
    <w:bookmarkEnd w:id="130"/>
    <w:bookmarkStart w:name="z134" w:id="131"/>
    <w:p>
      <w:pPr>
        <w:spacing w:after="0"/>
        <w:ind w:left="0"/>
        <w:jc w:val="both"/>
      </w:pPr>
      <w:r>
        <w:rPr>
          <w:rFonts w:ascii="Times New Roman"/>
          <w:b w:val="false"/>
          <w:i w:val="false"/>
          <w:color w:val="000000"/>
          <w:sz w:val="28"/>
        </w:rPr>
        <w:t>
      1) наличие данных о согласии и соответствие номера мобильного телефона отправителя ответа с номером мобильного телефона пациента или его представителя;</w:t>
      </w:r>
    </w:p>
    <w:bookmarkEnd w:id="131"/>
    <w:bookmarkStart w:name="z135" w:id="132"/>
    <w:p>
      <w:pPr>
        <w:spacing w:after="0"/>
        <w:ind w:left="0"/>
        <w:jc w:val="both"/>
      </w:pPr>
      <w:r>
        <w:rPr>
          <w:rFonts w:ascii="Times New Roman"/>
          <w:b w:val="false"/>
          <w:i w:val="false"/>
          <w:color w:val="000000"/>
          <w:sz w:val="28"/>
        </w:rPr>
        <w:t>
      2) наличие признака "проактивное заочное освидетельствование";</w:t>
      </w:r>
    </w:p>
    <w:bookmarkEnd w:id="132"/>
    <w:bookmarkStart w:name="z136" w:id="133"/>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133"/>
    <w:bookmarkStart w:name="z137" w:id="134"/>
    <w:p>
      <w:pPr>
        <w:spacing w:after="0"/>
        <w:ind w:left="0"/>
        <w:jc w:val="both"/>
      </w:pPr>
      <w:r>
        <w:rPr>
          <w:rFonts w:ascii="Times New Roman"/>
          <w:b w:val="false"/>
          <w:i w:val="false"/>
          <w:color w:val="000000"/>
          <w:sz w:val="28"/>
        </w:rPr>
        <w:t xml:space="preserve">
      4) соответствие диагноза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134"/>
    <w:bookmarkStart w:name="z138" w:id="135"/>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35"/>
    <w:bookmarkStart w:name="z139" w:id="136"/>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36"/>
    <w:bookmarkStart w:name="z140" w:id="137"/>
    <w:p>
      <w:pPr>
        <w:spacing w:after="0"/>
        <w:ind w:left="0"/>
        <w:jc w:val="both"/>
      </w:pPr>
      <w:r>
        <w:rPr>
          <w:rFonts w:ascii="Times New Roman"/>
          <w:b w:val="false"/>
          <w:i w:val="false"/>
          <w:color w:val="000000"/>
          <w:sz w:val="28"/>
        </w:rPr>
        <w:t xml:space="preserve">
      7) прикрепление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37"/>
    <w:bookmarkStart w:name="z141" w:id="138"/>
    <w:p>
      <w:pPr>
        <w:spacing w:after="0"/>
        <w:ind w:left="0"/>
        <w:jc w:val="both"/>
      </w:pPr>
      <w:r>
        <w:rPr>
          <w:rFonts w:ascii="Times New Roman"/>
          <w:b w:val="false"/>
          <w:i w:val="false"/>
          <w:color w:val="000000"/>
          <w:sz w:val="28"/>
        </w:rPr>
        <w:t>
      8) наличие ЭЦП.</w:t>
      </w:r>
    </w:p>
    <w:bookmarkEnd w:id="138"/>
    <w:bookmarkStart w:name="z142" w:id="139"/>
    <w:p>
      <w:pPr>
        <w:spacing w:after="0"/>
        <w:ind w:left="0"/>
        <w:jc w:val="both"/>
      </w:pPr>
      <w:r>
        <w:rPr>
          <w:rFonts w:ascii="Times New Roman"/>
          <w:b w:val="false"/>
          <w:i w:val="false"/>
          <w:color w:val="000000"/>
          <w:sz w:val="28"/>
        </w:rPr>
        <w:t>
      В АИС "ЦБДИ" проверяется наличие опросника (опросников) в ИС "ТСР" в соответствии с пунктом 25.1. формы № 031/у.</w:t>
      </w:r>
    </w:p>
    <w:bookmarkEnd w:id="139"/>
    <w:bookmarkStart w:name="z143" w:id="140"/>
    <w:p>
      <w:pPr>
        <w:spacing w:after="0"/>
        <w:ind w:left="0"/>
        <w:jc w:val="both"/>
      </w:pPr>
      <w:r>
        <w:rPr>
          <w:rFonts w:ascii="Times New Roman"/>
          <w:b w:val="false"/>
          <w:i w:val="false"/>
          <w:color w:val="000000"/>
          <w:sz w:val="28"/>
        </w:rPr>
        <w:t xml:space="preserve">
      В случае несоответствия одному из требований, указанных в частях первой и второй настоящего пункта, из АИС "ЦБДИ" в ИС МЗ РК для отправки в МИС направляется информационное сообщение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40"/>
    <w:bookmarkStart w:name="z144" w:id="141"/>
    <w:p>
      <w:pPr>
        <w:spacing w:after="0"/>
        <w:ind w:left="0"/>
        <w:jc w:val="both"/>
      </w:pPr>
      <w:r>
        <w:rPr>
          <w:rFonts w:ascii="Times New Roman"/>
          <w:b w:val="false"/>
          <w:i w:val="false"/>
          <w:color w:val="000000"/>
          <w:sz w:val="28"/>
        </w:rPr>
        <w:t>
      Медицинская организация с учетом причины (причин) отклонения рассматривает вопрос повторного направления формы № 031/у на заочное проактивное освидетельствование.</w:t>
      </w:r>
    </w:p>
    <w:bookmarkEnd w:id="141"/>
    <w:bookmarkStart w:name="z145" w:id="142"/>
    <w:p>
      <w:pPr>
        <w:spacing w:after="0"/>
        <w:ind w:left="0"/>
        <w:jc w:val="left"/>
      </w:pPr>
      <w:r>
        <w:rPr>
          <w:rFonts w:ascii="Times New Roman"/>
          <w:b/>
          <w:i w:val="false"/>
          <w:color w:val="000000"/>
        </w:rPr>
        <w:t xml:space="preserve"> Параграф 4. Порядок проведения МСЭ</w:t>
      </w:r>
    </w:p>
    <w:bookmarkEnd w:id="142"/>
    <w:bookmarkStart w:name="z146" w:id="143"/>
    <w:p>
      <w:pPr>
        <w:spacing w:after="0"/>
        <w:ind w:left="0"/>
        <w:jc w:val="both"/>
      </w:pPr>
      <w:r>
        <w:rPr>
          <w:rFonts w:ascii="Times New Roman"/>
          <w:b w:val="false"/>
          <w:i w:val="false"/>
          <w:color w:val="000000"/>
          <w:sz w:val="28"/>
        </w:rPr>
        <w:t>
      17. МСЭ проводится коллегиально, при участии руководителя отдела МСЭ или руководителя ОМК МСЭ (далее – руководитель)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при очном освидетельствовании, оценки степени нарушения функций организма и ограничения жизнедеятельности, в том числе трудоспособности.</w:t>
      </w:r>
    </w:p>
    <w:bookmarkEnd w:id="143"/>
    <w:bookmarkStart w:name="z1094" w:id="144"/>
    <w:p>
      <w:pPr>
        <w:spacing w:after="0"/>
        <w:ind w:left="0"/>
        <w:jc w:val="both"/>
      </w:pPr>
      <w:r>
        <w:rPr>
          <w:rFonts w:ascii="Times New Roman"/>
          <w:b w:val="false"/>
          <w:i w:val="false"/>
          <w:color w:val="000000"/>
          <w:sz w:val="28"/>
        </w:rPr>
        <w:t>
      Ход проведения очного освидетельствования, переосвидетельствования отдела МСЭ и/или ОМК МСЭ фиксируется с использованием средств аудио-видеозаписи. Данные аудио-видеозаписи хранятся не менее 4 (четырех) месяцев со дня проведения МСЭ.</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5" w:id="145"/>
    <w:p>
      <w:pPr>
        <w:spacing w:after="0"/>
        <w:ind w:left="0"/>
        <w:jc w:val="both"/>
      </w:pPr>
      <w:r>
        <w:rPr>
          <w:rFonts w:ascii="Times New Roman"/>
          <w:b w:val="false"/>
          <w:i w:val="false"/>
          <w:color w:val="000000"/>
          <w:sz w:val="28"/>
        </w:rPr>
        <w:t>
      17-1. Заочное проактивное освидетельствование проводится при участии экстерриториального руководителя отдела МСЭ, экстерриториального эксперта МСЭ и независимого эксперта МСЭ (далее – эксперты).</w:t>
      </w:r>
    </w:p>
    <w:bookmarkEnd w:id="145"/>
    <w:bookmarkStart w:name="z1096" w:id="146"/>
    <w:p>
      <w:pPr>
        <w:spacing w:after="0"/>
        <w:ind w:left="0"/>
        <w:jc w:val="both"/>
      </w:pPr>
      <w:r>
        <w:rPr>
          <w:rFonts w:ascii="Times New Roman"/>
          <w:b w:val="false"/>
          <w:i w:val="false"/>
          <w:color w:val="000000"/>
          <w:sz w:val="28"/>
        </w:rPr>
        <w:t>
      При отсутствии или полной загруженности независимых экспертов МСЭ, заочное проактивное освидетельствование проводится при участии экстерриториального руководителя отдела МСЭ и двух экстерриториальных экспертов.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Парагарф 4 дополнен пунктом 17-1 в соответствии с приказом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xml:space="preserve">
      18. Экспертное заключение МСЭ выносится исходя из комплексной оценки состояния организма и степени ограничения жизнедеятельности, на основании классификации нарушений основных функций организма и ограничений жизнедеятельности в соответствии с МКФ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а также медицинских показаний для установления сроков инвалидности детям до восемнадцати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перечню необратимых дефектов и заболеваний, при которых лицам старше восемнадцати лет группа инвалидности и (или) степень утраты профессиональной трудоспособности устанавливается без срока переосвидетельствования и (или) степень утраты общей трудоспособности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(далее – Перечень необратимых дефектов и заболеваний), перечню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8"/>
    <w:p>
      <w:pPr>
        <w:spacing w:after="0"/>
        <w:ind w:left="0"/>
        <w:jc w:val="both"/>
      </w:pPr>
      <w:r>
        <w:rPr>
          <w:rFonts w:ascii="Times New Roman"/>
          <w:b w:val="false"/>
          <w:i w:val="false"/>
          <w:color w:val="000000"/>
          <w:sz w:val="28"/>
        </w:rPr>
        <w:t>
      19. По итогам проведения МСЭ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bookmarkEnd w:id="148"/>
    <w:bookmarkStart w:name="z152" w:id="149"/>
    <w:p>
      <w:pPr>
        <w:spacing w:after="0"/>
        <w:ind w:left="0"/>
        <w:jc w:val="both"/>
      </w:pPr>
      <w:r>
        <w:rPr>
          <w:rFonts w:ascii="Times New Roman"/>
          <w:b w:val="false"/>
          <w:i w:val="false"/>
          <w:color w:val="000000"/>
          <w:sz w:val="28"/>
        </w:rPr>
        <w:t>
      20. Экспертное заключение выносится:</w:t>
      </w:r>
    </w:p>
    <w:bookmarkEnd w:id="149"/>
    <w:bookmarkStart w:name="z1097" w:id="150"/>
    <w:p>
      <w:pPr>
        <w:spacing w:after="0"/>
        <w:ind w:left="0"/>
        <w:jc w:val="both"/>
      </w:pPr>
      <w:r>
        <w:rPr>
          <w:rFonts w:ascii="Times New Roman"/>
          <w:b w:val="false"/>
          <w:i w:val="false"/>
          <w:color w:val="000000"/>
          <w:sz w:val="28"/>
        </w:rPr>
        <w:t>
      1) в день обращения на очное освидетельствование;</w:t>
      </w:r>
    </w:p>
    <w:bookmarkEnd w:id="150"/>
    <w:bookmarkStart w:name="z1098" w:id="151"/>
    <w:p>
      <w:pPr>
        <w:spacing w:after="0"/>
        <w:ind w:left="0"/>
        <w:jc w:val="both"/>
      </w:pPr>
      <w:r>
        <w:rPr>
          <w:rFonts w:ascii="Times New Roman"/>
          <w:b w:val="false"/>
          <w:i w:val="false"/>
          <w:color w:val="000000"/>
          <w:sz w:val="28"/>
        </w:rPr>
        <w:t>
      2) в течение 3 (трех) рабочих дней со дня поступления проекта акта МСЭ на заочное проактивное освидетельствование. В случае поступления проекта акта МСЭ после 16.00 часов, срок вынесения экспертного заключения исчисляется со следующего рабочего дня;</w:t>
      </w:r>
    </w:p>
    <w:bookmarkEnd w:id="151"/>
    <w:bookmarkStart w:name="z1099" w:id="152"/>
    <w:p>
      <w:pPr>
        <w:spacing w:after="0"/>
        <w:ind w:left="0"/>
        <w:jc w:val="both"/>
      </w:pPr>
      <w:r>
        <w:rPr>
          <w:rFonts w:ascii="Times New Roman"/>
          <w:b w:val="false"/>
          <w:i w:val="false"/>
          <w:color w:val="000000"/>
          <w:sz w:val="28"/>
        </w:rPr>
        <w:t>
      3) в течение 10 (десяти) рабочих дней:</w:t>
      </w:r>
    </w:p>
    <w:bookmarkEnd w:id="152"/>
    <w:bookmarkStart w:name="z1100" w:id="153"/>
    <w:p>
      <w:pPr>
        <w:spacing w:after="0"/>
        <w:ind w:left="0"/>
        <w:jc w:val="both"/>
      </w:pPr>
      <w:r>
        <w:rPr>
          <w:rFonts w:ascii="Times New Roman"/>
          <w:b w:val="false"/>
          <w:i w:val="false"/>
          <w:color w:val="000000"/>
          <w:sz w:val="28"/>
        </w:rPr>
        <w:t>
      со дня очного освидетельствования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ОМК МСЭ на консультацию. ОМК МСЭ выносит консультативное заключение, которое учитывается при вынесении экспертного заключения отделом МСЭ.</w:t>
      </w:r>
    </w:p>
    <w:bookmarkEnd w:id="153"/>
    <w:bookmarkStart w:name="z1101" w:id="154"/>
    <w:p>
      <w:pPr>
        <w:spacing w:after="0"/>
        <w:ind w:left="0"/>
        <w:jc w:val="both"/>
      </w:pPr>
      <w:r>
        <w:rPr>
          <w:rFonts w:ascii="Times New Roman"/>
          <w:b w:val="false"/>
          <w:i w:val="false"/>
          <w:color w:val="000000"/>
          <w:sz w:val="28"/>
        </w:rPr>
        <w:t>
      Если освидетельствуемое лицо не явилось в отдел МСЭ и (или) ОМК МСЭ, отдел МСЭ на десятый рабочий день выносит экспертное заключение в соответствии с предварительным экспертным заключением и с учетом консультативного заключения ОМК МСЭ;</w:t>
      </w:r>
    </w:p>
    <w:bookmarkEnd w:id="154"/>
    <w:bookmarkStart w:name="z1102" w:id="155"/>
    <w:p>
      <w:pPr>
        <w:spacing w:after="0"/>
        <w:ind w:left="0"/>
        <w:jc w:val="both"/>
      </w:pPr>
      <w:r>
        <w:rPr>
          <w:rFonts w:ascii="Times New Roman"/>
          <w:b w:val="false"/>
          <w:i w:val="false"/>
          <w:color w:val="000000"/>
          <w:sz w:val="28"/>
        </w:rPr>
        <w:t>
      со дня распределения проекта акта МСЭ на заочное проактивное освидетельствование при направлении документов освидетельствуемого лица, указанных в пункте 12 настоящих Правил, на очное освидетельствование в случаях, предусмотренных в пункте 45 настоящих Правил или при его перераспределении, в случае выхода эксперта на лист временной нетрудоспособности.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56"/>
    <w:p>
      <w:pPr>
        <w:spacing w:after="0"/>
        <w:ind w:left="0"/>
        <w:jc w:val="both"/>
      </w:pPr>
      <w:r>
        <w:rPr>
          <w:rFonts w:ascii="Times New Roman"/>
          <w:b w:val="false"/>
          <w:i w:val="false"/>
          <w:color w:val="000000"/>
          <w:sz w:val="28"/>
        </w:rPr>
        <w:t>
      21. С согласия освидетельствуемого лица или законного представителя очное освидетельствование (переосвидетельствование) проводится на дому, в стационаре, а когда освидетельствуемое лицо нетранспортабельно и (или) находится на стационарном лечении за пределами обслуживаемого региона проводится заочно, на основании рекомендации ВКК в форме № 031/у.</w:t>
      </w:r>
    </w:p>
    <w:bookmarkEnd w:id="156"/>
    <w:bookmarkStart w:name="z158" w:id="157"/>
    <w:p>
      <w:pPr>
        <w:spacing w:after="0"/>
        <w:ind w:left="0"/>
        <w:jc w:val="both"/>
      </w:pPr>
      <w:r>
        <w:rPr>
          <w:rFonts w:ascii="Times New Roman"/>
          <w:b w:val="false"/>
          <w:i w:val="false"/>
          <w:color w:val="000000"/>
          <w:sz w:val="28"/>
        </w:rPr>
        <w:t>
      При заочном освидетельствовании (переосвидетельствовании) форма № 031/у оформляется медицинской организацией региона по месту нахождения освидетельствуемого лица.</w:t>
      </w:r>
    </w:p>
    <w:bookmarkEnd w:id="157"/>
    <w:bookmarkStart w:name="z159" w:id="158"/>
    <w:p>
      <w:pPr>
        <w:spacing w:after="0"/>
        <w:ind w:left="0"/>
        <w:jc w:val="both"/>
      </w:pPr>
      <w:r>
        <w:rPr>
          <w:rFonts w:ascii="Times New Roman"/>
          <w:b w:val="false"/>
          <w:i w:val="false"/>
          <w:color w:val="000000"/>
          <w:sz w:val="28"/>
        </w:rPr>
        <w:t>
      Инвалидность и (или) степень утраты трудоспособности заочно определяется однократно на срок не более одного года.</w:t>
      </w:r>
    </w:p>
    <w:bookmarkEnd w:id="158"/>
    <w:bookmarkStart w:name="z160" w:id="159"/>
    <w:p>
      <w:pPr>
        <w:spacing w:after="0"/>
        <w:ind w:left="0"/>
        <w:jc w:val="both"/>
      </w:pPr>
      <w:r>
        <w:rPr>
          <w:rFonts w:ascii="Times New Roman"/>
          <w:b w:val="false"/>
          <w:i w:val="false"/>
          <w:color w:val="000000"/>
          <w:sz w:val="28"/>
        </w:rPr>
        <w:t>
      22. При необоснованном оформлении формы № 031/у (отсутствии данных для комплексной оценки состояния организма и степени ограничения жизнедеятельности), отдел МСЭ при очном освидетельствовании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 направившую пациента, с приложением копии формы № 031/у, о чем делается запись в акте МСЭ и в извещении об экспертном заключении МСЭ формы № 031/у.</w:t>
      </w:r>
    </w:p>
    <w:bookmarkEnd w:id="159"/>
    <w:bookmarkStart w:name="z161" w:id="160"/>
    <w:p>
      <w:pPr>
        <w:spacing w:after="0"/>
        <w:ind w:left="0"/>
        <w:jc w:val="both"/>
      </w:pPr>
      <w:r>
        <w:rPr>
          <w:rFonts w:ascii="Times New Roman"/>
          <w:b w:val="false"/>
          <w:i w:val="false"/>
          <w:color w:val="000000"/>
          <w:sz w:val="28"/>
        </w:rPr>
        <w:t>
      23. При проведении МСЭ в ОМК МСЭ по обжалованию для уточнения диагноза и степени функциональных нарушений, указанных в форме № 031/у, приглашаются консультанты (кардиологи, онкологи, офтальмологи, педиатры, психологи и другие профильные специалисты).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61"/>
    <w:p>
      <w:pPr>
        <w:spacing w:after="0"/>
        <w:ind w:left="0"/>
        <w:jc w:val="both"/>
      </w:pPr>
      <w:r>
        <w:rPr>
          <w:rFonts w:ascii="Times New Roman"/>
          <w:b w:val="false"/>
          <w:i w:val="false"/>
          <w:color w:val="000000"/>
          <w:sz w:val="28"/>
        </w:rPr>
        <w:t>
      24. Датой установления инвалидности, степени утраты трудоспособности считается:</w:t>
      </w:r>
    </w:p>
    <w:bookmarkEnd w:id="161"/>
    <w:bookmarkStart w:name="z163" w:id="162"/>
    <w:p>
      <w:pPr>
        <w:spacing w:after="0"/>
        <w:ind w:left="0"/>
        <w:jc w:val="both"/>
      </w:pPr>
      <w:r>
        <w:rPr>
          <w:rFonts w:ascii="Times New Roman"/>
          <w:b w:val="false"/>
          <w:i w:val="false"/>
          <w:color w:val="000000"/>
          <w:sz w:val="28"/>
        </w:rPr>
        <w:t>
      1) дата обращения освидетельствуемого лица и/или его законного представителя в отдел МСЭ, в соответствии с пунктом 9 Правил;</w:t>
      </w:r>
    </w:p>
    <w:bookmarkEnd w:id="162"/>
    <w:bookmarkStart w:name="z164" w:id="163"/>
    <w:p>
      <w:pPr>
        <w:spacing w:after="0"/>
        <w:ind w:left="0"/>
        <w:jc w:val="both"/>
      </w:pPr>
      <w:r>
        <w:rPr>
          <w:rFonts w:ascii="Times New Roman"/>
          <w:b w:val="false"/>
          <w:i w:val="false"/>
          <w:color w:val="000000"/>
          <w:sz w:val="28"/>
        </w:rPr>
        <w:t>
      2) дата формирования проекта акта МСЭ в АИС "ЦБДИ" при заочном проактивном освидетельствовании (переосвидетельствовании).</w:t>
      </w:r>
    </w:p>
    <w:bookmarkEnd w:id="163"/>
    <w:bookmarkStart w:name="z165" w:id="164"/>
    <w:p>
      <w:pPr>
        <w:spacing w:after="0"/>
        <w:ind w:left="0"/>
        <w:jc w:val="left"/>
      </w:pPr>
      <w:r>
        <w:rPr>
          <w:rFonts w:ascii="Times New Roman"/>
          <w:b/>
          <w:i w:val="false"/>
          <w:color w:val="000000"/>
        </w:rPr>
        <w:t xml:space="preserve"> Параграф 5. Формирование проекта акта МСЭ и его направления для проведения заочного проактивного освидетельствования (переосвидетельствования)</w:t>
      </w:r>
    </w:p>
    <w:bookmarkEnd w:id="164"/>
    <w:bookmarkStart w:name="z166" w:id="165"/>
    <w:p>
      <w:pPr>
        <w:spacing w:after="0"/>
        <w:ind w:left="0"/>
        <w:jc w:val="both"/>
      </w:pPr>
      <w:r>
        <w:rPr>
          <w:rFonts w:ascii="Times New Roman"/>
          <w:b w:val="false"/>
          <w:i w:val="false"/>
          <w:color w:val="000000"/>
          <w:sz w:val="28"/>
        </w:rPr>
        <w:t>
      25. При заочном проактивном освидетельствовании форма № 031/у поступает в модуль "Реестр зарегистрированных актов МСЭ" АИС "ЦБДИ" и в автоматическом режиме:</w:t>
      </w:r>
    </w:p>
    <w:bookmarkEnd w:id="165"/>
    <w:bookmarkStart w:name="z1103" w:id="166"/>
    <w:p>
      <w:pPr>
        <w:spacing w:after="0"/>
        <w:ind w:left="0"/>
        <w:jc w:val="both"/>
      </w:pPr>
      <w:r>
        <w:rPr>
          <w:rFonts w:ascii="Times New Roman"/>
          <w:b w:val="false"/>
          <w:i w:val="false"/>
          <w:color w:val="000000"/>
          <w:sz w:val="28"/>
        </w:rPr>
        <w:t xml:space="preserve">
      1) на основании поступивших медицинских документов освидетельствуемого лица формируется электронный проект акта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проект акта МСЭ).</w:t>
      </w:r>
    </w:p>
    <w:bookmarkEnd w:id="166"/>
    <w:bookmarkStart w:name="z1104" w:id="167"/>
    <w:p>
      <w:pPr>
        <w:spacing w:after="0"/>
        <w:ind w:left="0"/>
        <w:jc w:val="both"/>
      </w:pPr>
      <w:r>
        <w:rPr>
          <w:rFonts w:ascii="Times New Roman"/>
          <w:b w:val="false"/>
          <w:i w:val="false"/>
          <w:color w:val="000000"/>
          <w:sz w:val="28"/>
        </w:rPr>
        <w:t>
      Проекту акта МСЭ присваивается уникальный номер, который генерируется автоматически и содержит 14 цифр: дату поступления документов и порядковый номер;</w:t>
      </w:r>
    </w:p>
    <w:bookmarkEnd w:id="167"/>
    <w:bookmarkStart w:name="z1105" w:id="168"/>
    <w:p>
      <w:pPr>
        <w:spacing w:after="0"/>
        <w:ind w:left="0"/>
        <w:jc w:val="both"/>
      </w:pPr>
      <w:r>
        <w:rPr>
          <w:rFonts w:ascii="Times New Roman"/>
          <w:b w:val="false"/>
          <w:i w:val="false"/>
          <w:color w:val="000000"/>
          <w:sz w:val="28"/>
        </w:rPr>
        <w:t>
      2) обезличиваются указанные в медицинских документах индивидуальный идентификационный номер (далее – ИИН), фамилия, имя, отчество (при его наличии) (далее – ФИО), дата рождения, место жительства, место работы освидетельствуемого лица, данные медицинской организации, медицинских работников и его представителя;</w:t>
      </w:r>
    </w:p>
    <w:bookmarkEnd w:id="168"/>
    <w:bookmarkStart w:name="z1106" w:id="169"/>
    <w:p>
      <w:pPr>
        <w:spacing w:after="0"/>
        <w:ind w:left="0"/>
        <w:jc w:val="both"/>
      </w:pPr>
      <w:r>
        <w:rPr>
          <w:rFonts w:ascii="Times New Roman"/>
          <w:b w:val="false"/>
          <w:i w:val="false"/>
          <w:color w:val="000000"/>
          <w:sz w:val="28"/>
        </w:rPr>
        <w:t xml:space="preserve">
      3) формируется лист ожидания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9"/>
    <w:bookmarkStart w:name="z1107" w:id="170"/>
    <w:p>
      <w:pPr>
        <w:spacing w:after="0"/>
        <w:ind w:left="0"/>
        <w:jc w:val="both"/>
      </w:pPr>
      <w:r>
        <w:rPr>
          <w:rFonts w:ascii="Times New Roman"/>
          <w:b w:val="false"/>
          <w:i w:val="false"/>
          <w:color w:val="000000"/>
          <w:sz w:val="28"/>
        </w:rPr>
        <w:t>
      4) проект акта МСЭ распределяется экстерриториальному руководителю отдела МСЭ и с учетом профиля двум экспертам, в соответствии с пунктом 17-1 настоящих Правил.</w:t>
      </w:r>
    </w:p>
    <w:bookmarkEnd w:id="170"/>
    <w:bookmarkStart w:name="z1108" w:id="171"/>
    <w:p>
      <w:pPr>
        <w:spacing w:after="0"/>
        <w:ind w:left="0"/>
        <w:jc w:val="both"/>
      </w:pPr>
      <w:r>
        <w:rPr>
          <w:rFonts w:ascii="Times New Roman"/>
          <w:b w:val="false"/>
          <w:i w:val="false"/>
          <w:color w:val="000000"/>
          <w:sz w:val="28"/>
        </w:rPr>
        <w:t>
      Распределение осуществляется с учетом периода трудового отпуска или отпуска без сохранения заработной платы, графиков командировок, периода временной нетрудоспособности;</w:t>
      </w:r>
    </w:p>
    <w:bookmarkEnd w:id="171"/>
    <w:bookmarkStart w:name="z1109" w:id="172"/>
    <w:p>
      <w:pPr>
        <w:spacing w:after="0"/>
        <w:ind w:left="0"/>
        <w:jc w:val="both"/>
      </w:pPr>
      <w:r>
        <w:rPr>
          <w:rFonts w:ascii="Times New Roman"/>
          <w:b w:val="false"/>
          <w:i w:val="false"/>
          <w:color w:val="000000"/>
          <w:sz w:val="28"/>
        </w:rPr>
        <w:t>
      5) при распределении проекта акта МСЭ данные обезличиваются.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3"/>
    <w:p>
      <w:pPr>
        <w:spacing w:after="0"/>
        <w:ind w:left="0"/>
        <w:jc w:val="left"/>
      </w:pPr>
      <w:r>
        <w:rPr>
          <w:rFonts w:ascii="Times New Roman"/>
          <w:b/>
          <w:i w:val="false"/>
          <w:color w:val="000000"/>
        </w:rPr>
        <w:t xml:space="preserve"> Параграф 6. Формирование экспертного заключение</w:t>
      </w:r>
    </w:p>
    <w:bookmarkEnd w:id="173"/>
    <w:bookmarkStart w:name="z176" w:id="174"/>
    <w:p>
      <w:pPr>
        <w:spacing w:after="0"/>
        <w:ind w:left="0"/>
        <w:jc w:val="both"/>
      </w:pPr>
      <w:r>
        <w:rPr>
          <w:rFonts w:ascii="Times New Roman"/>
          <w:b w:val="false"/>
          <w:i w:val="false"/>
          <w:color w:val="000000"/>
          <w:sz w:val="28"/>
        </w:rPr>
        <w:t>
      26. В зависимости от степени нарушения функций организма и ограничения жизнедеятельности, в том числе трудоспособности, лицу, признанному лицом с инвалидностью, устанавливается первая, вторая или третья группа инвалидности, лицу до семилетнего возраста категория "ребенок с инвалидностью", а лицу с семи до восемнадцати лет - категории "ребенок с инвалидностью первой группы", "ребенок с инвалидностью второй группы", "ребенок с инвалидностью третьей группы".</w:t>
      </w:r>
    </w:p>
    <w:bookmarkEnd w:id="174"/>
    <w:bookmarkStart w:name="z177" w:id="175"/>
    <w:p>
      <w:pPr>
        <w:spacing w:after="0"/>
        <w:ind w:left="0"/>
        <w:jc w:val="both"/>
      </w:pPr>
      <w:r>
        <w:rPr>
          <w:rFonts w:ascii="Times New Roman"/>
          <w:b w:val="false"/>
          <w:i w:val="false"/>
          <w:color w:val="000000"/>
          <w:sz w:val="28"/>
        </w:rPr>
        <w:t>
      27. При проведении МСЭ определяются следующие причины инвалидности и (или) степени УОТ:</w:t>
      </w:r>
    </w:p>
    <w:bookmarkEnd w:id="175"/>
    <w:bookmarkStart w:name="z178" w:id="176"/>
    <w:p>
      <w:pPr>
        <w:spacing w:after="0"/>
        <w:ind w:left="0"/>
        <w:jc w:val="both"/>
      </w:pPr>
      <w:r>
        <w:rPr>
          <w:rFonts w:ascii="Times New Roman"/>
          <w:b w:val="false"/>
          <w:i w:val="false"/>
          <w:color w:val="000000"/>
          <w:sz w:val="28"/>
        </w:rPr>
        <w:t>
      1) общее заболевание;</w:t>
      </w:r>
    </w:p>
    <w:bookmarkEnd w:id="176"/>
    <w:bookmarkStart w:name="z179" w:id="177"/>
    <w:p>
      <w:pPr>
        <w:spacing w:after="0"/>
        <w:ind w:left="0"/>
        <w:jc w:val="both"/>
      </w:pPr>
      <w:r>
        <w:rPr>
          <w:rFonts w:ascii="Times New Roman"/>
          <w:b w:val="false"/>
          <w:i w:val="false"/>
          <w:color w:val="000000"/>
          <w:sz w:val="28"/>
        </w:rPr>
        <w:t>
      2) трудовое увечье;</w:t>
      </w:r>
    </w:p>
    <w:bookmarkEnd w:id="177"/>
    <w:bookmarkStart w:name="z180" w:id="178"/>
    <w:p>
      <w:pPr>
        <w:spacing w:after="0"/>
        <w:ind w:left="0"/>
        <w:jc w:val="both"/>
      </w:pPr>
      <w:r>
        <w:rPr>
          <w:rFonts w:ascii="Times New Roman"/>
          <w:b w:val="false"/>
          <w:i w:val="false"/>
          <w:color w:val="000000"/>
          <w:sz w:val="28"/>
        </w:rPr>
        <w:t>
      3) профессиональное заболевание;</w:t>
      </w:r>
    </w:p>
    <w:bookmarkEnd w:id="178"/>
    <w:bookmarkStart w:name="z181" w:id="179"/>
    <w:p>
      <w:pPr>
        <w:spacing w:after="0"/>
        <w:ind w:left="0"/>
        <w:jc w:val="both"/>
      </w:pPr>
      <w:r>
        <w:rPr>
          <w:rFonts w:ascii="Times New Roman"/>
          <w:b w:val="false"/>
          <w:i w:val="false"/>
          <w:color w:val="000000"/>
          <w:sz w:val="28"/>
        </w:rPr>
        <w:t>
      4) инвалидность с детства;</w:t>
      </w:r>
    </w:p>
    <w:bookmarkEnd w:id="179"/>
    <w:bookmarkStart w:name="z182" w:id="180"/>
    <w:p>
      <w:pPr>
        <w:spacing w:after="0"/>
        <w:ind w:left="0"/>
        <w:jc w:val="both"/>
      </w:pPr>
      <w:r>
        <w:rPr>
          <w:rFonts w:ascii="Times New Roman"/>
          <w:b w:val="false"/>
          <w:i w:val="false"/>
          <w:color w:val="000000"/>
          <w:sz w:val="28"/>
        </w:rPr>
        <w:t>
      5) инвалидность детей до семи лет;</w:t>
      </w:r>
    </w:p>
    <w:bookmarkEnd w:id="180"/>
    <w:bookmarkStart w:name="z183" w:id="181"/>
    <w:p>
      <w:pPr>
        <w:spacing w:after="0"/>
        <w:ind w:left="0"/>
        <w:jc w:val="both"/>
      </w:pPr>
      <w:r>
        <w:rPr>
          <w:rFonts w:ascii="Times New Roman"/>
          <w:b w:val="false"/>
          <w:i w:val="false"/>
          <w:color w:val="000000"/>
          <w:sz w:val="28"/>
        </w:rPr>
        <w:t>
      6) инвалидность детей с семи до восемнадцати лет;</w:t>
      </w:r>
    </w:p>
    <w:bookmarkEnd w:id="181"/>
    <w:bookmarkStart w:name="z184" w:id="182"/>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82"/>
    <w:bookmarkStart w:name="z185" w:id="183"/>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83"/>
    <w:bookmarkStart w:name="z186" w:id="184"/>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его причинно-следственную связь.</w:t>
      </w:r>
    </w:p>
    <w:bookmarkEnd w:id="184"/>
    <w:bookmarkStart w:name="z187" w:id="185"/>
    <w:p>
      <w:pPr>
        <w:spacing w:after="0"/>
        <w:ind w:left="0"/>
        <w:jc w:val="both"/>
      </w:pPr>
      <w:r>
        <w:rPr>
          <w:rFonts w:ascii="Times New Roman"/>
          <w:b w:val="false"/>
          <w:i w:val="false"/>
          <w:color w:val="000000"/>
          <w:sz w:val="28"/>
        </w:rPr>
        <w:t>
      28. При проведении МСЭ работника, получившего производственную травму и (или) профессиональное заболевание, связанное с исполнением им трудовых (служебных) обязанностей (далее – пострадавший работник) определяются следующие причины УПТ:</w:t>
      </w:r>
    </w:p>
    <w:bookmarkEnd w:id="185"/>
    <w:bookmarkStart w:name="z188" w:id="186"/>
    <w:p>
      <w:pPr>
        <w:spacing w:after="0"/>
        <w:ind w:left="0"/>
        <w:jc w:val="both"/>
      </w:pPr>
      <w:r>
        <w:rPr>
          <w:rFonts w:ascii="Times New Roman"/>
          <w:b w:val="false"/>
          <w:i w:val="false"/>
          <w:color w:val="000000"/>
          <w:sz w:val="28"/>
        </w:rPr>
        <w:t>
      1) трудовое увечье;</w:t>
      </w:r>
    </w:p>
    <w:bookmarkEnd w:id="186"/>
    <w:bookmarkStart w:name="z189" w:id="187"/>
    <w:p>
      <w:pPr>
        <w:spacing w:after="0"/>
        <w:ind w:left="0"/>
        <w:jc w:val="both"/>
      </w:pPr>
      <w:r>
        <w:rPr>
          <w:rFonts w:ascii="Times New Roman"/>
          <w:b w:val="false"/>
          <w:i w:val="false"/>
          <w:color w:val="000000"/>
          <w:sz w:val="28"/>
        </w:rPr>
        <w:t>
      2) профессиональное заболевание.</w:t>
      </w:r>
    </w:p>
    <w:bookmarkEnd w:id="187"/>
    <w:bookmarkStart w:name="z190" w:id="188"/>
    <w:p>
      <w:pPr>
        <w:spacing w:after="0"/>
        <w:ind w:left="0"/>
        <w:jc w:val="both"/>
      </w:pPr>
      <w:r>
        <w:rPr>
          <w:rFonts w:ascii="Times New Roman"/>
          <w:b w:val="false"/>
          <w:i w:val="false"/>
          <w:color w:val="000000"/>
          <w:sz w:val="28"/>
        </w:rPr>
        <w:t>
      29.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документов, подтверждающих причинно-следственную связь, в соответствии с подпунктами 8), 9), 10) пункта 9 Правил.</w:t>
      </w:r>
    </w:p>
    <w:bookmarkEnd w:id="188"/>
    <w:bookmarkStart w:name="z191" w:id="189"/>
    <w:p>
      <w:pPr>
        <w:spacing w:after="0"/>
        <w:ind w:left="0"/>
        <w:jc w:val="both"/>
      </w:pPr>
      <w:r>
        <w:rPr>
          <w:rFonts w:ascii="Times New Roman"/>
          <w:b w:val="false"/>
          <w:i w:val="false"/>
          <w:color w:val="000000"/>
          <w:sz w:val="28"/>
        </w:rPr>
        <w:t>
      30. Инвалидность устанавливается на следующие сроки: лицам до семилетнего возраста – 6 месяцев, 1 год, 2 года, на 5 лет или до достижения семилетнего возраста;</w:t>
      </w:r>
    </w:p>
    <w:bookmarkEnd w:id="189"/>
    <w:bookmarkStart w:name="z192" w:id="190"/>
    <w:p>
      <w:pPr>
        <w:spacing w:after="0"/>
        <w:ind w:left="0"/>
        <w:jc w:val="both"/>
      </w:pPr>
      <w:r>
        <w:rPr>
          <w:rFonts w:ascii="Times New Roman"/>
          <w:b w:val="false"/>
          <w:i w:val="false"/>
          <w:color w:val="000000"/>
          <w:sz w:val="28"/>
        </w:rPr>
        <w:t>
      лицам с семилетнего до восемнадцатилетнего возраста – 6 месяцев, 1 год, 2 года, на 5 лет или до достижения восемнадцатилетнего возраста;</w:t>
      </w:r>
    </w:p>
    <w:bookmarkEnd w:id="190"/>
    <w:bookmarkStart w:name="z193" w:id="191"/>
    <w:p>
      <w:pPr>
        <w:spacing w:after="0"/>
        <w:ind w:left="0"/>
        <w:jc w:val="both"/>
      </w:pPr>
      <w:r>
        <w:rPr>
          <w:rFonts w:ascii="Times New Roman"/>
          <w:b w:val="false"/>
          <w:i w:val="false"/>
          <w:color w:val="000000"/>
          <w:sz w:val="28"/>
        </w:rPr>
        <w:t>
      лицам старше восемнадцатилетнего возраста – 6 месяцев, 1 год, 2 года, 5 лет или без срока переосвидетельствования.</w:t>
      </w:r>
    </w:p>
    <w:bookmarkEnd w:id="191"/>
    <w:bookmarkStart w:name="z194" w:id="192"/>
    <w:p>
      <w:pPr>
        <w:spacing w:after="0"/>
        <w:ind w:left="0"/>
        <w:jc w:val="both"/>
      </w:pPr>
      <w:r>
        <w:rPr>
          <w:rFonts w:ascii="Times New Roman"/>
          <w:b w:val="false"/>
          <w:i w:val="false"/>
          <w:color w:val="000000"/>
          <w:sz w:val="28"/>
        </w:rPr>
        <w:t>
      31. Инвалидность без срока переосвидетельствования устанавливается:</w:t>
      </w:r>
    </w:p>
    <w:bookmarkEnd w:id="192"/>
    <w:bookmarkStart w:name="z1110" w:id="193"/>
    <w:p>
      <w:pPr>
        <w:spacing w:after="0"/>
        <w:ind w:left="0"/>
        <w:jc w:val="both"/>
      </w:pPr>
      <w:r>
        <w:rPr>
          <w:rFonts w:ascii="Times New Roman"/>
          <w:b w:val="false"/>
          <w:i w:val="false"/>
          <w:color w:val="000000"/>
          <w:sz w:val="28"/>
        </w:rPr>
        <w:t xml:space="preserve">
      1) в соответствии с Перечнем необратимых дефектов и заболеваний,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93"/>
    <w:bookmarkStart w:name="z1111" w:id="194"/>
    <w:p>
      <w:pPr>
        <w:spacing w:after="0"/>
        <w:ind w:left="0"/>
        <w:jc w:val="both"/>
      </w:pPr>
      <w:r>
        <w:rPr>
          <w:rFonts w:ascii="Times New Roman"/>
          <w:b w:val="false"/>
          <w:i w:val="false"/>
          <w:color w:val="000000"/>
          <w:sz w:val="28"/>
        </w:rPr>
        <w:t xml:space="preserve">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группы инвалидности и динамическом наблюдении за лицом с инвалидностью первой группы не менее четырех лет, второй - не менее пяти лет, третьей - не менее шести лет, за исключением состояний, указанных в Перечне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194"/>
    <w:bookmarkStart w:name="z1112" w:id="195"/>
    <w:p>
      <w:pPr>
        <w:spacing w:after="0"/>
        <w:ind w:left="0"/>
        <w:jc w:val="both"/>
      </w:pPr>
      <w:r>
        <w:rPr>
          <w:rFonts w:ascii="Times New Roman"/>
          <w:b w:val="false"/>
          <w:i w:val="false"/>
          <w:color w:val="000000"/>
          <w:sz w:val="28"/>
        </w:rPr>
        <w:t xml:space="preserve">
      3) при неблагоприятном реабилитационном прогнозе лицам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xml:space="preserve">
      32. Инвалидность сроком на 5 лет устанавливается лицам старше восемнадцатилетнего возраста в соответствии с Перечнем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7"/>
    <w:p>
      <w:pPr>
        <w:spacing w:after="0"/>
        <w:ind w:left="0"/>
        <w:jc w:val="both"/>
      </w:pPr>
      <w:r>
        <w:rPr>
          <w:rFonts w:ascii="Times New Roman"/>
          <w:b w:val="false"/>
          <w:i w:val="false"/>
          <w:color w:val="000000"/>
          <w:sz w:val="28"/>
        </w:rPr>
        <w:t xml:space="preserve">
      33. Степень УОТ,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устанавливается на следующие сроки: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7"/>
    <w:bookmarkStart w:name="z200" w:id="198"/>
    <w:p>
      <w:pPr>
        <w:spacing w:after="0"/>
        <w:ind w:left="0"/>
        <w:jc w:val="both"/>
      </w:pPr>
      <w:r>
        <w:rPr>
          <w:rFonts w:ascii="Times New Roman"/>
          <w:b w:val="false"/>
          <w:i w:val="false"/>
          <w:color w:val="000000"/>
          <w:sz w:val="28"/>
        </w:rPr>
        <w:t>
      При установлении степени УОТ лицу с инвалидностью с очередным сроком переосвидетельствования, степень УОТ устанавливается до окончания срока инвалидности по данному социальному риску.</w:t>
      </w:r>
    </w:p>
    <w:bookmarkEnd w:id="198"/>
    <w:bookmarkStart w:name="z201" w:id="199"/>
    <w:p>
      <w:pPr>
        <w:spacing w:after="0"/>
        <w:ind w:left="0"/>
        <w:jc w:val="both"/>
      </w:pPr>
      <w:r>
        <w:rPr>
          <w:rFonts w:ascii="Times New Roman"/>
          <w:b w:val="false"/>
          <w:i w:val="false"/>
          <w:color w:val="000000"/>
          <w:sz w:val="28"/>
        </w:rPr>
        <w:t xml:space="preserve">
      34.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устанавливается:</w:t>
      </w:r>
    </w:p>
    <w:bookmarkEnd w:id="199"/>
    <w:bookmarkStart w:name="z202" w:id="200"/>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Перечню</w:t>
      </w:r>
      <w:r>
        <w:rPr>
          <w:rFonts w:ascii="Times New Roman"/>
          <w:b w:val="false"/>
          <w:i w:val="false"/>
          <w:color w:val="000000"/>
          <w:sz w:val="28"/>
        </w:rPr>
        <w:t xml:space="preserve"> необратимых анатомических дефектов;</w:t>
      </w:r>
    </w:p>
    <w:bookmarkEnd w:id="200"/>
    <w:bookmarkStart w:name="z203" w:id="201"/>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УОТ и динамическом наблюдении за лицом с инвалидностью со степенью УОТ в пределах от 80 до 100 процентов включительно не менее четырех лет, от 60 до 79 процентов включительно не менее пяти лет, от 30 до 59 процентов включительно не менее шести лет.</w:t>
      </w:r>
    </w:p>
    <w:bookmarkEnd w:id="201"/>
    <w:bookmarkStart w:name="z204" w:id="202"/>
    <w:p>
      <w:pPr>
        <w:spacing w:after="0"/>
        <w:ind w:left="0"/>
        <w:jc w:val="both"/>
      </w:pPr>
      <w:r>
        <w:rPr>
          <w:rFonts w:ascii="Times New Roman"/>
          <w:b w:val="false"/>
          <w:i w:val="false"/>
          <w:color w:val="000000"/>
          <w:sz w:val="28"/>
        </w:rPr>
        <w:t>
      35. Степень УПТ устанавливаются на следующие сроки:</w:t>
      </w:r>
    </w:p>
    <w:bookmarkEnd w:id="202"/>
    <w:bookmarkStart w:name="z205" w:id="203"/>
    <w:p>
      <w:pPr>
        <w:spacing w:after="0"/>
        <w:ind w:left="0"/>
        <w:jc w:val="both"/>
      </w:pPr>
      <w:r>
        <w:rPr>
          <w:rFonts w:ascii="Times New Roman"/>
          <w:b w:val="false"/>
          <w:i w:val="false"/>
          <w:color w:val="000000"/>
          <w:sz w:val="28"/>
        </w:rPr>
        <w:t>
      6 месяцев, 1 год, 2 года, 5 лет или без срока переосвидетельствования. При установлении степени УПТ лицу с инвалидностью с очередным сроком переосвидетельствования, степень УПТ устанавливается до окончания срока инвалидности по производственной травме и (или) по профессиональному заболеванию.</w:t>
      </w:r>
    </w:p>
    <w:bookmarkEnd w:id="203"/>
    <w:bookmarkStart w:name="z206" w:id="204"/>
    <w:p>
      <w:pPr>
        <w:spacing w:after="0"/>
        <w:ind w:left="0"/>
        <w:jc w:val="both"/>
      </w:pPr>
      <w:r>
        <w:rPr>
          <w:rFonts w:ascii="Times New Roman"/>
          <w:b w:val="false"/>
          <w:i w:val="false"/>
          <w:color w:val="000000"/>
          <w:sz w:val="28"/>
        </w:rPr>
        <w:t>
      36. Степень УПТ без срока переосвидетельствования устанавливается:</w:t>
      </w:r>
    </w:p>
    <w:bookmarkEnd w:id="204"/>
    <w:bookmarkStart w:name="z207" w:id="205"/>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205"/>
    <w:bookmarkStart w:name="z208" w:id="206"/>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УПТ и динамическом наблюдении за лицом со степенью УПТ от 90 до 100 процентов включительно не менее четырех лет, от 60 до 89 процентов включительно не менее пяти лет, со степенью УПТ от 30 до 59 процентов включительно, от 5 до 29 процентов включительно не менее шести лет;</w:t>
      </w:r>
    </w:p>
    <w:bookmarkEnd w:id="206"/>
    <w:bookmarkStart w:name="z209" w:id="207"/>
    <w:p>
      <w:pPr>
        <w:spacing w:after="0"/>
        <w:ind w:left="0"/>
        <w:jc w:val="both"/>
      </w:pPr>
      <w:r>
        <w:rPr>
          <w:rFonts w:ascii="Times New Roman"/>
          <w:b w:val="false"/>
          <w:i w:val="false"/>
          <w:color w:val="000000"/>
          <w:sz w:val="28"/>
        </w:rPr>
        <w:t>
      3) при неблагоприятном реабилитационном прогнозе лицам пенсионного возраста.</w:t>
      </w:r>
    </w:p>
    <w:bookmarkEnd w:id="207"/>
    <w:bookmarkStart w:name="z210" w:id="208"/>
    <w:p>
      <w:pPr>
        <w:spacing w:after="0"/>
        <w:ind w:left="0"/>
        <w:jc w:val="both"/>
      </w:pPr>
      <w:r>
        <w:rPr>
          <w:rFonts w:ascii="Times New Roman"/>
          <w:b w:val="false"/>
          <w:i w:val="false"/>
          <w:color w:val="000000"/>
          <w:sz w:val="28"/>
        </w:rPr>
        <w:t>
      37. Сроки инвалидности и степени утраты трудоспособности устанавливаются в соответствии с реабилитационным прогнозом и потенциалом освидетельствуемого лица.</w:t>
      </w:r>
    </w:p>
    <w:bookmarkEnd w:id="208"/>
    <w:bookmarkStart w:name="z211" w:id="209"/>
    <w:p>
      <w:pPr>
        <w:spacing w:after="0"/>
        <w:ind w:left="0"/>
        <w:jc w:val="both"/>
      </w:pPr>
      <w:r>
        <w:rPr>
          <w:rFonts w:ascii="Times New Roman"/>
          <w:b w:val="false"/>
          <w:i w:val="false"/>
          <w:color w:val="000000"/>
          <w:sz w:val="28"/>
        </w:rPr>
        <w:t>
      38. Реабилитационный прогноз оценивается:</w:t>
      </w:r>
    </w:p>
    <w:bookmarkEnd w:id="209"/>
    <w:bookmarkStart w:name="z212" w:id="210"/>
    <w:p>
      <w:pPr>
        <w:spacing w:after="0"/>
        <w:ind w:left="0"/>
        <w:jc w:val="both"/>
      </w:pPr>
      <w:r>
        <w:rPr>
          <w:rFonts w:ascii="Times New Roman"/>
          <w:b w:val="false"/>
          <w:i w:val="false"/>
          <w:color w:val="000000"/>
          <w:sz w:val="28"/>
        </w:rPr>
        <w:t>
      благоприятный – возможность полного восстановления и (или) компенсации нарушенных функций организма и категорий ограничений жизнедеятельности, полной интеграции лица с инвалидностью в общество;</w:t>
      </w:r>
    </w:p>
    <w:bookmarkEnd w:id="210"/>
    <w:bookmarkStart w:name="z213" w:id="211"/>
    <w:p>
      <w:pPr>
        <w:spacing w:after="0"/>
        <w:ind w:left="0"/>
        <w:jc w:val="both"/>
      </w:pPr>
      <w:r>
        <w:rPr>
          <w:rFonts w:ascii="Times New Roman"/>
          <w:b w:val="false"/>
          <w:i w:val="false"/>
          <w:color w:val="000000"/>
          <w:sz w:val="28"/>
        </w:rPr>
        <w:t>
      относительно благоприятный – возможность частичного восстановления и (или) компенсации нарушенных функций организма и категорий ограничений жизнедеятельности при уменьшении степени их ограничений или стабилизации, при расширении способности к интеграции и переходу от полной к частичной социальной поддержке;</w:t>
      </w:r>
    </w:p>
    <w:bookmarkEnd w:id="211"/>
    <w:bookmarkStart w:name="z214" w:id="212"/>
    <w:p>
      <w:pPr>
        <w:spacing w:after="0"/>
        <w:ind w:left="0"/>
        <w:jc w:val="both"/>
      </w:pPr>
      <w:r>
        <w:rPr>
          <w:rFonts w:ascii="Times New Roman"/>
          <w:b w:val="false"/>
          <w:i w:val="false"/>
          <w:color w:val="000000"/>
          <w:sz w:val="28"/>
        </w:rPr>
        <w:t>
      сомнительный – неясный прогноз;</w:t>
      </w:r>
    </w:p>
    <w:bookmarkEnd w:id="212"/>
    <w:bookmarkStart w:name="z215" w:id="213"/>
    <w:p>
      <w:pPr>
        <w:spacing w:after="0"/>
        <w:ind w:left="0"/>
        <w:jc w:val="both"/>
      </w:pPr>
      <w:r>
        <w:rPr>
          <w:rFonts w:ascii="Times New Roman"/>
          <w:b w:val="false"/>
          <w:i w:val="false"/>
          <w:color w:val="000000"/>
          <w:sz w:val="28"/>
        </w:rPr>
        <w:t>
      неблагоприятный – невозможность восстановления, стабилизации или компенсации нарушенных функций организма и категорий ограничений жизнедеятельности.</w:t>
      </w:r>
    </w:p>
    <w:bookmarkEnd w:id="213"/>
    <w:bookmarkStart w:name="z216" w:id="214"/>
    <w:p>
      <w:pPr>
        <w:spacing w:after="0"/>
        <w:ind w:left="0"/>
        <w:jc w:val="both"/>
      </w:pPr>
      <w:r>
        <w:rPr>
          <w:rFonts w:ascii="Times New Roman"/>
          <w:b w:val="false"/>
          <w:i w:val="false"/>
          <w:color w:val="000000"/>
          <w:sz w:val="28"/>
        </w:rPr>
        <w:t>
      39. Реабилитационный потенциал оценивается:</w:t>
      </w:r>
    </w:p>
    <w:bookmarkEnd w:id="214"/>
    <w:bookmarkStart w:name="z217" w:id="215"/>
    <w:p>
      <w:pPr>
        <w:spacing w:after="0"/>
        <w:ind w:left="0"/>
        <w:jc w:val="both"/>
      </w:pPr>
      <w:r>
        <w:rPr>
          <w:rFonts w:ascii="Times New Roman"/>
          <w:b w:val="false"/>
          <w:i w:val="false"/>
          <w:color w:val="000000"/>
          <w:sz w:val="28"/>
        </w:rPr>
        <w:t>
      высокий – полное восстановление здоровья, всех категорий ограничений жизнедеятельности, трудоспособности и социального положения (полная реабилитация);</w:t>
      </w:r>
    </w:p>
    <w:bookmarkEnd w:id="215"/>
    <w:bookmarkStart w:name="z218" w:id="216"/>
    <w:p>
      <w:pPr>
        <w:spacing w:after="0"/>
        <w:ind w:left="0"/>
        <w:jc w:val="both"/>
      </w:pPr>
      <w:r>
        <w:rPr>
          <w:rFonts w:ascii="Times New Roman"/>
          <w:b w:val="false"/>
          <w:i w:val="false"/>
          <w:color w:val="000000"/>
          <w:sz w:val="28"/>
        </w:rPr>
        <w:t>
      удовлетворительный – умеренно выраженное нарушение функций организма, выполнение категорий жизнедеятельности возможно в ограниченном объеме или с помощью технических вспомогательных (компенсаторных) средств, потребность в социальной поддержке;</w:t>
      </w:r>
    </w:p>
    <w:bookmarkEnd w:id="216"/>
    <w:bookmarkStart w:name="z219" w:id="217"/>
    <w:p>
      <w:pPr>
        <w:spacing w:after="0"/>
        <w:ind w:left="0"/>
        <w:jc w:val="both"/>
      </w:pPr>
      <w:r>
        <w:rPr>
          <w:rFonts w:ascii="Times New Roman"/>
          <w:b w:val="false"/>
          <w:i w:val="false"/>
          <w:color w:val="000000"/>
          <w:sz w:val="28"/>
        </w:rPr>
        <w:t>
      низкий – выраженное нарушение функций организма, значительные ограничения в выполнении большинства категорий жизнедеятельности, потребность в постоянной социальной поддержке;</w:t>
      </w:r>
    </w:p>
    <w:bookmarkEnd w:id="217"/>
    <w:bookmarkStart w:name="z220" w:id="218"/>
    <w:p>
      <w:pPr>
        <w:spacing w:after="0"/>
        <w:ind w:left="0"/>
        <w:jc w:val="both"/>
      </w:pPr>
      <w:r>
        <w:rPr>
          <w:rFonts w:ascii="Times New Roman"/>
          <w:b w:val="false"/>
          <w:i w:val="false"/>
          <w:color w:val="000000"/>
          <w:sz w:val="28"/>
        </w:rPr>
        <w:t>
      отсутствие реабилитационного потенциала – резко выраженное нарушение функций организма, невозможность компенсации или самостоятельного выполнения основных видов деятельности, потребность в постороннем уходе.</w:t>
      </w:r>
    </w:p>
    <w:bookmarkEnd w:id="218"/>
    <w:bookmarkStart w:name="z221" w:id="219"/>
    <w:p>
      <w:pPr>
        <w:spacing w:after="0"/>
        <w:ind w:left="0"/>
        <w:jc w:val="both"/>
      </w:pPr>
      <w:r>
        <w:rPr>
          <w:rFonts w:ascii="Times New Roman"/>
          <w:b w:val="false"/>
          <w:i w:val="false"/>
          <w:color w:val="000000"/>
          <w:sz w:val="28"/>
        </w:rPr>
        <w:t>
      40. ИПР разрабатывается на срок установления инвалидности с указанием срока реализации каждого реабилитационного мероприятия, соответствующего сроку реализации ИПР.</w:t>
      </w:r>
    </w:p>
    <w:bookmarkEnd w:id="219"/>
    <w:bookmarkStart w:name="z222" w:id="220"/>
    <w:p>
      <w:pPr>
        <w:spacing w:after="0"/>
        <w:ind w:left="0"/>
        <w:jc w:val="both"/>
      </w:pPr>
      <w:r>
        <w:rPr>
          <w:rFonts w:ascii="Times New Roman"/>
          <w:b w:val="false"/>
          <w:i w:val="false"/>
          <w:color w:val="000000"/>
          <w:sz w:val="28"/>
        </w:rPr>
        <w:t>
      ИПР состоит из:</w:t>
      </w:r>
    </w:p>
    <w:bookmarkEnd w:id="220"/>
    <w:bookmarkStart w:name="z223" w:id="221"/>
    <w:p>
      <w:pPr>
        <w:spacing w:after="0"/>
        <w:ind w:left="0"/>
        <w:jc w:val="both"/>
      </w:pPr>
      <w:r>
        <w:rPr>
          <w:rFonts w:ascii="Times New Roman"/>
          <w:b w:val="false"/>
          <w:i w:val="false"/>
          <w:color w:val="000000"/>
          <w:sz w:val="28"/>
        </w:rPr>
        <w:t>
      1) медицинской части ИПР;</w:t>
      </w:r>
    </w:p>
    <w:bookmarkEnd w:id="221"/>
    <w:bookmarkStart w:name="z224" w:id="222"/>
    <w:p>
      <w:pPr>
        <w:spacing w:after="0"/>
        <w:ind w:left="0"/>
        <w:jc w:val="both"/>
      </w:pPr>
      <w:r>
        <w:rPr>
          <w:rFonts w:ascii="Times New Roman"/>
          <w:b w:val="false"/>
          <w:i w:val="false"/>
          <w:color w:val="000000"/>
          <w:sz w:val="28"/>
        </w:rPr>
        <w:t xml:space="preserve">
      2) социальной части ИПР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22"/>
    <w:bookmarkStart w:name="z225" w:id="223"/>
    <w:p>
      <w:pPr>
        <w:spacing w:after="0"/>
        <w:ind w:left="0"/>
        <w:jc w:val="both"/>
      </w:pPr>
      <w:r>
        <w:rPr>
          <w:rFonts w:ascii="Times New Roman"/>
          <w:b w:val="false"/>
          <w:i w:val="false"/>
          <w:color w:val="000000"/>
          <w:sz w:val="28"/>
        </w:rPr>
        <w:t xml:space="preserve">
      3) профессиональной части ИПР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23"/>
    <w:bookmarkStart w:name="z226" w:id="224"/>
    <w:p>
      <w:pPr>
        <w:spacing w:after="0"/>
        <w:ind w:left="0"/>
        <w:jc w:val="both"/>
      </w:pPr>
      <w:r>
        <w:rPr>
          <w:rFonts w:ascii="Times New Roman"/>
          <w:b w:val="false"/>
          <w:i w:val="false"/>
          <w:color w:val="000000"/>
          <w:sz w:val="28"/>
        </w:rPr>
        <w:t xml:space="preserve">
      Медицинская часть ИПР разрабатывается мультидисциплинарной группой медицинской организации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медицинской реабилитации, утвержденным приказом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и клиническим протоколам диагностики, лечения и реабилитации, заверяется ЭЦП председателя ВКК.</w:t>
      </w:r>
    </w:p>
    <w:bookmarkEnd w:id="224"/>
    <w:bookmarkStart w:name="z227" w:id="225"/>
    <w:p>
      <w:pPr>
        <w:spacing w:after="0"/>
        <w:ind w:left="0"/>
        <w:jc w:val="both"/>
      </w:pPr>
      <w:r>
        <w:rPr>
          <w:rFonts w:ascii="Times New Roman"/>
          <w:b w:val="false"/>
          <w:i w:val="false"/>
          <w:color w:val="000000"/>
          <w:sz w:val="28"/>
        </w:rPr>
        <w:t>
      41. В зависимости от результатов проведенной реабилитационно-экспертной диагностики и от потребности лица с инвалидностью в проведении реабилитационных мероприятий с учетом плана реабилитационных мероприятий, указанных в форме № 031/у, отделом МСЭ разрабатываются:</w:t>
      </w:r>
    </w:p>
    <w:bookmarkEnd w:id="225"/>
    <w:bookmarkStart w:name="z228" w:id="226"/>
    <w:p>
      <w:pPr>
        <w:spacing w:after="0"/>
        <w:ind w:left="0"/>
        <w:jc w:val="both"/>
      </w:pPr>
      <w:r>
        <w:rPr>
          <w:rFonts w:ascii="Times New Roman"/>
          <w:b w:val="false"/>
          <w:i w:val="false"/>
          <w:color w:val="000000"/>
          <w:sz w:val="28"/>
        </w:rPr>
        <w:t>
      1) социальная часть ИПР, на основании медико-социальных показаний и противопоказаний в соответствии с:</w:t>
      </w:r>
    </w:p>
    <w:bookmarkEnd w:id="226"/>
    <w:p>
      <w:pPr>
        <w:spacing w:after="0"/>
        <w:ind w:left="0"/>
        <w:jc w:val="both"/>
      </w:pPr>
      <w:r>
        <w:rPr>
          <w:rFonts w:ascii="Times New Roman"/>
          <w:b w:val="false"/>
          <w:i w:val="false"/>
          <w:color w:val="000000"/>
          <w:sz w:val="28"/>
        </w:rPr>
        <w:t xml:space="preserve">
      Правилами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(зарегистрирован в Реестре государственной регистрации нормативных правовых актов под № 32994);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286 (зарегистрирован в Реестре государственной регистрации нормативных правовых актов под № 32992);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приказом Заместителя Премьер-Министра - Министра труда и социальной защиты населения Республики Казахстан от 30 июня 2023 года № 287 (зарегистрирован в Реестре государственной регистрации нормативных правовых актов под № 32993);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283 (зарегистрирован в Реестре государственной регистрации нормативных правовых актов под № 32988);</w:t>
      </w:r>
    </w:p>
    <w:bookmarkStart w:name="z233" w:id="227"/>
    <w:p>
      <w:pPr>
        <w:spacing w:after="0"/>
        <w:ind w:left="0"/>
        <w:jc w:val="both"/>
      </w:pPr>
      <w:r>
        <w:rPr>
          <w:rFonts w:ascii="Times New Roman"/>
          <w:b w:val="false"/>
          <w:i w:val="false"/>
          <w:color w:val="000000"/>
          <w:sz w:val="28"/>
        </w:rPr>
        <w:t>
      2) профессиональная часть ИПР, учитывая трудовую и профессиональную деятельность лица с инвалидностью.</w:t>
      </w:r>
    </w:p>
    <w:bookmarkEnd w:id="227"/>
    <w:bookmarkStart w:name="z234" w:id="228"/>
    <w:p>
      <w:pPr>
        <w:spacing w:after="0"/>
        <w:ind w:left="0"/>
        <w:jc w:val="both"/>
      </w:pPr>
      <w:r>
        <w:rPr>
          <w:rFonts w:ascii="Times New Roman"/>
          <w:b w:val="false"/>
          <w:i w:val="false"/>
          <w:color w:val="000000"/>
          <w:sz w:val="28"/>
        </w:rPr>
        <w:t xml:space="preserve">
      Для разработки социальной части ИПР на улучшение жилищно-бытовых условий, лицом с инвалидностью или его законным представителем предоставляется акт обследования жилищно-бытовых условий,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Акт обследования жилищно-бытовых условий проводится специалистами местных исполнительных органов.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9"/>
    <w:p>
      <w:pPr>
        <w:spacing w:after="0"/>
        <w:ind w:left="0"/>
        <w:jc w:val="left"/>
      </w:pPr>
      <w:r>
        <w:rPr>
          <w:rFonts w:ascii="Times New Roman"/>
          <w:b/>
          <w:i w:val="false"/>
          <w:color w:val="000000"/>
        </w:rPr>
        <w:t xml:space="preserve"> Параграф 7. Особенности формирования экспертного заключения при заочном проактивном освидетельствования</w:t>
      </w:r>
    </w:p>
    <w:bookmarkEnd w:id="229"/>
    <w:bookmarkStart w:name="z236" w:id="230"/>
    <w:p>
      <w:pPr>
        <w:spacing w:after="0"/>
        <w:ind w:left="0"/>
        <w:jc w:val="both"/>
      </w:pPr>
      <w:r>
        <w:rPr>
          <w:rFonts w:ascii="Times New Roman"/>
          <w:b w:val="false"/>
          <w:i w:val="false"/>
          <w:color w:val="000000"/>
          <w:sz w:val="28"/>
        </w:rPr>
        <w:t>
      42. Экспертное заключение при заочном проактивном освидетельствовании выносится:</w:t>
      </w:r>
    </w:p>
    <w:bookmarkEnd w:id="230"/>
    <w:bookmarkStart w:name="z237" w:id="231"/>
    <w:p>
      <w:pPr>
        <w:spacing w:after="0"/>
        <w:ind w:left="0"/>
        <w:jc w:val="both"/>
      </w:pPr>
      <w:r>
        <w:rPr>
          <w:rFonts w:ascii="Times New Roman"/>
          <w:b w:val="false"/>
          <w:i w:val="false"/>
          <w:color w:val="000000"/>
          <w:sz w:val="28"/>
        </w:rPr>
        <w:t>
      1) первично, не имеющие документов о причинно-следственной связи заболеваний, увечий (ранений, травм, контузий) с трудовым увечьем, профессиональным заболеванием, чрезвычайными экологическими ситуациями, радиационным воздействием при проведении ядерных взрывов и испытаний, ликвидацией последствий аварий на ядерных объектах, а также связанных с выполнением воинского и служебного долга;</w:t>
      </w:r>
    </w:p>
    <w:bookmarkEnd w:id="231"/>
    <w:bookmarkStart w:name="z238" w:id="232"/>
    <w:p>
      <w:pPr>
        <w:spacing w:after="0"/>
        <w:ind w:left="0"/>
        <w:jc w:val="both"/>
      </w:pPr>
      <w:r>
        <w:rPr>
          <w:rFonts w:ascii="Times New Roman"/>
          <w:b w:val="false"/>
          <w:i w:val="false"/>
          <w:color w:val="000000"/>
          <w:sz w:val="28"/>
        </w:rPr>
        <w:t>
      2) повторно, не имеющие документов о причинно-следственной связи заболеваний, увечий (ранений, травм, контузий) с трудовым увечьем, профессиональным заболеванием;</w:t>
      </w:r>
    </w:p>
    <w:bookmarkEnd w:id="232"/>
    <w:bookmarkStart w:name="z239" w:id="233"/>
    <w:p>
      <w:pPr>
        <w:spacing w:after="0"/>
        <w:ind w:left="0"/>
        <w:jc w:val="both"/>
      </w:pPr>
      <w:r>
        <w:rPr>
          <w:rFonts w:ascii="Times New Roman"/>
          <w:b w:val="false"/>
          <w:i w:val="false"/>
          <w:color w:val="000000"/>
          <w:sz w:val="28"/>
        </w:rPr>
        <w:t xml:space="preserve">
      3) с диагнозами, соответствующими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233"/>
    <w:bookmarkStart w:name="z240" w:id="234"/>
    <w:p>
      <w:pPr>
        <w:spacing w:after="0"/>
        <w:ind w:left="0"/>
        <w:jc w:val="both"/>
      </w:pPr>
      <w:r>
        <w:rPr>
          <w:rFonts w:ascii="Times New Roman"/>
          <w:b w:val="false"/>
          <w:i w:val="false"/>
          <w:color w:val="000000"/>
          <w:sz w:val="28"/>
        </w:rPr>
        <w:t>
      43. При заочном проактивном освидетельствовании экспертное решение о необоснованном направлении на МСЭ выносится в следующих случаях:</w:t>
      </w:r>
    </w:p>
    <w:bookmarkEnd w:id="234"/>
    <w:bookmarkStart w:name="z1113" w:id="235"/>
    <w:p>
      <w:pPr>
        <w:spacing w:after="0"/>
        <w:ind w:left="0"/>
        <w:jc w:val="both"/>
      </w:pPr>
      <w:r>
        <w:rPr>
          <w:rFonts w:ascii="Times New Roman"/>
          <w:b w:val="false"/>
          <w:i w:val="false"/>
          <w:color w:val="000000"/>
          <w:sz w:val="28"/>
        </w:rPr>
        <w:t xml:space="preserve">
      1) несоответствие сроков временной нетрудоспособности Правилам проведения экспертизы временной нетрудоспособности, а также выдачи листа или справки о временной нетрудоспособности,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235"/>
    <w:bookmarkStart w:name="z1114" w:id="236"/>
    <w:p>
      <w:pPr>
        <w:spacing w:after="0"/>
        <w:ind w:left="0"/>
        <w:jc w:val="both"/>
      </w:pPr>
      <w:r>
        <w:rPr>
          <w:rFonts w:ascii="Times New Roman"/>
          <w:b w:val="false"/>
          <w:i w:val="false"/>
          <w:color w:val="000000"/>
          <w:sz w:val="28"/>
        </w:rPr>
        <w:t>
      2) отсутствие данных за установление инвалидности (при первичном освидетельствовании);</w:t>
      </w:r>
    </w:p>
    <w:bookmarkEnd w:id="236"/>
    <w:bookmarkStart w:name="z1115" w:id="237"/>
    <w:p>
      <w:pPr>
        <w:spacing w:after="0"/>
        <w:ind w:left="0"/>
        <w:jc w:val="both"/>
      </w:pPr>
      <w:r>
        <w:rPr>
          <w:rFonts w:ascii="Times New Roman"/>
          <w:b w:val="false"/>
          <w:i w:val="false"/>
          <w:color w:val="000000"/>
          <w:sz w:val="28"/>
        </w:rPr>
        <w:t>
      3) отсутствие данных за усиление группы инвалидности (при переосвидетельствовании);</w:t>
      </w:r>
    </w:p>
    <w:bookmarkEnd w:id="237"/>
    <w:bookmarkStart w:name="z1116" w:id="238"/>
    <w:p>
      <w:pPr>
        <w:spacing w:after="0"/>
        <w:ind w:left="0"/>
        <w:jc w:val="both"/>
      </w:pPr>
      <w:r>
        <w:rPr>
          <w:rFonts w:ascii="Times New Roman"/>
          <w:b w:val="false"/>
          <w:i w:val="false"/>
          <w:color w:val="000000"/>
          <w:sz w:val="28"/>
        </w:rPr>
        <w:t>
      4) наличие освидетельствования в течение последних 2 (двух) месяцев.</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39"/>
    <w:p>
      <w:pPr>
        <w:spacing w:after="0"/>
        <w:ind w:left="0"/>
        <w:jc w:val="both"/>
      </w:pPr>
      <w:r>
        <w:rPr>
          <w:rFonts w:ascii="Times New Roman"/>
          <w:b w:val="false"/>
          <w:i w:val="false"/>
          <w:color w:val="000000"/>
          <w:sz w:val="28"/>
        </w:rPr>
        <w:t>
      44. При заочном проактивном освидетельствовании экспертное решение о некачественном заполнении формы № 031/у выносится в случаях:</w:t>
      </w:r>
    </w:p>
    <w:bookmarkEnd w:id="239"/>
    <w:bookmarkStart w:name="z1117" w:id="240"/>
    <w:p>
      <w:pPr>
        <w:spacing w:after="0"/>
        <w:ind w:left="0"/>
        <w:jc w:val="both"/>
      </w:pPr>
      <w:r>
        <w:rPr>
          <w:rFonts w:ascii="Times New Roman"/>
          <w:b w:val="false"/>
          <w:i w:val="false"/>
          <w:color w:val="000000"/>
          <w:sz w:val="28"/>
        </w:rPr>
        <w:t>
      1) отсутствия данных лабораторных и функциональных исследований, подтверждающих степень нарушения функций организма;</w:t>
      </w:r>
    </w:p>
    <w:bookmarkEnd w:id="240"/>
    <w:bookmarkStart w:name="z1118" w:id="241"/>
    <w:p>
      <w:pPr>
        <w:spacing w:after="0"/>
        <w:ind w:left="0"/>
        <w:jc w:val="both"/>
      </w:pPr>
      <w:r>
        <w:rPr>
          <w:rFonts w:ascii="Times New Roman"/>
          <w:b w:val="false"/>
          <w:i w:val="false"/>
          <w:color w:val="000000"/>
          <w:sz w:val="28"/>
        </w:rPr>
        <w:t>
      2) отсутствия рекомендации в плане реабилитационных мероприятий при наличии медико-социальных показаний;</w:t>
      </w:r>
    </w:p>
    <w:bookmarkEnd w:id="241"/>
    <w:bookmarkStart w:name="z1119" w:id="242"/>
    <w:p>
      <w:pPr>
        <w:spacing w:after="0"/>
        <w:ind w:left="0"/>
        <w:jc w:val="both"/>
      </w:pPr>
      <w:r>
        <w:rPr>
          <w:rFonts w:ascii="Times New Roman"/>
          <w:b w:val="false"/>
          <w:i w:val="false"/>
          <w:color w:val="000000"/>
          <w:sz w:val="28"/>
        </w:rPr>
        <w:t>
      3) недостоверности документов/сведений и/или данных, содержащихся в них.</w:t>
      </w:r>
    </w:p>
    <w:bookmarkEnd w:id="242"/>
    <w:bookmarkStart w:name="z1120" w:id="243"/>
    <w:p>
      <w:pPr>
        <w:spacing w:after="0"/>
        <w:ind w:left="0"/>
        <w:jc w:val="both"/>
      </w:pPr>
      <w:r>
        <w:rPr>
          <w:rFonts w:ascii="Times New Roman"/>
          <w:b w:val="false"/>
          <w:i w:val="false"/>
          <w:color w:val="000000"/>
          <w:sz w:val="28"/>
        </w:rPr>
        <w:t>
      "Извещение об экспертном заключении МСЭ" с отметкой "некачественно заполнено" направляется в медицинскую организацию, для устранения причины отклонения и решении вопроса о повторном направлении на заочное проактивное освидетельствование (переосвидетельствование).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44"/>
    <w:p>
      <w:pPr>
        <w:spacing w:after="0"/>
        <w:ind w:left="0"/>
        <w:jc w:val="both"/>
      </w:pPr>
      <w:r>
        <w:rPr>
          <w:rFonts w:ascii="Times New Roman"/>
          <w:b w:val="false"/>
          <w:i w:val="false"/>
          <w:color w:val="000000"/>
          <w:sz w:val="28"/>
        </w:rPr>
        <w:t>
      45. В случаях несовпадения трех экспертных решений по группе инвалидности, а также вынесения экспертных решений о несоответствии:</w:t>
      </w:r>
    </w:p>
    <w:bookmarkEnd w:id="244"/>
    <w:bookmarkStart w:name="z1121" w:id="245"/>
    <w:p>
      <w:pPr>
        <w:spacing w:after="0"/>
        <w:ind w:left="0"/>
        <w:jc w:val="both"/>
      </w:pPr>
      <w:r>
        <w:rPr>
          <w:rFonts w:ascii="Times New Roman"/>
          <w:b w:val="false"/>
          <w:i w:val="false"/>
          <w:color w:val="000000"/>
          <w:sz w:val="28"/>
        </w:rPr>
        <w:t>
      диагноза Перечню нозологических форм;</w:t>
      </w:r>
    </w:p>
    <w:bookmarkEnd w:id="245"/>
    <w:bookmarkStart w:name="z1122" w:id="246"/>
    <w:p>
      <w:pPr>
        <w:spacing w:after="0"/>
        <w:ind w:left="0"/>
        <w:jc w:val="both"/>
      </w:pPr>
      <w:r>
        <w:rPr>
          <w:rFonts w:ascii="Times New Roman"/>
          <w:b w:val="false"/>
          <w:i w:val="false"/>
          <w:color w:val="000000"/>
          <w:sz w:val="28"/>
        </w:rPr>
        <w:t>
      цели направления;</w:t>
      </w:r>
    </w:p>
    <w:bookmarkEnd w:id="246"/>
    <w:bookmarkStart w:name="z1123" w:id="247"/>
    <w:p>
      <w:pPr>
        <w:spacing w:after="0"/>
        <w:ind w:left="0"/>
        <w:jc w:val="both"/>
      </w:pPr>
      <w:r>
        <w:rPr>
          <w:rFonts w:ascii="Times New Roman"/>
          <w:b w:val="false"/>
          <w:i w:val="false"/>
          <w:color w:val="000000"/>
          <w:sz w:val="28"/>
        </w:rPr>
        <w:t>
      данных лабораторных и функциональных исследований степени нарушений функций организма:</w:t>
      </w:r>
    </w:p>
    <w:bookmarkEnd w:id="247"/>
    <w:bookmarkStart w:name="z1124" w:id="248"/>
    <w:p>
      <w:pPr>
        <w:spacing w:after="0"/>
        <w:ind w:left="0"/>
        <w:jc w:val="both"/>
      </w:pPr>
      <w:r>
        <w:rPr>
          <w:rFonts w:ascii="Times New Roman"/>
          <w:b w:val="false"/>
          <w:i w:val="false"/>
          <w:color w:val="000000"/>
          <w:sz w:val="28"/>
        </w:rPr>
        <w:t>
      1) форма № 031/у в автоматизированном режиме направляется в отдел МСЭ по месту постоянной регистрации освидетельствуемого лица для очного освидетельствования;</w:t>
      </w:r>
    </w:p>
    <w:bookmarkEnd w:id="248"/>
    <w:bookmarkStart w:name="z1125" w:id="249"/>
    <w:p>
      <w:pPr>
        <w:spacing w:after="0"/>
        <w:ind w:left="0"/>
        <w:jc w:val="both"/>
      </w:pPr>
      <w:r>
        <w:rPr>
          <w:rFonts w:ascii="Times New Roman"/>
          <w:b w:val="false"/>
          <w:i w:val="false"/>
          <w:color w:val="000000"/>
          <w:sz w:val="28"/>
        </w:rPr>
        <w:t>
      2) в автоматизированном режиме отправляются:</w:t>
      </w:r>
    </w:p>
    <w:bookmarkEnd w:id="249"/>
    <w:bookmarkStart w:name="z1126" w:id="250"/>
    <w:p>
      <w:pPr>
        <w:spacing w:after="0"/>
        <w:ind w:left="0"/>
        <w:jc w:val="both"/>
      </w:pPr>
      <w:r>
        <w:rPr>
          <w:rFonts w:ascii="Times New Roman"/>
          <w:b w:val="false"/>
          <w:i w:val="false"/>
          <w:color w:val="000000"/>
          <w:sz w:val="28"/>
        </w:rPr>
        <w:t>
      в ИС МЗ РК, для передачи в МИС – "Извещение об экспертном заключении МСЭ" формы № 031/у, с отражением необходимости обращения услугополучателя в отдел МСЭ по месту постоянной регистрации для очного освидетельствования;</w:t>
      </w:r>
    </w:p>
    <w:bookmarkEnd w:id="250"/>
    <w:bookmarkStart w:name="z1127" w:id="251"/>
    <w:p>
      <w:pPr>
        <w:spacing w:after="0"/>
        <w:ind w:left="0"/>
        <w:jc w:val="both"/>
      </w:pPr>
      <w:r>
        <w:rPr>
          <w:rFonts w:ascii="Times New Roman"/>
          <w:b w:val="false"/>
          <w:i w:val="false"/>
          <w:color w:val="000000"/>
          <w:sz w:val="28"/>
        </w:rPr>
        <w:t>
      услугополучателю (его представителю) sms-сообщение о необходимости обращения в течение 2 (двух) рабочих дней со дня получения данного sms-сообщения в отдел МСЭ по месту постоянной регистрации для очного освидетельствования с 15.30 до 18.00 часа.</w:t>
      </w:r>
    </w:p>
    <w:bookmarkEnd w:id="251"/>
    <w:bookmarkStart w:name="z1128" w:id="252"/>
    <w:p>
      <w:pPr>
        <w:spacing w:after="0"/>
        <w:ind w:left="0"/>
        <w:jc w:val="both"/>
      </w:pPr>
      <w:r>
        <w:rPr>
          <w:rFonts w:ascii="Times New Roman"/>
          <w:b w:val="false"/>
          <w:i w:val="false"/>
          <w:color w:val="000000"/>
          <w:sz w:val="28"/>
        </w:rPr>
        <w:t>
      Отдел МСЭ выносит экспертное заключение в день обращения услугополучателя, которое подписывается ЭЦП руководителя отдела МСЭ.</w:t>
      </w:r>
    </w:p>
    <w:bookmarkEnd w:id="252"/>
    <w:bookmarkStart w:name="z1129" w:id="253"/>
    <w:p>
      <w:pPr>
        <w:spacing w:after="0"/>
        <w:ind w:left="0"/>
        <w:jc w:val="both"/>
      </w:pPr>
      <w:r>
        <w:rPr>
          <w:rFonts w:ascii="Times New Roman"/>
          <w:b w:val="false"/>
          <w:i w:val="false"/>
          <w:color w:val="000000"/>
          <w:sz w:val="28"/>
        </w:rPr>
        <w:t>
      При неявке услугополучателя, повторно направляется sms-уведомление на освидетельствование.</w:t>
      </w:r>
    </w:p>
    <w:bookmarkEnd w:id="253"/>
    <w:bookmarkStart w:name="z1130" w:id="254"/>
    <w:p>
      <w:pPr>
        <w:spacing w:after="0"/>
        <w:ind w:left="0"/>
        <w:jc w:val="both"/>
      </w:pPr>
      <w:r>
        <w:rPr>
          <w:rFonts w:ascii="Times New Roman"/>
          <w:b w:val="false"/>
          <w:i w:val="false"/>
          <w:color w:val="000000"/>
          <w:sz w:val="28"/>
        </w:rPr>
        <w:t>
      При неявке услугополучателя в течение 4 (четырех) рабочих дней или отказе от очного освидетельствования в автоматизированном режиме отправляются:</w:t>
      </w:r>
    </w:p>
    <w:bookmarkEnd w:id="254"/>
    <w:bookmarkStart w:name="z1131" w:id="255"/>
    <w:p>
      <w:pPr>
        <w:spacing w:after="0"/>
        <w:ind w:left="0"/>
        <w:jc w:val="both"/>
      </w:pPr>
      <w:r>
        <w:rPr>
          <w:rFonts w:ascii="Times New Roman"/>
          <w:b w:val="false"/>
          <w:i w:val="false"/>
          <w:color w:val="000000"/>
          <w:sz w:val="28"/>
        </w:rPr>
        <w:t>
      1) в ИС МЗ РК, для передачи в МИС – "Извещение об экспертном заключении МСЭ" формы № 031/у с отметкой "некачественно заполнено" и информации о неявке пациента на очное освидетельствование (неявка или отказ от очного освидетельствования);</w:t>
      </w:r>
    </w:p>
    <w:bookmarkEnd w:id="255"/>
    <w:bookmarkStart w:name="z1132" w:id="256"/>
    <w:p>
      <w:pPr>
        <w:spacing w:after="0"/>
        <w:ind w:left="0"/>
        <w:jc w:val="both"/>
      </w:pPr>
      <w:r>
        <w:rPr>
          <w:rFonts w:ascii="Times New Roman"/>
          <w:b w:val="false"/>
          <w:i w:val="false"/>
          <w:color w:val="000000"/>
          <w:sz w:val="28"/>
        </w:rPr>
        <w:t>
      2) услугополучателю (его представителю) – sms-сообщение о необходимости обращения в медицинскую организацию, направившего его на МСЭ.</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57"/>
    <w:p>
      <w:pPr>
        <w:spacing w:after="0"/>
        <w:ind w:left="0"/>
        <w:jc w:val="both"/>
      </w:pPr>
      <w:r>
        <w:rPr>
          <w:rFonts w:ascii="Times New Roman"/>
          <w:b w:val="false"/>
          <w:i w:val="false"/>
          <w:color w:val="000000"/>
          <w:sz w:val="28"/>
        </w:rPr>
        <w:t>
      46. При заочном проактивном освидетельствовании экспертные решения, подписанные ЭЦП, поступают в модуль "Реестр зарегистрированных актов МСЭ" АИС "ЦБДИ", с формированием листа экспертных решений по форме согласно приложению 16 к настоящим Правилам.</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8"/>
    <w:p>
      <w:pPr>
        <w:spacing w:after="0"/>
        <w:ind w:left="0"/>
        <w:jc w:val="both"/>
      </w:pPr>
      <w:r>
        <w:rPr>
          <w:rFonts w:ascii="Times New Roman"/>
          <w:b w:val="false"/>
          <w:i w:val="false"/>
          <w:color w:val="000000"/>
          <w:sz w:val="28"/>
        </w:rPr>
        <w:t>
      47. При заочном проактивном освидетельствовании в случаях несовпадения трех экспертных решений, за исключением случаев несовпадения групп инвалидности, экспертное заключение выносится экстерриториальным экспертом - руководителем отдела МСЭ на основании автоматически сформированного сравнения данных экспертных решений.</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труда и социальной защиты населения РК от 02.05.025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59"/>
    <w:p>
      <w:pPr>
        <w:spacing w:after="0"/>
        <w:ind w:left="0"/>
        <w:jc w:val="both"/>
      </w:pPr>
      <w:r>
        <w:rPr>
          <w:rFonts w:ascii="Times New Roman"/>
          <w:b w:val="false"/>
          <w:i w:val="false"/>
          <w:color w:val="000000"/>
          <w:sz w:val="28"/>
        </w:rPr>
        <w:t>
      48. Экспертное заключение подписывается ЭЦП руководителя подразделения МСЭ в день поступления акта МСЭ в отдел МСЭ по месту постоянной регистрации освидетельствуемого лица и в автоматизированном режиме отправляются:</w:t>
      </w:r>
    </w:p>
    <w:bookmarkEnd w:id="259"/>
    <w:bookmarkStart w:name="z267" w:id="260"/>
    <w:p>
      <w:pPr>
        <w:spacing w:after="0"/>
        <w:ind w:left="0"/>
        <w:jc w:val="both"/>
      </w:pPr>
      <w:r>
        <w:rPr>
          <w:rFonts w:ascii="Times New Roman"/>
          <w:b w:val="false"/>
          <w:i w:val="false"/>
          <w:color w:val="000000"/>
          <w:sz w:val="28"/>
        </w:rPr>
        <w:t>
      1) в медицинскую организацию – "Извещение об экспертном заключении МСЭ" формы № 031/у;</w:t>
      </w:r>
    </w:p>
    <w:bookmarkEnd w:id="260"/>
    <w:bookmarkStart w:name="z268" w:id="261"/>
    <w:p>
      <w:pPr>
        <w:spacing w:after="0"/>
        <w:ind w:left="0"/>
        <w:jc w:val="both"/>
      </w:pPr>
      <w:r>
        <w:rPr>
          <w:rFonts w:ascii="Times New Roman"/>
          <w:b w:val="false"/>
          <w:i w:val="false"/>
          <w:color w:val="000000"/>
          <w:sz w:val="28"/>
        </w:rPr>
        <w:t>
      2) услугополучателю (его представителю) - sms-сообщение о принятом экспертном заключении и возможности получения результатов оказания государственной услуги на веб-портале "электронного правительства" www.egov.kz.</w:t>
      </w:r>
    </w:p>
    <w:bookmarkEnd w:id="261"/>
    <w:bookmarkStart w:name="z269" w:id="262"/>
    <w:p>
      <w:pPr>
        <w:spacing w:after="0"/>
        <w:ind w:left="0"/>
        <w:jc w:val="left"/>
      </w:pPr>
      <w:r>
        <w:rPr>
          <w:rFonts w:ascii="Times New Roman"/>
          <w:b/>
          <w:i w:val="false"/>
          <w:color w:val="000000"/>
        </w:rPr>
        <w:t xml:space="preserve"> Параграф 8. Результаты оказания государственной услуги</w:t>
      </w:r>
    </w:p>
    <w:bookmarkEnd w:id="262"/>
    <w:bookmarkStart w:name="z270" w:id="263"/>
    <w:p>
      <w:pPr>
        <w:spacing w:after="0"/>
        <w:ind w:left="0"/>
        <w:jc w:val="both"/>
      </w:pPr>
      <w:r>
        <w:rPr>
          <w:rFonts w:ascii="Times New Roman"/>
          <w:b w:val="false"/>
          <w:i w:val="false"/>
          <w:color w:val="000000"/>
          <w:sz w:val="28"/>
        </w:rPr>
        <w:t xml:space="preserve">
      49. Данные очно освидетельствуемого лица вводятся в АИС "ЦБДИ", в которой в автоматизированном режиме формируются электронный акт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журналы протоколов проведения медико-социальной экспертизы отдела МСЭ и отдела методологии и контроля МСЭ по форме согласно </w:t>
      </w:r>
      <w:r>
        <w:rPr>
          <w:rFonts w:ascii="Times New Roman"/>
          <w:b w:val="false"/>
          <w:i w:val="false"/>
          <w:color w:val="000000"/>
          <w:sz w:val="28"/>
        </w:rPr>
        <w:t>приложениям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Правилам и документы, указанные в пункте 51 Правил.</w:t>
      </w:r>
    </w:p>
    <w:bookmarkEnd w:id="263"/>
    <w:bookmarkStart w:name="z271" w:id="264"/>
    <w:p>
      <w:pPr>
        <w:spacing w:after="0"/>
        <w:ind w:left="0"/>
        <w:jc w:val="both"/>
      </w:pPr>
      <w:r>
        <w:rPr>
          <w:rFonts w:ascii="Times New Roman"/>
          <w:b w:val="false"/>
          <w:i w:val="false"/>
          <w:color w:val="000000"/>
          <w:sz w:val="28"/>
        </w:rPr>
        <w:t>
      50. Сведения о стадии оказания государственной услуги поступают в автоматизированном режиме из АИС "ЦБДИ" в информационную систему мониторинга оказания государственных услуг.</w:t>
      </w:r>
    </w:p>
    <w:bookmarkEnd w:id="264"/>
    <w:bookmarkStart w:name="z272" w:id="265"/>
    <w:p>
      <w:pPr>
        <w:spacing w:after="0"/>
        <w:ind w:left="0"/>
        <w:jc w:val="both"/>
      </w:pPr>
      <w:r>
        <w:rPr>
          <w:rFonts w:ascii="Times New Roman"/>
          <w:b w:val="false"/>
          <w:i w:val="false"/>
          <w:color w:val="000000"/>
          <w:sz w:val="28"/>
        </w:rPr>
        <w:t>
      51. По результатам оказания государственной услуги услугополучатель или его законный представитель через "личный кабинет" веб-портала "электронного правительства" www.egov.kz. получает следующие документы:</w:t>
      </w:r>
    </w:p>
    <w:bookmarkEnd w:id="265"/>
    <w:bookmarkStart w:name="z273" w:id="266"/>
    <w:p>
      <w:pPr>
        <w:spacing w:after="0"/>
        <w:ind w:left="0"/>
        <w:jc w:val="both"/>
      </w:pPr>
      <w:r>
        <w:rPr>
          <w:rFonts w:ascii="Times New Roman"/>
          <w:b w:val="false"/>
          <w:i w:val="false"/>
          <w:color w:val="000000"/>
          <w:sz w:val="28"/>
        </w:rPr>
        <w:t xml:space="preserve">
      1) при установлении инвалидности –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w:t>
      </w:r>
    </w:p>
    <w:bookmarkEnd w:id="266"/>
    <w:bookmarkStart w:name="z274" w:id="267"/>
    <w:p>
      <w:pPr>
        <w:spacing w:after="0"/>
        <w:ind w:left="0"/>
        <w:jc w:val="both"/>
      </w:pPr>
      <w:r>
        <w:rPr>
          <w:rFonts w:ascii="Times New Roman"/>
          <w:b w:val="false"/>
          <w:i w:val="false"/>
          <w:color w:val="000000"/>
          <w:sz w:val="28"/>
        </w:rPr>
        <w:t>
      2) при разработке социальной части ИПР – выписка из социальной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социальная часть ИПР;</w:t>
      </w:r>
    </w:p>
    <w:bookmarkEnd w:id="267"/>
    <w:bookmarkStart w:name="z275" w:id="268"/>
    <w:p>
      <w:pPr>
        <w:spacing w:after="0"/>
        <w:ind w:left="0"/>
        <w:jc w:val="both"/>
      </w:pPr>
      <w:r>
        <w:rPr>
          <w:rFonts w:ascii="Times New Roman"/>
          <w:b w:val="false"/>
          <w:i w:val="false"/>
          <w:color w:val="000000"/>
          <w:sz w:val="28"/>
        </w:rPr>
        <w:t>
      3) при разработке профессиональной части ИПР – выписка из профессиональной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профессиональная часть ИПР;</w:t>
      </w:r>
    </w:p>
    <w:bookmarkEnd w:id="268"/>
    <w:bookmarkStart w:name="z276" w:id="269"/>
    <w:p>
      <w:pPr>
        <w:spacing w:after="0"/>
        <w:ind w:left="0"/>
        <w:jc w:val="both"/>
      </w:pPr>
      <w:r>
        <w:rPr>
          <w:rFonts w:ascii="Times New Roman"/>
          <w:b w:val="false"/>
          <w:i w:val="false"/>
          <w:color w:val="000000"/>
          <w:sz w:val="28"/>
        </w:rPr>
        <w:t xml:space="preserve">
      4) при установлении степени УОТ – справка о степени утраты общей трудоспособности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9"/>
    <w:bookmarkStart w:name="z277" w:id="270"/>
    <w:p>
      <w:pPr>
        <w:spacing w:after="0"/>
        <w:ind w:left="0"/>
        <w:jc w:val="both"/>
      </w:pPr>
      <w:r>
        <w:rPr>
          <w:rFonts w:ascii="Times New Roman"/>
          <w:b w:val="false"/>
          <w:i w:val="false"/>
          <w:color w:val="000000"/>
          <w:sz w:val="28"/>
        </w:rPr>
        <w:t xml:space="preserve">
      5) при установлении степени УПТ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270"/>
    <w:bookmarkStart w:name="z278" w:id="271"/>
    <w:p>
      <w:pPr>
        <w:spacing w:after="0"/>
        <w:ind w:left="0"/>
        <w:jc w:val="both"/>
      </w:pPr>
      <w:r>
        <w:rPr>
          <w:rFonts w:ascii="Times New Roman"/>
          <w:b w:val="false"/>
          <w:i w:val="false"/>
          <w:color w:val="000000"/>
          <w:sz w:val="28"/>
        </w:rPr>
        <w:t xml:space="preserve">
      6) при определении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271"/>
    <w:bookmarkStart w:name="z279" w:id="272"/>
    <w:p>
      <w:pPr>
        <w:spacing w:after="0"/>
        <w:ind w:left="0"/>
        <w:jc w:val="both"/>
      </w:pPr>
      <w:r>
        <w:rPr>
          <w:rFonts w:ascii="Times New Roman"/>
          <w:b w:val="false"/>
          <w:i w:val="false"/>
          <w:color w:val="000000"/>
          <w:sz w:val="28"/>
        </w:rPr>
        <w:t xml:space="preserve">
      7) при непризнании освидетельствуемого лица лицом с инвалидностью при очередном переосвидетельствовании – извещение о не установлении инвалидности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Правилам.</w:t>
      </w:r>
    </w:p>
    <w:bookmarkEnd w:id="272"/>
    <w:bookmarkStart w:name="z280" w:id="273"/>
    <w:p>
      <w:pPr>
        <w:spacing w:after="0"/>
        <w:ind w:left="0"/>
        <w:jc w:val="both"/>
      </w:pPr>
      <w:r>
        <w:rPr>
          <w:rFonts w:ascii="Times New Roman"/>
          <w:b w:val="false"/>
          <w:i w:val="false"/>
          <w:color w:val="000000"/>
          <w:sz w:val="28"/>
        </w:rPr>
        <w:t>
      Результаты оказания государственной услуги по требованию услугополучателя или его представителя выдаются на бумажных носителях территориальным отделом МСЭ по месту постоянной регистрации.</w:t>
      </w:r>
    </w:p>
    <w:bookmarkEnd w:id="273"/>
    <w:bookmarkStart w:name="z281" w:id="274"/>
    <w:p>
      <w:pPr>
        <w:spacing w:after="0"/>
        <w:ind w:left="0"/>
        <w:jc w:val="both"/>
      </w:pPr>
      <w:r>
        <w:rPr>
          <w:rFonts w:ascii="Times New Roman"/>
          <w:b w:val="false"/>
          <w:i w:val="false"/>
          <w:color w:val="000000"/>
          <w:sz w:val="28"/>
        </w:rPr>
        <w:t>
      При заочном проактивном освидетельствовании (переосвидетельствовании) в документах делается отметка "Экспертное заключение вынесено заочно проактивно".</w:t>
      </w:r>
    </w:p>
    <w:bookmarkEnd w:id="274"/>
    <w:bookmarkStart w:name="z282" w:id="275"/>
    <w:p>
      <w:pPr>
        <w:spacing w:after="0"/>
        <w:ind w:left="0"/>
        <w:jc w:val="both"/>
      </w:pPr>
      <w:r>
        <w:rPr>
          <w:rFonts w:ascii="Times New Roman"/>
          <w:b w:val="false"/>
          <w:i w:val="false"/>
          <w:color w:val="000000"/>
          <w:sz w:val="28"/>
        </w:rPr>
        <w:t>
      52. Результаты оказания государственной услуги отправляются:</w:t>
      </w:r>
    </w:p>
    <w:bookmarkEnd w:id="275"/>
    <w:bookmarkStart w:name="z283" w:id="276"/>
    <w:p>
      <w:pPr>
        <w:spacing w:after="0"/>
        <w:ind w:left="0"/>
        <w:jc w:val="both"/>
      </w:pPr>
      <w:r>
        <w:rPr>
          <w:rFonts w:ascii="Times New Roman"/>
          <w:b w:val="false"/>
          <w:i w:val="false"/>
          <w:color w:val="000000"/>
          <w:sz w:val="28"/>
        </w:rPr>
        <w:t>
      в медицинскую организацию – "Извещение об экспертном заключении МСЭ" формы № 031/у;</w:t>
      </w:r>
    </w:p>
    <w:bookmarkEnd w:id="276"/>
    <w:bookmarkStart w:name="z284" w:id="277"/>
    <w:p>
      <w:pPr>
        <w:spacing w:after="0"/>
        <w:ind w:left="0"/>
        <w:jc w:val="both"/>
      </w:pPr>
      <w:r>
        <w:rPr>
          <w:rFonts w:ascii="Times New Roman"/>
          <w:b w:val="false"/>
          <w:i w:val="false"/>
          <w:color w:val="000000"/>
          <w:sz w:val="28"/>
        </w:rPr>
        <w:t>
      услугополучателю (его законному представителю) – sms-сообщение.</w:t>
      </w:r>
    </w:p>
    <w:bookmarkEnd w:id="277"/>
    <w:bookmarkStart w:name="z285" w:id="278"/>
    <w:p>
      <w:pPr>
        <w:spacing w:after="0"/>
        <w:ind w:left="0"/>
        <w:jc w:val="both"/>
      </w:pPr>
      <w:r>
        <w:rPr>
          <w:rFonts w:ascii="Times New Roman"/>
          <w:b w:val="false"/>
          <w:i w:val="false"/>
          <w:color w:val="000000"/>
          <w:sz w:val="28"/>
        </w:rPr>
        <w:t>
      При непризнании освидетельствуемого лица лицом с инвалидностью при первичном очном освидетельствовании, необоснованном направлении на разработку или коррекцию ИПР в связи с отсутствием медико-социальных показаний к ее разработке – освидетельствованному лицу или законному представителю выдается дубликат извещения об экспертном заключении МСЭ формы № 031/у.</w:t>
      </w:r>
    </w:p>
    <w:bookmarkEnd w:id="278"/>
    <w:bookmarkStart w:name="z286" w:id="279"/>
    <w:p>
      <w:pPr>
        <w:spacing w:after="0"/>
        <w:ind w:left="0"/>
        <w:jc w:val="both"/>
      </w:pPr>
      <w:r>
        <w:rPr>
          <w:rFonts w:ascii="Times New Roman"/>
          <w:b w:val="false"/>
          <w:i w:val="false"/>
          <w:color w:val="000000"/>
          <w:sz w:val="28"/>
        </w:rPr>
        <w:t>
      53. После утверждения социальная часть ИПР лица с инвалидностью поступает в автоматизированном режиме в АИС "Е-собес", профессиональная часть ИПР в АИС "Рынок труда", для учета и последующего выполнения рекомендованных реабилитационных мероприятий.</w:t>
      </w:r>
    </w:p>
    <w:bookmarkEnd w:id="279"/>
    <w:bookmarkStart w:name="z287" w:id="280"/>
    <w:p>
      <w:pPr>
        <w:spacing w:after="0"/>
        <w:ind w:left="0"/>
        <w:jc w:val="both"/>
      </w:pPr>
      <w:r>
        <w:rPr>
          <w:rFonts w:ascii="Times New Roman"/>
          <w:b w:val="false"/>
          <w:i w:val="false"/>
          <w:color w:val="000000"/>
          <w:sz w:val="28"/>
        </w:rPr>
        <w:t>
      Сведения о военнообязанных и призывниках, признанных лицами с инвалидностью, передаются в местные органы военного управления района (города областного значения) посредством обеспечения взаимодействия информационных систем государственных органов из АИС "ЦБДИ".</w:t>
      </w:r>
    </w:p>
    <w:bookmarkEnd w:id="280"/>
    <w:bookmarkStart w:name="z288" w:id="281"/>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о военнообязанных и призывниках, признанных лицами с инвалидностью, направляются в местные органы военного управления района (города областного значения) в течение трех рабочих дней.</w:t>
      </w:r>
    </w:p>
    <w:bookmarkEnd w:id="281"/>
    <w:bookmarkStart w:name="z289" w:id="282"/>
    <w:p>
      <w:pPr>
        <w:spacing w:after="0"/>
        <w:ind w:left="0"/>
        <w:jc w:val="left"/>
      </w:pPr>
      <w:r>
        <w:rPr>
          <w:rFonts w:ascii="Times New Roman"/>
          <w:b/>
          <w:i w:val="false"/>
          <w:color w:val="000000"/>
        </w:rPr>
        <w:t xml:space="preserve"> Параграф 9. Обжалование очного освидетельствования (переосвидетельствования)</w:t>
      </w:r>
    </w:p>
    <w:bookmarkEnd w:id="282"/>
    <w:bookmarkStart w:name="z290" w:id="283"/>
    <w:p>
      <w:pPr>
        <w:spacing w:after="0"/>
        <w:ind w:left="0"/>
        <w:jc w:val="both"/>
      </w:pPr>
      <w:r>
        <w:rPr>
          <w:rFonts w:ascii="Times New Roman"/>
          <w:b w:val="false"/>
          <w:i w:val="false"/>
          <w:color w:val="000000"/>
          <w:sz w:val="28"/>
        </w:rPr>
        <w:t>
      54. Освидетельствуемое лицо или его законный представитель, при несогласии с экспертным заключением, не позднее трех месяцев со дня его получения подает жалобу в административный орган, должностному лицу, чьи административный акт, административное действие (бездействие) обжалуются.</w:t>
      </w:r>
    </w:p>
    <w:bookmarkEnd w:id="283"/>
    <w:bookmarkStart w:name="z291" w:id="284"/>
    <w:p>
      <w:pPr>
        <w:spacing w:after="0"/>
        <w:ind w:left="0"/>
        <w:jc w:val="both"/>
      </w:pPr>
      <w:r>
        <w:rPr>
          <w:rFonts w:ascii="Times New Roman"/>
          <w:b w:val="false"/>
          <w:i w:val="false"/>
          <w:color w:val="000000"/>
          <w:sz w:val="28"/>
        </w:rPr>
        <w:t xml:space="preserve">
      Обжалование осуществляется в соответствии с требованиями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и рассматривается в течении 20 (двадцать) рабочих дней со дня поступления жалобы.</w:t>
      </w:r>
    </w:p>
    <w:bookmarkEnd w:id="284"/>
    <w:bookmarkStart w:name="z292" w:id="285"/>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5"/>
    <w:bookmarkStart w:name="z293" w:id="286"/>
    <w:p>
      <w:pPr>
        <w:spacing w:after="0"/>
        <w:ind w:left="0"/>
        <w:jc w:val="both"/>
      </w:pPr>
      <w:r>
        <w:rPr>
          <w:rFonts w:ascii="Times New Roman"/>
          <w:b w:val="false"/>
          <w:i w:val="false"/>
          <w:color w:val="000000"/>
          <w:sz w:val="28"/>
        </w:rPr>
        <w:t>
      55. Обжалование действий (бездействия) территориального подразделения и (или) его должностных лиц по вопросам оказания государственных услуг: жалоба подается на имя руководителя территориального подразделения или на имя руководителя Комитета.</w:t>
      </w:r>
    </w:p>
    <w:bookmarkEnd w:id="286"/>
    <w:bookmarkStart w:name="z294" w:id="287"/>
    <w:p>
      <w:pPr>
        <w:spacing w:after="0"/>
        <w:ind w:left="0"/>
        <w:jc w:val="both"/>
      </w:pPr>
      <w:r>
        <w:rPr>
          <w:rFonts w:ascii="Times New Roman"/>
          <w:b w:val="false"/>
          <w:i w:val="false"/>
          <w:color w:val="000000"/>
          <w:sz w:val="28"/>
        </w:rPr>
        <w:t>
      Жалоба, поступившая в адрес территориального подразделения Комитета, подлежит рассмотрению в течение 5 (пять) рабочих дней со дня ее регистрации.</w:t>
      </w:r>
    </w:p>
    <w:bookmarkEnd w:id="287"/>
    <w:bookmarkStart w:name="z295" w:id="288"/>
    <w:p>
      <w:pPr>
        <w:spacing w:after="0"/>
        <w:ind w:left="0"/>
        <w:jc w:val="both"/>
      </w:pPr>
      <w:r>
        <w:rPr>
          <w:rFonts w:ascii="Times New Roman"/>
          <w:b w:val="false"/>
          <w:i w:val="false"/>
          <w:color w:val="000000"/>
          <w:sz w:val="28"/>
        </w:rPr>
        <w:t>
      При некачественном и несвоевременном оказании государственной услуги, освидетельствуемое лицо и/или законный представитель обращается с жалобой в уполномоченный орган по оценке и контролю за качеством оказания государственных услуг.</w:t>
      </w:r>
    </w:p>
    <w:bookmarkEnd w:id="288"/>
    <w:bookmarkStart w:name="z296" w:id="289"/>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289"/>
    <w:bookmarkStart w:name="z297" w:id="290"/>
    <w:p>
      <w:pPr>
        <w:spacing w:after="0"/>
        <w:ind w:left="0"/>
        <w:jc w:val="left"/>
      </w:pPr>
      <w:r>
        <w:rPr>
          <w:rFonts w:ascii="Times New Roman"/>
          <w:b/>
          <w:i w:val="false"/>
          <w:color w:val="000000"/>
        </w:rPr>
        <w:t xml:space="preserve"> Параграф 10. Обжалование заочного проактивного освидетельствования (переосвидетельствования)</w:t>
      </w:r>
    </w:p>
    <w:bookmarkEnd w:id="290"/>
    <w:bookmarkStart w:name="z298" w:id="291"/>
    <w:p>
      <w:pPr>
        <w:spacing w:after="0"/>
        <w:ind w:left="0"/>
        <w:jc w:val="both"/>
      </w:pPr>
      <w:r>
        <w:rPr>
          <w:rFonts w:ascii="Times New Roman"/>
          <w:b w:val="false"/>
          <w:i w:val="false"/>
          <w:color w:val="000000"/>
          <w:sz w:val="28"/>
        </w:rPr>
        <w:t xml:space="preserve">
      56. Услугополучатель или его законный представитель при несогласии с экспертным заключением обжалует его в территориальном подразделении по месту постоянной регистрации. </w:t>
      </w:r>
    </w:p>
    <w:bookmarkEnd w:id="291"/>
    <w:bookmarkStart w:name="z299" w:id="292"/>
    <w:p>
      <w:pPr>
        <w:spacing w:after="0"/>
        <w:ind w:left="0"/>
        <w:jc w:val="both"/>
      </w:pPr>
      <w:r>
        <w:rPr>
          <w:rFonts w:ascii="Times New Roman"/>
          <w:b w:val="false"/>
          <w:i w:val="false"/>
          <w:color w:val="000000"/>
          <w:sz w:val="28"/>
        </w:rPr>
        <w:t>
      При подаче жалобы в территориальное подразделение по месту постоянной регистрации, в течении 2 (двух) рабочих дней заместитель руководителя по вопросам МСЭ данного территориального подразделения в Листе экспертных решений по номеру акта отмечает обжалование, и заполняет поля в открывшемся модальном окне "Заочное проактивное переосвидетельствование по обжалованию".</w:t>
      </w:r>
    </w:p>
    <w:bookmarkEnd w:id="292"/>
    <w:bookmarkStart w:name="z300" w:id="293"/>
    <w:p>
      <w:pPr>
        <w:spacing w:after="0"/>
        <w:ind w:left="0"/>
        <w:jc w:val="both"/>
      </w:pPr>
      <w:r>
        <w:rPr>
          <w:rFonts w:ascii="Times New Roman"/>
          <w:b w:val="false"/>
          <w:i w:val="false"/>
          <w:color w:val="000000"/>
          <w:sz w:val="28"/>
        </w:rPr>
        <w:t xml:space="preserve">
      На основании введенных и сохраненных данных, формируется "Журнал учета обжалований экспертных заключений, вынесенных в заочном проактивном освидетельствовании (переосвидетельствовании)"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Правилам (далее – Журнал учета обжалований).</w:t>
      </w:r>
    </w:p>
    <w:bookmarkEnd w:id="293"/>
    <w:bookmarkStart w:name="z301" w:id="294"/>
    <w:p>
      <w:pPr>
        <w:spacing w:after="0"/>
        <w:ind w:left="0"/>
        <w:jc w:val="both"/>
      </w:pPr>
      <w:r>
        <w:rPr>
          <w:rFonts w:ascii="Times New Roman"/>
          <w:b w:val="false"/>
          <w:i w:val="false"/>
          <w:color w:val="000000"/>
          <w:sz w:val="28"/>
        </w:rPr>
        <w:t>
      Специалист Комитета согласно внесенных жалоб в Журнал учета обжалований в течении 2 (двух) рабочих дней отправляет акт МСЭ на рассмотрение в экстерриториальный ОМК МСЭ, который определяется АИС "ЦБДИ" в автоматизированном режиме.</w:t>
      </w:r>
    </w:p>
    <w:bookmarkEnd w:id="294"/>
    <w:bookmarkStart w:name="z302" w:id="295"/>
    <w:p>
      <w:pPr>
        <w:spacing w:after="0"/>
        <w:ind w:left="0"/>
        <w:jc w:val="both"/>
      </w:pPr>
      <w:r>
        <w:rPr>
          <w:rFonts w:ascii="Times New Roman"/>
          <w:b w:val="false"/>
          <w:i w:val="false"/>
          <w:color w:val="000000"/>
          <w:sz w:val="28"/>
        </w:rPr>
        <w:t>
      Экстерриториальный ОМК МСЭ выносит экспертное заключение на основании обезличенных данных акта МСЭ в течение 5 (пять) рабочих дней со дня его поступления и вносит экспертное заключение в Приложение к акту МСЭ.</w:t>
      </w:r>
    </w:p>
    <w:bookmarkEnd w:id="295"/>
    <w:bookmarkStart w:name="z303" w:id="296"/>
    <w:p>
      <w:pPr>
        <w:spacing w:after="0"/>
        <w:ind w:left="0"/>
        <w:jc w:val="left"/>
      </w:pPr>
      <w:r>
        <w:rPr>
          <w:rFonts w:ascii="Times New Roman"/>
          <w:b/>
          <w:i w:val="false"/>
          <w:color w:val="000000"/>
        </w:rPr>
        <w:t xml:space="preserve"> Параграф 11. Критерии установления инвалидности</w:t>
      </w:r>
    </w:p>
    <w:bookmarkEnd w:id="296"/>
    <w:bookmarkStart w:name="z304" w:id="297"/>
    <w:p>
      <w:pPr>
        <w:spacing w:after="0"/>
        <w:ind w:left="0"/>
        <w:jc w:val="both"/>
      </w:pPr>
      <w:r>
        <w:rPr>
          <w:rFonts w:ascii="Times New Roman"/>
          <w:b w:val="false"/>
          <w:i w:val="false"/>
          <w:color w:val="000000"/>
          <w:sz w:val="28"/>
        </w:rPr>
        <w:t>
      57. Основанием для признания лица лицом с инвалидностью является одновременное наличие следующих обязательных условий:</w:t>
      </w:r>
    </w:p>
    <w:bookmarkEnd w:id="297"/>
    <w:bookmarkStart w:name="z305" w:id="298"/>
    <w:p>
      <w:pPr>
        <w:spacing w:after="0"/>
        <w:ind w:left="0"/>
        <w:jc w:val="both"/>
      </w:pPr>
      <w:r>
        <w:rPr>
          <w:rFonts w:ascii="Times New Roman"/>
          <w:b w:val="false"/>
          <w:i w:val="false"/>
          <w:color w:val="000000"/>
          <w:sz w:val="28"/>
        </w:rPr>
        <w:t>
      1) нарушение здоровья со стойкими расстройствами функций организма;</w:t>
      </w:r>
    </w:p>
    <w:bookmarkEnd w:id="298"/>
    <w:bookmarkStart w:name="z306" w:id="299"/>
    <w:p>
      <w:pPr>
        <w:spacing w:after="0"/>
        <w:ind w:left="0"/>
        <w:jc w:val="both"/>
      </w:pP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bookmarkEnd w:id="299"/>
    <w:bookmarkStart w:name="z307" w:id="300"/>
    <w:p>
      <w:pPr>
        <w:spacing w:after="0"/>
        <w:ind w:left="0"/>
        <w:jc w:val="both"/>
      </w:pPr>
      <w:r>
        <w:rPr>
          <w:rFonts w:ascii="Times New Roman"/>
          <w:b w:val="false"/>
          <w:i w:val="false"/>
          <w:color w:val="000000"/>
          <w:sz w:val="28"/>
        </w:rPr>
        <w:t>
      3) необходимость осуществления мер социальной защиты.</w:t>
      </w:r>
    </w:p>
    <w:bookmarkEnd w:id="300"/>
    <w:bookmarkStart w:name="z308" w:id="301"/>
    <w:p>
      <w:pPr>
        <w:spacing w:after="0"/>
        <w:ind w:left="0"/>
        <w:jc w:val="both"/>
      </w:pPr>
      <w:r>
        <w:rPr>
          <w:rFonts w:ascii="Times New Roman"/>
          <w:b w:val="false"/>
          <w:i w:val="false"/>
          <w:color w:val="000000"/>
          <w:sz w:val="28"/>
        </w:rPr>
        <w:t>
      Возрастные изменения организма не являются основанием для установления группы инвалидности.</w:t>
      </w:r>
    </w:p>
    <w:bookmarkEnd w:id="301"/>
    <w:bookmarkStart w:name="z309" w:id="302"/>
    <w:p>
      <w:pPr>
        <w:spacing w:after="0"/>
        <w:ind w:left="0"/>
        <w:jc w:val="both"/>
      </w:pPr>
      <w:r>
        <w:rPr>
          <w:rFonts w:ascii="Times New Roman"/>
          <w:b w:val="false"/>
          <w:i w:val="false"/>
          <w:color w:val="000000"/>
          <w:sz w:val="28"/>
        </w:rPr>
        <w:t>
      58. Основанием для установления первой группы инвалидности или категории ребенок с инвалидностью первой группы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способности одной из следующих категорий жизнедеятельности либо их сочетанию:</w:t>
      </w:r>
    </w:p>
    <w:bookmarkEnd w:id="302"/>
    <w:bookmarkStart w:name="z310" w:id="303"/>
    <w:p>
      <w:pPr>
        <w:spacing w:after="0"/>
        <w:ind w:left="0"/>
        <w:jc w:val="both"/>
      </w:pPr>
      <w:r>
        <w:rPr>
          <w:rFonts w:ascii="Times New Roman"/>
          <w:b w:val="false"/>
          <w:i w:val="false"/>
          <w:color w:val="000000"/>
          <w:sz w:val="28"/>
        </w:rPr>
        <w:t>
      1) к самообслуживанию третьей степени;</w:t>
      </w:r>
    </w:p>
    <w:bookmarkEnd w:id="303"/>
    <w:bookmarkStart w:name="z311" w:id="304"/>
    <w:p>
      <w:pPr>
        <w:spacing w:after="0"/>
        <w:ind w:left="0"/>
        <w:jc w:val="both"/>
      </w:pPr>
      <w:r>
        <w:rPr>
          <w:rFonts w:ascii="Times New Roman"/>
          <w:b w:val="false"/>
          <w:i w:val="false"/>
          <w:color w:val="000000"/>
          <w:sz w:val="28"/>
        </w:rPr>
        <w:t>
      2) к передвижению третьей степени;</w:t>
      </w:r>
    </w:p>
    <w:bookmarkEnd w:id="304"/>
    <w:bookmarkStart w:name="z312" w:id="305"/>
    <w:p>
      <w:pPr>
        <w:spacing w:after="0"/>
        <w:ind w:left="0"/>
        <w:jc w:val="both"/>
      </w:pPr>
      <w:r>
        <w:rPr>
          <w:rFonts w:ascii="Times New Roman"/>
          <w:b w:val="false"/>
          <w:i w:val="false"/>
          <w:color w:val="000000"/>
          <w:sz w:val="28"/>
        </w:rPr>
        <w:t>
      3) к трудовой деятельности (трудоспособности) третьей степени;</w:t>
      </w:r>
    </w:p>
    <w:bookmarkEnd w:id="305"/>
    <w:bookmarkStart w:name="z313" w:id="306"/>
    <w:p>
      <w:pPr>
        <w:spacing w:after="0"/>
        <w:ind w:left="0"/>
        <w:jc w:val="both"/>
      </w:pPr>
      <w:r>
        <w:rPr>
          <w:rFonts w:ascii="Times New Roman"/>
          <w:b w:val="false"/>
          <w:i w:val="false"/>
          <w:color w:val="000000"/>
          <w:sz w:val="28"/>
        </w:rPr>
        <w:t>
      4) к обучению третьей степени;</w:t>
      </w:r>
    </w:p>
    <w:bookmarkEnd w:id="306"/>
    <w:bookmarkStart w:name="z314" w:id="307"/>
    <w:p>
      <w:pPr>
        <w:spacing w:after="0"/>
        <w:ind w:left="0"/>
        <w:jc w:val="both"/>
      </w:pPr>
      <w:r>
        <w:rPr>
          <w:rFonts w:ascii="Times New Roman"/>
          <w:b w:val="false"/>
          <w:i w:val="false"/>
          <w:color w:val="000000"/>
          <w:sz w:val="28"/>
        </w:rPr>
        <w:t>
      5) к ориентации третьей степени;</w:t>
      </w:r>
    </w:p>
    <w:bookmarkEnd w:id="307"/>
    <w:bookmarkStart w:name="z315" w:id="308"/>
    <w:p>
      <w:pPr>
        <w:spacing w:after="0"/>
        <w:ind w:left="0"/>
        <w:jc w:val="both"/>
      </w:pPr>
      <w:r>
        <w:rPr>
          <w:rFonts w:ascii="Times New Roman"/>
          <w:b w:val="false"/>
          <w:i w:val="false"/>
          <w:color w:val="000000"/>
          <w:sz w:val="28"/>
        </w:rPr>
        <w:t>
      6) к общению третьей степени;</w:t>
      </w:r>
    </w:p>
    <w:bookmarkEnd w:id="308"/>
    <w:bookmarkStart w:name="z316" w:id="309"/>
    <w:p>
      <w:pPr>
        <w:spacing w:after="0"/>
        <w:ind w:left="0"/>
        <w:jc w:val="both"/>
      </w:pPr>
      <w:r>
        <w:rPr>
          <w:rFonts w:ascii="Times New Roman"/>
          <w:b w:val="false"/>
          <w:i w:val="false"/>
          <w:color w:val="000000"/>
          <w:sz w:val="28"/>
        </w:rPr>
        <w:t>
      7) к контролю за своим поведением третьей степени.</w:t>
      </w:r>
    </w:p>
    <w:bookmarkEnd w:id="309"/>
    <w:bookmarkStart w:name="z317" w:id="310"/>
    <w:p>
      <w:pPr>
        <w:spacing w:after="0"/>
        <w:ind w:left="0"/>
        <w:jc w:val="both"/>
      </w:pPr>
      <w:r>
        <w:rPr>
          <w:rFonts w:ascii="Times New Roman"/>
          <w:b w:val="false"/>
          <w:i w:val="false"/>
          <w:color w:val="000000"/>
          <w:sz w:val="28"/>
        </w:rPr>
        <w:t>
      59. Основанием для установления второй группы инвалидности или категории ребенок с инвалидностью второй группы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способности одной из следующих категорий жизнедеятельности либо их сочетанию:</w:t>
      </w:r>
    </w:p>
    <w:bookmarkEnd w:id="310"/>
    <w:bookmarkStart w:name="z318" w:id="311"/>
    <w:p>
      <w:pPr>
        <w:spacing w:after="0"/>
        <w:ind w:left="0"/>
        <w:jc w:val="both"/>
      </w:pPr>
      <w:r>
        <w:rPr>
          <w:rFonts w:ascii="Times New Roman"/>
          <w:b w:val="false"/>
          <w:i w:val="false"/>
          <w:color w:val="000000"/>
          <w:sz w:val="28"/>
        </w:rPr>
        <w:t>
      1) к самообслуживанию второй степени;</w:t>
      </w:r>
    </w:p>
    <w:bookmarkEnd w:id="311"/>
    <w:bookmarkStart w:name="z319" w:id="312"/>
    <w:p>
      <w:pPr>
        <w:spacing w:after="0"/>
        <w:ind w:left="0"/>
        <w:jc w:val="both"/>
      </w:pPr>
      <w:r>
        <w:rPr>
          <w:rFonts w:ascii="Times New Roman"/>
          <w:b w:val="false"/>
          <w:i w:val="false"/>
          <w:color w:val="000000"/>
          <w:sz w:val="28"/>
        </w:rPr>
        <w:t>
      2) к передвижению второй степени;</w:t>
      </w:r>
    </w:p>
    <w:bookmarkEnd w:id="312"/>
    <w:bookmarkStart w:name="z320" w:id="313"/>
    <w:p>
      <w:pPr>
        <w:spacing w:after="0"/>
        <w:ind w:left="0"/>
        <w:jc w:val="both"/>
      </w:pPr>
      <w:r>
        <w:rPr>
          <w:rFonts w:ascii="Times New Roman"/>
          <w:b w:val="false"/>
          <w:i w:val="false"/>
          <w:color w:val="000000"/>
          <w:sz w:val="28"/>
        </w:rPr>
        <w:t>
      3) к трудовой деятельности (трудоспособности) второй степени;</w:t>
      </w:r>
    </w:p>
    <w:bookmarkEnd w:id="313"/>
    <w:bookmarkStart w:name="z321" w:id="314"/>
    <w:p>
      <w:pPr>
        <w:spacing w:after="0"/>
        <w:ind w:left="0"/>
        <w:jc w:val="both"/>
      </w:pPr>
      <w:r>
        <w:rPr>
          <w:rFonts w:ascii="Times New Roman"/>
          <w:b w:val="false"/>
          <w:i w:val="false"/>
          <w:color w:val="000000"/>
          <w:sz w:val="28"/>
        </w:rPr>
        <w:t>
      4) к обучению второй степени;</w:t>
      </w:r>
    </w:p>
    <w:bookmarkEnd w:id="314"/>
    <w:bookmarkStart w:name="z322" w:id="315"/>
    <w:p>
      <w:pPr>
        <w:spacing w:after="0"/>
        <w:ind w:left="0"/>
        <w:jc w:val="both"/>
      </w:pPr>
      <w:r>
        <w:rPr>
          <w:rFonts w:ascii="Times New Roman"/>
          <w:b w:val="false"/>
          <w:i w:val="false"/>
          <w:color w:val="000000"/>
          <w:sz w:val="28"/>
        </w:rPr>
        <w:t>
      5) к ориентации второй степени;</w:t>
      </w:r>
    </w:p>
    <w:bookmarkEnd w:id="315"/>
    <w:bookmarkStart w:name="z323" w:id="316"/>
    <w:p>
      <w:pPr>
        <w:spacing w:after="0"/>
        <w:ind w:left="0"/>
        <w:jc w:val="both"/>
      </w:pPr>
      <w:r>
        <w:rPr>
          <w:rFonts w:ascii="Times New Roman"/>
          <w:b w:val="false"/>
          <w:i w:val="false"/>
          <w:color w:val="000000"/>
          <w:sz w:val="28"/>
        </w:rPr>
        <w:t>
      6) к общению второй степени;</w:t>
      </w:r>
    </w:p>
    <w:bookmarkEnd w:id="316"/>
    <w:bookmarkStart w:name="z324" w:id="317"/>
    <w:p>
      <w:pPr>
        <w:spacing w:after="0"/>
        <w:ind w:left="0"/>
        <w:jc w:val="both"/>
      </w:pPr>
      <w:r>
        <w:rPr>
          <w:rFonts w:ascii="Times New Roman"/>
          <w:b w:val="false"/>
          <w:i w:val="false"/>
          <w:color w:val="000000"/>
          <w:sz w:val="28"/>
        </w:rPr>
        <w:t>
      7) к контролю за своим поведением второй степени.</w:t>
      </w:r>
    </w:p>
    <w:bookmarkEnd w:id="317"/>
    <w:bookmarkStart w:name="z325" w:id="318"/>
    <w:p>
      <w:pPr>
        <w:spacing w:after="0"/>
        <w:ind w:left="0"/>
        <w:jc w:val="both"/>
      </w:pPr>
      <w:r>
        <w:rPr>
          <w:rFonts w:ascii="Times New Roman"/>
          <w:b w:val="false"/>
          <w:i w:val="false"/>
          <w:color w:val="000000"/>
          <w:sz w:val="28"/>
        </w:rPr>
        <w:t>
      60. Основанием для установления третьей группы инвалидности или категории ребенок с инвалидностью третьей группы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способности одной из следующих категорий жизнедеятельности или их сочетанию:</w:t>
      </w:r>
    </w:p>
    <w:bookmarkEnd w:id="318"/>
    <w:bookmarkStart w:name="z326" w:id="319"/>
    <w:p>
      <w:pPr>
        <w:spacing w:after="0"/>
        <w:ind w:left="0"/>
        <w:jc w:val="both"/>
      </w:pPr>
      <w:r>
        <w:rPr>
          <w:rFonts w:ascii="Times New Roman"/>
          <w:b w:val="false"/>
          <w:i w:val="false"/>
          <w:color w:val="000000"/>
          <w:sz w:val="28"/>
        </w:rPr>
        <w:t>
      1) к самообслуживанию первой степени;</w:t>
      </w:r>
    </w:p>
    <w:bookmarkEnd w:id="319"/>
    <w:bookmarkStart w:name="z327" w:id="320"/>
    <w:p>
      <w:pPr>
        <w:spacing w:after="0"/>
        <w:ind w:left="0"/>
        <w:jc w:val="both"/>
      </w:pPr>
      <w:r>
        <w:rPr>
          <w:rFonts w:ascii="Times New Roman"/>
          <w:b w:val="false"/>
          <w:i w:val="false"/>
          <w:color w:val="000000"/>
          <w:sz w:val="28"/>
        </w:rPr>
        <w:t>
      2) к передвижению первой степени;</w:t>
      </w:r>
    </w:p>
    <w:bookmarkEnd w:id="320"/>
    <w:bookmarkStart w:name="z328" w:id="321"/>
    <w:p>
      <w:pPr>
        <w:spacing w:after="0"/>
        <w:ind w:left="0"/>
        <w:jc w:val="both"/>
      </w:pPr>
      <w:r>
        <w:rPr>
          <w:rFonts w:ascii="Times New Roman"/>
          <w:b w:val="false"/>
          <w:i w:val="false"/>
          <w:color w:val="000000"/>
          <w:sz w:val="28"/>
        </w:rPr>
        <w:t>
      3) к трудовой деятельности (трудоспособности) первой степени;</w:t>
      </w:r>
    </w:p>
    <w:bookmarkEnd w:id="321"/>
    <w:bookmarkStart w:name="z329" w:id="322"/>
    <w:p>
      <w:pPr>
        <w:spacing w:after="0"/>
        <w:ind w:left="0"/>
        <w:jc w:val="both"/>
      </w:pPr>
      <w:r>
        <w:rPr>
          <w:rFonts w:ascii="Times New Roman"/>
          <w:b w:val="false"/>
          <w:i w:val="false"/>
          <w:color w:val="000000"/>
          <w:sz w:val="28"/>
        </w:rPr>
        <w:t>
      4) к обучению первой степени;</w:t>
      </w:r>
    </w:p>
    <w:bookmarkEnd w:id="322"/>
    <w:bookmarkStart w:name="z330" w:id="323"/>
    <w:p>
      <w:pPr>
        <w:spacing w:after="0"/>
        <w:ind w:left="0"/>
        <w:jc w:val="both"/>
      </w:pPr>
      <w:r>
        <w:rPr>
          <w:rFonts w:ascii="Times New Roman"/>
          <w:b w:val="false"/>
          <w:i w:val="false"/>
          <w:color w:val="000000"/>
          <w:sz w:val="28"/>
        </w:rPr>
        <w:t>
      5) к ориентации первой степени;</w:t>
      </w:r>
    </w:p>
    <w:bookmarkEnd w:id="323"/>
    <w:bookmarkStart w:name="z331" w:id="324"/>
    <w:p>
      <w:pPr>
        <w:spacing w:after="0"/>
        <w:ind w:left="0"/>
        <w:jc w:val="both"/>
      </w:pPr>
      <w:r>
        <w:rPr>
          <w:rFonts w:ascii="Times New Roman"/>
          <w:b w:val="false"/>
          <w:i w:val="false"/>
          <w:color w:val="000000"/>
          <w:sz w:val="28"/>
        </w:rPr>
        <w:t>
      6) к общению первой степени;</w:t>
      </w:r>
    </w:p>
    <w:bookmarkEnd w:id="324"/>
    <w:bookmarkStart w:name="z332" w:id="325"/>
    <w:p>
      <w:pPr>
        <w:spacing w:after="0"/>
        <w:ind w:left="0"/>
        <w:jc w:val="both"/>
      </w:pPr>
      <w:r>
        <w:rPr>
          <w:rFonts w:ascii="Times New Roman"/>
          <w:b w:val="false"/>
          <w:i w:val="false"/>
          <w:color w:val="000000"/>
          <w:sz w:val="28"/>
        </w:rPr>
        <w:t>
      7) к контролю за своим поведением первой степени.</w:t>
      </w:r>
    </w:p>
    <w:bookmarkEnd w:id="325"/>
    <w:bookmarkStart w:name="z333" w:id="326"/>
    <w:p>
      <w:pPr>
        <w:spacing w:after="0"/>
        <w:ind w:left="0"/>
        <w:jc w:val="both"/>
      </w:pPr>
      <w:r>
        <w:rPr>
          <w:rFonts w:ascii="Times New Roman"/>
          <w:b w:val="false"/>
          <w:i w:val="false"/>
          <w:color w:val="000000"/>
          <w:sz w:val="28"/>
        </w:rPr>
        <w:t>
      61. Основанием для установления инвалидности ребенку до 7-летнего возраста являются стойкие умеренные, или выраженные, или значительно, резко выраженные нарушения функций организма, обусловленные заболеваниями, последствиями травм или дефектами, приводящие к умеренному, выраженному или резко выраженному ограничению способности к самообслуживанию, к передвижению, к обучению, к ориентации, к общению, к игровой и познавательной деятельности, к контролю за своим поведением, к двигательной активности.</w:t>
      </w:r>
    </w:p>
    <w:bookmarkEnd w:id="326"/>
    <w:bookmarkStart w:name="z334" w:id="327"/>
    <w:p>
      <w:pPr>
        <w:spacing w:after="0"/>
        <w:ind w:left="0"/>
        <w:jc w:val="left"/>
      </w:pPr>
      <w:r>
        <w:rPr>
          <w:rFonts w:ascii="Times New Roman"/>
          <w:b/>
          <w:i w:val="false"/>
          <w:color w:val="000000"/>
        </w:rPr>
        <w:t xml:space="preserve"> Параграф 12. Критерии установления степени утраты общей трудоспособности</w:t>
      </w:r>
    </w:p>
    <w:bookmarkEnd w:id="327"/>
    <w:bookmarkStart w:name="z335" w:id="328"/>
    <w:p>
      <w:pPr>
        <w:spacing w:after="0"/>
        <w:ind w:left="0"/>
        <w:jc w:val="both"/>
      </w:pPr>
      <w:r>
        <w:rPr>
          <w:rFonts w:ascii="Times New Roman"/>
          <w:b w:val="false"/>
          <w:i w:val="false"/>
          <w:color w:val="000000"/>
          <w:sz w:val="28"/>
        </w:rPr>
        <w:t>
      62. Степень УОТ устанавливается участнику системы обязательного социального страхования, за которого производились социальные отчисления, при наступлении события (социального риска), повлекшего утрату (потерю) трудоспособности.</w:t>
      </w:r>
    </w:p>
    <w:bookmarkEnd w:id="328"/>
    <w:bookmarkStart w:name="z336" w:id="329"/>
    <w:p>
      <w:pPr>
        <w:spacing w:after="0"/>
        <w:ind w:left="0"/>
        <w:jc w:val="both"/>
      </w:pP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p>
    <w:bookmarkEnd w:id="329"/>
    <w:bookmarkStart w:name="z337" w:id="330"/>
    <w:p>
      <w:pPr>
        <w:spacing w:after="0"/>
        <w:ind w:left="0"/>
        <w:jc w:val="both"/>
      </w:pPr>
      <w:r>
        <w:rPr>
          <w:rFonts w:ascii="Times New Roman"/>
          <w:b w:val="false"/>
          <w:i w:val="false"/>
          <w:color w:val="000000"/>
          <w:sz w:val="28"/>
        </w:rPr>
        <w:t>
      63. При наступлении УОТ, участнику системы обязательного социального страхования, за которого производились социальные отчисления, степень УОТ устанавливается от 30 до 100 процентов включительно.</w:t>
      </w:r>
    </w:p>
    <w:bookmarkEnd w:id="330"/>
    <w:bookmarkStart w:name="z338" w:id="331"/>
    <w:p>
      <w:pPr>
        <w:spacing w:after="0"/>
        <w:ind w:left="0"/>
        <w:jc w:val="both"/>
      </w:pPr>
      <w:r>
        <w:rPr>
          <w:rFonts w:ascii="Times New Roman"/>
          <w:b w:val="false"/>
          <w:i w:val="false"/>
          <w:color w:val="000000"/>
          <w:sz w:val="28"/>
        </w:rPr>
        <w:t>
      64. Участнику системы обязательного социального страхования, за которого производились социальные отчисления, по степени нарушений функций организма, предусмотренных классификацией, приведших к ограничению трудоспособности, УОТ устанавливается при:</w:t>
      </w:r>
    </w:p>
    <w:bookmarkEnd w:id="331"/>
    <w:bookmarkStart w:name="z339" w:id="332"/>
    <w:p>
      <w:pPr>
        <w:spacing w:after="0"/>
        <w:ind w:left="0"/>
        <w:jc w:val="both"/>
      </w:pP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p>
    <w:bookmarkEnd w:id="332"/>
    <w:bookmarkStart w:name="z340" w:id="333"/>
    <w:p>
      <w:pPr>
        <w:spacing w:after="0"/>
        <w:ind w:left="0"/>
        <w:jc w:val="both"/>
      </w:pP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p>
    <w:bookmarkEnd w:id="333"/>
    <w:bookmarkStart w:name="z341" w:id="334"/>
    <w:p>
      <w:pPr>
        <w:spacing w:after="0"/>
        <w:ind w:left="0"/>
        <w:jc w:val="both"/>
      </w:pP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334"/>
    <w:bookmarkStart w:name="z342" w:id="335"/>
    <w:p>
      <w:pPr>
        <w:spacing w:after="0"/>
        <w:ind w:left="0"/>
        <w:jc w:val="left"/>
      </w:pPr>
      <w:r>
        <w:rPr>
          <w:rFonts w:ascii="Times New Roman"/>
          <w:b/>
          <w:i w:val="false"/>
          <w:color w:val="000000"/>
        </w:rPr>
        <w:t xml:space="preserve"> Параграф 13. Критерии установления степени утраты профессиональной трудоспособности</w:t>
      </w:r>
    </w:p>
    <w:bookmarkEnd w:id="335"/>
    <w:bookmarkStart w:name="z343" w:id="336"/>
    <w:p>
      <w:pPr>
        <w:spacing w:after="0"/>
        <w:ind w:left="0"/>
        <w:jc w:val="both"/>
      </w:pPr>
      <w:r>
        <w:rPr>
          <w:rFonts w:ascii="Times New Roman"/>
          <w:b w:val="false"/>
          <w:i w:val="false"/>
          <w:color w:val="000000"/>
          <w:sz w:val="28"/>
        </w:rPr>
        <w:t>
      65. Пострадавшим работникам по степени нарушений функций организма, повлекших утрату трудоспособности, предусмотренных классификацией, степень УПТ устанавливается:</w:t>
      </w:r>
    </w:p>
    <w:bookmarkEnd w:id="336"/>
    <w:bookmarkStart w:name="z344" w:id="337"/>
    <w:p>
      <w:pPr>
        <w:spacing w:after="0"/>
        <w:ind w:left="0"/>
        <w:jc w:val="both"/>
      </w:pPr>
      <w:r>
        <w:rPr>
          <w:rFonts w:ascii="Times New Roman"/>
          <w:b w:val="false"/>
          <w:i w:val="false"/>
          <w:color w:val="000000"/>
          <w:sz w:val="28"/>
        </w:rPr>
        <w:t>
      1) от 5 до 29 процентов включительно – если пострадавшему работнику не противопоказана профессиональная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 (или) при профессиональных заболеваниях с уменьшением воздействия вредного и (или) опасного производственного фактора, вследствие незначительно выраженного нарушения функций организма;</w:t>
      </w:r>
    </w:p>
    <w:bookmarkEnd w:id="337"/>
    <w:bookmarkStart w:name="z345" w:id="338"/>
    <w:p>
      <w:pPr>
        <w:spacing w:after="0"/>
        <w:ind w:left="0"/>
        <w:jc w:val="both"/>
      </w:pPr>
      <w:r>
        <w:rPr>
          <w:rFonts w:ascii="Times New Roman"/>
          <w:b w:val="false"/>
          <w:i w:val="false"/>
          <w:color w:val="000000"/>
          <w:sz w:val="28"/>
        </w:rPr>
        <w:t>
      2) от 30 до 59 процентов включительно – если пострадавшему работнику не противопоказана профессиональная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 (или) при профессиональных заболеваниях без воздействия вредного и (или) опасного производственного фактора, вследствие умеренно выраженного нарушения функций организма;</w:t>
      </w:r>
    </w:p>
    <w:bookmarkEnd w:id="338"/>
    <w:bookmarkStart w:name="z346" w:id="339"/>
    <w:p>
      <w:pPr>
        <w:spacing w:after="0"/>
        <w:ind w:left="0"/>
        <w:jc w:val="both"/>
      </w:pPr>
      <w:r>
        <w:rPr>
          <w:rFonts w:ascii="Times New Roman"/>
          <w:b w:val="false"/>
          <w:i w:val="false"/>
          <w:color w:val="000000"/>
          <w:sz w:val="28"/>
        </w:rPr>
        <w:t>
      3) от 60 до 89 процентов включительно – если пострадавшему работнику с выраженными нарушениями функций организма показана профессиональная деятельность лишь в специально созданных условиях, когда лицу с инвалидностью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лица с инвалидностью в соответствии с законодательством Республики Казахстан;</w:t>
      </w:r>
    </w:p>
    <w:bookmarkEnd w:id="339"/>
    <w:bookmarkStart w:name="z347" w:id="340"/>
    <w:p>
      <w:pPr>
        <w:spacing w:after="0"/>
        <w:ind w:left="0"/>
        <w:jc w:val="both"/>
      </w:pPr>
      <w:r>
        <w:rPr>
          <w:rFonts w:ascii="Times New Roman"/>
          <w:b w:val="false"/>
          <w:i w:val="false"/>
          <w:color w:val="000000"/>
          <w:sz w:val="28"/>
        </w:rPr>
        <w:t>
      4) от 90 до 100 процентов включительно –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w:t>
      </w:r>
    </w:p>
    <w:bookmarkEnd w:id="340"/>
    <w:bookmarkStart w:name="z348" w:id="341"/>
    <w:p>
      <w:pPr>
        <w:spacing w:after="0"/>
        <w:ind w:left="0"/>
        <w:jc w:val="both"/>
      </w:pPr>
      <w:r>
        <w:rPr>
          <w:rFonts w:ascii="Times New Roman"/>
          <w:b w:val="false"/>
          <w:i w:val="false"/>
          <w:color w:val="000000"/>
          <w:sz w:val="28"/>
        </w:rPr>
        <w:t>
      66. При последствиях производственных травм и/или профессиональных заболеваний, степень УПТ устанавливается в пределах размеров, которые соответствуют степени выраженности нарушения функций организма и ограничения трудоспособности.</w:t>
      </w:r>
    </w:p>
    <w:bookmarkEnd w:id="341"/>
    <w:bookmarkStart w:name="z349" w:id="342"/>
    <w:p>
      <w:pPr>
        <w:spacing w:after="0"/>
        <w:ind w:left="0"/>
        <w:jc w:val="both"/>
      </w:pPr>
      <w:r>
        <w:rPr>
          <w:rFonts w:ascii="Times New Roman"/>
          <w:b w:val="false"/>
          <w:i w:val="false"/>
          <w:color w:val="000000"/>
          <w:sz w:val="28"/>
        </w:rPr>
        <w:t>
      Если последствия производственных травм и/или профессиональных заболеваний различны по характеру нарушений функций, степень УПТ определяется по наиболее выраженному по степени тяжести.</w:t>
      </w:r>
    </w:p>
    <w:bookmarkEnd w:id="342"/>
    <w:bookmarkStart w:name="z350" w:id="343"/>
    <w:p>
      <w:pPr>
        <w:spacing w:after="0"/>
        <w:ind w:left="0"/>
        <w:jc w:val="both"/>
      </w:pP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и/или профессиональное заболевание ухудшило течение ранее имевшегося(-ихся) профессионального(-ных) заболевания(-й) или производственной(-ных) травмы. На оборотной стороне справки о степени утраты профессиональной трудоспособности отражается ранее установленная(-ые) степень УПТ без срока переосвидетельствования или срок установления которой не истек.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определяются в пределах тех размеров, которые соответствуют степени выраженности нарушения функций организма и ограничения трудоспособности.</w:t>
      </w:r>
    </w:p>
    <w:bookmarkEnd w:id="343"/>
    <w:bookmarkStart w:name="z351" w:id="344"/>
    <w:p>
      <w:pPr>
        <w:spacing w:after="0"/>
        <w:ind w:left="0"/>
        <w:jc w:val="both"/>
      </w:pPr>
      <w:r>
        <w:rPr>
          <w:rFonts w:ascii="Times New Roman"/>
          <w:b w:val="false"/>
          <w:i w:val="false"/>
          <w:color w:val="000000"/>
          <w:sz w:val="28"/>
        </w:rPr>
        <w:t xml:space="preserve">
      67. Отдел МСЭ,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на срок установления степени УПТ, на основании рекомендаций медицинских организаций определяет потребность освидетельствуемого лица в:</w:t>
      </w:r>
    </w:p>
    <w:bookmarkEnd w:id="344"/>
    <w:bookmarkStart w:name="z352" w:id="345"/>
    <w:p>
      <w:pPr>
        <w:spacing w:after="0"/>
        <w:ind w:left="0"/>
        <w:jc w:val="both"/>
      </w:pP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p>
    <w:bookmarkEnd w:id="345"/>
    <w:bookmarkStart w:name="z353" w:id="346"/>
    <w:p>
      <w:pPr>
        <w:spacing w:after="0"/>
        <w:ind w:left="0"/>
        <w:jc w:val="both"/>
      </w:pP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p>
    <w:bookmarkEnd w:id="346"/>
    <w:bookmarkStart w:name="z354" w:id="347"/>
    <w:p>
      <w:pPr>
        <w:spacing w:after="0"/>
        <w:ind w:left="0"/>
        <w:jc w:val="both"/>
      </w:pP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p>
    <w:bookmarkEnd w:id="347"/>
    <w:bookmarkStart w:name="z355" w:id="348"/>
    <w:p>
      <w:pPr>
        <w:spacing w:after="0"/>
        <w:ind w:left="0"/>
        <w:jc w:val="both"/>
      </w:pPr>
      <w:r>
        <w:rPr>
          <w:rFonts w:ascii="Times New Roman"/>
          <w:b w:val="false"/>
          <w:i w:val="false"/>
          <w:color w:val="000000"/>
          <w:sz w:val="28"/>
        </w:rPr>
        <w:t>
      4) технических вспомогательных (компенсаторных) средствах, необходимых пострадавшему работнику для трудовой деятельности и в быту;</w:t>
      </w:r>
    </w:p>
    <w:bookmarkEnd w:id="348"/>
    <w:bookmarkStart w:name="z356" w:id="349"/>
    <w:p>
      <w:pPr>
        <w:spacing w:after="0"/>
        <w:ind w:left="0"/>
        <w:jc w:val="both"/>
      </w:pPr>
      <w:r>
        <w:rPr>
          <w:rFonts w:ascii="Times New Roman"/>
          <w:b w:val="false"/>
          <w:i w:val="false"/>
          <w:color w:val="000000"/>
          <w:sz w:val="28"/>
        </w:rPr>
        <w:t xml:space="preserve">
      5) обеспечении специальным автотранспортом лиц с инвалидностью на основании Перечня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Правилам;</w:t>
      </w:r>
    </w:p>
    <w:bookmarkEnd w:id="349"/>
    <w:bookmarkStart w:name="z357" w:id="350"/>
    <w:p>
      <w:pPr>
        <w:spacing w:after="0"/>
        <w:ind w:left="0"/>
        <w:jc w:val="both"/>
      </w:pPr>
      <w:r>
        <w:rPr>
          <w:rFonts w:ascii="Times New Roman"/>
          <w:b w:val="false"/>
          <w:i w:val="false"/>
          <w:color w:val="000000"/>
          <w:sz w:val="28"/>
        </w:rPr>
        <w:t>
      6) профессиональном обучении (переобучении);</w:t>
      </w:r>
    </w:p>
    <w:bookmarkEnd w:id="350"/>
    <w:bookmarkStart w:name="z358" w:id="351"/>
    <w:p>
      <w:pPr>
        <w:spacing w:after="0"/>
        <w:ind w:left="0"/>
        <w:jc w:val="both"/>
      </w:pPr>
      <w:r>
        <w:rPr>
          <w:rFonts w:ascii="Times New Roman"/>
          <w:b w:val="false"/>
          <w:i w:val="false"/>
          <w:color w:val="000000"/>
          <w:sz w:val="28"/>
        </w:rPr>
        <w:t>
      7) трудоустройстве с созданием при необходимости специально созданных условий.</w:t>
      </w:r>
    </w:p>
    <w:bookmarkEnd w:id="351"/>
    <w:bookmarkStart w:name="z359" w:id="352"/>
    <w:p>
      <w:pPr>
        <w:spacing w:after="0"/>
        <w:ind w:left="0"/>
        <w:jc w:val="left"/>
      </w:pPr>
      <w:r>
        <w:rPr>
          <w:rFonts w:ascii="Times New Roman"/>
          <w:b/>
          <w:i w:val="false"/>
          <w:color w:val="000000"/>
        </w:rPr>
        <w:t xml:space="preserve"> Параграф 14. Порядок зачета срока инвалидности и (или) степени утраты трудоспособности и переосвидетельствования ранее установленного срока инвалидности и (или) степени утраты трудоспособности</w:t>
      </w:r>
    </w:p>
    <w:bookmarkEnd w:id="352"/>
    <w:bookmarkStart w:name="z360" w:id="353"/>
    <w:p>
      <w:pPr>
        <w:spacing w:after="0"/>
        <w:ind w:left="0"/>
        <w:jc w:val="both"/>
      </w:pPr>
      <w:r>
        <w:rPr>
          <w:rFonts w:ascii="Times New Roman"/>
          <w:b w:val="false"/>
          <w:i w:val="false"/>
          <w:color w:val="000000"/>
          <w:sz w:val="28"/>
        </w:rPr>
        <w:t>
      68. Лица с инвалидностью и лица с утратой трудоспособности проходят переосвидетельствование с соблюдением установленных сроков инвалидности и степени утраты трудоспособности в сроки согласно пунктам 30, 33, 35 Правил.</w:t>
      </w:r>
    </w:p>
    <w:bookmarkEnd w:id="353"/>
    <w:bookmarkStart w:name="z361" w:id="354"/>
    <w:p>
      <w:pPr>
        <w:spacing w:after="0"/>
        <w:ind w:left="0"/>
        <w:jc w:val="both"/>
      </w:pPr>
      <w:r>
        <w:rPr>
          <w:rFonts w:ascii="Times New Roman"/>
          <w:b w:val="false"/>
          <w:i w:val="false"/>
          <w:color w:val="000000"/>
          <w:sz w:val="28"/>
        </w:rPr>
        <w:t>
      69. Если документы освидетельствуемого лица не поступили в АИС "ЦБДИ" или освидетельствуемое лицо не явилось в отдел МСЭ в срок и при переосвидетельствовании вновь установлена инвалидность и (или) степень утраты трудоспособности, то срок за пропущенный период засчитывается:</w:t>
      </w:r>
    </w:p>
    <w:bookmarkEnd w:id="354"/>
    <w:bookmarkStart w:name="z362" w:id="355"/>
    <w:p>
      <w:pPr>
        <w:spacing w:after="0"/>
        <w:ind w:left="0"/>
        <w:jc w:val="both"/>
      </w:pPr>
      <w:r>
        <w:rPr>
          <w:rFonts w:ascii="Times New Roman"/>
          <w:b w:val="false"/>
          <w:i w:val="false"/>
          <w:color w:val="000000"/>
          <w:sz w:val="28"/>
        </w:rPr>
        <w:t>
      1) до одного месяца – при пропуске переосвидетельствования не более одного месяца со дня назначенного ранее срока переосвидетельствования;</w:t>
      </w:r>
    </w:p>
    <w:bookmarkEnd w:id="355"/>
    <w:bookmarkStart w:name="z363" w:id="356"/>
    <w:p>
      <w:pPr>
        <w:spacing w:after="0"/>
        <w:ind w:left="0"/>
        <w:jc w:val="both"/>
      </w:pPr>
      <w:r>
        <w:rPr>
          <w:rFonts w:ascii="Times New Roman"/>
          <w:b w:val="false"/>
          <w:i w:val="false"/>
          <w:color w:val="000000"/>
          <w:sz w:val="28"/>
        </w:rPr>
        <w:t>
      2) до трех лет – при пропуске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w:t>
      </w:r>
    </w:p>
    <w:bookmarkEnd w:id="356"/>
    <w:bookmarkStart w:name="z1041" w:id="357"/>
    <w:p>
      <w:pPr>
        <w:spacing w:after="0"/>
        <w:ind w:left="0"/>
        <w:jc w:val="both"/>
      </w:pPr>
      <w:r>
        <w:rPr>
          <w:rFonts w:ascii="Times New Roman"/>
          <w:b w:val="false"/>
          <w:i w:val="false"/>
          <w:color w:val="000000"/>
          <w:sz w:val="28"/>
        </w:rPr>
        <w:t>
      3) до одного года – при пропуске очередного срока переосвидетельствования по причине проведения процедур по признанию недееспособным и назначению опекуна.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приказами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4" w:id="358"/>
    <w:p>
      <w:pPr>
        <w:spacing w:after="0"/>
        <w:ind w:left="0"/>
        <w:jc w:val="both"/>
      </w:pPr>
      <w:r>
        <w:rPr>
          <w:rFonts w:ascii="Times New Roman"/>
          <w:b w:val="false"/>
          <w:i w:val="false"/>
          <w:color w:val="000000"/>
          <w:sz w:val="28"/>
        </w:rPr>
        <w:t>
      70. В период чрезвычайного положения, при чрезвычайных ситуациях лицам, срок переосвидетельствования которых наступил не более чем за месяц до введения чрезвычайного положения, объявления чрезвычайных ситуаций и во время чрезвычайного положения, при чрезвычайных ситуациях и не прошедшим переосвидетельствование в указанные периоды, сроки инвалидности, степени утраты трудоспособности и ИПР лица с инвалидностью продлеваются автоматически на период действия чрезвычайного положения, при чрезвычайных ситуациях. Месяц окончания действия режима чрезвычайного положения, чрезвычайной ситуации засчитываются полностью.</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5" w:id="359"/>
    <w:p>
      <w:pPr>
        <w:spacing w:after="0"/>
        <w:ind w:left="0"/>
        <w:jc w:val="both"/>
      </w:pPr>
      <w:r>
        <w:rPr>
          <w:rFonts w:ascii="Times New Roman"/>
          <w:b w:val="false"/>
          <w:i w:val="false"/>
          <w:color w:val="000000"/>
          <w:sz w:val="28"/>
        </w:rPr>
        <w:t xml:space="preserve">
      71. Переосвидетельствование лиц с инвалидностью и (или) лиц с утратой трудоспособности ранее установленного срока инвалидности и (или) утраты трудоспособности, а также лиц, инвалидность или утрата трудоспособности, которым установлены без срока переосвидетельствования или до достижения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проводится:</w:t>
      </w:r>
    </w:p>
    <w:bookmarkEnd w:id="359"/>
    <w:bookmarkStart w:name="z366" w:id="360"/>
    <w:p>
      <w:pPr>
        <w:spacing w:after="0"/>
        <w:ind w:left="0"/>
        <w:jc w:val="both"/>
      </w:pPr>
      <w:r>
        <w:rPr>
          <w:rFonts w:ascii="Times New Roman"/>
          <w:b w:val="false"/>
          <w:i w:val="false"/>
          <w:color w:val="000000"/>
          <w:sz w:val="28"/>
        </w:rPr>
        <w:t>
      1) на основании документов, определенных пунктом 9 Правил:</w:t>
      </w:r>
    </w:p>
    <w:bookmarkEnd w:id="360"/>
    <w:bookmarkStart w:name="z367" w:id="361"/>
    <w:p>
      <w:pPr>
        <w:spacing w:after="0"/>
        <w:ind w:left="0"/>
        <w:jc w:val="both"/>
      </w:pPr>
      <w:r>
        <w:rPr>
          <w:rFonts w:ascii="Times New Roman"/>
          <w:b w:val="false"/>
          <w:i w:val="false"/>
          <w:color w:val="000000"/>
          <w:sz w:val="28"/>
        </w:rPr>
        <w:t>
      при изменении состояния здоровья;</w:t>
      </w:r>
    </w:p>
    <w:bookmarkEnd w:id="361"/>
    <w:bookmarkStart w:name="z368" w:id="362"/>
    <w:p>
      <w:pPr>
        <w:spacing w:after="0"/>
        <w:ind w:left="0"/>
        <w:jc w:val="both"/>
      </w:pPr>
      <w:r>
        <w:rPr>
          <w:rFonts w:ascii="Times New Roman"/>
          <w:b w:val="false"/>
          <w:i w:val="false"/>
          <w:color w:val="000000"/>
          <w:sz w:val="28"/>
        </w:rPr>
        <w:t>
      с целью изменения причины инвалидности;</w:t>
      </w:r>
    </w:p>
    <w:bookmarkEnd w:id="362"/>
    <w:bookmarkStart w:name="z369" w:id="363"/>
    <w:p>
      <w:pPr>
        <w:spacing w:after="0"/>
        <w:ind w:left="0"/>
        <w:jc w:val="both"/>
      </w:pPr>
      <w:r>
        <w:rPr>
          <w:rFonts w:ascii="Times New Roman"/>
          <w:b w:val="false"/>
          <w:i w:val="false"/>
          <w:color w:val="000000"/>
          <w:sz w:val="28"/>
        </w:rPr>
        <w:t>
      при досрочном переосвидетельствовании, с отражением причины в заявлении освидетельствуемого лица;</w:t>
      </w:r>
    </w:p>
    <w:bookmarkEnd w:id="363"/>
    <w:bookmarkStart w:name="z370" w:id="364"/>
    <w:p>
      <w:pPr>
        <w:spacing w:after="0"/>
        <w:ind w:left="0"/>
        <w:jc w:val="both"/>
      </w:pPr>
      <w:r>
        <w:rPr>
          <w:rFonts w:ascii="Times New Roman"/>
          <w:b w:val="false"/>
          <w:i w:val="false"/>
          <w:color w:val="000000"/>
          <w:sz w:val="28"/>
        </w:rPr>
        <w:t>
      2) на основании данных, имеющихся в акте(-ах) МСЭ:</w:t>
      </w:r>
    </w:p>
    <w:bookmarkEnd w:id="364"/>
    <w:bookmarkStart w:name="z371" w:id="365"/>
    <w:p>
      <w:pPr>
        <w:spacing w:after="0"/>
        <w:ind w:left="0"/>
        <w:jc w:val="both"/>
      </w:pPr>
      <w:r>
        <w:rPr>
          <w:rFonts w:ascii="Times New Roman"/>
          <w:b w:val="false"/>
          <w:i w:val="false"/>
          <w:color w:val="000000"/>
          <w:sz w:val="28"/>
        </w:rPr>
        <w:t>
      при проведении контроля обоснованности экспертного заключения отдела МСЭ;</w:t>
      </w:r>
    </w:p>
    <w:bookmarkEnd w:id="365"/>
    <w:bookmarkStart w:name="z372" w:id="366"/>
    <w:p>
      <w:pPr>
        <w:spacing w:after="0"/>
        <w:ind w:left="0"/>
        <w:jc w:val="both"/>
      </w:pPr>
      <w:r>
        <w:rPr>
          <w:rFonts w:ascii="Times New Roman"/>
          <w:b w:val="false"/>
          <w:i w:val="false"/>
          <w:color w:val="000000"/>
          <w:sz w:val="28"/>
        </w:rPr>
        <w:t>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 (или) утраты трудоспособности.</w:t>
      </w:r>
    </w:p>
    <w:bookmarkEnd w:id="366"/>
    <w:bookmarkStart w:name="z373" w:id="367"/>
    <w:p>
      <w:pPr>
        <w:spacing w:after="0"/>
        <w:ind w:left="0"/>
        <w:jc w:val="both"/>
      </w:pPr>
      <w:r>
        <w:rPr>
          <w:rFonts w:ascii="Times New Roman"/>
          <w:b w:val="false"/>
          <w:i w:val="false"/>
          <w:color w:val="000000"/>
          <w:sz w:val="28"/>
        </w:rPr>
        <w:t>
      В случаях, предусмотренных настоящим пунктом, освидетельствуемым лицом возвращаются ранее выданные справка об инвалидности, справка о степени утраты общей трудоспособности и справка о степени утраты профессиональной трудоспособности.</w:t>
      </w:r>
    </w:p>
    <w:bookmarkEnd w:id="367"/>
    <w:bookmarkStart w:name="z374" w:id="368"/>
    <w:p>
      <w:pPr>
        <w:spacing w:after="0"/>
        <w:ind w:left="0"/>
        <w:jc w:val="both"/>
      </w:pPr>
      <w:r>
        <w:rPr>
          <w:rFonts w:ascii="Times New Roman"/>
          <w:b w:val="false"/>
          <w:i w:val="false"/>
          <w:color w:val="000000"/>
          <w:sz w:val="28"/>
        </w:rPr>
        <w:t>
      72. В случаях возникновения технических сбоев в работе информационных систем государственных органов, подтвержденных актом о техническом сбое подписанным курирующими вице-министрами здравоохранения, труда и социальной защиты населения, цифрового развития, инновации и аэрокосмической промышленности Республики Казахстан и представителем медицинских информационных систем (МИС), где произошел технический сбой, с целью недопущения социальной напряженности среди граждан:</w:t>
      </w:r>
    </w:p>
    <w:bookmarkEnd w:id="368"/>
    <w:bookmarkStart w:name="z375" w:id="369"/>
    <w:p>
      <w:pPr>
        <w:spacing w:after="0"/>
        <w:ind w:left="0"/>
        <w:jc w:val="both"/>
      </w:pPr>
      <w:r>
        <w:rPr>
          <w:rFonts w:ascii="Times New Roman"/>
          <w:b w:val="false"/>
          <w:i w:val="false"/>
          <w:color w:val="000000"/>
          <w:sz w:val="28"/>
        </w:rPr>
        <w:t>
      1) АИС "ЦБДИ" принимает документы вне зависимости от даты их формирования в МИС;</w:t>
      </w:r>
    </w:p>
    <w:bookmarkEnd w:id="369"/>
    <w:bookmarkStart w:name="z376" w:id="370"/>
    <w:p>
      <w:pPr>
        <w:spacing w:after="0"/>
        <w:ind w:left="0"/>
        <w:jc w:val="both"/>
      </w:pPr>
      <w:r>
        <w:rPr>
          <w:rFonts w:ascii="Times New Roman"/>
          <w:b w:val="false"/>
          <w:i w:val="false"/>
          <w:color w:val="000000"/>
          <w:sz w:val="28"/>
        </w:rPr>
        <w:t>
      2) при вынесении экспертного заключения засчитывают срок:</w:t>
      </w:r>
    </w:p>
    <w:bookmarkEnd w:id="370"/>
    <w:bookmarkStart w:name="z377" w:id="371"/>
    <w:p>
      <w:pPr>
        <w:spacing w:after="0"/>
        <w:ind w:left="0"/>
        <w:jc w:val="both"/>
      </w:pPr>
      <w:r>
        <w:rPr>
          <w:rFonts w:ascii="Times New Roman"/>
          <w:b w:val="false"/>
          <w:i w:val="false"/>
          <w:color w:val="000000"/>
          <w:sz w:val="28"/>
        </w:rPr>
        <w:t>
      при переосвидетельствовании – с учетом ранее установленных сроков инвалидности и степени утраты трудоспособности;</w:t>
      </w:r>
    </w:p>
    <w:bookmarkEnd w:id="371"/>
    <w:bookmarkStart w:name="z378" w:id="372"/>
    <w:p>
      <w:pPr>
        <w:spacing w:after="0"/>
        <w:ind w:left="0"/>
        <w:jc w:val="both"/>
      </w:pPr>
      <w:r>
        <w:rPr>
          <w:rFonts w:ascii="Times New Roman"/>
          <w:b w:val="false"/>
          <w:i w:val="false"/>
          <w:color w:val="000000"/>
          <w:sz w:val="28"/>
        </w:rPr>
        <w:t>
      "при первичном освидетельствовании – с даты передачи формы № 031/у из МИС в ИС МЗ РК.</w:t>
      </w:r>
    </w:p>
    <w:bookmarkEnd w:id="372"/>
    <w:bookmarkStart w:name="z379" w:id="373"/>
    <w:p>
      <w:pPr>
        <w:spacing w:after="0"/>
        <w:ind w:left="0"/>
        <w:jc w:val="both"/>
      </w:pPr>
      <w:r>
        <w:rPr>
          <w:rFonts w:ascii="Times New Roman"/>
          <w:b w:val="false"/>
          <w:i w:val="false"/>
          <w:color w:val="000000"/>
          <w:sz w:val="28"/>
        </w:rPr>
        <w:t>
      73. Отдел методологии и контроля МСЭ при выявлении факта представления недостоверных документов на медико-социальную экспертизу и (или) необоснованного вынесения экспертного заключения проводит очное переосвидетельствование по контролю.</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374"/>
    <w:p>
      <w:pPr>
        <w:spacing w:after="0"/>
        <w:ind w:left="0"/>
        <w:jc w:val="both"/>
      </w:pPr>
      <w:r>
        <w:rPr>
          <w:rFonts w:ascii="Times New Roman"/>
          <w:b w:val="false"/>
          <w:i w:val="false"/>
          <w:color w:val="000000"/>
          <w:sz w:val="28"/>
        </w:rPr>
        <w:t>
      73-1. Для переосвидетельствования по контролю лицу с инвалидностью необходимо явиться в отдел методологии и контроля МСЭ в течение трех рабочих дней со дня отправки sms-уведомления освидетельствуемому лицу или его законному представителю из АИС "ЦБДИ" на абонентский номер, зарегистрированный в БМГ, а в случае отсутствия регистрации абонентского номера в БМГ – с момента получения приглашения почтовой связью.</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375"/>
    <w:p>
      <w:pPr>
        <w:spacing w:after="0"/>
        <w:ind w:left="0"/>
        <w:jc w:val="both"/>
      </w:pPr>
      <w:r>
        <w:rPr>
          <w:rFonts w:ascii="Times New Roman"/>
          <w:b w:val="false"/>
          <w:i w:val="false"/>
          <w:color w:val="000000"/>
          <w:sz w:val="28"/>
        </w:rPr>
        <w:t>
      73-2. В случае неявки освидетельствуемого лица на очное переосвидетельствование по контролю отдел методологии и контроля МСЭ оформляет протокол по форме, согласно приложению 26 Правил,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73-2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376"/>
    <w:p>
      <w:pPr>
        <w:spacing w:after="0"/>
        <w:ind w:left="0"/>
        <w:jc w:val="both"/>
      </w:pPr>
      <w:r>
        <w:rPr>
          <w:rFonts w:ascii="Times New Roman"/>
          <w:b w:val="false"/>
          <w:i w:val="false"/>
          <w:color w:val="000000"/>
          <w:sz w:val="28"/>
        </w:rPr>
        <w:t>
      73-3. Инвалидность и (или) степень утраты трудоспособности в случаях переосвидетельствования отделом методологии и контроля МСЭ при проведении контроля обоснованности экспертного заключения отдела МСЭ или при выявлении фактов представления недостоверных документов, необоснованно вынесенного экспертного заключения, устанавливается:</w:t>
      </w:r>
    </w:p>
    <w:bookmarkEnd w:id="376"/>
    <w:bookmarkStart w:name="z1045" w:id="377"/>
    <w:p>
      <w:pPr>
        <w:spacing w:after="0"/>
        <w:ind w:left="0"/>
        <w:jc w:val="both"/>
      </w:pPr>
      <w:r>
        <w:rPr>
          <w:rFonts w:ascii="Times New Roman"/>
          <w:b w:val="false"/>
          <w:i w:val="false"/>
          <w:color w:val="000000"/>
          <w:sz w:val="28"/>
        </w:rPr>
        <w:t>
      1) с даты установления инвалидности и (или) степени утраты трудоспособности отделом МСЭ, если группа инвалидности усилена (лицо с инвалидностью переведено в более тяжелую группу) и (или) увеличена степень утраты трудоспособности;</w:t>
      </w:r>
    </w:p>
    <w:bookmarkEnd w:id="377"/>
    <w:bookmarkStart w:name="z1046" w:id="378"/>
    <w:p>
      <w:pPr>
        <w:spacing w:after="0"/>
        <w:ind w:left="0"/>
        <w:jc w:val="both"/>
      </w:pPr>
      <w:r>
        <w:rPr>
          <w:rFonts w:ascii="Times New Roman"/>
          <w:b w:val="false"/>
          <w:i w:val="false"/>
          <w:color w:val="000000"/>
          <w:sz w:val="28"/>
        </w:rPr>
        <w:t>
      2) с даты приостановления отделом методологии и контроля МСЭ, если лицо с инвалидностью переведено в менее тяжелую группу или инвалидность не установлена и (или) снижена или не установлена степень утраты трудоспособности, либо когда группа инвалидности и (или) степень утраты трудоспособности не меняются.</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73-3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79"/>
    <w:p>
      <w:pPr>
        <w:spacing w:after="0"/>
        <w:ind w:left="0"/>
        <w:jc w:val="left"/>
      </w:pPr>
      <w:r>
        <w:rPr>
          <w:rFonts w:ascii="Times New Roman"/>
          <w:b/>
          <w:i w:val="false"/>
          <w:color w:val="000000"/>
        </w:rPr>
        <w:t xml:space="preserve"> Параграф 15. Реализация индивидуальной программы абилитации и реабилитации лица с инвалидностью</w:t>
      </w:r>
    </w:p>
    <w:bookmarkEnd w:id="379"/>
    <w:bookmarkStart w:name="z381" w:id="380"/>
    <w:p>
      <w:pPr>
        <w:spacing w:after="0"/>
        <w:ind w:left="0"/>
        <w:jc w:val="both"/>
      </w:pPr>
      <w:r>
        <w:rPr>
          <w:rFonts w:ascii="Times New Roman"/>
          <w:b w:val="false"/>
          <w:i w:val="false"/>
          <w:color w:val="000000"/>
          <w:sz w:val="28"/>
        </w:rPr>
        <w:t>
      74. При проведении реабилитационных мероприятий обеспечиваются индивидуальность, последовательность, комплексность, преемственность и непрерывность осуществления реабилитационных мероприятий, динамическое наблюдение и контроль за эффективностью проведенных реабилитационных мероприятий.</w:t>
      </w:r>
    </w:p>
    <w:bookmarkEnd w:id="380"/>
    <w:bookmarkStart w:name="z382" w:id="381"/>
    <w:p>
      <w:pPr>
        <w:spacing w:after="0"/>
        <w:ind w:left="0"/>
        <w:jc w:val="both"/>
      </w:pPr>
      <w:r>
        <w:rPr>
          <w:rFonts w:ascii="Times New Roman"/>
          <w:b w:val="false"/>
          <w:i w:val="false"/>
          <w:color w:val="000000"/>
          <w:sz w:val="28"/>
        </w:rPr>
        <w:t>
      Медицинскую реабилитацию проводят медицинские организации в соответствии с законодательством в сфере здравоохранения.</w:t>
      </w:r>
    </w:p>
    <w:bookmarkEnd w:id="381"/>
    <w:bookmarkStart w:name="z383" w:id="382"/>
    <w:p>
      <w:pPr>
        <w:spacing w:after="0"/>
        <w:ind w:left="0"/>
        <w:jc w:val="both"/>
      </w:pPr>
      <w:r>
        <w:rPr>
          <w:rFonts w:ascii="Times New Roman"/>
          <w:b w:val="false"/>
          <w:i w:val="false"/>
          <w:color w:val="000000"/>
          <w:sz w:val="28"/>
        </w:rPr>
        <w:t>
      Социальную и профессиональную реабилитацию проводят организации системы социальной защиты населения, а также работодатели при трудовом увечье и/или профессиональном заболевании.</w:t>
      </w:r>
    </w:p>
    <w:bookmarkEnd w:id="382"/>
    <w:bookmarkStart w:name="z384" w:id="383"/>
    <w:p>
      <w:pPr>
        <w:spacing w:after="0"/>
        <w:ind w:left="0"/>
        <w:jc w:val="both"/>
      </w:pPr>
      <w:r>
        <w:rPr>
          <w:rFonts w:ascii="Times New Roman"/>
          <w:b w:val="false"/>
          <w:i w:val="false"/>
          <w:color w:val="000000"/>
          <w:sz w:val="28"/>
        </w:rPr>
        <w:t>
      75. Данные о выполнении медицинской части ИПР вносятся специалистами медицинских организаций в соответствующие информационные системы медицинских организаций.</w:t>
      </w:r>
    </w:p>
    <w:bookmarkEnd w:id="383"/>
    <w:bookmarkStart w:name="z385" w:id="384"/>
    <w:p>
      <w:pPr>
        <w:spacing w:after="0"/>
        <w:ind w:left="0"/>
        <w:jc w:val="both"/>
      </w:pPr>
      <w:r>
        <w:rPr>
          <w:rFonts w:ascii="Times New Roman"/>
          <w:b w:val="false"/>
          <w:i w:val="false"/>
          <w:color w:val="000000"/>
          <w:sz w:val="28"/>
        </w:rPr>
        <w:t>
      Данные о выполнении социальной части ИПР поступают в автоматизированном режиме в АИС "ЦБДИ" из АИС "Е-собес", а о выполнении профессиональной части ИПР – из АИС "Рынок труда".</w:t>
      </w:r>
    </w:p>
    <w:bookmarkEnd w:id="384"/>
    <w:bookmarkStart w:name="z386" w:id="385"/>
    <w:p>
      <w:pPr>
        <w:spacing w:after="0"/>
        <w:ind w:left="0"/>
        <w:jc w:val="both"/>
      </w:pPr>
      <w:r>
        <w:rPr>
          <w:rFonts w:ascii="Times New Roman"/>
          <w:b w:val="false"/>
          <w:i w:val="false"/>
          <w:color w:val="000000"/>
          <w:sz w:val="28"/>
        </w:rPr>
        <w:t>
      Данные о выполнении социальной и/или профессиональной частей ИПР работодателями, вносятся специалистами МСЭ в АИС "ЦБДИ" на основании информации освидетельствуемого лица при очередном освидетельствовании.</w:t>
      </w:r>
    </w:p>
    <w:bookmarkEnd w:id="385"/>
    <w:bookmarkStart w:name="z387" w:id="386"/>
    <w:p>
      <w:pPr>
        <w:spacing w:after="0"/>
        <w:ind w:left="0"/>
        <w:jc w:val="both"/>
      </w:pPr>
      <w:r>
        <w:rPr>
          <w:rFonts w:ascii="Times New Roman"/>
          <w:b w:val="false"/>
          <w:i w:val="false"/>
          <w:color w:val="000000"/>
          <w:sz w:val="28"/>
        </w:rPr>
        <w:t>
      76. Отделом МСЭ осуществляется мониторинг за реализацией ИПР и оценка эффективности мероприятий по ИПР при очередном освидетельствовании лица с инвалидностью.</w:t>
      </w:r>
    </w:p>
    <w:bookmarkEnd w:id="386"/>
    <w:bookmarkStart w:name="z388" w:id="387"/>
    <w:p>
      <w:pPr>
        <w:spacing w:after="0"/>
        <w:ind w:left="0"/>
        <w:jc w:val="both"/>
      </w:pPr>
      <w:r>
        <w:rPr>
          <w:rFonts w:ascii="Times New Roman"/>
          <w:b w:val="false"/>
          <w:i w:val="false"/>
          <w:color w:val="000000"/>
          <w:sz w:val="28"/>
        </w:rPr>
        <w:t>
      Оценка эффективности проведенных комплексных реабилитационных мероприятий медицинской части ИПР осуществляется мультидисциплинарной группой, ВКК медицинской организации.</w:t>
      </w:r>
    </w:p>
    <w:bookmarkEnd w:id="387"/>
    <w:bookmarkStart w:name="z389" w:id="388"/>
    <w:p>
      <w:pPr>
        <w:spacing w:after="0"/>
        <w:ind w:left="0"/>
        <w:jc w:val="both"/>
      </w:pPr>
      <w:r>
        <w:rPr>
          <w:rFonts w:ascii="Times New Roman"/>
          <w:b w:val="false"/>
          <w:i w:val="false"/>
          <w:color w:val="000000"/>
          <w:sz w:val="28"/>
        </w:rPr>
        <w:t>
      77. В зависимости от причин невыполнения реабилитационных мероприятий, при наличии показаний, отдел МСЭ проводит коррекцию социальной, профессиональной частей ИПР и (или) решает вопрос о необходимости и целесообразности дальнейшего проведения реабилитационных мероприятий.</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389"/>
    <w:p>
      <w:pPr>
        <w:spacing w:after="0"/>
        <w:ind w:left="0"/>
        <w:jc w:val="left"/>
      </w:pPr>
      <w:r>
        <w:rPr>
          <w:rFonts w:ascii="Times New Roman"/>
          <w:b/>
          <w:i w:val="false"/>
          <w:color w:val="000000"/>
        </w:rPr>
        <w:t xml:space="preserve"> Заявление на проведение медико-социальной экспертизы</w:t>
      </w:r>
    </w:p>
    <w:bookmarkEnd w:id="389"/>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Департамент Комитета регулирования и контроля в сфере социальной</w:t>
      </w:r>
    </w:p>
    <w:p>
      <w:pPr>
        <w:spacing w:after="0"/>
        <w:ind w:left="0"/>
        <w:jc w:val="both"/>
      </w:pPr>
      <w:r>
        <w:rPr>
          <w:rFonts w:ascii="Times New Roman"/>
          <w:b w:val="false"/>
          <w:i w:val="false"/>
          <w:color w:val="000000"/>
          <w:sz w:val="28"/>
        </w:rPr>
        <w:t>
      защиты населения по _________ области (городу), отдел ____________</w:t>
      </w:r>
    </w:p>
    <w:p>
      <w:pPr>
        <w:spacing w:after="0"/>
        <w:ind w:left="0"/>
        <w:jc w:val="both"/>
      </w:pPr>
      <w:r>
        <w:rPr>
          <w:rFonts w:ascii="Times New Roman"/>
          <w:b w:val="false"/>
          <w:i w:val="false"/>
          <w:color w:val="000000"/>
          <w:sz w:val="28"/>
        </w:rPr>
        <w:t>
      Индивидуальный идентификационный номер: ______________________</w:t>
      </w:r>
    </w:p>
    <w:p>
      <w:pPr>
        <w:spacing w:after="0"/>
        <w:ind w:left="0"/>
        <w:jc w:val="both"/>
      </w:pPr>
      <w:r>
        <w:rPr>
          <w:rFonts w:ascii="Times New Roman"/>
          <w:b w:val="false"/>
          <w:i w:val="false"/>
          <w:color w:val="000000"/>
          <w:sz w:val="28"/>
        </w:rPr>
        <w:t>
      Фамилия, имя, отчество (при его наличии) освидетельствуемого лица: ____</w:t>
      </w:r>
    </w:p>
    <w:p>
      <w:pPr>
        <w:spacing w:after="0"/>
        <w:ind w:left="0"/>
        <w:jc w:val="both"/>
      </w:pPr>
      <w:r>
        <w:rPr>
          <w:rFonts w:ascii="Times New Roman"/>
          <w:b w:val="false"/>
          <w:i w:val="false"/>
          <w:color w:val="000000"/>
          <w:sz w:val="28"/>
        </w:rPr>
        <w:t>
      Дата рождения: "____" ___________ _______ год</w:t>
      </w:r>
    </w:p>
    <w:p>
      <w:pPr>
        <w:spacing w:after="0"/>
        <w:ind w:left="0"/>
        <w:jc w:val="both"/>
      </w:pPr>
      <w:r>
        <w:rPr>
          <w:rFonts w:ascii="Times New Roman"/>
          <w:b w:val="false"/>
          <w:i w:val="false"/>
          <w:color w:val="000000"/>
          <w:sz w:val="28"/>
        </w:rPr>
        <w:t>
      Вид документа, удостоверяющего личность: ________________________</w:t>
      </w:r>
    </w:p>
    <w:p>
      <w:pPr>
        <w:spacing w:after="0"/>
        <w:ind w:left="0"/>
        <w:jc w:val="both"/>
      </w:pPr>
      <w:r>
        <w:rPr>
          <w:rFonts w:ascii="Times New Roman"/>
          <w:b w:val="false"/>
          <w:i w:val="false"/>
          <w:color w:val="000000"/>
          <w:sz w:val="28"/>
        </w:rPr>
        <w:t>
      Номер документа: ____ кем выдан: ___________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Место регистрации: ____________________________</w:t>
      </w:r>
    </w:p>
    <w:p>
      <w:pPr>
        <w:spacing w:after="0"/>
        <w:ind w:left="0"/>
        <w:jc w:val="both"/>
      </w:pPr>
      <w:r>
        <w:rPr>
          <w:rFonts w:ascii="Times New Roman"/>
          <w:b w:val="false"/>
          <w:i w:val="false"/>
          <w:color w:val="000000"/>
          <w:sz w:val="28"/>
        </w:rPr>
        <w:t>
      область/город республиканского значения__________________________</w:t>
      </w:r>
    </w:p>
    <w:p>
      <w:pPr>
        <w:spacing w:after="0"/>
        <w:ind w:left="0"/>
        <w:jc w:val="both"/>
      </w:pPr>
      <w:r>
        <w:rPr>
          <w:rFonts w:ascii="Times New Roman"/>
          <w:b w:val="false"/>
          <w:i w:val="false"/>
          <w:color w:val="000000"/>
          <w:sz w:val="28"/>
        </w:rPr>
        <w:t>
      город (район) __________________________ село: ___________________</w:t>
      </w:r>
    </w:p>
    <w:p>
      <w:pPr>
        <w:spacing w:after="0"/>
        <w:ind w:left="0"/>
        <w:jc w:val="both"/>
      </w:pPr>
      <w:r>
        <w:rPr>
          <w:rFonts w:ascii="Times New Roman"/>
          <w:b w:val="false"/>
          <w:i w:val="false"/>
          <w:color w:val="000000"/>
          <w:sz w:val="28"/>
        </w:rPr>
        <w:t>
      улица (микрорайон)_____ дом ___ квартира ____</w:t>
      </w:r>
    </w:p>
    <w:p>
      <w:pPr>
        <w:spacing w:after="0"/>
        <w:ind w:left="0"/>
        <w:jc w:val="both"/>
      </w:pPr>
      <w:r>
        <w:rPr>
          <w:rFonts w:ascii="Times New Roman"/>
          <w:b w:val="false"/>
          <w:i w:val="false"/>
          <w:color w:val="000000"/>
          <w:sz w:val="28"/>
        </w:rPr>
        <w:t>
      контактный номер телефона: _________________</w:t>
      </w:r>
    </w:p>
    <w:p>
      <w:pPr>
        <w:spacing w:after="0"/>
        <w:ind w:left="0"/>
        <w:jc w:val="both"/>
      </w:pPr>
      <w:r>
        <w:rPr>
          <w:rFonts w:ascii="Times New Roman"/>
          <w:b w:val="false"/>
          <w:i w:val="false"/>
          <w:color w:val="000000"/>
          <w:sz w:val="28"/>
        </w:rPr>
        <w:t>
      адрес электронной почты (при наличии): __________________</w:t>
      </w:r>
    </w:p>
    <w:p>
      <w:pPr>
        <w:spacing w:after="0"/>
        <w:ind w:left="0"/>
        <w:jc w:val="both"/>
      </w:pPr>
      <w:r>
        <w:rPr>
          <w:rFonts w:ascii="Times New Roman"/>
          <w:b w:val="false"/>
          <w:i w:val="false"/>
          <w:color w:val="000000"/>
          <w:sz w:val="28"/>
        </w:rPr>
        <w:t>
      Прошу Вас провести медико-социальную экспертизу с целью:</w:t>
      </w:r>
    </w:p>
    <w:p>
      <w:pPr>
        <w:spacing w:after="0"/>
        <w:ind w:left="0"/>
        <w:jc w:val="both"/>
      </w:pPr>
      <w:r>
        <w:rPr>
          <w:rFonts w:ascii="Times New Roman"/>
          <w:b w:val="false"/>
          <w:i w:val="false"/>
          <w:color w:val="000000"/>
          <w:sz w:val="28"/>
        </w:rPr>
        <w:t>
      1) установления инвалидности: первичное установление инвалидности, повторное установление инвалидности (переосвидетельствование), изменение причины инвалидности (нужное подчеркнуть);</w:t>
      </w:r>
    </w:p>
    <w:p>
      <w:pPr>
        <w:spacing w:after="0"/>
        <w:ind w:left="0"/>
        <w:jc w:val="both"/>
      </w:pPr>
      <w:r>
        <w:rPr>
          <w:rFonts w:ascii="Times New Roman"/>
          <w:b w:val="false"/>
          <w:i w:val="false"/>
          <w:color w:val="000000"/>
          <w:sz w:val="28"/>
        </w:rPr>
        <w:t>
      2) установления степени утраты общей трудоспособности, степени утраты профессиональной трудоспособности (нужное подчеркнуть);</w:t>
      </w:r>
    </w:p>
    <w:p>
      <w:pPr>
        <w:spacing w:after="0"/>
        <w:ind w:left="0"/>
        <w:jc w:val="both"/>
      </w:pPr>
      <w:r>
        <w:rPr>
          <w:rFonts w:ascii="Times New Roman"/>
          <w:b w:val="false"/>
          <w:i w:val="false"/>
          <w:color w:val="000000"/>
          <w:sz w:val="28"/>
        </w:rPr>
        <w:t>
      3) формирования индивидуальной программы абилитации и реабилитации лица с инвалидностью (ИПР), коррекции ИПР, определения нуждаемости пострадавшего работника в дополнительных видах помощи и уходе (нужное подчеркнуть).</w:t>
      </w:r>
    </w:p>
    <w:p>
      <w:pPr>
        <w:spacing w:after="0"/>
        <w:ind w:left="0"/>
        <w:jc w:val="both"/>
      </w:pPr>
      <w:r>
        <w:rPr>
          <w:rFonts w:ascii="Times New Roman"/>
          <w:b w:val="false"/>
          <w:i w:val="false"/>
          <w:color w:val="000000"/>
          <w:sz w:val="28"/>
        </w:rPr>
        <w:t>
      Перечень документов и сведений, полученных из информационных систем государственных органов для проведения медико-социальной экспертизы (МСЭ):</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(в электронном либо бумажном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место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часть 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карта амбулаторного больного, выписки из истории болезни и результаты обследований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трудовую деятельность и (или) сведения о характере и условиях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участия (или неучастия) в системе обязательного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уполномоченным органом в соответствующей сфере деятельности, установившим причинно-следственную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о причинно-следственной связи травмы или заболевания с исполнением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опеки (попечительства)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перемене имени, отчества (при его наличии),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психолого-медико-педагогической консультации (ПМПК) при его наличии - при освидетельствовании (переосвидетельствовании)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соответствии с заключением врачебно-консультативной комиссии даю согласие на проведение освидетельствования (переосвидетельствования) на дому, в стационаре, заочно (нужное подчеркнуть). При досрочном переосвидетельствовании указать причину ________________________________</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даю согласие на сбор и обработку моих персональных данных и сведений, составляющих охраняемую законом тайну, необходимых для установления инвалидности и/или степени утраты трудоспособности и/или определения необходимых мер социальной защиты.</w:t>
      </w:r>
    </w:p>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
      Предупрежден(а) о том, что при переосвидетельствовании возможно изменение группы инвалидности, что влечет изменение размера пособия.</w:t>
      </w:r>
    </w:p>
    <w:p>
      <w:pPr>
        <w:spacing w:after="0"/>
        <w:ind w:left="0"/>
        <w:jc w:val="both"/>
      </w:pPr>
      <w:r>
        <w:rPr>
          <w:rFonts w:ascii="Times New Roman"/>
          <w:b w:val="false"/>
          <w:i w:val="false"/>
          <w:color w:val="000000"/>
          <w:sz w:val="28"/>
        </w:rPr>
        <w:t>
      "____" ___________ 20____года</w:t>
      </w:r>
    </w:p>
    <w:p>
      <w:pPr>
        <w:spacing w:after="0"/>
        <w:ind w:left="0"/>
        <w:jc w:val="both"/>
      </w:pPr>
      <w:r>
        <w:rPr>
          <w:rFonts w:ascii="Times New Roman"/>
          <w:b w:val="false"/>
          <w:i w:val="false"/>
          <w:color w:val="000000"/>
          <w:sz w:val="28"/>
        </w:rPr>
        <w:t>
      Подпись заявителя, освидетельствуемого лица или законного представителя 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законного представителя___________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390"/>
    <w:p>
      <w:pPr>
        <w:spacing w:after="0"/>
        <w:ind w:left="0"/>
        <w:jc w:val="left"/>
      </w:pPr>
      <w:r>
        <w:rPr>
          <w:rFonts w:ascii="Times New Roman"/>
          <w:b/>
          <w:i w:val="false"/>
          <w:color w:val="000000"/>
        </w:rPr>
        <w:t xml:space="preserve"> Сведения о характере и условиях труда на производстве</w:t>
      </w:r>
    </w:p>
    <w:bookmarkEnd w:id="390"/>
    <w:bookmarkStart w:name="z401" w:id="391"/>
    <w:p>
      <w:pPr>
        <w:spacing w:after="0"/>
        <w:ind w:left="0"/>
        <w:jc w:val="both"/>
      </w:pPr>
      <w:r>
        <w:rPr>
          <w:rFonts w:ascii="Times New Roman"/>
          <w:b w:val="false"/>
          <w:i w:val="false"/>
          <w:color w:val="000000"/>
          <w:sz w:val="28"/>
        </w:rPr>
        <w:t>
      1. Фамилия, имя, отчество (при его наличии) ________________________</w:t>
      </w:r>
    </w:p>
    <w:bookmarkEnd w:id="391"/>
    <w:bookmarkStart w:name="z402" w:id="392"/>
    <w:p>
      <w:pPr>
        <w:spacing w:after="0"/>
        <w:ind w:left="0"/>
        <w:jc w:val="both"/>
      </w:pPr>
      <w:r>
        <w:rPr>
          <w:rFonts w:ascii="Times New Roman"/>
          <w:b w:val="false"/>
          <w:i w:val="false"/>
          <w:color w:val="000000"/>
          <w:sz w:val="28"/>
        </w:rPr>
        <w:t>
      2. Дата рождения __ ___ _______ год</w:t>
      </w:r>
    </w:p>
    <w:bookmarkEnd w:id="392"/>
    <w:p>
      <w:pPr>
        <w:spacing w:after="0"/>
        <w:ind w:left="0"/>
        <w:jc w:val="both"/>
      </w:pPr>
      <w:bookmarkStart w:name="z403" w:id="393"/>
      <w:r>
        <w:rPr>
          <w:rFonts w:ascii="Times New Roman"/>
          <w:b w:val="false"/>
          <w:i w:val="false"/>
          <w:color w:val="000000"/>
          <w:sz w:val="28"/>
        </w:rPr>
        <w:t>
      3. Наименование организации _____________________________________</w:t>
      </w:r>
    </w:p>
    <w:bookmarkEnd w:id="39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4" w:id="394"/>
      <w:r>
        <w:rPr>
          <w:rFonts w:ascii="Times New Roman"/>
          <w:b w:val="false"/>
          <w:i w:val="false"/>
          <w:color w:val="000000"/>
          <w:sz w:val="28"/>
        </w:rPr>
        <w:t>
      4. Профессия, должность, специальность____________________________</w:t>
      </w:r>
    </w:p>
    <w:bookmarkEnd w:id="394"/>
    <w:p>
      <w:pPr>
        <w:spacing w:after="0"/>
        <w:ind w:left="0"/>
        <w:jc w:val="both"/>
      </w:pPr>
      <w:r>
        <w:rPr>
          <w:rFonts w:ascii="Times New Roman"/>
          <w:b w:val="false"/>
          <w:i w:val="false"/>
          <w:color w:val="000000"/>
          <w:sz w:val="28"/>
        </w:rPr>
        <w:t>_______________________________________________________________</w:t>
      </w:r>
    </w:p>
    <w:bookmarkStart w:name="z405" w:id="395"/>
    <w:p>
      <w:pPr>
        <w:spacing w:after="0"/>
        <w:ind w:left="0"/>
        <w:jc w:val="both"/>
      </w:pPr>
      <w:r>
        <w:rPr>
          <w:rFonts w:ascii="Times New Roman"/>
          <w:b w:val="false"/>
          <w:i w:val="false"/>
          <w:color w:val="000000"/>
          <w:sz w:val="28"/>
        </w:rPr>
        <w:t>
      5. Тарифный разряд, категория ____________________________________</w:t>
      </w:r>
    </w:p>
    <w:bookmarkEnd w:id="395"/>
    <w:p>
      <w:pPr>
        <w:spacing w:after="0"/>
        <w:ind w:left="0"/>
        <w:jc w:val="both"/>
      </w:pPr>
      <w:bookmarkStart w:name="z406" w:id="396"/>
      <w:r>
        <w:rPr>
          <w:rFonts w:ascii="Times New Roman"/>
          <w:b w:val="false"/>
          <w:i w:val="false"/>
          <w:color w:val="000000"/>
          <w:sz w:val="28"/>
        </w:rPr>
        <w:t>
      6. Форма организации труда: (трудовой договор, коллективный трудовой</w:t>
      </w:r>
    </w:p>
    <w:bookmarkEnd w:id="396"/>
    <w:p>
      <w:pPr>
        <w:spacing w:after="0"/>
        <w:ind w:left="0"/>
        <w:jc w:val="both"/>
      </w:pPr>
      <w:r>
        <w:rPr>
          <w:rFonts w:ascii="Times New Roman"/>
          <w:b w:val="false"/>
          <w:i w:val="false"/>
          <w:color w:val="000000"/>
          <w:sz w:val="28"/>
        </w:rPr>
        <w:t>договор, сменность работы, продолжительность рабочего дня, наличие</w:t>
      </w:r>
    </w:p>
    <w:p>
      <w:pPr>
        <w:spacing w:after="0"/>
        <w:ind w:left="0"/>
        <w:jc w:val="both"/>
      </w:pPr>
      <w:r>
        <w:rPr>
          <w:rFonts w:ascii="Times New Roman"/>
          <w:b w:val="false"/>
          <w:i w:val="false"/>
          <w:color w:val="000000"/>
          <w:sz w:val="28"/>
        </w:rPr>
        <w:t>командировок, режим труда и отдыха) 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7" w:id="397"/>
      <w:r>
        <w:rPr>
          <w:rFonts w:ascii="Times New Roman"/>
          <w:b w:val="false"/>
          <w:i w:val="false"/>
          <w:color w:val="000000"/>
          <w:sz w:val="28"/>
        </w:rPr>
        <w:t>
      7. Функциональные обязанности: __________________________________</w:t>
      </w:r>
    </w:p>
    <w:bookmarkEnd w:id="39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8" w:id="398"/>
      <w:r>
        <w:rPr>
          <w:rFonts w:ascii="Times New Roman"/>
          <w:b w:val="false"/>
          <w:i w:val="false"/>
          <w:color w:val="000000"/>
          <w:sz w:val="28"/>
        </w:rPr>
        <w:t>
      8.Условия труда (санитарно-гигиеническая характеристика рабочего места,</w:t>
      </w:r>
    </w:p>
    <w:bookmarkEnd w:id="398"/>
    <w:p>
      <w:pPr>
        <w:spacing w:after="0"/>
        <w:ind w:left="0"/>
        <w:jc w:val="both"/>
      </w:pPr>
      <w:r>
        <w:rPr>
          <w:rFonts w:ascii="Times New Roman"/>
          <w:b w:val="false"/>
          <w:i w:val="false"/>
          <w:color w:val="000000"/>
          <w:sz w:val="28"/>
        </w:rPr>
        <w:t>наличие вредных производственных факторов) 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9" w:id="399"/>
      <w:r>
        <w:rPr>
          <w:rFonts w:ascii="Times New Roman"/>
          <w:b w:val="false"/>
          <w:i w:val="false"/>
          <w:color w:val="000000"/>
          <w:sz w:val="28"/>
        </w:rPr>
        <w:t>
      9. Возможность рационального трудоустройства _____________________</w:t>
      </w:r>
    </w:p>
    <w:bookmarkEnd w:id="39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"____" ________ 20___ год</w:t>
      </w:r>
    </w:p>
    <w:p>
      <w:pPr>
        <w:spacing w:after="0"/>
        <w:ind w:left="0"/>
        <w:jc w:val="both"/>
      </w:pPr>
      <w:r>
        <w:rPr>
          <w:rFonts w:ascii="Times New Roman"/>
          <w:b w:val="false"/>
          <w:i w:val="false"/>
          <w:color w:val="000000"/>
          <w:sz w:val="28"/>
        </w:rPr>
        <w:t>Фамилия, имя, отчество (при его наличии) __________________ ________</w:t>
      </w:r>
    </w:p>
    <w:p>
      <w:pPr>
        <w:spacing w:after="0"/>
        <w:ind w:left="0"/>
        <w:jc w:val="both"/>
      </w:pPr>
      <w:r>
        <w:rPr>
          <w:rFonts w:ascii="Times New Roman"/>
          <w:b w:val="false"/>
          <w:i w:val="false"/>
          <w:color w:val="000000"/>
          <w:sz w:val="28"/>
        </w:rPr>
        <w:t>(руководитель)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400"/>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w:t>
      </w:r>
    </w:p>
    <w:bookmarkEnd w:id="400"/>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сфере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p>
            <w:pPr>
              <w:spacing w:after="20"/>
              <w:ind w:left="20"/>
              <w:jc w:val="both"/>
            </w:pPr>
            <w:r>
              <w:rPr>
                <w:rFonts w:ascii="Times New Roman"/>
                <w:b w:val="false"/>
                <w:i w:val="false"/>
                <w:color w:val="000000"/>
                <w:sz w:val="20"/>
              </w:rPr>
              <w:t>
При оказании государственной услуги заочно проактивно, уведомление пациента и получение его согласия на проведение заочного проактивного освидетельствования (переосвидетельствования) осуществляется через медицинскую организацию.</w:t>
            </w:r>
          </w:p>
          <w:p>
            <w:pPr>
              <w:spacing w:after="20"/>
              <w:ind w:left="20"/>
              <w:jc w:val="both"/>
            </w:pPr>
            <w:r>
              <w:rPr>
                <w:rFonts w:ascii="Times New Roman"/>
                <w:b w:val="false"/>
                <w:i w:val="false"/>
                <w:color w:val="000000"/>
                <w:sz w:val="20"/>
              </w:rPr>
              <w:t>
Выдача информации о подтверждении инвалидности и электронных форм документов, полученных освидетельствуемым лицом при оказании государственной услуги, осуществляются по запросу услугополучателя через "личный кабинет" веб-портала "электронного правительства" www.egov.kz (далее –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О результатах оказания государственной услуги услугополучателю направляется СМС-уведомление на зарегистрированный абонентский номер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день обращения;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 (один) час;</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день обращения – 1 (один) час;</w:t>
            </w:r>
          </w:p>
          <w:p>
            <w:pPr>
              <w:spacing w:after="20"/>
              <w:ind w:left="20"/>
              <w:jc w:val="both"/>
            </w:pPr>
            <w:r>
              <w:rPr>
                <w:rFonts w:ascii="Times New Roman"/>
                <w:b w:val="false"/>
                <w:i w:val="false"/>
                <w:color w:val="000000"/>
                <w:sz w:val="20"/>
              </w:rPr>
              <w:t>
максимально допустимое время при обслуживании услугополучателя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услугодателя до места нахождения услугополучателя – 4 часа;</w:t>
            </w:r>
          </w:p>
          <w:p>
            <w:pPr>
              <w:spacing w:after="20"/>
              <w:ind w:left="20"/>
              <w:jc w:val="both"/>
            </w:pPr>
            <w:r>
              <w:rPr>
                <w:rFonts w:ascii="Times New Roman"/>
                <w:b w:val="false"/>
                <w:i w:val="false"/>
                <w:color w:val="000000"/>
                <w:sz w:val="20"/>
              </w:rPr>
              <w:t>
2) в течение 3 (трех) рабочих дней со дня поступления проекта акта МСЭ на заочное проактивное освидетельствование. В случае поступления проекта акта МСЭ после 16.00 часов, срок вынесения экспертного заключения исчисляется со следующего рабочего дня.</w:t>
            </w:r>
          </w:p>
          <w:p>
            <w:pPr>
              <w:spacing w:after="20"/>
              <w:ind w:left="20"/>
              <w:jc w:val="both"/>
            </w:pPr>
            <w:r>
              <w:rPr>
                <w:rFonts w:ascii="Times New Roman"/>
                <w:b w:val="false"/>
                <w:i w:val="false"/>
                <w:color w:val="000000"/>
                <w:sz w:val="20"/>
              </w:rPr>
              <w:t xml:space="preserve">
3) 10 (десять) рабочих дней: </w:t>
            </w:r>
          </w:p>
          <w:p>
            <w:pPr>
              <w:spacing w:after="20"/>
              <w:ind w:left="20"/>
              <w:jc w:val="both"/>
            </w:pPr>
            <w:r>
              <w:rPr>
                <w:rFonts w:ascii="Times New Roman"/>
                <w:b w:val="false"/>
                <w:i w:val="false"/>
                <w:color w:val="000000"/>
                <w:sz w:val="20"/>
              </w:rPr>
              <w:t>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ОМК МСЭ на консультацию;</w:t>
            </w:r>
          </w:p>
          <w:p>
            <w:pPr>
              <w:spacing w:after="20"/>
              <w:ind w:left="20"/>
              <w:jc w:val="both"/>
            </w:pPr>
            <w:r>
              <w:rPr>
                <w:rFonts w:ascii="Times New Roman"/>
                <w:b w:val="false"/>
                <w:i w:val="false"/>
                <w:color w:val="000000"/>
                <w:sz w:val="20"/>
              </w:rPr>
              <w:t>
со дня распределения проекта акта МСЭ на заочное проактивное освидетельствование при направлении документов освидетельствуемого лица на очное освидетельствование в случаях несоответствия диагноза Перечню нозологических форм; цели направления; данных лабораторных и функциональных исследований степени нарушений функций организма, а также в случаях несовпадения трех экспертных решений по группе инвалидности, или при его перераспределении, в случаях выхода экспертов на лист временной нетрудоспособности.</w:t>
            </w:r>
          </w:p>
          <w:p>
            <w:pPr>
              <w:spacing w:after="20"/>
              <w:ind w:left="20"/>
              <w:jc w:val="both"/>
            </w:pPr>
            <w:r>
              <w:rPr>
                <w:rFonts w:ascii="Times New Roman"/>
                <w:b w:val="false"/>
                <w:i w:val="false"/>
                <w:color w:val="000000"/>
                <w:sz w:val="20"/>
              </w:rPr>
              <w:t>
4) на портале – 1 (один) час с момента подписания услугополучателем заявки на получение информации о подтверждении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электронной форме – через портал, удостоверенные ЭЦП уполномоченного лица услугодателя, направляются в "личный кабинет" услугополучателя:</w:t>
            </w:r>
          </w:p>
          <w:p>
            <w:pPr>
              <w:spacing w:after="20"/>
              <w:ind w:left="20"/>
              <w:jc w:val="both"/>
            </w:pPr>
            <w:r>
              <w:rPr>
                <w:rFonts w:ascii="Times New Roman"/>
                <w:b w:val="false"/>
                <w:i w:val="false"/>
                <w:color w:val="000000"/>
                <w:sz w:val="20"/>
              </w:rPr>
              <w:t>
справка об инвалидности – при установлении услугополучателю инвалидности;</w:t>
            </w:r>
          </w:p>
          <w:p>
            <w:pPr>
              <w:spacing w:after="20"/>
              <w:ind w:left="20"/>
              <w:jc w:val="both"/>
            </w:pPr>
            <w:r>
              <w:rPr>
                <w:rFonts w:ascii="Times New Roman"/>
                <w:b w:val="false"/>
                <w:i w:val="false"/>
                <w:color w:val="000000"/>
                <w:sz w:val="20"/>
              </w:rPr>
              <w:t xml:space="preserve">
выписка из социальной части индивидуальной программы абилитации и реабилитации лица с инвалидностью (далее - ИПР) – при разработке услугополучателю социальной части ИПР; </w:t>
            </w:r>
          </w:p>
          <w:p>
            <w:pPr>
              <w:spacing w:after="20"/>
              <w:ind w:left="20"/>
              <w:jc w:val="both"/>
            </w:pPr>
            <w:r>
              <w:rPr>
                <w:rFonts w:ascii="Times New Roman"/>
                <w:b w:val="false"/>
                <w:i w:val="false"/>
                <w:color w:val="000000"/>
                <w:sz w:val="20"/>
              </w:rPr>
              <w:t>
для лица с инвалидностью вследствие трудового увечья и/или профессионального заболевания – социальная часть ИПР;</w:t>
            </w:r>
          </w:p>
          <w:p>
            <w:pPr>
              <w:spacing w:after="20"/>
              <w:ind w:left="20"/>
              <w:jc w:val="both"/>
            </w:pPr>
            <w:r>
              <w:rPr>
                <w:rFonts w:ascii="Times New Roman"/>
                <w:b w:val="false"/>
                <w:i w:val="false"/>
                <w:color w:val="000000"/>
                <w:sz w:val="20"/>
              </w:rPr>
              <w:t xml:space="preserve">
выписка из профессиональной части индивидуальной программы абилитации и реабилитации лица с инвалидностью – при разработке услугополучателю профессиональной части ИПР; </w:t>
            </w:r>
          </w:p>
          <w:p>
            <w:pPr>
              <w:spacing w:after="20"/>
              <w:ind w:left="20"/>
              <w:jc w:val="both"/>
            </w:pPr>
            <w:r>
              <w:rPr>
                <w:rFonts w:ascii="Times New Roman"/>
                <w:b w:val="false"/>
                <w:i w:val="false"/>
                <w:color w:val="000000"/>
                <w:sz w:val="20"/>
              </w:rPr>
              <w:t>
для лиц с инвалидностью вследствие трудового увечья и/или профессионального заболевания – профессиональная часть ИПР;</w:t>
            </w:r>
          </w:p>
          <w:p>
            <w:pPr>
              <w:spacing w:after="20"/>
              <w:ind w:left="20"/>
              <w:jc w:val="both"/>
            </w:pPr>
            <w:r>
              <w:rPr>
                <w:rFonts w:ascii="Times New Roman"/>
                <w:b w:val="false"/>
                <w:i w:val="false"/>
                <w:color w:val="000000"/>
                <w:sz w:val="20"/>
              </w:rPr>
              <w:t>
справка о степени утраты общей трудоспособности – при установлении услугополучателю степени утраты общей трудоспособности;</w:t>
            </w:r>
          </w:p>
          <w:p>
            <w:pPr>
              <w:spacing w:after="20"/>
              <w:ind w:left="20"/>
              <w:jc w:val="both"/>
            </w:pPr>
            <w:r>
              <w:rPr>
                <w:rFonts w:ascii="Times New Roman"/>
                <w:b w:val="false"/>
                <w:i w:val="false"/>
                <w:color w:val="000000"/>
                <w:sz w:val="20"/>
              </w:rPr>
              <w:t>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 при установлении услугополучателю степени утраты профессиональной трудоспособности;</w:t>
            </w:r>
          </w:p>
          <w:p>
            <w:pPr>
              <w:spacing w:after="20"/>
              <w:ind w:left="20"/>
              <w:jc w:val="both"/>
            </w:pPr>
            <w:r>
              <w:rPr>
                <w:rFonts w:ascii="Times New Roman"/>
                <w:b w:val="false"/>
                <w:i w:val="false"/>
                <w:color w:val="000000"/>
                <w:sz w:val="20"/>
              </w:rPr>
              <w:t>
заключение о нуждаемости пострадавшего работника в дополнительных видах помощи и уходе – при определении нуждаемости пострадавшего работника в дополнительных видах помощи и уходе;</w:t>
            </w:r>
          </w:p>
          <w:p>
            <w:pPr>
              <w:spacing w:after="20"/>
              <w:ind w:left="20"/>
              <w:jc w:val="both"/>
            </w:pPr>
            <w:r>
              <w:rPr>
                <w:rFonts w:ascii="Times New Roman"/>
                <w:b w:val="false"/>
                <w:i w:val="false"/>
                <w:color w:val="000000"/>
                <w:sz w:val="20"/>
              </w:rPr>
              <w:t>
извещение о не установлении инвалидности – не признанному лицом с инвалидностью при очередном переосвидетельствовании;</w:t>
            </w:r>
          </w:p>
          <w:p>
            <w:pPr>
              <w:spacing w:after="20"/>
              <w:ind w:left="20"/>
              <w:jc w:val="both"/>
            </w:pPr>
            <w:r>
              <w:rPr>
                <w:rFonts w:ascii="Times New Roman"/>
                <w:b w:val="false"/>
                <w:i w:val="false"/>
                <w:color w:val="000000"/>
                <w:sz w:val="20"/>
              </w:rPr>
              <w:t>
извещение об экспертном заключении медико-социальной экспертизы – при непризнании лицом с инвалидностью при первичном освидетельствовании;</w:t>
            </w:r>
          </w:p>
          <w:p>
            <w:pPr>
              <w:spacing w:after="20"/>
              <w:ind w:left="20"/>
              <w:jc w:val="both"/>
            </w:pPr>
            <w:r>
              <w:rPr>
                <w:rFonts w:ascii="Times New Roman"/>
                <w:b w:val="false"/>
                <w:i w:val="false"/>
                <w:color w:val="000000"/>
                <w:sz w:val="20"/>
              </w:rPr>
              <w:t>
2) бумажная у услугодателя по требованию услугополучателя или его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и выдачи результата оказания государственной услуги при очном освидетельствовании (переосвидетельствовании): с 9.00 часов до 15.30 часов с перерывом на обед с 13.00 часов до 14.00 часов.</w:t>
            </w:r>
          </w:p>
          <w:p>
            <w:pPr>
              <w:spacing w:after="20"/>
              <w:ind w:left="20"/>
              <w:jc w:val="both"/>
            </w:pPr>
            <w:r>
              <w:rPr>
                <w:rFonts w:ascii="Times New Roman"/>
                <w:b w:val="false"/>
                <w:i w:val="false"/>
                <w:color w:val="000000"/>
                <w:sz w:val="20"/>
              </w:rPr>
              <w:t>
С 15.30 часов до 18.00 проведение заочно проактивного освидетельствования (переосвидетельствования).</w:t>
            </w:r>
          </w:p>
          <w:p>
            <w:pPr>
              <w:spacing w:after="20"/>
              <w:ind w:left="20"/>
              <w:jc w:val="both"/>
            </w:pPr>
            <w:r>
              <w:rPr>
                <w:rFonts w:ascii="Times New Roman"/>
                <w:b w:val="false"/>
                <w:i w:val="false"/>
                <w:color w:val="000000"/>
                <w:sz w:val="20"/>
              </w:rPr>
              <w:t>
Государственная услуга при очном освидетельствовании (переосвидетельствовании)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заявления отделы МСЭ и (или) ОМК МСЭ запрашивают и получают из государственных информационных систем через шлюз "электронного правительства" в форме электронных документов, удостоверенных ЭЦП:</w:t>
            </w:r>
          </w:p>
          <w:p>
            <w:pPr>
              <w:spacing w:after="20"/>
              <w:ind w:left="20"/>
              <w:jc w:val="both"/>
            </w:pPr>
            <w:r>
              <w:rPr>
                <w:rFonts w:ascii="Times New Roman"/>
                <w:b w:val="false"/>
                <w:i w:val="false"/>
                <w:color w:val="000000"/>
                <w:sz w:val="20"/>
              </w:rPr>
              <w:t>
1) сведения о документе, удостоверяющем личность освидетельствуемого лица;</w:t>
            </w:r>
          </w:p>
          <w:p>
            <w:pPr>
              <w:spacing w:after="20"/>
              <w:ind w:left="20"/>
              <w:jc w:val="both"/>
            </w:pPr>
            <w:r>
              <w:rPr>
                <w:rFonts w:ascii="Times New Roman"/>
                <w:b w:val="false"/>
                <w:i w:val="false"/>
                <w:color w:val="000000"/>
                <w:sz w:val="20"/>
              </w:rPr>
              <w:t>
2) сведения, подтверждающие факт содержания лица в учреждении уголовно-исполнительной системы или следственном изоляторе;</w:t>
            </w:r>
          </w:p>
          <w:p>
            <w:pPr>
              <w:spacing w:after="20"/>
              <w:ind w:left="20"/>
              <w:jc w:val="both"/>
            </w:pPr>
            <w:r>
              <w:rPr>
                <w:rFonts w:ascii="Times New Roman"/>
                <w:b w:val="false"/>
                <w:i w:val="false"/>
                <w:color w:val="000000"/>
                <w:sz w:val="20"/>
              </w:rPr>
              <w:t xml:space="preserve">
3) заключение на МСЭ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7 апреля 2022 года № ҚРДСМ-34 (зарегистрирован в Реестре государственной регистрации нормативных правовых актов под № 27505);</w:t>
            </w:r>
          </w:p>
          <w:p>
            <w:pPr>
              <w:spacing w:after="20"/>
              <w:ind w:left="20"/>
              <w:jc w:val="both"/>
            </w:pPr>
            <w:r>
              <w:rPr>
                <w:rFonts w:ascii="Times New Roman"/>
                <w:b w:val="false"/>
                <w:i w:val="false"/>
                <w:color w:val="000000"/>
                <w:sz w:val="20"/>
              </w:rPr>
              <w:t xml:space="preserve">
4) медицинскую часть индивидуальной программы абилитации и реабилитации лица с инвалидностью по форме № 033/у, утвержденной </w:t>
            </w:r>
            <w:r>
              <w:rPr>
                <w:rFonts w:ascii="Times New Roman"/>
                <w:b w:val="false"/>
                <w:i w:val="false"/>
                <w:color w:val="000000"/>
                <w:sz w:val="20"/>
              </w:rPr>
              <w:t>приказом № ҚР ДСМ-175/2020</w:t>
            </w:r>
            <w:r>
              <w:rPr>
                <w:rFonts w:ascii="Times New Roman"/>
                <w:b w:val="false"/>
                <w:i w:val="false"/>
                <w:color w:val="000000"/>
                <w:sz w:val="20"/>
              </w:rPr>
              <w:t xml:space="preserve"> (далее – медицинская часть ИПР) – при ее разработке медицинской организацией;</w:t>
            </w:r>
          </w:p>
          <w:p>
            <w:pPr>
              <w:spacing w:after="20"/>
              <w:ind w:left="20"/>
              <w:jc w:val="both"/>
            </w:pPr>
            <w:r>
              <w:rPr>
                <w:rFonts w:ascii="Times New Roman"/>
                <w:b w:val="false"/>
                <w:i w:val="false"/>
                <w:color w:val="000000"/>
                <w:sz w:val="20"/>
              </w:rPr>
              <w:t>
5) сведения из медицинской карты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p>
            <w:pPr>
              <w:spacing w:after="20"/>
              <w:ind w:left="20"/>
              <w:jc w:val="both"/>
            </w:pPr>
            <w:r>
              <w:rPr>
                <w:rFonts w:ascii="Times New Roman"/>
                <w:b w:val="false"/>
                <w:i w:val="false"/>
                <w:color w:val="000000"/>
                <w:sz w:val="20"/>
              </w:rPr>
              <w:t>
6) лист (справка) о временной нетрудоспособности – при освидетельствовании работающих лиц;</w:t>
            </w:r>
          </w:p>
          <w:p>
            <w:pPr>
              <w:spacing w:after="20"/>
              <w:ind w:left="20"/>
              <w:jc w:val="both"/>
            </w:pPr>
            <w:r>
              <w:rPr>
                <w:rFonts w:ascii="Times New Roman"/>
                <w:b w:val="false"/>
                <w:i w:val="false"/>
                <w:color w:val="000000"/>
                <w:sz w:val="20"/>
              </w:rPr>
              <w:t>
7) при первичном освидетельствовании, на лиц трудоспособного возраста – сведения о документе, подтверждающем трудовую деятельность (при наличии),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приложению 2 к Правилам;</w:t>
            </w:r>
          </w:p>
          <w:p>
            <w:pPr>
              <w:spacing w:after="20"/>
              <w:ind w:left="20"/>
              <w:jc w:val="both"/>
            </w:pPr>
            <w:r>
              <w:rPr>
                <w:rFonts w:ascii="Times New Roman"/>
                <w:b w:val="false"/>
                <w:i w:val="false"/>
                <w:color w:val="000000"/>
                <w:sz w:val="20"/>
              </w:rPr>
              <w:t>
8) при первичном установлении степени утраты общей трудоспособности – сведения, подтверждающие факт участия (или неучастия) в системе обязательного социального страхования;</w:t>
            </w:r>
          </w:p>
          <w:p>
            <w:pPr>
              <w:spacing w:after="20"/>
              <w:ind w:left="20"/>
              <w:jc w:val="both"/>
            </w:pPr>
            <w:r>
              <w:rPr>
                <w:rFonts w:ascii="Times New Roman"/>
                <w:b w:val="false"/>
                <w:i w:val="false"/>
                <w:color w:val="000000"/>
                <w:sz w:val="20"/>
              </w:rPr>
              <w:t xml:space="preserve">
9) для установления причины УПТ и (или) инвалидности лицам, получившим производственную травму и/или профессиональное заболевание при первичном установлении степени УПТ – акт о несчастном случае, связанном с трудовой деятельностью,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w:t>
            </w:r>
          </w:p>
          <w:p>
            <w:pPr>
              <w:spacing w:after="20"/>
              <w:ind w:left="20"/>
              <w:jc w:val="both"/>
            </w:pPr>
            <w:r>
              <w:rPr>
                <w:rFonts w:ascii="Times New Roman"/>
                <w:b w:val="false"/>
                <w:i w:val="false"/>
                <w:color w:val="000000"/>
                <w:sz w:val="20"/>
              </w:rPr>
              <w:t>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прилагаются сведения о решении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
10) при освидетельствовании лиц, получивших профессиональное заболевание – сведения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p>
            <w:pPr>
              <w:spacing w:after="20"/>
              <w:ind w:left="20"/>
              <w:jc w:val="both"/>
            </w:pPr>
            <w:r>
              <w:rPr>
                <w:rFonts w:ascii="Times New Roman"/>
                <w:b w:val="false"/>
                <w:i w:val="false"/>
                <w:color w:val="000000"/>
                <w:sz w:val="20"/>
              </w:rPr>
              <w:t>
11) для определения причины инвалидности, связанной с ранением, контузией, травмой, увечьем, заболеванием – сведения о документе, выданном уполномоченным органом в соответствующей сфере деятельности, установившим причинно-следственную связь;</w:t>
            </w:r>
          </w:p>
          <w:p>
            <w:pPr>
              <w:spacing w:after="20"/>
              <w:ind w:left="20"/>
              <w:jc w:val="both"/>
            </w:pPr>
            <w:r>
              <w:rPr>
                <w:rFonts w:ascii="Times New Roman"/>
                <w:b w:val="false"/>
                <w:i w:val="false"/>
                <w:color w:val="000000"/>
                <w:sz w:val="20"/>
              </w:rPr>
              <w:t>
12) при установлении опеки (попечительства) – сведения о документе, подтверждающем установление опеки (попечительства);</w:t>
            </w:r>
          </w:p>
          <w:p>
            <w:pPr>
              <w:spacing w:after="20"/>
              <w:ind w:left="20"/>
              <w:jc w:val="both"/>
            </w:pPr>
            <w:r>
              <w:rPr>
                <w:rFonts w:ascii="Times New Roman"/>
                <w:b w:val="false"/>
                <w:i w:val="false"/>
                <w:color w:val="000000"/>
                <w:sz w:val="20"/>
              </w:rPr>
              <w:t xml:space="preserve">
13) при повторном переосвидетельствовании в случае совершения государственной регистрации перемены имени, отчества (при его наличии), фамилии освидетельствуемого лица – сведения о свидетельстве о перемене имени, отчества (при его наличии), фамилии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w:t>
            </w:r>
          </w:p>
          <w:p>
            <w:pPr>
              <w:spacing w:after="20"/>
              <w:ind w:left="20"/>
              <w:jc w:val="both"/>
            </w:pPr>
            <w:r>
              <w:rPr>
                <w:rFonts w:ascii="Times New Roman"/>
                <w:b w:val="false"/>
                <w:i w:val="false"/>
                <w:color w:val="000000"/>
                <w:sz w:val="20"/>
              </w:rPr>
              <w:t>
14) заключение психолого-медико-педагогической консультации (ПМПК) при его наличии - при освидетельствовании (переосвидетельствовании) детей.</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p>
            <w:pPr>
              <w:spacing w:after="20"/>
              <w:ind w:left="20"/>
              <w:jc w:val="both"/>
            </w:pPr>
            <w:r>
              <w:rPr>
                <w:rFonts w:ascii="Times New Roman"/>
                <w:b w:val="false"/>
                <w:i w:val="false"/>
                <w:color w:val="000000"/>
                <w:sz w:val="20"/>
              </w:rPr>
              <w:t xml:space="preserve">
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Правилами оказания проактивных услуг,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p>
            <w:pPr>
              <w:spacing w:after="20"/>
              <w:ind w:left="20"/>
              <w:jc w:val="both"/>
            </w:pPr>
            <w:r>
              <w:rPr>
                <w:rFonts w:ascii="Times New Roman"/>
                <w:b w:val="false"/>
                <w:i w:val="false"/>
                <w:color w:val="000000"/>
                <w:sz w:val="20"/>
              </w:rPr>
              <w:t>
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p>
            <w:pPr>
              <w:spacing w:after="20"/>
              <w:ind w:left="20"/>
              <w:jc w:val="both"/>
            </w:pPr>
            <w:r>
              <w:rPr>
                <w:rFonts w:ascii="Times New Roman"/>
                <w:b w:val="false"/>
                <w:i w:val="false"/>
                <w:color w:val="000000"/>
                <w:sz w:val="20"/>
              </w:rPr>
              <w:t>
результатов клинических, лабораторных, рентгенологических и других исследований;</w:t>
            </w:r>
          </w:p>
          <w:p>
            <w:pPr>
              <w:spacing w:after="20"/>
              <w:ind w:left="20"/>
              <w:jc w:val="both"/>
            </w:pPr>
            <w:r>
              <w:rPr>
                <w:rFonts w:ascii="Times New Roman"/>
                <w:b w:val="false"/>
                <w:i w:val="false"/>
                <w:color w:val="000000"/>
                <w:sz w:val="20"/>
              </w:rPr>
              <w:t>
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возникших осложнений; резюмирования результатов лабораторных исследований, консультаций; рекомендаций с учетом реабилитационного потенциала, реабилитационного диагноза и шкалы реабилитационного маршрута;</w:t>
            </w:r>
          </w:p>
          <w:p>
            <w:pPr>
              <w:spacing w:after="20"/>
              <w:ind w:left="20"/>
              <w:jc w:val="both"/>
            </w:pPr>
            <w:r>
              <w:rPr>
                <w:rFonts w:ascii="Times New Roman"/>
                <w:b w:val="false"/>
                <w:i w:val="false"/>
                <w:color w:val="000000"/>
                <w:sz w:val="20"/>
              </w:rPr>
              <w:t>
результатов активного посещения пациента, вызывавшего скорую/ неотложную медицинскую помощь.</w:t>
            </w:r>
          </w:p>
          <w:p>
            <w:pPr>
              <w:spacing w:after="20"/>
              <w:ind w:left="20"/>
              <w:jc w:val="both"/>
            </w:pPr>
            <w:r>
              <w:rPr>
                <w:rFonts w:ascii="Times New Roman"/>
                <w:b w:val="false"/>
                <w:i w:val="false"/>
                <w:color w:val="000000"/>
                <w:sz w:val="20"/>
              </w:rPr>
              <w:t xml:space="preserve">
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Правилами оказания медицинской реабилитации,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представлении документов с истекшим сроком действия;</w:t>
            </w:r>
          </w:p>
          <w:p>
            <w:pPr>
              <w:spacing w:after="20"/>
              <w:ind w:left="20"/>
              <w:jc w:val="both"/>
            </w:pPr>
            <w:r>
              <w:rPr>
                <w:rFonts w:ascii="Times New Roman"/>
                <w:b w:val="false"/>
                <w:i w:val="false"/>
                <w:color w:val="000000"/>
                <w:sz w:val="20"/>
              </w:rPr>
              <w:t>
2) при представлении неполного пакета документов;</w:t>
            </w:r>
          </w:p>
          <w:p>
            <w:pPr>
              <w:spacing w:after="20"/>
              <w:ind w:left="20"/>
              <w:jc w:val="both"/>
            </w:pPr>
            <w:r>
              <w:rPr>
                <w:rFonts w:ascii="Times New Roman"/>
                <w:b w:val="false"/>
                <w:i w:val="false"/>
                <w:color w:val="000000"/>
                <w:sz w:val="20"/>
              </w:rPr>
              <w:t>
3) при обращении в отдел МСЭ на очное освидетельствование не по месту постоянной регистрации;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w:t>
            </w:r>
          </w:p>
          <w:p>
            <w:pPr>
              <w:spacing w:after="20"/>
              <w:ind w:left="20"/>
              <w:jc w:val="both"/>
            </w:pPr>
            <w:r>
              <w:rPr>
                <w:rFonts w:ascii="Times New Roman"/>
                <w:b w:val="false"/>
                <w:i w:val="false"/>
                <w:color w:val="000000"/>
                <w:sz w:val="20"/>
              </w:rPr>
              <w:t>
1) по месту расположения отделов МСЭ и (или) ОМК МСЭ соответствующего региона;</w:t>
            </w:r>
          </w:p>
          <w:p>
            <w:pPr>
              <w:spacing w:after="20"/>
              <w:ind w:left="20"/>
              <w:jc w:val="both"/>
            </w:pPr>
            <w:r>
              <w:rPr>
                <w:rFonts w:ascii="Times New Roman"/>
                <w:b w:val="false"/>
                <w:i w:val="false"/>
                <w:color w:val="000000"/>
                <w:sz w:val="20"/>
              </w:rPr>
              <w:t>
2) на выездных заседаниях:</w:t>
            </w:r>
          </w:p>
          <w:p>
            <w:pPr>
              <w:spacing w:after="20"/>
              <w:ind w:left="20"/>
              <w:jc w:val="both"/>
            </w:pPr>
            <w:r>
              <w:rPr>
                <w:rFonts w:ascii="Times New Roman"/>
                <w:b w:val="false"/>
                <w:i w:val="false"/>
                <w:color w:val="000000"/>
                <w:sz w:val="20"/>
              </w:rPr>
              <w:t>
на базе лечебно-профилактических учреждений по месту постоянной регистрации услугополучателя;</w:t>
            </w:r>
          </w:p>
          <w:p>
            <w:pPr>
              <w:spacing w:after="20"/>
              <w:ind w:left="20"/>
              <w:jc w:val="both"/>
            </w:pPr>
            <w:r>
              <w:rPr>
                <w:rFonts w:ascii="Times New Roman"/>
                <w:b w:val="false"/>
                <w:i w:val="false"/>
                <w:color w:val="000000"/>
                <w:sz w:val="20"/>
              </w:rPr>
              <w:t>
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в учреждениях уголовно-исполнительной системы и следственных изоляторах, по месту пребывания услугополучателя;</w:t>
            </w:r>
          </w:p>
          <w:p>
            <w:pPr>
              <w:spacing w:after="20"/>
              <w:ind w:left="20"/>
              <w:jc w:val="both"/>
            </w:pPr>
            <w:r>
              <w:rPr>
                <w:rFonts w:ascii="Times New Roman"/>
                <w:b w:val="false"/>
                <w:i w:val="false"/>
                <w:color w:val="000000"/>
                <w:sz w:val="20"/>
              </w:rPr>
              <w:t>
на дому, в стационаре – если лицо по состоянию здоровья в соответствии с заключением ВКК не может явиться на МСЭ;</w:t>
            </w:r>
          </w:p>
          <w:p>
            <w:pPr>
              <w:spacing w:after="20"/>
              <w:ind w:left="20"/>
              <w:jc w:val="both"/>
            </w:pPr>
            <w:r>
              <w:rPr>
                <w:rFonts w:ascii="Times New Roman"/>
                <w:b w:val="false"/>
                <w:i w:val="false"/>
                <w:color w:val="000000"/>
                <w:sz w:val="20"/>
              </w:rPr>
              <w:t>
3) заочно – с согласия освидетельствуемого лица или законного представителя, когда освидетельствуемое лицо нетранспортабельно и/или находится на стационарном лечении за пределами обслуживаемого региона;</w:t>
            </w:r>
          </w:p>
          <w:p>
            <w:pPr>
              <w:spacing w:after="20"/>
              <w:ind w:left="20"/>
              <w:jc w:val="both"/>
            </w:pPr>
            <w:r>
              <w:rPr>
                <w:rFonts w:ascii="Times New Roman"/>
                <w:b w:val="false"/>
                <w:i w:val="false"/>
                <w:color w:val="000000"/>
                <w:sz w:val="20"/>
              </w:rPr>
              <w:t>
4) заочно проактивно - согласно Перечню нозологических форм, при которых проводится заочное проактивное освидетельствование (переосвидетельствовании).</w:t>
            </w:r>
          </w:p>
          <w:p>
            <w:pPr>
              <w:spacing w:after="20"/>
              <w:ind w:left="20"/>
              <w:jc w:val="both"/>
            </w:pPr>
            <w:r>
              <w:rPr>
                <w:rFonts w:ascii="Times New Roman"/>
                <w:b w:val="false"/>
                <w:i w:val="false"/>
                <w:color w:val="000000"/>
                <w:sz w:val="20"/>
              </w:rPr>
              <w:t>
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 специального государственного пособия по инвалидности, социальной выплаты на случай утраты трудоспособности, пособия воспитывающему ребенка с инвалидностью и пособия по уходу за лицом с инвалидностью первой группы.</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www.enbek.gov.kz, раздел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подтверждении инвалидности и электронных форм документов, полученных им при оказании государственной услуги, в режиме удаленного доступа через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через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просматривается необходимый документ для дальнейшего использования.</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проведения медико-социальной экспертизы, определяющих порядок оказания государственной услуги, актуализируют информацию и направляют ее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01"/>
    <w:p>
      <w:pPr>
        <w:spacing w:after="0"/>
        <w:ind w:left="0"/>
        <w:jc w:val="left"/>
      </w:pPr>
      <w:r>
        <w:rPr>
          <w:rFonts w:ascii="Times New Roman"/>
          <w:b/>
          <w:i w:val="false"/>
          <w:color w:val="000000"/>
        </w:rPr>
        <w:t xml:space="preserve"> Расписка об отказе в приеме документов</w:t>
      </w:r>
    </w:p>
    <w:bookmarkEnd w:id="401"/>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155 Социального кодекса Республики Казахстан,</w:t>
      </w:r>
    </w:p>
    <w:p>
      <w:pPr>
        <w:spacing w:after="0"/>
        <w:ind w:left="0"/>
        <w:jc w:val="both"/>
      </w:pPr>
      <w:r>
        <w:rPr>
          <w:rFonts w:ascii="Times New Roman"/>
          <w:b w:val="false"/>
          <w:i w:val="false"/>
          <w:color w:val="000000"/>
          <w:sz w:val="28"/>
        </w:rPr>
        <w:t>      отдел ___________ Департамента Комитета регулирования и контроля в сфере</w:t>
      </w:r>
    </w:p>
    <w:p>
      <w:pPr>
        <w:spacing w:after="0"/>
        <w:ind w:left="0"/>
        <w:jc w:val="both"/>
      </w:pPr>
      <w:r>
        <w:rPr>
          <w:rFonts w:ascii="Times New Roman"/>
          <w:b w:val="false"/>
          <w:i w:val="false"/>
          <w:color w:val="000000"/>
          <w:sz w:val="28"/>
        </w:rPr>
        <w:t>      социальной защиты населения по _____________________ области (городу)</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 "Установление</w:t>
      </w:r>
    </w:p>
    <w:p>
      <w:pPr>
        <w:spacing w:after="0"/>
        <w:ind w:left="0"/>
        <w:jc w:val="both"/>
      </w:pPr>
      <w:r>
        <w:rPr>
          <w:rFonts w:ascii="Times New Roman"/>
          <w:b w:val="false"/>
          <w:i w:val="false"/>
          <w:color w:val="000000"/>
          <w:sz w:val="28"/>
        </w:rPr>
        <w:t>      инвалидности и/или степени утраты трудоспособности и/или определение</w:t>
      </w:r>
    </w:p>
    <w:p>
      <w:pPr>
        <w:spacing w:after="0"/>
        <w:ind w:left="0"/>
        <w:jc w:val="both"/>
      </w:pPr>
      <w:r>
        <w:rPr>
          <w:rFonts w:ascii="Times New Roman"/>
          <w:b w:val="false"/>
          <w:i w:val="false"/>
          <w:color w:val="000000"/>
          <w:sz w:val="28"/>
        </w:rPr>
        <w:t>      необходимых мер социальной защиты" по причине обращения в отдел</w:t>
      </w:r>
    </w:p>
    <w:p>
      <w:pPr>
        <w:spacing w:after="0"/>
        <w:ind w:left="0"/>
        <w:jc w:val="both"/>
      </w:pPr>
      <w:r>
        <w:rPr>
          <w:rFonts w:ascii="Times New Roman"/>
          <w:b w:val="false"/>
          <w:i w:val="false"/>
          <w:color w:val="000000"/>
          <w:sz w:val="28"/>
        </w:rPr>
        <w:t>медико-социальной экспертизы на очное освидетельствование не по месту</w:t>
      </w:r>
    </w:p>
    <w:p>
      <w:pPr>
        <w:spacing w:after="0"/>
        <w:ind w:left="0"/>
        <w:jc w:val="both"/>
      </w:pPr>
      <w:r>
        <w:rPr>
          <w:rFonts w:ascii="Times New Roman"/>
          <w:b w:val="false"/>
          <w:i w:val="false"/>
          <w:color w:val="000000"/>
          <w:sz w:val="28"/>
        </w:rPr>
        <w:t>постоянной регистрации, ввиду представления Вами документов с истекшим сроком</w:t>
      </w:r>
    </w:p>
    <w:p>
      <w:pPr>
        <w:spacing w:after="0"/>
        <w:ind w:left="0"/>
        <w:jc w:val="both"/>
      </w:pPr>
      <w:r>
        <w:rPr>
          <w:rFonts w:ascii="Times New Roman"/>
          <w:b w:val="false"/>
          <w:i w:val="false"/>
          <w:color w:val="000000"/>
          <w:sz w:val="28"/>
        </w:rPr>
        <w:t>действия и (или)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 наименование</w:t>
      </w:r>
    </w:p>
    <w:p>
      <w:pPr>
        <w:spacing w:after="0"/>
        <w:ind w:left="0"/>
        <w:jc w:val="both"/>
      </w:pPr>
      <w:r>
        <w:rPr>
          <w:rFonts w:ascii="Times New Roman"/>
          <w:b w:val="false"/>
          <w:i w:val="false"/>
          <w:color w:val="000000"/>
          <w:sz w:val="28"/>
        </w:rPr>
        <w:t>документов с истекшим сроком действия /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 _________________________</w:t>
      </w:r>
    </w:p>
    <w:p>
      <w:pPr>
        <w:spacing w:after="0"/>
        <w:ind w:left="0"/>
        <w:jc w:val="both"/>
      </w:pPr>
      <w:r>
        <w:rPr>
          <w:rFonts w:ascii="Times New Roman"/>
          <w:b w:val="false"/>
          <w:i w:val="false"/>
          <w:color w:val="000000"/>
          <w:sz w:val="28"/>
        </w:rPr>
        <w:t>Фамилия, имя, отчество (при его наличии) специалиста медико-социальной экспертизы (подпись)</w:t>
      </w:r>
    </w:p>
    <w:p>
      <w:pPr>
        <w:spacing w:after="0"/>
        <w:ind w:left="0"/>
        <w:jc w:val="both"/>
      </w:pPr>
      <w:r>
        <w:rPr>
          <w:rFonts w:ascii="Times New Roman"/>
          <w:b w:val="false"/>
          <w:i w:val="false"/>
          <w:color w:val="000000"/>
          <w:sz w:val="28"/>
        </w:rPr>
        <w:t>Получил: 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402"/>
    <w:p>
      <w:pPr>
        <w:spacing w:after="0"/>
        <w:ind w:left="0"/>
        <w:jc w:val="left"/>
      </w:pPr>
      <w:r>
        <w:rPr>
          <w:rFonts w:ascii="Times New Roman"/>
          <w:b/>
          <w:i w:val="false"/>
          <w:color w:val="000000"/>
        </w:rPr>
        <w:t xml:space="preserve"> Причины отклонения медицинских документов</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сообщения о Согласии на сбор, обработку и передачу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даты и/или номера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срока действия формы № 031/у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БМГ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ЭЦП в форме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обязательных полей в форме №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медицинской организации с РПН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значения поля "Направление на заочное проактивное освидетельствование" значению "освидетельствование заочное проактивное"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"Цель освидетельствования" не подлежит к заочному проактивному освидетельствованию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опросника/ов в АИС ТСР, в зависимости от указанных дефектов в поле "Рекомендация технических средств" формы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не соответствует для проведения заочно-проактивного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 сумма файла с идентификатором ***() не совпадает с данными из сервиса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идентификатору **** нет файла в сервисе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с успешно пройденным ФЛК с MismessageId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на рассмотрении с ИИН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услугополучателя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услугополучателя отсутствует постоянная регистрация по месту жительства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данных законного представителя (у детей и недееспособных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законного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законного представителя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03"/>
    <w:p>
      <w:pPr>
        <w:spacing w:after="0"/>
        <w:ind w:left="0"/>
        <w:jc w:val="left"/>
      </w:pPr>
      <w:r>
        <w:rPr>
          <w:rFonts w:ascii="Times New Roman"/>
          <w:b/>
          <w:i w:val="false"/>
          <w:color w:val="000000"/>
        </w:rPr>
        <w:t xml:space="preserve"> Классификации нарушений основных функций организма и ограничений жизнедеятельности в соответствии с МКФ</w:t>
      </w:r>
    </w:p>
    <w:bookmarkEnd w:id="403"/>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3" w:id="404"/>
    <w:p>
      <w:pPr>
        <w:spacing w:after="0"/>
        <w:ind w:left="0"/>
        <w:jc w:val="both"/>
      </w:pPr>
      <w:r>
        <w:rPr>
          <w:rFonts w:ascii="Times New Roman"/>
          <w:b w:val="false"/>
          <w:i w:val="false"/>
          <w:color w:val="000000"/>
          <w:sz w:val="28"/>
        </w:rPr>
        <w:t>
      1. Классификация нарушений основных функций/структур организма человека: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психических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психомоторные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нарушения сенсорных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осязание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нарушения стато-динамических функций (двигательных функций головы, туловища, конечности, статики и координации движений):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костного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мышечная сила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мышечный тонус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моторно-рефлекторные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непроизвольные двигательные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произвольных двигательных функций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головы и области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области плеча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тазовой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туловища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нарушения функций кровообращения, дыхания, пищеварения, выделения, обмена веществ и энергии, внутренней секреции, кроветворения, иммунитета: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кровеносных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системы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иммунной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метаболические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мочеиспускание</w:t>
            </w:r>
          </w:p>
        </w:tc>
      </w:tr>
    </w:tbl>
    <w:bookmarkStart w:name="z1134" w:id="405"/>
    <w:p>
      <w:pPr>
        <w:spacing w:after="0"/>
        <w:ind w:left="0"/>
        <w:jc w:val="both"/>
      </w:pPr>
      <w:r>
        <w:rPr>
          <w:rFonts w:ascii="Times New Roman"/>
          <w:b w:val="false"/>
          <w:i w:val="false"/>
          <w:color w:val="000000"/>
          <w:sz w:val="28"/>
        </w:rPr>
        <w:t>
      2. Классификация нарушений функций организма по степени выраженности:</w:t>
      </w:r>
    </w:p>
    <w:bookmarkEnd w:id="405"/>
    <w:bookmarkStart w:name="z1135" w:id="406"/>
    <w:p>
      <w:pPr>
        <w:spacing w:after="0"/>
        <w:ind w:left="0"/>
        <w:jc w:val="both"/>
      </w:pPr>
      <w:r>
        <w:rPr>
          <w:rFonts w:ascii="Times New Roman"/>
          <w:b w:val="false"/>
          <w:i w:val="false"/>
          <w:color w:val="000000"/>
          <w:sz w:val="28"/>
        </w:rPr>
        <w:t>
      1) незначительно выраженные нарушения функций;</w:t>
      </w:r>
    </w:p>
    <w:bookmarkEnd w:id="406"/>
    <w:bookmarkStart w:name="z1136" w:id="407"/>
    <w:p>
      <w:pPr>
        <w:spacing w:after="0"/>
        <w:ind w:left="0"/>
        <w:jc w:val="both"/>
      </w:pPr>
      <w:r>
        <w:rPr>
          <w:rFonts w:ascii="Times New Roman"/>
          <w:b w:val="false"/>
          <w:i w:val="false"/>
          <w:color w:val="000000"/>
          <w:sz w:val="28"/>
        </w:rPr>
        <w:t>
      2) умеренно выраженные нарушения функций;</w:t>
      </w:r>
    </w:p>
    <w:bookmarkEnd w:id="407"/>
    <w:bookmarkStart w:name="z1137" w:id="408"/>
    <w:p>
      <w:pPr>
        <w:spacing w:after="0"/>
        <w:ind w:left="0"/>
        <w:jc w:val="both"/>
      </w:pPr>
      <w:r>
        <w:rPr>
          <w:rFonts w:ascii="Times New Roman"/>
          <w:b w:val="false"/>
          <w:i w:val="false"/>
          <w:color w:val="000000"/>
          <w:sz w:val="28"/>
        </w:rPr>
        <w:t>
      3) выраженные нарушения функций;</w:t>
      </w:r>
    </w:p>
    <w:bookmarkEnd w:id="408"/>
    <w:bookmarkStart w:name="z1138" w:id="409"/>
    <w:p>
      <w:pPr>
        <w:spacing w:after="0"/>
        <w:ind w:left="0"/>
        <w:jc w:val="both"/>
      </w:pPr>
      <w:r>
        <w:rPr>
          <w:rFonts w:ascii="Times New Roman"/>
          <w:b w:val="false"/>
          <w:i w:val="false"/>
          <w:color w:val="000000"/>
          <w:sz w:val="28"/>
        </w:rPr>
        <w:t>
      4) значительно или резко выраженные нарушения функций.</w:t>
      </w:r>
    </w:p>
    <w:bookmarkEnd w:id="409"/>
    <w:bookmarkStart w:name="z1139" w:id="410"/>
    <w:p>
      <w:pPr>
        <w:spacing w:after="0"/>
        <w:ind w:left="0"/>
        <w:jc w:val="both"/>
      </w:pPr>
      <w:r>
        <w:rPr>
          <w:rFonts w:ascii="Times New Roman"/>
          <w:b w:val="false"/>
          <w:i w:val="false"/>
          <w:color w:val="000000"/>
          <w:sz w:val="28"/>
        </w:rPr>
        <w:t>
      3. Классификация основных категорий жизнедеятельности:</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Домены,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повседневного распорядка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способность к самообслуживанию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d450 </w:t>
            </w:r>
          </w:p>
          <w:p>
            <w:pPr>
              <w:spacing w:after="20"/>
              <w:ind w:left="20"/>
              <w:jc w:val="both"/>
            </w:pPr>
            <w:r>
              <w:rPr>
                <w:rFonts w:ascii="Times New Roman"/>
                <w:b w:val="false"/>
                <w:i w:val="false"/>
                <w:color w:val="000000"/>
                <w:sz w:val="20"/>
              </w:rPr>
              <w:t>
d465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Ходьба </w:t>
            </w:r>
          </w:p>
          <w:p>
            <w:pPr>
              <w:spacing w:after="20"/>
              <w:ind w:left="20"/>
              <w:jc w:val="both"/>
            </w:pPr>
            <w:r>
              <w:rPr>
                <w:rFonts w:ascii="Times New Roman"/>
                <w:b w:val="false"/>
                <w:i w:val="false"/>
                <w:color w:val="000000"/>
                <w:sz w:val="20"/>
              </w:rPr>
              <w:t>
Передвижение с использованием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способность к самостоятельному передвижению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p>
            <w:pPr>
              <w:spacing w:after="20"/>
              <w:ind w:left="20"/>
              <w:jc w:val="both"/>
            </w:pPr>
            <w:r>
              <w:rPr>
                <w:rFonts w:ascii="Times New Roman"/>
                <w:b w:val="false"/>
                <w:i w:val="false"/>
                <w:color w:val="000000"/>
                <w:sz w:val="20"/>
              </w:rPr>
              <w:t xml:space="preserve">
d820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p>
            <w:pPr>
              <w:spacing w:after="20"/>
              <w:ind w:left="20"/>
              <w:jc w:val="both"/>
            </w:pPr>
            <w:r>
              <w:rPr>
                <w:rFonts w:ascii="Times New Roman"/>
                <w:b w:val="false"/>
                <w:i w:val="false"/>
                <w:color w:val="000000"/>
                <w:sz w:val="20"/>
              </w:rPr>
              <w:t>
Школьное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способность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Оплачиваемая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способность к трудовой деятельности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осуществлять деятельность в соответствии с требованиями к содержанию, объему и условиям выполнения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ориентированности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способность к ориентации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определяться во времени и пространстве;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устных сообщений при 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способность к общению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установлению контактов между людьми путем восприятия, переработки и передачи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межличностные взаимодействия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способность контролировать свое поведение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осознанию себя и адекватному поведению с учетом социально-правовых норм;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способность к игровой и познавательной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способность к двигательной активности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p>
        </w:tc>
      </w:tr>
    </w:tbl>
    <w:bookmarkStart w:name="z1140" w:id="411"/>
    <w:p>
      <w:pPr>
        <w:spacing w:after="0"/>
        <w:ind w:left="0"/>
        <w:jc w:val="both"/>
      </w:pPr>
      <w:r>
        <w:rPr>
          <w:rFonts w:ascii="Times New Roman"/>
          <w:b w:val="false"/>
          <w:i w:val="false"/>
          <w:color w:val="000000"/>
          <w:sz w:val="28"/>
        </w:rPr>
        <w:t>
      4. Классификация ограничений жизнедеятельности по степени выраженности:</w:t>
      </w:r>
    </w:p>
    <w:bookmarkEnd w:id="411"/>
    <w:bookmarkStart w:name="z1141" w:id="412"/>
    <w:p>
      <w:pPr>
        <w:spacing w:after="0"/>
        <w:ind w:left="0"/>
        <w:jc w:val="both"/>
      </w:pPr>
      <w:r>
        <w:rPr>
          <w:rFonts w:ascii="Times New Roman"/>
          <w:b w:val="false"/>
          <w:i w:val="false"/>
          <w:color w:val="000000"/>
          <w:sz w:val="28"/>
        </w:rPr>
        <w:t>
      1) ограничение способности к самообслуживанию:</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повседневного распорядка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самообслуживанию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способности к самостоятельной реализации повседневного распорядка при нуждаемости в небольшой, непостоянной и регулируемой помощи других лиц (генеральная уборка, крупная стирка, мелкий ремонт и другое) или полная компенсация с помощью небольших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способности к выполнению повседневного распорядка при более длительной затрате времени, дробности ее выполнения, сокращении его объема с использованием при необходимости технических и иных вспомогательных средств, адаптации жилья и предметов обихода к возможности пациента, или эпизодической помощи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способности к выполнению повседневного распорядка с использованием вспомогательных средств и нуждаемость в частичной посторонней помощи других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выраженное ограничение к выполнению повседневного распорядка или полная зависимость от других лиц (постоянная, нерегулируемая помощь через короткие, и критические интервалы, либо постоянно). Утрачена возможность самостоятельного выполнения большинства жизненно необходимых физиологических и бытовых потребностей даже с помощью технических средств и адаптации жилья. Осуществление указанных потребностей возможности только с постоянной помощью других лиц. Нуждаемость в постороннем уходе (бытовом и (или) специальном медицинском).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степень</w:t>
            </w:r>
          </w:p>
        </w:tc>
      </w:tr>
    </w:tbl>
    <w:bookmarkStart w:name="z1142" w:id="413"/>
    <w:p>
      <w:pPr>
        <w:spacing w:after="0"/>
        <w:ind w:left="0"/>
        <w:jc w:val="both"/>
      </w:pPr>
      <w:r>
        <w:rPr>
          <w:rFonts w:ascii="Times New Roman"/>
          <w:b w:val="false"/>
          <w:i w:val="false"/>
          <w:color w:val="000000"/>
          <w:sz w:val="28"/>
        </w:rPr>
        <w:t>
      2) ограничение способности к самостоятельному передвижению:</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d450 </w:t>
            </w:r>
          </w:p>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Ходьба</w:t>
            </w:r>
          </w:p>
          <w:p>
            <w:pPr>
              <w:spacing w:after="20"/>
              <w:ind w:left="20"/>
              <w:jc w:val="both"/>
            </w:pPr>
            <w:r>
              <w:rPr>
                <w:rFonts w:ascii="Times New Roman"/>
                <w:b w:val="false"/>
                <w:i w:val="false"/>
                <w:color w:val="000000"/>
                <w:sz w:val="20"/>
              </w:rPr>
              <w:t>
Передвижение с использованием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самостоятельному передвижению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d450.1 d465.1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сохранена возможность передвижения на большие (не ограниченные) расстояния при некотором замедлении темпа ходьбы и необходимости использования простых вспомогательных средств (трость, не сложная ортопедическая обувь) или медикаментов, полностью корригирующих двигательные расстройства. Походка может быть незначительно изменена. Использование транспорта не ограничено;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d450.2 d465.2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ограничение способности к самостоятельному передвижению:</w:t>
            </w:r>
          </w:p>
          <w:p>
            <w:pPr>
              <w:spacing w:after="20"/>
              <w:ind w:left="20"/>
              <w:jc w:val="both"/>
            </w:pPr>
            <w:r>
              <w:rPr>
                <w:rFonts w:ascii="Times New Roman"/>
                <w:b w:val="false"/>
                <w:i w:val="false"/>
                <w:color w:val="000000"/>
                <w:sz w:val="20"/>
              </w:rPr>
              <w:t>
снижение скорости ходьбы (до 1,5 – 2 км/час);</w:t>
            </w:r>
          </w:p>
          <w:p>
            <w:pPr>
              <w:spacing w:after="20"/>
              <w:ind w:left="20"/>
              <w:jc w:val="both"/>
            </w:pPr>
            <w:r>
              <w:rPr>
                <w:rFonts w:ascii="Times New Roman"/>
                <w:b w:val="false"/>
                <w:i w:val="false"/>
                <w:color w:val="000000"/>
                <w:sz w:val="20"/>
              </w:rPr>
              <w:t>
сокращение максимального расстояния перемещения до 3 км/час с перерывами через каждые 30 – 50 минут ходьбы;</w:t>
            </w:r>
          </w:p>
          <w:p>
            <w:pPr>
              <w:spacing w:after="20"/>
              <w:ind w:left="20"/>
              <w:jc w:val="both"/>
            </w:pPr>
            <w:r>
              <w:rPr>
                <w:rFonts w:ascii="Times New Roman"/>
                <w:b w:val="false"/>
                <w:i w:val="false"/>
                <w:color w:val="000000"/>
                <w:sz w:val="20"/>
              </w:rPr>
              <w:t>
снижение темпа ходьбы до 30 – 50 шагов в минуту;</w:t>
            </w:r>
          </w:p>
          <w:p>
            <w:pPr>
              <w:spacing w:after="20"/>
              <w:ind w:left="20"/>
              <w:jc w:val="both"/>
            </w:pPr>
            <w:r>
              <w:rPr>
                <w:rFonts w:ascii="Times New Roman"/>
                <w:b w:val="false"/>
                <w:i w:val="false"/>
                <w:color w:val="000000"/>
                <w:sz w:val="20"/>
              </w:rPr>
              <w:t>
медленный темп ходьбы, явное изменение походки, необходимость использования более сложных вспомогательных средств (функциональные виды протезов, ортезов), не полная медикаментозная коррекция нарушенных функций, обусловленных различной патологией с ограничением возможности совершать сложные виды передвижения и перемещения при сохранении равновесия. Использование транспорта без посторонней помощи затруднено, но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d450.3 d465.3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ограничение способности к самостоятельному передвижению:</w:t>
            </w:r>
          </w:p>
          <w:p>
            <w:pPr>
              <w:spacing w:after="20"/>
              <w:ind w:left="20"/>
              <w:jc w:val="both"/>
            </w:pPr>
            <w:r>
              <w:rPr>
                <w:rFonts w:ascii="Times New Roman"/>
                <w:b w:val="false"/>
                <w:i w:val="false"/>
                <w:color w:val="000000"/>
                <w:sz w:val="20"/>
              </w:rPr>
              <w:t>
снижение скорости ходьбы (менее 1 км/час);</w:t>
            </w:r>
          </w:p>
          <w:p>
            <w:pPr>
              <w:spacing w:after="20"/>
              <w:ind w:left="20"/>
              <w:jc w:val="both"/>
            </w:pPr>
            <w:r>
              <w:rPr>
                <w:rFonts w:ascii="Times New Roman"/>
                <w:b w:val="false"/>
                <w:i w:val="false"/>
                <w:color w:val="000000"/>
                <w:sz w:val="20"/>
              </w:rPr>
              <w:t>
сокращение расстояния перемещения преимущественно в пределах ближайшего соседства (до 0,5 км);</w:t>
            </w:r>
          </w:p>
          <w:p>
            <w:pPr>
              <w:spacing w:after="20"/>
              <w:ind w:left="20"/>
              <w:jc w:val="both"/>
            </w:pPr>
            <w:r>
              <w:rPr>
                <w:rFonts w:ascii="Times New Roman"/>
                <w:b w:val="false"/>
                <w:i w:val="false"/>
                <w:color w:val="000000"/>
                <w:sz w:val="20"/>
              </w:rPr>
              <w:t>
снижение темпа ходьбы (менее 20 шагов в минуту);</w:t>
            </w:r>
          </w:p>
          <w:p>
            <w:pPr>
              <w:spacing w:after="20"/>
              <w:ind w:left="20"/>
              <w:jc w:val="both"/>
            </w:pPr>
            <w:r>
              <w:rPr>
                <w:rFonts w:ascii="Times New Roman"/>
                <w:b w:val="false"/>
                <w:i w:val="false"/>
                <w:color w:val="000000"/>
                <w:sz w:val="20"/>
              </w:rPr>
              <w:t>
необходимость использования вспомогательных средств, адаптации жилья к возможностям пациента и частичной помощи другого лица при выполнении некоторых видов передвижения и перемещения (сложные виды перемещения, преодоления препятствий, сохранения равновесия и другое). Общественным транспортом без содействия посторонних пользоваться невозможно. Использование личного транспорта затруднено и не всегда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d450.4 d465.4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утрата мобильности или резкое ограничение передвижения в пределах жилья, кресла или постели, при специальном обустройстве жилья поручнями или мало функциональными в основном фиксирующими ортезами, протезами с обязательным дополнительным использованием костылей, когда возможен лишь двухтактный характер ходьбы, мобильность за пределами жилья только при использовании специальных средств передвижения или с посторонней помощью.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3" w:id="414"/>
    <w:p>
      <w:pPr>
        <w:spacing w:after="0"/>
        <w:ind w:left="0"/>
        <w:jc w:val="both"/>
      </w:pPr>
      <w:r>
        <w:rPr>
          <w:rFonts w:ascii="Times New Roman"/>
          <w:b w:val="false"/>
          <w:i w:val="false"/>
          <w:color w:val="000000"/>
          <w:sz w:val="28"/>
        </w:rPr>
        <w:t>
      3) ограничение способности к обучению:</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 </w:t>
            </w:r>
          </w:p>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p>
            <w:pPr>
              <w:spacing w:after="20"/>
              <w:ind w:left="20"/>
              <w:jc w:val="both"/>
            </w:pPr>
            <w:r>
              <w:rPr>
                <w:rFonts w:ascii="Times New Roman"/>
                <w:b w:val="false"/>
                <w:i w:val="false"/>
                <w:color w:val="000000"/>
                <w:sz w:val="20"/>
              </w:rPr>
              <w:t>
Школьное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обучению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d815.1 </w:t>
            </w:r>
          </w:p>
          <w:p>
            <w:pPr>
              <w:spacing w:after="20"/>
              <w:ind w:left="20"/>
              <w:jc w:val="both"/>
            </w:pPr>
            <w:r>
              <w:rPr>
                <w:rFonts w:ascii="Times New Roman"/>
                <w:b w:val="false"/>
                <w:i w:val="false"/>
                <w:color w:val="000000"/>
                <w:sz w:val="20"/>
              </w:rPr>
              <w:t>
d820.1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 обучение в обычном учебном заведении при наличии затруднений, вызывающих необходимость временное освобождение от отдельных предметов по заключению ВКК, периодическое непосещение занятий из-за обострений или необходимости проведения курса лечения, а также потребность в эпизодической помощи в некоторых видах деятельности или использование незначительных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d815.2 </w:t>
            </w:r>
          </w:p>
          <w:p>
            <w:pPr>
              <w:spacing w:after="20"/>
              <w:ind w:left="20"/>
              <w:jc w:val="both"/>
            </w:pPr>
            <w:r>
              <w:rPr>
                <w:rFonts w:ascii="Times New Roman"/>
                <w:b w:val="false"/>
                <w:i w:val="false"/>
                <w:color w:val="000000"/>
                <w:sz w:val="20"/>
              </w:rPr>
              <w:t>
d820.2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обучению, овладению знаниями, умениями и навыками в полном объеме, в том числе получению любого образования в соответствии с общими образовательными стандартами, но не в нормативные сроки, при соблюдении специального режима учебного процесса и (или) с использованием вспомогательных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d815.3 </w:t>
            </w:r>
          </w:p>
          <w:p>
            <w:pPr>
              <w:spacing w:after="20"/>
              <w:ind w:left="20"/>
              <w:jc w:val="both"/>
            </w:pPr>
            <w:r>
              <w:rPr>
                <w:rFonts w:ascii="Times New Roman"/>
                <w:b w:val="false"/>
                <w:i w:val="false"/>
                <w:color w:val="000000"/>
                <w:sz w:val="20"/>
              </w:rPr>
              <w:t>
d820.3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обучению, овладению знаниями, умениями и навыками лишь по специальным образовательным программам и/или технологиям обучения в специализированных вспомогательных и образовательных коррекционных учреждениях или домашних условиях с использованием вспомогательных средств и (или) с помощью других лиц (кроме обучающего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d815.4 </w:t>
            </w:r>
          </w:p>
          <w:p>
            <w:pPr>
              <w:spacing w:after="20"/>
              <w:ind w:left="20"/>
              <w:jc w:val="both"/>
            </w:pPr>
            <w:r>
              <w:rPr>
                <w:rFonts w:ascii="Times New Roman"/>
                <w:b w:val="false"/>
                <w:i w:val="false"/>
                <w:color w:val="000000"/>
                <w:sz w:val="20"/>
              </w:rPr>
              <w:t>
d820.4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к обучению по образовательным учебным программам и невозможность усвоения знаний, умений и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4" w:id="415"/>
    <w:p>
      <w:pPr>
        <w:spacing w:after="0"/>
        <w:ind w:left="0"/>
        <w:jc w:val="both"/>
      </w:pPr>
      <w:r>
        <w:rPr>
          <w:rFonts w:ascii="Times New Roman"/>
          <w:b w:val="false"/>
          <w:i w:val="false"/>
          <w:color w:val="000000"/>
          <w:sz w:val="28"/>
        </w:rPr>
        <w:t>
      4) ограничение способности к трудовой деятельности (трудоспособности):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Оплачиваемая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трудовой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трудовой деятельности в обычных производственных условиях или трудоустройство по линии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 или при выраженном ограничении объема выполняемых работ, за счет сокращения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к трудовой деятельности или наличие медицинских противопоказаний к любому виду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5" w:id="416"/>
    <w:p>
      <w:pPr>
        <w:spacing w:after="0"/>
        <w:ind w:left="0"/>
        <w:jc w:val="both"/>
      </w:pPr>
      <w:r>
        <w:rPr>
          <w:rFonts w:ascii="Times New Roman"/>
          <w:b w:val="false"/>
          <w:i w:val="false"/>
          <w:color w:val="000000"/>
          <w:sz w:val="28"/>
        </w:rPr>
        <w:t>
      5) ограничение способности к ориентации: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ориентированности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ориентации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возникающее ограничение способности к ориентации в сложной жизненной ситуации, необычной обстановке при полной сохранности в привычных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отставание в развитии основных параметров ориентации (место, пространство, время), частичное нарушение распознавания окружающих предметов, обусловленное умеренно выраженным нарушением восприятия зрительных образов или резко выраженным нарушением восприятия слуховых сигналов (тугоухость III - IV степени); сохраняется возможность определяться в месте, времени, пространстве при помощи вспомогательных технических средств, улучшающих сенсорное восприятие или компенсирующее его нарушения; значительном нарушении функции одной из систем ориентации, которое не компенсируется или компенсируется недостаточно; умеренной дезориентации только в месте или времени при сохранности ориентации по другим параметрам, сниженной и замедленной реакцией на информацию об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дезориентация в месте, времени, пространстве, требующая помощи других лиц с использованием при необходимости вспомогательных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или резко выраженная дезориентация.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6" w:id="417"/>
    <w:p>
      <w:pPr>
        <w:spacing w:after="0"/>
        <w:ind w:left="0"/>
        <w:jc w:val="both"/>
      </w:pPr>
      <w:r>
        <w:rPr>
          <w:rFonts w:ascii="Times New Roman"/>
          <w:b w:val="false"/>
          <w:i w:val="false"/>
          <w:color w:val="000000"/>
          <w:sz w:val="28"/>
        </w:rPr>
        <w:t>
      6) ограничение способности к общению:</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Восприятие устных сообщений при 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 общению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общению с незначительным снижением темпа и объема получения и передачи информации; использование при необходимости технических и иных вспомогательных средств; затруднение установления новых контактов, при сохранности устоявшихся; отставание не более чем на один возрастной период формирования возрастных параметров коммуникативных способностей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общению со снижением темпа и объема получения и передачи информации; возникает необходимость использования вспомогательных средств; невозможность установления и поддержания новых контактов, при сохранности устоявшихся; обращение с использованием невербальных способов и помощи сурдопереводчика, отставание более чем на один возрастной период формирования возрастных параметров коммуникативных способностей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общению при регуляторной частичной помощи других лиц с использованием при необходимости технических и иных вспомогательных средств при приеме и передаче информации и для понимания ее смыслового содержания; нарушение устоявшихся контактов (друзья, коллеги, соседи) при их сохранности с ближайшими родственниками, не поддающиеся компенсации;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возможности общения и затруднения контактов с ближайшими родственниками, лицами, осуществляющими уход, на бытовом уровне, затрудняющее оказание адекватной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7" w:id="418"/>
    <w:p>
      <w:pPr>
        <w:spacing w:after="0"/>
        <w:ind w:left="0"/>
        <w:jc w:val="both"/>
      </w:pPr>
      <w:r>
        <w:rPr>
          <w:rFonts w:ascii="Times New Roman"/>
          <w:b w:val="false"/>
          <w:i w:val="false"/>
          <w:color w:val="000000"/>
          <w:sz w:val="28"/>
        </w:rPr>
        <w:t>
      7) ограничение способности контролировать свое поведение:</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межличностные взаимодействия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 способности контролировать свое поведение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возникающее ограничение способности контролировать свое поведение в сложной жизненной ситуации при сохранности контроля в привычных условиях; сохранение способности самокоррекции;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возникающее ограничение способности контролировать свое поведение на необычную ситуацию, не корригируемое способами воспитания, психологического, педагогического и (или) медицинского воздействия при сохранности контроля в привычных условиях; сохранение способности осознавать себя, что позволяет пациенту самостоятельно выполнять повседневную деятельность, некоторые виды профессиональной деятельности в обычных производственных условиях; приступы полной или частичной утраты сознания средней частоты; постоянное затруднение выполнения ролевых функций, затрагивающих отдельные сферы жизни, с возможностью частичной самокоррекции;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осознавать себя и значимых лиц сохранена только на уровне ближайшего окружения в домашних условиях, не поддается коррекции и развитию; затруднена возможность должным образом соблюдать личную безопасность; частые приступы частичной или полной потери сознания, не компенсируемые лекарственными средствами;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p>
            <w:pPr>
              <w:spacing w:after="20"/>
              <w:ind w:left="20"/>
              <w:jc w:val="both"/>
            </w:pPr>
            <w:r>
              <w:rPr>
                <w:rFonts w:ascii="Times New Roman"/>
                <w:b w:val="false"/>
                <w:i w:val="false"/>
                <w:color w:val="000000"/>
                <w:sz w:val="20"/>
              </w:rPr>
              <w:t>
степень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или резко выраженное нарушение осознания собственной личности, окружающих предметов и людей, отсутствие или неадекватные реакции на обычную ситуацию, создающие угрозу личной безопасности, неконтролируемые нарушения физиологических отправлений, ежедневно часто повторяющиеся приступы полного нарушения сознания (сумеречные расстройства сознания; генерализованные тонико-клонические, тонические, клонические припадки; инфантильные спазмы) в случае невозможности их коррекции лекарственными средствами; нуждаемость в постоянной помощи (надзоре) других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p>
            <w:pPr>
              <w:spacing w:after="20"/>
              <w:ind w:left="20"/>
              <w:jc w:val="both"/>
            </w:pPr>
            <w:r>
              <w:rPr>
                <w:rFonts w:ascii="Times New Roman"/>
                <w:b w:val="false"/>
                <w:i w:val="false"/>
                <w:color w:val="000000"/>
                <w:sz w:val="20"/>
              </w:rPr>
              <w:t>
степень</w:t>
            </w:r>
          </w:p>
        </w:tc>
      </w:tr>
    </w:tbl>
    <w:bookmarkStart w:name="z1148" w:id="419"/>
    <w:p>
      <w:pPr>
        <w:spacing w:after="0"/>
        <w:ind w:left="0"/>
        <w:jc w:val="both"/>
      </w:pPr>
      <w:r>
        <w:rPr>
          <w:rFonts w:ascii="Times New Roman"/>
          <w:b w:val="false"/>
          <w:i w:val="false"/>
          <w:color w:val="000000"/>
          <w:sz w:val="28"/>
        </w:rPr>
        <w:t>
      8) ограничение способности к игровой и познавательной деятельности:</w:t>
      </w:r>
    </w:p>
    <w:bookmarkEnd w:id="419"/>
    <w:bookmarkStart w:name="z1149" w:id="420"/>
    <w:p>
      <w:pPr>
        <w:spacing w:after="0"/>
        <w:ind w:left="0"/>
        <w:jc w:val="both"/>
      </w:pP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p>
    <w:bookmarkEnd w:id="420"/>
    <w:bookmarkStart w:name="z1150" w:id="421"/>
    <w:p>
      <w:pPr>
        <w:spacing w:after="0"/>
        <w:ind w:left="0"/>
        <w:jc w:val="both"/>
      </w:pPr>
      <w:r>
        <w:rPr>
          <w:rFonts w:ascii="Times New Roman"/>
          <w:b w:val="false"/>
          <w:i w:val="false"/>
          <w:color w:val="000000"/>
          <w:sz w:val="28"/>
        </w:rPr>
        <w:t>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w:t>
      </w:r>
    </w:p>
    <w:bookmarkEnd w:id="421"/>
    <w:bookmarkStart w:name="z1151" w:id="422"/>
    <w:p>
      <w:pPr>
        <w:spacing w:after="0"/>
        <w:ind w:left="0"/>
        <w:jc w:val="both"/>
      </w:pP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p>
    <w:bookmarkEnd w:id="422"/>
    <w:bookmarkStart w:name="z1152" w:id="423"/>
    <w:p>
      <w:pPr>
        <w:spacing w:after="0"/>
        <w:ind w:left="0"/>
        <w:jc w:val="both"/>
      </w:pPr>
      <w:r>
        <w:rPr>
          <w:rFonts w:ascii="Times New Roman"/>
          <w:b w:val="false"/>
          <w:i w:val="false"/>
          <w:color w:val="000000"/>
          <w:sz w:val="28"/>
        </w:rPr>
        <w:t>
      9) ограничение способности к двигательной активности:</w:t>
      </w:r>
    </w:p>
    <w:bookmarkEnd w:id="423"/>
    <w:bookmarkStart w:name="z1153" w:id="424"/>
    <w:p>
      <w:pPr>
        <w:spacing w:after="0"/>
        <w:ind w:left="0"/>
        <w:jc w:val="both"/>
      </w:pP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p>
    <w:bookmarkEnd w:id="424"/>
    <w:bookmarkStart w:name="z1154" w:id="425"/>
    <w:p>
      <w:pPr>
        <w:spacing w:after="0"/>
        <w:ind w:left="0"/>
        <w:jc w:val="both"/>
      </w:pP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p>
    <w:bookmarkEnd w:id="425"/>
    <w:bookmarkStart w:name="z1155" w:id="426"/>
    <w:p>
      <w:pPr>
        <w:spacing w:after="0"/>
        <w:ind w:left="0"/>
        <w:jc w:val="both"/>
      </w:pP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427"/>
    <w:p>
      <w:pPr>
        <w:spacing w:after="0"/>
        <w:ind w:left="0"/>
        <w:jc w:val="left"/>
      </w:pPr>
      <w:r>
        <w:rPr>
          <w:rFonts w:ascii="Times New Roman"/>
          <w:b/>
          <w:i w:val="false"/>
          <w:color w:val="000000"/>
        </w:rPr>
        <w:t xml:space="preserve"> Медицинские показания для установления сроков инвалидности детям до восемнадцати лет</w:t>
      </w:r>
    </w:p>
    <w:bookmarkEnd w:id="427"/>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на срок 6 месяцев или 1 год.</w:t>
      </w:r>
    </w:p>
    <w:p>
      <w:pPr>
        <w:spacing w:after="0"/>
        <w:ind w:left="0"/>
        <w:jc w:val="both"/>
      </w:pP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p>
    <w:p>
      <w:pPr>
        <w:spacing w:after="0"/>
        <w:ind w:left="0"/>
        <w:jc w:val="both"/>
      </w:pP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p>
    <w:p>
      <w:pPr>
        <w:spacing w:after="0"/>
        <w:ind w:left="0"/>
        <w:jc w:val="both"/>
      </w:pP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p>
    <w:p>
      <w:pPr>
        <w:spacing w:after="0"/>
        <w:ind w:left="0"/>
        <w:jc w:val="both"/>
      </w:pP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p>
    <w:p>
      <w:pPr>
        <w:spacing w:after="0"/>
        <w:ind w:left="0"/>
        <w:jc w:val="both"/>
      </w:pPr>
      <w:r>
        <w:rPr>
          <w:rFonts w:ascii="Times New Roman"/>
          <w:b w:val="false"/>
          <w:i w:val="false"/>
          <w:color w:val="000000"/>
          <w:sz w:val="28"/>
        </w:rPr>
        <w:t>
      4) осложненное течение язвенной болезни желудка, двенадцатиперстной кишки;</w:t>
      </w:r>
    </w:p>
    <w:p>
      <w:pPr>
        <w:spacing w:after="0"/>
        <w:ind w:left="0"/>
        <w:jc w:val="both"/>
      </w:pPr>
      <w:r>
        <w:rPr>
          <w:rFonts w:ascii="Times New Roman"/>
          <w:b w:val="false"/>
          <w:i w:val="false"/>
          <w:color w:val="000000"/>
          <w:sz w:val="28"/>
        </w:rPr>
        <w:t>
      5) сахарный диабет средней степени тяжести 2 типа на фоне повышенной массы тела;</w:t>
      </w:r>
    </w:p>
    <w:p>
      <w:pPr>
        <w:spacing w:after="0"/>
        <w:ind w:left="0"/>
        <w:jc w:val="both"/>
      </w:pP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p>
    <w:p>
      <w:pPr>
        <w:spacing w:after="0"/>
        <w:ind w:left="0"/>
        <w:jc w:val="both"/>
      </w:pPr>
      <w:r>
        <w:rPr>
          <w:rFonts w:ascii="Times New Roman"/>
          <w:b w:val="false"/>
          <w:i w:val="false"/>
          <w:color w:val="000000"/>
          <w:sz w:val="28"/>
        </w:rPr>
        <w:t>
      7) патологическое состояние, обусловленное длительным применением (от 3-х месяцев до 1 года) сильнодействующих препаратов, иммуносупрессивной терапии, назначенных по жизненным показаниям ребенка, требующее длительной терапевтической коррекции с выраженными обменными, иммунными, сосудистыми поражениями, изменениями формулы крови и другие;</w:t>
      </w:r>
    </w:p>
    <w:p>
      <w:pPr>
        <w:spacing w:after="0"/>
        <w:ind w:left="0"/>
        <w:jc w:val="both"/>
      </w:pPr>
      <w:r>
        <w:rPr>
          <w:rFonts w:ascii="Times New Roman"/>
          <w:b w:val="false"/>
          <w:i w:val="false"/>
          <w:color w:val="000000"/>
          <w:sz w:val="28"/>
        </w:rPr>
        <w:t>
      8) дисфункциональные маточные кровотечения на фоне коагулопатий и тромбоцитопатий.</w:t>
      </w:r>
    </w:p>
    <w:p>
      <w:pPr>
        <w:spacing w:after="0"/>
        <w:ind w:left="0"/>
        <w:jc w:val="both"/>
      </w:pPr>
      <w:r>
        <w:rPr>
          <w:rFonts w:ascii="Times New Roman"/>
          <w:b w:val="false"/>
          <w:i w:val="false"/>
          <w:color w:val="000000"/>
          <w:sz w:val="28"/>
        </w:rPr>
        <w:t>
      2.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сроком на 2 года.</w:t>
      </w:r>
    </w:p>
    <w:p>
      <w:pPr>
        <w:spacing w:after="0"/>
        <w:ind w:left="0"/>
        <w:jc w:val="both"/>
      </w:pP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p>
    <w:p>
      <w:pPr>
        <w:spacing w:after="0"/>
        <w:ind w:left="0"/>
        <w:jc w:val="both"/>
      </w:pP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p>
    <w:p>
      <w:pPr>
        <w:spacing w:after="0"/>
        <w:ind w:left="0"/>
        <w:jc w:val="both"/>
      </w:pPr>
      <w:r>
        <w:rPr>
          <w:rFonts w:ascii="Times New Roman"/>
          <w:b w:val="false"/>
          <w:i w:val="false"/>
          <w:color w:val="000000"/>
          <w:sz w:val="28"/>
        </w:rPr>
        <w:t>
      2) стойкие речевые расстройства (алалия, афазия, не компенсирующаяся форма), тяжелая степень дизартрии и заикания;</w:t>
      </w:r>
    </w:p>
    <w:p>
      <w:pPr>
        <w:spacing w:after="0"/>
        <w:ind w:left="0"/>
        <w:jc w:val="both"/>
      </w:pPr>
      <w:r>
        <w:rPr>
          <w:rFonts w:ascii="Times New Roman"/>
          <w:b w:val="false"/>
          <w:i w:val="false"/>
          <w:color w:val="000000"/>
          <w:sz w:val="28"/>
        </w:rPr>
        <w:t>
      3) выраженные расстройства функций тазовых органов, обусловленные поражением спинного мозга;</w:t>
      </w:r>
    </w:p>
    <w:p>
      <w:pPr>
        <w:spacing w:after="0"/>
        <w:ind w:left="0"/>
        <w:jc w:val="both"/>
      </w:pP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p>
    <w:p>
      <w:pPr>
        <w:spacing w:after="0"/>
        <w:ind w:left="0"/>
        <w:jc w:val="both"/>
      </w:pPr>
      <w:r>
        <w:rPr>
          <w:rFonts w:ascii="Times New Roman"/>
          <w:b w:val="false"/>
          <w:i w:val="false"/>
          <w:color w:val="000000"/>
          <w:sz w:val="28"/>
        </w:rPr>
        <w:t>
      5) затяжные психопатические состояния продолжительностью 6 месяцев и более;</w:t>
      </w:r>
    </w:p>
    <w:p>
      <w:pPr>
        <w:spacing w:after="0"/>
        <w:ind w:left="0"/>
        <w:jc w:val="both"/>
      </w:pPr>
      <w:r>
        <w:rPr>
          <w:rFonts w:ascii="Times New Roman"/>
          <w:b w:val="false"/>
          <w:i w:val="false"/>
          <w:color w:val="000000"/>
          <w:sz w:val="28"/>
        </w:rPr>
        <w:t>
      6) умственная отсталость легкая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p>
    <w:p>
      <w:pPr>
        <w:spacing w:after="0"/>
        <w:ind w:left="0"/>
        <w:jc w:val="both"/>
      </w:pP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p>
    <w:p>
      <w:pPr>
        <w:spacing w:after="0"/>
        <w:ind w:left="0"/>
        <w:jc w:val="both"/>
      </w:pP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p>
    <w:p>
      <w:pPr>
        <w:spacing w:after="0"/>
        <w:ind w:left="0"/>
        <w:jc w:val="both"/>
      </w:pPr>
      <w:r>
        <w:rPr>
          <w:rFonts w:ascii="Times New Roman"/>
          <w:b w:val="false"/>
          <w:i w:val="false"/>
          <w:color w:val="000000"/>
          <w:sz w:val="28"/>
        </w:rPr>
        <w:t>
      9) невозможность самостоятельного дыхания без трахеотомической трубки при врожденных или приобретенных заболеваниях гортани и трахеи;</w:t>
      </w:r>
    </w:p>
    <w:p>
      <w:pPr>
        <w:spacing w:after="0"/>
        <w:ind w:left="0"/>
        <w:jc w:val="both"/>
      </w:pPr>
      <w:r>
        <w:rPr>
          <w:rFonts w:ascii="Times New Roman"/>
          <w:b w:val="false"/>
          <w:i w:val="false"/>
          <w:color w:val="000000"/>
          <w:sz w:val="28"/>
        </w:rPr>
        <w:t>
      10) врожденные или приобретенные пороки развития бронхолегочной системы, осложненные дыхательной недостаточностью I-II степени, персистирующая бронхиальная астма средней и/или тяжелой степени тяжести, частично- и/или неконтролируемая с тяжелым течением;</w:t>
      </w:r>
    </w:p>
    <w:p>
      <w:pPr>
        <w:spacing w:after="0"/>
        <w:ind w:left="0"/>
        <w:jc w:val="both"/>
      </w:pPr>
      <w:r>
        <w:rPr>
          <w:rFonts w:ascii="Times New Roman"/>
          <w:b w:val="false"/>
          <w:i w:val="false"/>
          <w:color w:val="000000"/>
          <w:sz w:val="28"/>
        </w:rPr>
        <w:t>
      11)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p>
    <w:p>
      <w:pPr>
        <w:spacing w:after="0"/>
        <w:ind w:left="0"/>
        <w:jc w:val="both"/>
      </w:pPr>
      <w:r>
        <w:rPr>
          <w:rFonts w:ascii="Times New Roman"/>
          <w:b w:val="false"/>
          <w:i w:val="false"/>
          <w:color w:val="000000"/>
          <w:sz w:val="28"/>
        </w:rPr>
        <w:t>
      12)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p>
    <w:p>
      <w:pPr>
        <w:spacing w:after="0"/>
        <w:ind w:left="0"/>
        <w:jc w:val="both"/>
      </w:pPr>
      <w:r>
        <w:rPr>
          <w:rFonts w:ascii="Times New Roman"/>
          <w:b w:val="false"/>
          <w:i w:val="false"/>
          <w:color w:val="000000"/>
          <w:sz w:val="28"/>
        </w:rPr>
        <w:t>
      13)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p>
    <w:p>
      <w:pPr>
        <w:spacing w:after="0"/>
        <w:ind w:left="0"/>
        <w:jc w:val="both"/>
      </w:pPr>
      <w:r>
        <w:rPr>
          <w:rFonts w:ascii="Times New Roman"/>
          <w:b w:val="false"/>
          <w:i w:val="false"/>
          <w:color w:val="000000"/>
          <w:sz w:val="28"/>
        </w:rPr>
        <w:t>
      14) стойкое выраженное нарушение функций почек и/или высокая степень активности патологического процесса в почечной ткани;</w:t>
      </w:r>
    </w:p>
    <w:p>
      <w:pPr>
        <w:spacing w:after="0"/>
        <w:ind w:left="0"/>
        <w:jc w:val="both"/>
      </w:pPr>
      <w:r>
        <w:rPr>
          <w:rFonts w:ascii="Times New Roman"/>
          <w:b w:val="false"/>
          <w:i w:val="false"/>
          <w:color w:val="000000"/>
          <w:sz w:val="28"/>
        </w:rPr>
        <w:t>
      15) обширные поражения кожного покрова и (или)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p>
    <w:p>
      <w:pPr>
        <w:spacing w:after="0"/>
        <w:ind w:left="0"/>
        <w:jc w:val="both"/>
      </w:pPr>
      <w:r>
        <w:rPr>
          <w:rFonts w:ascii="Times New Roman"/>
          <w:b w:val="false"/>
          <w:i w:val="false"/>
          <w:color w:val="000000"/>
          <w:sz w:val="28"/>
        </w:rPr>
        <w:t>
      16)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p>
    <w:p>
      <w:pPr>
        <w:spacing w:after="0"/>
        <w:ind w:left="0"/>
        <w:jc w:val="both"/>
      </w:pPr>
      <w:r>
        <w:rPr>
          <w:rFonts w:ascii="Times New Roman"/>
          <w:b w:val="false"/>
          <w:i w:val="false"/>
          <w:color w:val="000000"/>
          <w:sz w:val="28"/>
        </w:rPr>
        <w:t>
      17) выраженное нарушение функций органа и (или) выраженный косметический дефект, вследствие доброкачественного новообразования;</w:t>
      </w:r>
    </w:p>
    <w:p>
      <w:pPr>
        <w:spacing w:after="0"/>
        <w:ind w:left="0"/>
        <w:jc w:val="both"/>
      </w:pPr>
      <w:r>
        <w:rPr>
          <w:rFonts w:ascii="Times New Roman"/>
          <w:b w:val="false"/>
          <w:i w:val="false"/>
          <w:color w:val="000000"/>
          <w:sz w:val="28"/>
        </w:rPr>
        <w:t>
      18) врожденный или приобретенный вывих тазобедренного сустава с выраженным нарушением опоры и передвижения;</w:t>
      </w:r>
    </w:p>
    <w:p>
      <w:pPr>
        <w:spacing w:after="0"/>
        <w:ind w:left="0"/>
        <w:jc w:val="both"/>
      </w:pPr>
      <w:r>
        <w:rPr>
          <w:rFonts w:ascii="Times New Roman"/>
          <w:b w:val="false"/>
          <w:i w:val="false"/>
          <w:color w:val="000000"/>
          <w:sz w:val="28"/>
        </w:rPr>
        <w:t>
      19) туберкулез органов или систем с умеренно выраженным нарушением функций организма;</w:t>
      </w:r>
    </w:p>
    <w:p>
      <w:pPr>
        <w:spacing w:after="0"/>
        <w:ind w:left="0"/>
        <w:jc w:val="both"/>
      </w:pPr>
      <w:r>
        <w:rPr>
          <w:rFonts w:ascii="Times New Roman"/>
          <w:b w:val="false"/>
          <w:i w:val="false"/>
          <w:color w:val="000000"/>
          <w:sz w:val="28"/>
        </w:rPr>
        <w:t>
      20)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21)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22) диффузный токсический зоб с проявлениями тиреотоксикоза тяжелой степени на период компенсации и выбора основного метода лечения;</w:t>
      </w:r>
    </w:p>
    <w:p>
      <w:pPr>
        <w:spacing w:after="0"/>
        <w:ind w:left="0"/>
        <w:jc w:val="both"/>
      </w:pPr>
      <w:r>
        <w:rPr>
          <w:rFonts w:ascii="Times New Roman"/>
          <w:b w:val="false"/>
          <w:i w:val="false"/>
          <w:color w:val="000000"/>
          <w:sz w:val="28"/>
        </w:rPr>
        <w:t>
      23)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 (за исключением косметических операций).</w:t>
      </w:r>
    </w:p>
    <w:p>
      <w:pPr>
        <w:spacing w:after="0"/>
        <w:ind w:left="0"/>
        <w:jc w:val="both"/>
      </w:pPr>
      <w:r>
        <w:rPr>
          <w:rFonts w:ascii="Times New Roman"/>
          <w:b w:val="false"/>
          <w:i w:val="false"/>
          <w:color w:val="000000"/>
          <w:sz w:val="28"/>
        </w:rPr>
        <w:t>
      3. Функциональные изменения и патологические состояния, при которых категория ребенок с инвалидностью, категории ребенок с инвалидностью первой, второй, третьей группы устанавливаются сроком на 5 лет:</w:t>
      </w:r>
    </w:p>
    <w:p>
      <w:pPr>
        <w:spacing w:after="0"/>
        <w:ind w:left="0"/>
        <w:jc w:val="both"/>
      </w:pPr>
      <w:r>
        <w:rPr>
          <w:rFonts w:ascii="Times New Roman"/>
          <w:b w:val="false"/>
          <w:i w:val="false"/>
          <w:color w:val="000000"/>
          <w:sz w:val="28"/>
        </w:rPr>
        <w:t>
      1) врожденные наследственные болезни обмена веществ (фенилкетонурия, целиакия, гипотиреоз с признаками вторичного поражения ЦНС и другие), до наступления стойкой ремиссии;</w:t>
      </w:r>
    </w:p>
    <w:p>
      <w:pPr>
        <w:spacing w:after="0"/>
        <w:ind w:left="0"/>
        <w:jc w:val="both"/>
      </w:pP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 до наступления стойкой ремиссии;</w:t>
      </w:r>
    </w:p>
    <w:p>
      <w:pPr>
        <w:spacing w:after="0"/>
        <w:ind w:left="0"/>
        <w:jc w:val="both"/>
      </w:pPr>
      <w:r>
        <w:rPr>
          <w:rFonts w:ascii="Times New Roman"/>
          <w:b w:val="false"/>
          <w:i w:val="false"/>
          <w:color w:val="000000"/>
          <w:sz w:val="28"/>
        </w:rPr>
        <w:t>
      3) острый лейкоз до наступления стойкой клинико-гематологической ремиссии, лимфогрануломатоз;</w:t>
      </w:r>
    </w:p>
    <w:p>
      <w:pPr>
        <w:spacing w:after="0"/>
        <w:ind w:left="0"/>
        <w:jc w:val="both"/>
      </w:pP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 при первичном установлении инвалидности;</w:t>
      </w:r>
    </w:p>
    <w:p>
      <w:pPr>
        <w:spacing w:after="0"/>
        <w:ind w:left="0"/>
        <w:jc w:val="both"/>
      </w:pP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 (состояние после операции "вентрикулоперитониальное шунтирование");</w:t>
      </w:r>
    </w:p>
    <w:p>
      <w:pPr>
        <w:spacing w:after="0"/>
        <w:ind w:left="0"/>
        <w:jc w:val="both"/>
      </w:pP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p>
    <w:p>
      <w:pPr>
        <w:spacing w:after="0"/>
        <w:ind w:left="0"/>
        <w:jc w:val="both"/>
      </w:pP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 (или) анкилозов суставов одной и более конечностей, ложных суставов крупных костей;</w:t>
      </w:r>
    </w:p>
    <w:p>
      <w:pPr>
        <w:spacing w:after="0"/>
        <w:ind w:left="0"/>
        <w:jc w:val="both"/>
      </w:pP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p>
    <w:p>
      <w:pPr>
        <w:spacing w:after="0"/>
        <w:ind w:left="0"/>
        <w:jc w:val="both"/>
      </w:pPr>
      <w:r>
        <w:rPr>
          <w:rFonts w:ascii="Times New Roman"/>
          <w:b w:val="false"/>
          <w:i w:val="false"/>
          <w:color w:val="000000"/>
          <w:sz w:val="28"/>
        </w:rPr>
        <w:t>
      9) стойкое недержание мочи и кала, кишечные, мочевые и мочеполовые свищи, не подлежащие по срокам хирургическому лечению;</w:t>
      </w:r>
    </w:p>
    <w:p>
      <w:pPr>
        <w:spacing w:after="0"/>
        <w:ind w:left="0"/>
        <w:jc w:val="both"/>
      </w:pPr>
      <w:r>
        <w:rPr>
          <w:rFonts w:ascii="Times New Roman"/>
          <w:b w:val="false"/>
          <w:i w:val="false"/>
          <w:color w:val="000000"/>
          <w:sz w:val="28"/>
        </w:rPr>
        <w:t>
      10) умственная отсталость умеренная, и соответствующее ей по степени слабоумие различного генеза;</w:t>
      </w:r>
    </w:p>
    <w:p>
      <w:pPr>
        <w:spacing w:after="0"/>
        <w:ind w:left="0"/>
        <w:jc w:val="both"/>
      </w:pPr>
      <w:r>
        <w:rPr>
          <w:rFonts w:ascii="Times New Roman"/>
          <w:b w:val="false"/>
          <w:i w:val="false"/>
          <w:color w:val="000000"/>
          <w:sz w:val="28"/>
        </w:rPr>
        <w:t>
      11) отсутствие слуховой функции (двусторонняя тугоухость III (56-70 дБ) – IV (71-90 дБ) степени);</w:t>
      </w:r>
    </w:p>
    <w:p>
      <w:pPr>
        <w:spacing w:after="0"/>
        <w:ind w:left="0"/>
        <w:jc w:val="both"/>
      </w:pPr>
      <w:r>
        <w:rPr>
          <w:rFonts w:ascii="Times New Roman"/>
          <w:b w:val="false"/>
          <w:i w:val="false"/>
          <w:color w:val="000000"/>
          <w:sz w:val="28"/>
        </w:rPr>
        <w:t>
      12) при повторном переосвидетельствовании сахарный диабет 1 типа,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13) при повторном переосвидетельствовании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p>
      <w:pPr>
        <w:spacing w:after="0"/>
        <w:ind w:left="0"/>
        <w:jc w:val="both"/>
      </w:pPr>
      <w:r>
        <w:rPr>
          <w:rFonts w:ascii="Times New Roman"/>
          <w:b w:val="false"/>
          <w:i w:val="false"/>
          <w:color w:val="000000"/>
          <w:sz w:val="28"/>
        </w:rPr>
        <w:t>
      14) при первичном 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p>
      <w:pPr>
        <w:spacing w:after="0"/>
        <w:ind w:left="0"/>
        <w:jc w:val="both"/>
      </w:pPr>
      <w:r>
        <w:rPr>
          <w:rFonts w:ascii="Times New Roman"/>
          <w:b w:val="false"/>
          <w:i w:val="false"/>
          <w:color w:val="000000"/>
          <w:sz w:val="28"/>
        </w:rPr>
        <w:t>
      4. Функциональные изменения и патологические состояния, при которых категория ребенок с инвалидностью устанавливается на срок до достижения семилетнего возраста или категории ребенок с инвалидностью первой, второй, третьей группы устанавливаются до восемнадцатилетнего возраста.</w:t>
      </w:r>
    </w:p>
    <w:p>
      <w:pPr>
        <w:spacing w:after="0"/>
        <w:ind w:left="0"/>
        <w:jc w:val="both"/>
      </w:pPr>
      <w:r>
        <w:rPr>
          <w:rFonts w:ascii="Times New Roman"/>
          <w:b w:val="false"/>
          <w:i w:val="false"/>
          <w:color w:val="000000"/>
          <w:sz w:val="28"/>
        </w:rPr>
        <w:t>
      При стойких ограничениях жизнедеятельности, отсутствии данных выздоровления или значительного улучшения функций органов, при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семилетнего или восемнадцатилетнего возраста:</w:t>
      </w:r>
    </w:p>
    <w:p>
      <w:pPr>
        <w:spacing w:after="0"/>
        <w:ind w:left="0"/>
        <w:jc w:val="both"/>
      </w:pPr>
      <w:r>
        <w:rPr>
          <w:rFonts w:ascii="Times New Roman"/>
          <w:b w:val="false"/>
          <w:i w:val="false"/>
          <w:color w:val="000000"/>
          <w:sz w:val="28"/>
        </w:rPr>
        <w:t>
      1)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выраженные нарушения координации;</w:t>
      </w:r>
    </w:p>
    <w:p>
      <w:pPr>
        <w:spacing w:after="0"/>
        <w:ind w:left="0"/>
        <w:jc w:val="both"/>
      </w:pP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p>
    <w:p>
      <w:pPr>
        <w:spacing w:after="0"/>
        <w:ind w:left="0"/>
        <w:jc w:val="both"/>
      </w:pPr>
      <w:r>
        <w:rPr>
          <w:rFonts w:ascii="Times New Roman"/>
          <w:b w:val="false"/>
          <w:i w:val="false"/>
          <w:color w:val="000000"/>
          <w:sz w:val="28"/>
        </w:rPr>
        <w:t>
      3) умственная отсталость тяжелая или глубокая, и соответствующее им по степени слабоумие различного генеза;</w:t>
      </w:r>
    </w:p>
    <w:p>
      <w:pPr>
        <w:spacing w:after="0"/>
        <w:ind w:left="0"/>
        <w:jc w:val="both"/>
      </w:pPr>
      <w:r>
        <w:rPr>
          <w:rFonts w:ascii="Times New Roman"/>
          <w:b w:val="false"/>
          <w:i w:val="false"/>
          <w:color w:val="000000"/>
          <w:sz w:val="28"/>
        </w:rPr>
        <w:t>
      4) двусторонняя глухота (более 90 дБ), глухонемота;</w:t>
      </w:r>
    </w:p>
    <w:p>
      <w:pPr>
        <w:spacing w:after="0"/>
        <w:ind w:left="0"/>
        <w:jc w:val="both"/>
      </w:pP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p>
    <w:p>
      <w:pPr>
        <w:spacing w:after="0"/>
        <w:ind w:left="0"/>
        <w:jc w:val="both"/>
      </w:pP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p>
    <w:p>
      <w:pPr>
        <w:spacing w:after="0"/>
        <w:ind w:left="0"/>
        <w:jc w:val="both"/>
      </w:pP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p>
    <w:p>
      <w:pPr>
        <w:spacing w:after="0"/>
        <w:ind w:left="0"/>
        <w:jc w:val="both"/>
      </w:pPr>
      <w:r>
        <w:rPr>
          <w:rFonts w:ascii="Times New Roman"/>
          <w:b w:val="false"/>
          <w:i w:val="false"/>
          <w:color w:val="000000"/>
          <w:sz w:val="28"/>
        </w:rPr>
        <w:t>
      8) застойная сердечная недостаточность II-III степени на фоне инкурабельных болезней сердца;</w:t>
      </w:r>
    </w:p>
    <w:p>
      <w:pPr>
        <w:spacing w:after="0"/>
        <w:ind w:left="0"/>
        <w:jc w:val="both"/>
      </w:pP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p>
    <w:p>
      <w:pPr>
        <w:spacing w:after="0"/>
        <w:ind w:left="0"/>
        <w:jc w:val="both"/>
      </w:pPr>
      <w:r>
        <w:rPr>
          <w:rFonts w:ascii="Times New Roman"/>
          <w:b w:val="false"/>
          <w:i w:val="false"/>
          <w:color w:val="000000"/>
          <w:sz w:val="28"/>
        </w:rPr>
        <w:t>
      10) хроническая болезнь почек 3-5 стадии (хроническая почечная недостаточность), злокачественная гипертония, почечный несахарный диабет с осложнениями;</w:t>
      </w:r>
    </w:p>
    <w:p>
      <w:pPr>
        <w:spacing w:after="0"/>
        <w:ind w:left="0"/>
        <w:jc w:val="both"/>
      </w:pPr>
      <w:r>
        <w:rPr>
          <w:rFonts w:ascii="Times New Roman"/>
          <w:b w:val="false"/>
          <w:i w:val="false"/>
          <w:color w:val="000000"/>
          <w:sz w:val="28"/>
        </w:rPr>
        <w:t>
      11) инкурабельные злокачественные новообразования;</w:t>
      </w:r>
    </w:p>
    <w:p>
      <w:pPr>
        <w:spacing w:after="0"/>
        <w:ind w:left="0"/>
        <w:jc w:val="both"/>
      </w:pP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p>
    <w:p>
      <w:pPr>
        <w:spacing w:after="0"/>
        <w:ind w:left="0"/>
        <w:jc w:val="both"/>
      </w:pP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p>
    <w:p>
      <w:pPr>
        <w:spacing w:after="0"/>
        <w:ind w:left="0"/>
        <w:jc w:val="both"/>
      </w:pPr>
      <w:r>
        <w:rPr>
          <w:rFonts w:ascii="Times New Roman"/>
          <w:b w:val="false"/>
          <w:i w:val="false"/>
          <w:color w:val="000000"/>
          <w:sz w:val="28"/>
        </w:rPr>
        <w:t>
      14) культи одной или более конечностей независимо от уровня;</w:t>
      </w:r>
    </w:p>
    <w:p>
      <w:pPr>
        <w:spacing w:after="0"/>
        <w:ind w:left="0"/>
        <w:jc w:val="both"/>
      </w:pP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p>
    <w:p>
      <w:pPr>
        <w:spacing w:after="0"/>
        <w:ind w:left="0"/>
        <w:jc w:val="both"/>
      </w:pP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(препролиферативная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p>
    <w:p>
      <w:pPr>
        <w:spacing w:after="0"/>
        <w:ind w:left="0"/>
        <w:jc w:val="both"/>
      </w:pPr>
      <w:r>
        <w:rPr>
          <w:rFonts w:ascii="Times New Roman"/>
          <w:b w:val="false"/>
          <w:i w:val="false"/>
          <w:color w:val="000000"/>
          <w:sz w:val="28"/>
        </w:rPr>
        <w:t>
      17) хронический лейкоз, гистиоцитоз;</w:t>
      </w:r>
    </w:p>
    <w:p>
      <w:pPr>
        <w:spacing w:after="0"/>
        <w:ind w:left="0"/>
        <w:jc w:val="both"/>
      </w:pP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1 куб. мм), лейкоциты менее 4 тысяч в 1 куб. мм.);</w:t>
      </w:r>
    </w:p>
    <w:p>
      <w:pPr>
        <w:spacing w:after="0"/>
        <w:ind w:left="0"/>
        <w:jc w:val="both"/>
      </w:pP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тысяч и менее в 1 куб. мм.);</w:t>
      </w:r>
    </w:p>
    <w:p>
      <w:pPr>
        <w:spacing w:after="0"/>
        <w:ind w:left="0"/>
        <w:jc w:val="both"/>
      </w:pPr>
      <w:r>
        <w:rPr>
          <w:rFonts w:ascii="Times New Roman"/>
          <w:b w:val="false"/>
          <w:i w:val="false"/>
          <w:color w:val="000000"/>
          <w:sz w:val="28"/>
        </w:rPr>
        <w:t>
      20) первичные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p>
    <w:p>
      <w:pPr>
        <w:spacing w:after="0"/>
        <w:ind w:left="0"/>
        <w:jc w:val="both"/>
      </w:pP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p>
    <w:p>
      <w:pPr>
        <w:spacing w:after="0"/>
        <w:ind w:left="0"/>
        <w:jc w:val="both"/>
      </w:pPr>
      <w:r>
        <w:rPr>
          <w:rFonts w:ascii="Times New Roman"/>
          <w:b w:val="false"/>
          <w:i w:val="false"/>
          <w:color w:val="000000"/>
          <w:sz w:val="28"/>
        </w:rPr>
        <w:t>
      22) выраженные нарушения функций организма, вследствие приобретенного иммунодефицитного состояния, развернутая картина врожденного иммунодефицитного состояния человека;</w:t>
      </w:r>
    </w:p>
    <w:p>
      <w:pPr>
        <w:spacing w:after="0"/>
        <w:ind w:left="0"/>
        <w:jc w:val="both"/>
      </w:pPr>
      <w:r>
        <w:rPr>
          <w:rFonts w:ascii="Times New Roman"/>
          <w:b w:val="false"/>
          <w:i w:val="false"/>
          <w:color w:val="000000"/>
          <w:sz w:val="28"/>
        </w:rPr>
        <w:t>
      23) врожденный и приобретенный анофтальм, полная слепота на один глаз или на оба глаза;</w:t>
      </w:r>
    </w:p>
    <w:p>
      <w:pPr>
        <w:spacing w:after="0"/>
        <w:ind w:left="0"/>
        <w:jc w:val="both"/>
      </w:pPr>
      <w:r>
        <w:rPr>
          <w:rFonts w:ascii="Times New Roman"/>
          <w:b w:val="false"/>
          <w:i w:val="false"/>
          <w:color w:val="000000"/>
          <w:sz w:val="28"/>
        </w:rPr>
        <w:t>
      24) мукополисахаридоз;</w:t>
      </w:r>
    </w:p>
    <w:p>
      <w:pPr>
        <w:spacing w:after="0"/>
        <w:ind w:left="0"/>
        <w:jc w:val="both"/>
      </w:pPr>
      <w:r>
        <w:rPr>
          <w:rFonts w:ascii="Times New Roman"/>
          <w:b w:val="false"/>
          <w:i w:val="false"/>
          <w:color w:val="000000"/>
          <w:sz w:val="28"/>
        </w:rPr>
        <w:t>
      25) наследственные заболевания кожи (полидиспластическая (дистрофическая), злокачественная формы врожденного буллезного эпидермолиза, буллезная ихтиозиформная эритродермия);</w:t>
      </w:r>
    </w:p>
    <w:p>
      <w:pPr>
        <w:spacing w:after="0"/>
        <w:ind w:left="0"/>
        <w:jc w:val="both"/>
      </w:pPr>
      <w:r>
        <w:rPr>
          <w:rFonts w:ascii="Times New Roman"/>
          <w:b w:val="false"/>
          <w:i w:val="false"/>
          <w:color w:val="000000"/>
          <w:sz w:val="28"/>
        </w:rPr>
        <w:t>
      26) прогрессирующие мышечные дистрофии, врожденные миопатии, врожденные нейропатии, спинальная мышечная атрофия, характеризующиеся нарушениями двигательных функций и (или) нарушениями бульбарных функций, атрофиями мышц, при наличии генетического анализа с подтверждением мутаций в соответствующих генах;</w:t>
      </w:r>
    </w:p>
    <w:p>
      <w:pPr>
        <w:spacing w:after="0"/>
        <w:ind w:left="0"/>
        <w:jc w:val="both"/>
      </w:pPr>
      <w:r>
        <w:rPr>
          <w:rFonts w:ascii="Times New Roman"/>
          <w:b w:val="false"/>
          <w:i w:val="false"/>
          <w:color w:val="000000"/>
          <w:sz w:val="28"/>
        </w:rPr>
        <w:t>
      27) синдром Дауна – хромосомная патология, с нарушением кариотипа в виде трисомии в 21-й паре хромосом, подтвержденная на основании кариотипического анализа;</w:t>
      </w:r>
    </w:p>
    <w:p>
      <w:pPr>
        <w:spacing w:after="0"/>
        <w:ind w:left="0"/>
        <w:jc w:val="both"/>
      </w:pPr>
      <w:r>
        <w:rPr>
          <w:rFonts w:ascii="Times New Roman"/>
          <w:b w:val="false"/>
          <w:i w:val="false"/>
          <w:color w:val="000000"/>
          <w:sz w:val="28"/>
        </w:rPr>
        <w:t>
      28) синдром Ретта, с генетически подтвержденным диагнозом;</w:t>
      </w:r>
    </w:p>
    <w:p>
      <w:pPr>
        <w:spacing w:after="0"/>
        <w:ind w:left="0"/>
        <w:jc w:val="both"/>
      </w:pPr>
      <w:r>
        <w:rPr>
          <w:rFonts w:ascii="Times New Roman"/>
          <w:b w:val="false"/>
          <w:i w:val="false"/>
          <w:color w:val="000000"/>
          <w:sz w:val="28"/>
        </w:rPr>
        <w:t>
      29) при повторном переосвидетельствовании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p>
      <w:pPr>
        <w:spacing w:after="0"/>
        <w:ind w:left="0"/>
        <w:jc w:val="both"/>
      </w:pPr>
      <w:r>
        <w:rPr>
          <w:rFonts w:ascii="Times New Roman"/>
          <w:b w:val="false"/>
          <w:i w:val="false"/>
          <w:color w:val="000000"/>
          <w:sz w:val="28"/>
        </w:rPr>
        <w:t xml:space="preserve">
      30) дефекты и заболевания, в соответствии с Перечнем необратимых дефектов и заболеваний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 проведения медико-социальной экспертизы.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7" w:id="428"/>
    <w:p>
      <w:pPr>
        <w:spacing w:after="0"/>
        <w:ind w:left="0"/>
        <w:jc w:val="left"/>
      </w:pPr>
      <w:r>
        <w:rPr>
          <w:rFonts w:ascii="Times New Roman"/>
          <w:b/>
          <w:i w:val="false"/>
          <w:color w:val="000000"/>
        </w:rPr>
        <w:t xml:space="preserve"> Перечень необратимых дефектов и заболеваний, при которых лицам старше восемнадцати лет группа инвалидности и (или) степень утраты профессиональной трудоспособности устанавливается без срока переосвидетельствования и (или) степень утраты общей трудоспособности до достижения участником системы обязательного социального страхования возраста, предусмотренного пунктом 1 статьи 207 Кодекса</w:t>
      </w:r>
    </w:p>
    <w:bookmarkEnd w:id="428"/>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8" w:id="429"/>
    <w:p>
      <w:pPr>
        <w:spacing w:after="0"/>
        <w:ind w:left="0"/>
        <w:jc w:val="both"/>
      </w:pPr>
      <w:r>
        <w:rPr>
          <w:rFonts w:ascii="Times New Roman"/>
          <w:b w:val="false"/>
          <w:i w:val="false"/>
          <w:color w:val="000000"/>
          <w:sz w:val="28"/>
        </w:rPr>
        <w:t>
      1. Необратимые дефекты и заболевания, при наличии которых устанавливается первая группа инвалидности и (или) степень утраты профессиональной трудоспособности (далее – УПТ) от 90 до 100 % включительно и (или) степень утраты общей трудоспособности (далее – УОТ) от 80 до 100 % включительно:</w:t>
      </w:r>
    </w:p>
    <w:bookmarkEnd w:id="429"/>
    <w:bookmarkStart w:name="z1159" w:id="430"/>
    <w:p>
      <w:pPr>
        <w:spacing w:after="0"/>
        <w:ind w:left="0"/>
        <w:jc w:val="both"/>
      </w:pP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p>
    <w:bookmarkEnd w:id="430"/>
    <w:bookmarkStart w:name="z1160" w:id="431"/>
    <w:p>
      <w:pPr>
        <w:spacing w:after="0"/>
        <w:ind w:left="0"/>
        <w:jc w:val="both"/>
      </w:pPr>
      <w:r>
        <w:rPr>
          <w:rFonts w:ascii="Times New Roman"/>
          <w:b w:val="false"/>
          <w:i w:val="false"/>
          <w:color w:val="000000"/>
          <w:sz w:val="28"/>
        </w:rPr>
        <w:t>
      2) культи обеих нижних конечностей на уровне верхней трети бедер;</w:t>
      </w:r>
    </w:p>
    <w:bookmarkEnd w:id="431"/>
    <w:bookmarkStart w:name="z1161" w:id="432"/>
    <w:p>
      <w:pPr>
        <w:spacing w:after="0"/>
        <w:ind w:left="0"/>
        <w:jc w:val="both"/>
      </w:pPr>
      <w:r>
        <w:rPr>
          <w:rFonts w:ascii="Times New Roman"/>
          <w:b w:val="false"/>
          <w:i w:val="false"/>
          <w:color w:val="000000"/>
          <w:sz w:val="28"/>
        </w:rPr>
        <w:t>
      3) двусторонняя полная слепота (отсутствие светоощущения), двусторонний анофтальм, врожденные рудиментарные глазные яблоки;</w:t>
      </w:r>
    </w:p>
    <w:bookmarkEnd w:id="432"/>
    <w:bookmarkStart w:name="z1162" w:id="433"/>
    <w:p>
      <w:pPr>
        <w:spacing w:after="0"/>
        <w:ind w:left="0"/>
        <w:jc w:val="both"/>
      </w:pPr>
      <w:r>
        <w:rPr>
          <w:rFonts w:ascii="Times New Roman"/>
          <w:b w:val="false"/>
          <w:i w:val="false"/>
          <w:color w:val="000000"/>
          <w:sz w:val="28"/>
        </w:rPr>
        <w:t>
      4) умственная отсталость тяжелая или глубокая, и соответствующее им по степени слабоумие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433"/>
    <w:bookmarkStart w:name="z1163" w:id="434"/>
    <w:p>
      <w:pPr>
        <w:spacing w:after="0"/>
        <w:ind w:left="0"/>
        <w:jc w:val="both"/>
      </w:pPr>
      <w:r>
        <w:rPr>
          <w:rFonts w:ascii="Times New Roman"/>
          <w:b w:val="false"/>
          <w:i w:val="false"/>
          <w:color w:val="000000"/>
          <w:sz w:val="28"/>
        </w:rPr>
        <w:t>
      5) сочетание экзартикуляции верхней (в плечевом суставе) и нижней (в тазобедренном суставе) конечностей;</w:t>
      </w:r>
    </w:p>
    <w:bookmarkEnd w:id="434"/>
    <w:bookmarkStart w:name="z1164" w:id="435"/>
    <w:p>
      <w:pPr>
        <w:spacing w:after="0"/>
        <w:ind w:left="0"/>
        <w:jc w:val="both"/>
      </w:pPr>
      <w:r>
        <w:rPr>
          <w:rFonts w:ascii="Times New Roman"/>
          <w:b w:val="false"/>
          <w:i w:val="false"/>
          <w:color w:val="000000"/>
          <w:sz w:val="28"/>
        </w:rPr>
        <w:t>
      6) двигательные нарушения со стойкими параличами, значительно и/или резко выраженными парезами конечностей (тетраплегия, тетрапарез, триплегия, трипарез, нижняя параплегия), стойкими значительно или резко выраженными генерализованными гиперкинезами, при первичном установлении инвалидности в возрасте до восемнадцати лет по указанным нозологиям;</w:t>
      </w:r>
    </w:p>
    <w:bookmarkEnd w:id="435"/>
    <w:bookmarkStart w:name="z1165" w:id="436"/>
    <w:p>
      <w:pPr>
        <w:spacing w:after="0"/>
        <w:ind w:left="0"/>
        <w:jc w:val="both"/>
      </w:pPr>
      <w:r>
        <w:rPr>
          <w:rFonts w:ascii="Times New Roman"/>
          <w:b w:val="false"/>
          <w:i w:val="false"/>
          <w:color w:val="000000"/>
          <w:sz w:val="28"/>
        </w:rPr>
        <w:t>
      7) ампутационные культи обеих нижних конечностей на уровне бедер, голеней, в том числе ампутация стоп по Пирогову, на фоне сахарного диабета, синдрома Лериша, облитерирующего атеросклероза обеих нижних конечностей;</w:t>
      </w:r>
    </w:p>
    <w:bookmarkEnd w:id="436"/>
    <w:bookmarkStart w:name="z1166" w:id="437"/>
    <w:p>
      <w:pPr>
        <w:spacing w:after="0"/>
        <w:ind w:left="0"/>
        <w:jc w:val="both"/>
      </w:pPr>
      <w:r>
        <w:rPr>
          <w:rFonts w:ascii="Times New Roman"/>
          <w:b w:val="false"/>
          <w:i w:val="false"/>
          <w:color w:val="000000"/>
          <w:sz w:val="28"/>
        </w:rPr>
        <w:t>
      8) ампутационная культя голени, в том числе ампутация стопы по Пирогову, в сочетании с ампутационной культей бедра, на фоне сахарного диабета, синдрома Лериша, облитерирующего атеросклероза обеих нижних конечностей;</w:t>
      </w:r>
    </w:p>
    <w:bookmarkEnd w:id="437"/>
    <w:bookmarkStart w:name="z1167" w:id="438"/>
    <w:p>
      <w:pPr>
        <w:spacing w:after="0"/>
        <w:ind w:left="0"/>
        <w:jc w:val="both"/>
      </w:pPr>
      <w:r>
        <w:rPr>
          <w:rFonts w:ascii="Times New Roman"/>
          <w:b w:val="false"/>
          <w:i w:val="false"/>
          <w:color w:val="000000"/>
          <w:sz w:val="28"/>
        </w:rPr>
        <w:t>
      9)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bookmarkEnd w:id="438"/>
    <w:bookmarkStart w:name="z1168" w:id="439"/>
    <w:p>
      <w:pPr>
        <w:spacing w:after="0"/>
        <w:ind w:left="0"/>
        <w:jc w:val="both"/>
      </w:pPr>
      <w:r>
        <w:rPr>
          <w:rFonts w:ascii="Times New Roman"/>
          <w:b w:val="false"/>
          <w:i w:val="false"/>
          <w:color w:val="000000"/>
          <w:sz w:val="28"/>
        </w:rPr>
        <w:t>
      10) хроническая болезнь почек V стадии (терминальная хроническая почечная недостаточность) вне зависимости от генеза, при наличии противопоказаний к трансплантации почки.</w:t>
      </w:r>
    </w:p>
    <w:bookmarkEnd w:id="439"/>
    <w:bookmarkStart w:name="z1169" w:id="440"/>
    <w:p>
      <w:pPr>
        <w:spacing w:after="0"/>
        <w:ind w:left="0"/>
        <w:jc w:val="both"/>
      </w:pPr>
      <w:r>
        <w:rPr>
          <w:rFonts w:ascii="Times New Roman"/>
          <w:b w:val="false"/>
          <w:i w:val="false"/>
          <w:color w:val="000000"/>
          <w:sz w:val="28"/>
        </w:rPr>
        <w:t>
      2. Необратимые дефекты и заболевания, при наличии которых устанавливается вторая группа инвалидности и (или) степень УПТ от 60 до 89 % включительно и (или) степень УОТ от 60 до 79 % включительно:</w:t>
      </w:r>
    </w:p>
    <w:bookmarkEnd w:id="440"/>
    <w:bookmarkStart w:name="z1170" w:id="441"/>
    <w:p>
      <w:pPr>
        <w:spacing w:after="0"/>
        <w:ind w:left="0"/>
        <w:jc w:val="both"/>
      </w:pPr>
      <w:r>
        <w:rPr>
          <w:rFonts w:ascii="Times New Roman"/>
          <w:b w:val="false"/>
          <w:i w:val="false"/>
          <w:color w:val="000000"/>
          <w:sz w:val="28"/>
        </w:rPr>
        <w:t>
      1) необратимые дефекты верхних конечностей:</w:t>
      </w:r>
    </w:p>
    <w:bookmarkEnd w:id="441"/>
    <w:bookmarkStart w:name="z1171" w:id="442"/>
    <w:p>
      <w:pPr>
        <w:spacing w:after="0"/>
        <w:ind w:left="0"/>
        <w:jc w:val="both"/>
      </w:pPr>
      <w:r>
        <w:rPr>
          <w:rFonts w:ascii="Times New Roman"/>
          <w:b w:val="false"/>
          <w:i w:val="false"/>
          <w:color w:val="000000"/>
          <w:sz w:val="28"/>
        </w:rPr>
        <w:t>
      отсутствие всех фаланг четырех пальцев, исключая первые, обеих кистей;</w:t>
      </w:r>
    </w:p>
    <w:bookmarkEnd w:id="442"/>
    <w:bookmarkStart w:name="z1172" w:id="443"/>
    <w:p>
      <w:pPr>
        <w:spacing w:after="0"/>
        <w:ind w:left="0"/>
        <w:jc w:val="both"/>
      </w:pPr>
      <w:r>
        <w:rPr>
          <w:rFonts w:ascii="Times New Roman"/>
          <w:b w:val="false"/>
          <w:i w:val="false"/>
          <w:color w:val="000000"/>
          <w:sz w:val="28"/>
        </w:rPr>
        <w:t>
      отсутствие всех фаланг трех пальцев, включая первые, обеих кистей;</w:t>
      </w:r>
    </w:p>
    <w:bookmarkEnd w:id="443"/>
    <w:bookmarkStart w:name="z1173" w:id="444"/>
    <w:p>
      <w:pPr>
        <w:spacing w:after="0"/>
        <w:ind w:left="0"/>
        <w:jc w:val="both"/>
      </w:pPr>
      <w:r>
        <w:rPr>
          <w:rFonts w:ascii="Times New Roman"/>
          <w:b w:val="false"/>
          <w:i w:val="false"/>
          <w:color w:val="000000"/>
          <w:sz w:val="28"/>
        </w:rPr>
        <w:t>
      отсутствие первого и второго пальцев с соответствующими пястными костями обеих кистей;</w:t>
      </w:r>
    </w:p>
    <w:bookmarkEnd w:id="444"/>
    <w:bookmarkStart w:name="z1174" w:id="445"/>
    <w:p>
      <w:pPr>
        <w:spacing w:after="0"/>
        <w:ind w:left="0"/>
        <w:jc w:val="both"/>
      </w:pPr>
      <w:r>
        <w:rPr>
          <w:rFonts w:ascii="Times New Roman"/>
          <w:b w:val="false"/>
          <w:i w:val="false"/>
          <w:color w:val="000000"/>
          <w:sz w:val="28"/>
        </w:rPr>
        <w:t>
      отсутствие трех пальцев с соответствующими пястными костями обеих кистей;</w:t>
      </w:r>
    </w:p>
    <w:bookmarkEnd w:id="445"/>
    <w:bookmarkStart w:name="z1175" w:id="446"/>
    <w:p>
      <w:pPr>
        <w:spacing w:after="0"/>
        <w:ind w:left="0"/>
        <w:jc w:val="both"/>
      </w:pPr>
      <w:r>
        <w:rPr>
          <w:rFonts w:ascii="Times New Roman"/>
          <w:b w:val="false"/>
          <w:i w:val="false"/>
          <w:color w:val="000000"/>
          <w:sz w:val="28"/>
        </w:rPr>
        <w:t>
      экзартикуляция верхней конечности в плечевом суставе;</w:t>
      </w:r>
    </w:p>
    <w:bookmarkEnd w:id="446"/>
    <w:bookmarkStart w:name="z1176" w:id="447"/>
    <w:p>
      <w:pPr>
        <w:spacing w:after="0"/>
        <w:ind w:left="0"/>
        <w:jc w:val="both"/>
      </w:pPr>
      <w:r>
        <w:rPr>
          <w:rFonts w:ascii="Times New Roman"/>
          <w:b w:val="false"/>
          <w:i w:val="false"/>
          <w:color w:val="000000"/>
          <w:sz w:val="28"/>
        </w:rPr>
        <w:t>
      2) необратимые дефекты нижних конечностей:</w:t>
      </w:r>
    </w:p>
    <w:bookmarkEnd w:id="447"/>
    <w:bookmarkStart w:name="z1177" w:id="448"/>
    <w:p>
      <w:pPr>
        <w:spacing w:after="0"/>
        <w:ind w:left="0"/>
        <w:jc w:val="both"/>
      </w:pPr>
      <w:r>
        <w:rPr>
          <w:rFonts w:ascii="Times New Roman"/>
          <w:b w:val="false"/>
          <w:i w:val="false"/>
          <w:color w:val="000000"/>
          <w:sz w:val="28"/>
        </w:rPr>
        <w:t>
      культи стоп по Шопару;</w:t>
      </w:r>
    </w:p>
    <w:bookmarkEnd w:id="448"/>
    <w:bookmarkStart w:name="z1178" w:id="449"/>
    <w:p>
      <w:pPr>
        <w:spacing w:after="0"/>
        <w:ind w:left="0"/>
        <w:jc w:val="both"/>
      </w:pPr>
      <w:r>
        <w:rPr>
          <w:rFonts w:ascii="Times New Roman"/>
          <w:b w:val="false"/>
          <w:i w:val="false"/>
          <w:color w:val="000000"/>
          <w:sz w:val="28"/>
        </w:rPr>
        <w:t>
      культи голеней, в том числе ампутация стоп по Пирогову;</w:t>
      </w:r>
    </w:p>
    <w:bookmarkEnd w:id="449"/>
    <w:bookmarkStart w:name="z1179" w:id="450"/>
    <w:p>
      <w:pPr>
        <w:spacing w:after="0"/>
        <w:ind w:left="0"/>
        <w:jc w:val="both"/>
      </w:pPr>
      <w:r>
        <w:rPr>
          <w:rFonts w:ascii="Times New Roman"/>
          <w:b w:val="false"/>
          <w:i w:val="false"/>
          <w:color w:val="000000"/>
          <w:sz w:val="28"/>
        </w:rPr>
        <w:t>
      экзартикуляция бедра;</w:t>
      </w:r>
    </w:p>
    <w:bookmarkEnd w:id="450"/>
    <w:bookmarkStart w:name="z1180" w:id="451"/>
    <w:p>
      <w:pPr>
        <w:spacing w:after="0"/>
        <w:ind w:left="0"/>
        <w:jc w:val="both"/>
      </w:pPr>
      <w:r>
        <w:rPr>
          <w:rFonts w:ascii="Times New Roman"/>
          <w:b w:val="false"/>
          <w:i w:val="false"/>
          <w:color w:val="000000"/>
          <w:sz w:val="28"/>
        </w:rPr>
        <w:t>
      высокий уровень ампутации бедра (верхняя треть), не подлежащий протезированию;</w:t>
      </w:r>
    </w:p>
    <w:bookmarkEnd w:id="451"/>
    <w:bookmarkStart w:name="z1181" w:id="452"/>
    <w:p>
      <w:pPr>
        <w:spacing w:after="0"/>
        <w:ind w:left="0"/>
        <w:jc w:val="both"/>
      </w:pPr>
      <w:r>
        <w:rPr>
          <w:rFonts w:ascii="Times New Roman"/>
          <w:b w:val="false"/>
          <w:i w:val="false"/>
          <w:color w:val="000000"/>
          <w:sz w:val="28"/>
        </w:rPr>
        <w:t>
      протезированные ампутационные культи обеих нижних конечностей на уровне голени или бедра;</w:t>
      </w:r>
    </w:p>
    <w:bookmarkEnd w:id="452"/>
    <w:bookmarkStart w:name="z1182" w:id="453"/>
    <w:p>
      <w:pPr>
        <w:spacing w:after="0"/>
        <w:ind w:left="0"/>
        <w:jc w:val="both"/>
      </w:pPr>
      <w:r>
        <w:rPr>
          <w:rFonts w:ascii="Times New Roman"/>
          <w:b w:val="false"/>
          <w:i w:val="false"/>
          <w:color w:val="000000"/>
          <w:sz w:val="28"/>
        </w:rPr>
        <w:t>
      3) сочетание необратимых дефектов конечностей с иными дефектами и заболеваниями:</w:t>
      </w:r>
    </w:p>
    <w:bookmarkEnd w:id="453"/>
    <w:bookmarkStart w:name="z1183" w:id="454"/>
    <w:p>
      <w:pPr>
        <w:spacing w:after="0"/>
        <w:ind w:left="0"/>
        <w:jc w:val="both"/>
      </w:pP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bookmarkEnd w:id="454"/>
    <w:bookmarkStart w:name="z1184" w:id="455"/>
    <w:p>
      <w:pPr>
        <w:spacing w:after="0"/>
        <w:ind w:left="0"/>
        <w:jc w:val="both"/>
      </w:pPr>
      <w:r>
        <w:rPr>
          <w:rFonts w:ascii="Times New Roman"/>
          <w:b w:val="false"/>
          <w:i w:val="false"/>
          <w:color w:val="000000"/>
          <w:sz w:val="28"/>
        </w:rPr>
        <w:t>
      культя одной верхней конечности и отсутствие или полная слепота одного глаза;</w:t>
      </w:r>
    </w:p>
    <w:bookmarkEnd w:id="455"/>
    <w:bookmarkStart w:name="z1185" w:id="456"/>
    <w:p>
      <w:pPr>
        <w:spacing w:after="0"/>
        <w:ind w:left="0"/>
        <w:jc w:val="both"/>
      </w:pPr>
      <w:r>
        <w:rPr>
          <w:rFonts w:ascii="Times New Roman"/>
          <w:b w:val="false"/>
          <w:i w:val="false"/>
          <w:color w:val="000000"/>
          <w:sz w:val="28"/>
        </w:rPr>
        <w:t>
      культя одной нижней конечности и отсутствие или полная слепота одного глаза;</w:t>
      </w:r>
    </w:p>
    <w:bookmarkEnd w:id="456"/>
    <w:bookmarkStart w:name="z1186" w:id="457"/>
    <w:p>
      <w:pPr>
        <w:spacing w:after="0"/>
        <w:ind w:left="0"/>
        <w:jc w:val="both"/>
      </w:pPr>
      <w:r>
        <w:rPr>
          <w:rFonts w:ascii="Times New Roman"/>
          <w:b w:val="false"/>
          <w:i w:val="false"/>
          <w:color w:val="000000"/>
          <w:sz w:val="28"/>
        </w:rPr>
        <w:t>
      ампутационная культя нижней конечности на уровне бедра, голени, в том числе ампутация стопы по Пирогову, на фоне сахарного диабета, синдрома Лериша, облитерирующего атеросклероза обеих нижних конечностей;</w:t>
      </w:r>
    </w:p>
    <w:bookmarkEnd w:id="457"/>
    <w:bookmarkStart w:name="z1187" w:id="458"/>
    <w:p>
      <w:pPr>
        <w:spacing w:after="0"/>
        <w:ind w:left="0"/>
        <w:jc w:val="both"/>
      </w:pPr>
      <w:r>
        <w:rPr>
          <w:rFonts w:ascii="Times New Roman"/>
          <w:b w:val="false"/>
          <w:i w:val="false"/>
          <w:color w:val="000000"/>
          <w:sz w:val="28"/>
        </w:rPr>
        <w:t>
      культя одной верхней конечности и врожденная глухонемота;</w:t>
      </w:r>
    </w:p>
    <w:bookmarkEnd w:id="458"/>
    <w:bookmarkStart w:name="z1188" w:id="459"/>
    <w:p>
      <w:pPr>
        <w:spacing w:after="0"/>
        <w:ind w:left="0"/>
        <w:jc w:val="both"/>
      </w:pPr>
      <w:r>
        <w:rPr>
          <w:rFonts w:ascii="Times New Roman"/>
          <w:b w:val="false"/>
          <w:i w:val="false"/>
          <w:color w:val="000000"/>
          <w:sz w:val="28"/>
        </w:rPr>
        <w:t>
      культя одной нижней конечности, не подлежащая протезированию, и врожденная глухонемота;</w:t>
      </w:r>
    </w:p>
    <w:bookmarkEnd w:id="459"/>
    <w:bookmarkStart w:name="z1189" w:id="460"/>
    <w:p>
      <w:pPr>
        <w:spacing w:after="0"/>
        <w:ind w:left="0"/>
        <w:jc w:val="both"/>
      </w:pPr>
      <w:r>
        <w:rPr>
          <w:rFonts w:ascii="Times New Roman"/>
          <w:b w:val="false"/>
          <w:i w:val="false"/>
          <w:color w:val="000000"/>
          <w:sz w:val="28"/>
        </w:rPr>
        <w:t>
      4) умственная отсталость, умеренная (имбецильность) и соответствующая степень слабоумия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460"/>
    <w:bookmarkStart w:name="z1190" w:id="461"/>
    <w:p>
      <w:pPr>
        <w:spacing w:after="0"/>
        <w:ind w:left="0"/>
        <w:jc w:val="both"/>
      </w:pPr>
      <w:r>
        <w:rPr>
          <w:rFonts w:ascii="Times New Roman"/>
          <w:b w:val="false"/>
          <w:i w:val="false"/>
          <w:color w:val="000000"/>
          <w:sz w:val="28"/>
        </w:rPr>
        <w:t>
      5) двигательные нарушения со стойкими выраженными парезами конечностей (гемипарез, парапарез, трипарез, тетрапарез), выраженными генерализованными гиперкинезами, при первичном установлении инвалидности в возрасте до восемнадцати лет по указанным нозологиям.</w:t>
      </w:r>
    </w:p>
    <w:bookmarkEnd w:id="461"/>
    <w:bookmarkStart w:name="z1191" w:id="462"/>
    <w:p>
      <w:pPr>
        <w:spacing w:after="0"/>
        <w:ind w:left="0"/>
        <w:jc w:val="both"/>
      </w:pPr>
      <w:r>
        <w:rPr>
          <w:rFonts w:ascii="Times New Roman"/>
          <w:b w:val="false"/>
          <w:i w:val="false"/>
          <w:color w:val="000000"/>
          <w:sz w:val="28"/>
        </w:rPr>
        <w:t>
      3. Необратимые дефекты и заболевания, при наличии которых устанавливается третья группа инвалидности и (или) степень УПТ от 30 до 59 % включительно и (или) степень УОТ от 30 до 59 % включительно:</w:t>
      </w:r>
    </w:p>
    <w:bookmarkEnd w:id="462"/>
    <w:bookmarkStart w:name="z1192" w:id="463"/>
    <w:p>
      <w:pPr>
        <w:spacing w:after="0"/>
        <w:ind w:left="0"/>
        <w:jc w:val="both"/>
      </w:pPr>
      <w:r>
        <w:rPr>
          <w:rFonts w:ascii="Times New Roman"/>
          <w:b w:val="false"/>
          <w:i w:val="false"/>
          <w:color w:val="000000"/>
          <w:sz w:val="28"/>
        </w:rPr>
        <w:t>
      1) культя (культи) и другие дефекты верхних конечностей:</w:t>
      </w:r>
    </w:p>
    <w:bookmarkEnd w:id="463"/>
    <w:bookmarkStart w:name="z1193" w:id="464"/>
    <w:p>
      <w:pPr>
        <w:spacing w:after="0"/>
        <w:ind w:left="0"/>
        <w:jc w:val="both"/>
      </w:pPr>
      <w:r>
        <w:rPr>
          <w:rFonts w:ascii="Times New Roman"/>
          <w:b w:val="false"/>
          <w:i w:val="false"/>
          <w:color w:val="000000"/>
          <w:sz w:val="28"/>
        </w:rPr>
        <w:t>
      отсутствие всех фаланг четырех пальцев кисти, исключая первый;</w:t>
      </w:r>
    </w:p>
    <w:bookmarkEnd w:id="464"/>
    <w:bookmarkStart w:name="z1194" w:id="465"/>
    <w:p>
      <w:pPr>
        <w:spacing w:after="0"/>
        <w:ind w:left="0"/>
        <w:jc w:val="both"/>
      </w:pPr>
      <w:r>
        <w:rPr>
          <w:rFonts w:ascii="Times New Roman"/>
          <w:b w:val="false"/>
          <w:i w:val="false"/>
          <w:color w:val="000000"/>
          <w:sz w:val="28"/>
        </w:rPr>
        <w:t>
      отсутствие всех фаланг трех пальцев кисти, включая первый;</w:t>
      </w:r>
    </w:p>
    <w:bookmarkEnd w:id="465"/>
    <w:bookmarkStart w:name="z1195" w:id="466"/>
    <w:p>
      <w:pPr>
        <w:spacing w:after="0"/>
        <w:ind w:left="0"/>
        <w:jc w:val="both"/>
      </w:pPr>
      <w:r>
        <w:rPr>
          <w:rFonts w:ascii="Times New Roman"/>
          <w:b w:val="false"/>
          <w:i w:val="false"/>
          <w:color w:val="000000"/>
          <w:sz w:val="28"/>
        </w:rPr>
        <w:t>
      отсутствие первого и второго пальцев кисти с соответствующими пястными костями;</w:t>
      </w:r>
    </w:p>
    <w:bookmarkEnd w:id="466"/>
    <w:bookmarkStart w:name="z1196" w:id="467"/>
    <w:p>
      <w:pPr>
        <w:spacing w:after="0"/>
        <w:ind w:left="0"/>
        <w:jc w:val="both"/>
      </w:pPr>
      <w:r>
        <w:rPr>
          <w:rFonts w:ascii="Times New Roman"/>
          <w:b w:val="false"/>
          <w:i w:val="false"/>
          <w:color w:val="000000"/>
          <w:sz w:val="28"/>
        </w:rPr>
        <w:t>
      отсутствие трех пальцев кисти с соответствующими пястными костями;</w:t>
      </w:r>
    </w:p>
    <w:bookmarkEnd w:id="467"/>
    <w:bookmarkStart w:name="z1197" w:id="468"/>
    <w:p>
      <w:pPr>
        <w:spacing w:after="0"/>
        <w:ind w:left="0"/>
        <w:jc w:val="both"/>
      </w:pPr>
      <w:r>
        <w:rPr>
          <w:rFonts w:ascii="Times New Roman"/>
          <w:b w:val="false"/>
          <w:i w:val="false"/>
          <w:color w:val="000000"/>
          <w:sz w:val="28"/>
        </w:rPr>
        <w:t>
      отсутствие первых пальцев обеих кистей;</w:t>
      </w:r>
    </w:p>
    <w:bookmarkEnd w:id="468"/>
    <w:bookmarkStart w:name="z1198" w:id="469"/>
    <w:p>
      <w:pPr>
        <w:spacing w:after="0"/>
        <w:ind w:left="0"/>
        <w:jc w:val="both"/>
      </w:pPr>
      <w:r>
        <w:rPr>
          <w:rFonts w:ascii="Times New Roman"/>
          <w:b w:val="false"/>
          <w:i w:val="false"/>
          <w:color w:val="000000"/>
          <w:sz w:val="28"/>
        </w:rPr>
        <w:t>
      ампутационная культя одной верхней конечности;</w:t>
      </w:r>
    </w:p>
    <w:bookmarkEnd w:id="469"/>
    <w:bookmarkStart w:name="z1199" w:id="470"/>
    <w:p>
      <w:pPr>
        <w:spacing w:after="0"/>
        <w:ind w:left="0"/>
        <w:jc w:val="both"/>
      </w:pP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 не подлежащие эндопротезированию;</w:t>
      </w:r>
    </w:p>
    <w:bookmarkEnd w:id="470"/>
    <w:bookmarkStart w:name="z1200" w:id="471"/>
    <w:p>
      <w:pPr>
        <w:spacing w:after="0"/>
        <w:ind w:left="0"/>
        <w:jc w:val="both"/>
      </w:pPr>
      <w:r>
        <w:rPr>
          <w:rFonts w:ascii="Times New Roman"/>
          <w:b w:val="false"/>
          <w:i w:val="false"/>
          <w:color w:val="000000"/>
          <w:sz w:val="28"/>
        </w:rPr>
        <w:t>
      болтающийся плечевой или локтевой сустав после резекции;</w:t>
      </w:r>
    </w:p>
    <w:bookmarkEnd w:id="471"/>
    <w:bookmarkStart w:name="z1201" w:id="472"/>
    <w:p>
      <w:pPr>
        <w:spacing w:after="0"/>
        <w:ind w:left="0"/>
        <w:jc w:val="both"/>
      </w:pPr>
      <w:r>
        <w:rPr>
          <w:rFonts w:ascii="Times New Roman"/>
          <w:b w:val="false"/>
          <w:i w:val="false"/>
          <w:color w:val="000000"/>
          <w:sz w:val="28"/>
        </w:rPr>
        <w:t>
      ложный сустав плеча или обеих костей предплечья, не подлежащие оперативному лечению;</w:t>
      </w:r>
    </w:p>
    <w:bookmarkEnd w:id="472"/>
    <w:bookmarkStart w:name="z1202" w:id="473"/>
    <w:p>
      <w:pPr>
        <w:spacing w:after="0"/>
        <w:ind w:left="0"/>
        <w:jc w:val="both"/>
      </w:pP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p>
    <w:bookmarkEnd w:id="473"/>
    <w:bookmarkStart w:name="z1203" w:id="474"/>
    <w:p>
      <w:pPr>
        <w:spacing w:after="0"/>
        <w:ind w:left="0"/>
        <w:jc w:val="both"/>
      </w:pPr>
      <w:r>
        <w:rPr>
          <w:rFonts w:ascii="Times New Roman"/>
          <w:b w:val="false"/>
          <w:i w:val="false"/>
          <w:color w:val="000000"/>
          <w:sz w:val="28"/>
        </w:rPr>
        <w:t>
      2) культя (культи) и другие дефекты нижних конечностей и позвоночника:</w:t>
      </w:r>
    </w:p>
    <w:bookmarkEnd w:id="474"/>
    <w:bookmarkStart w:name="z1204" w:id="475"/>
    <w:p>
      <w:pPr>
        <w:spacing w:after="0"/>
        <w:ind w:left="0"/>
        <w:jc w:val="both"/>
      </w:pP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p>
    <w:bookmarkEnd w:id="475"/>
    <w:bookmarkStart w:name="z1205" w:id="476"/>
    <w:p>
      <w:pPr>
        <w:spacing w:after="0"/>
        <w:ind w:left="0"/>
        <w:jc w:val="both"/>
      </w:pPr>
      <w:r>
        <w:rPr>
          <w:rFonts w:ascii="Times New Roman"/>
          <w:b w:val="false"/>
          <w:i w:val="false"/>
          <w:color w:val="000000"/>
          <w:sz w:val="28"/>
        </w:rPr>
        <w:t>
      двусторонние культи стоп с резекцией головок плюсневых костей по Шарпу;</w:t>
      </w:r>
    </w:p>
    <w:bookmarkEnd w:id="476"/>
    <w:bookmarkStart w:name="z1206" w:id="477"/>
    <w:p>
      <w:pPr>
        <w:spacing w:after="0"/>
        <w:ind w:left="0"/>
        <w:jc w:val="both"/>
      </w:pPr>
      <w:r>
        <w:rPr>
          <w:rFonts w:ascii="Times New Roman"/>
          <w:b w:val="false"/>
          <w:i w:val="false"/>
          <w:color w:val="000000"/>
          <w:sz w:val="28"/>
        </w:rPr>
        <w:t>
      двусторонние культи стоп по Лисфранку;</w:t>
      </w:r>
    </w:p>
    <w:bookmarkEnd w:id="477"/>
    <w:bookmarkStart w:name="z1207" w:id="478"/>
    <w:p>
      <w:pPr>
        <w:spacing w:after="0"/>
        <w:ind w:left="0"/>
        <w:jc w:val="both"/>
      </w:pPr>
      <w:r>
        <w:rPr>
          <w:rFonts w:ascii="Times New Roman"/>
          <w:b w:val="false"/>
          <w:i w:val="false"/>
          <w:color w:val="000000"/>
          <w:sz w:val="28"/>
        </w:rPr>
        <w:t>
      укорочение нижней конечности на 10 сантиметров и более;</w:t>
      </w:r>
    </w:p>
    <w:bookmarkEnd w:id="478"/>
    <w:bookmarkStart w:name="z1208" w:id="479"/>
    <w:p>
      <w:pPr>
        <w:spacing w:after="0"/>
        <w:ind w:left="0"/>
        <w:jc w:val="both"/>
      </w:pP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 не подлежащие эндопротезированию;</w:t>
      </w:r>
    </w:p>
    <w:bookmarkEnd w:id="479"/>
    <w:bookmarkStart w:name="z1209" w:id="480"/>
    <w:p>
      <w:pPr>
        <w:spacing w:after="0"/>
        <w:ind w:left="0"/>
        <w:jc w:val="both"/>
      </w:pPr>
      <w:r>
        <w:rPr>
          <w:rFonts w:ascii="Times New Roman"/>
          <w:b w:val="false"/>
          <w:i w:val="false"/>
          <w:color w:val="000000"/>
          <w:sz w:val="28"/>
        </w:rPr>
        <w:t>
      анкилоз коленного сустава в функционально невыгодном положении (под углом менее 170 градусов, не подлежащий эндопротезированию;</w:t>
      </w:r>
    </w:p>
    <w:bookmarkEnd w:id="480"/>
    <w:bookmarkStart w:name="z1210" w:id="481"/>
    <w:p>
      <w:pPr>
        <w:spacing w:after="0"/>
        <w:ind w:left="0"/>
        <w:jc w:val="both"/>
      </w:pPr>
      <w:r>
        <w:rPr>
          <w:rFonts w:ascii="Times New Roman"/>
          <w:b w:val="false"/>
          <w:i w:val="false"/>
          <w:color w:val="000000"/>
          <w:sz w:val="28"/>
        </w:rPr>
        <w:t>
      ложный сустав бедра или обеих костей голени, не подлежащий оперативному лечению;</w:t>
      </w:r>
    </w:p>
    <w:bookmarkEnd w:id="481"/>
    <w:bookmarkStart w:name="z1211" w:id="482"/>
    <w:p>
      <w:pPr>
        <w:spacing w:after="0"/>
        <w:ind w:left="0"/>
        <w:jc w:val="both"/>
      </w:pPr>
      <w:r>
        <w:rPr>
          <w:rFonts w:ascii="Times New Roman"/>
          <w:b w:val="false"/>
          <w:i w:val="false"/>
          <w:color w:val="000000"/>
          <w:sz w:val="28"/>
        </w:rPr>
        <w:t>
      болтающийся тазобедренный сустав после резекции;</w:t>
      </w:r>
    </w:p>
    <w:bookmarkEnd w:id="482"/>
    <w:bookmarkStart w:name="z1212" w:id="483"/>
    <w:p>
      <w:pPr>
        <w:spacing w:after="0"/>
        <w:ind w:left="0"/>
        <w:jc w:val="both"/>
      </w:pPr>
      <w:r>
        <w:rPr>
          <w:rFonts w:ascii="Times New Roman"/>
          <w:b w:val="false"/>
          <w:i w:val="false"/>
          <w:color w:val="000000"/>
          <w:sz w:val="28"/>
        </w:rPr>
        <w:t>
      резко выраженная контрактура или анкилоз голеностопного сустава с порочным положением стопы (под углом менее 90 градусов и более 125 градусов, а также под углом между площадью опоры и поперечной осью стопы более 30 градусов) или анкилоз обеих голеностопных суставов;</w:t>
      </w:r>
    </w:p>
    <w:bookmarkEnd w:id="483"/>
    <w:bookmarkStart w:name="z1213" w:id="484"/>
    <w:p>
      <w:pPr>
        <w:spacing w:after="0"/>
        <w:ind w:left="0"/>
        <w:jc w:val="both"/>
      </w:pPr>
      <w:r>
        <w:rPr>
          <w:rFonts w:ascii="Times New Roman"/>
          <w:b w:val="false"/>
          <w:i w:val="false"/>
          <w:color w:val="000000"/>
          <w:sz w:val="28"/>
        </w:rPr>
        <w:t>
      врожденный или приобретенный вывих головки бедренной кости при неэффективности результатов оперативного вмешательства;</w:t>
      </w:r>
    </w:p>
    <w:bookmarkEnd w:id="484"/>
    <w:bookmarkStart w:name="z1214" w:id="485"/>
    <w:p>
      <w:pPr>
        <w:spacing w:after="0"/>
        <w:ind w:left="0"/>
        <w:jc w:val="both"/>
      </w:pPr>
      <w:r>
        <w:rPr>
          <w:rFonts w:ascii="Times New Roman"/>
          <w:b w:val="false"/>
          <w:i w:val="false"/>
          <w:color w:val="000000"/>
          <w:sz w:val="28"/>
        </w:rPr>
        <w:t>
      кифосколиоз IV степени, не подлежащий корригирующей операции;</w:t>
      </w:r>
    </w:p>
    <w:bookmarkEnd w:id="485"/>
    <w:bookmarkStart w:name="z1215" w:id="486"/>
    <w:p>
      <w:pPr>
        <w:spacing w:after="0"/>
        <w:ind w:left="0"/>
        <w:jc w:val="both"/>
      </w:pP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p>
    <w:bookmarkEnd w:id="486"/>
    <w:bookmarkStart w:name="z1216" w:id="487"/>
    <w:p>
      <w:pPr>
        <w:spacing w:after="0"/>
        <w:ind w:left="0"/>
        <w:jc w:val="both"/>
      </w:pPr>
      <w:r>
        <w:rPr>
          <w:rFonts w:ascii="Times New Roman"/>
          <w:b w:val="false"/>
          <w:i w:val="false"/>
          <w:color w:val="000000"/>
          <w:sz w:val="28"/>
        </w:rPr>
        <w:t>
      3) другие врожденные и приобретенные дефекты и заболевания:</w:t>
      </w:r>
    </w:p>
    <w:bookmarkEnd w:id="487"/>
    <w:bookmarkStart w:name="z1217" w:id="488"/>
    <w:p>
      <w:pPr>
        <w:spacing w:after="0"/>
        <w:ind w:left="0"/>
        <w:jc w:val="both"/>
      </w:pP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p>
    <w:bookmarkEnd w:id="488"/>
    <w:bookmarkStart w:name="z1218" w:id="489"/>
    <w:p>
      <w:pPr>
        <w:spacing w:after="0"/>
        <w:ind w:left="0"/>
        <w:jc w:val="both"/>
      </w:pPr>
      <w:r>
        <w:rPr>
          <w:rFonts w:ascii="Times New Roman"/>
          <w:b w:val="false"/>
          <w:i w:val="false"/>
          <w:color w:val="000000"/>
          <w:sz w:val="28"/>
        </w:rPr>
        <w:t>
      постоянное канюле носительство вследствие отсутствия гортани;</w:t>
      </w:r>
    </w:p>
    <w:bookmarkEnd w:id="489"/>
    <w:bookmarkStart w:name="z1219" w:id="490"/>
    <w:p>
      <w:pPr>
        <w:spacing w:after="0"/>
        <w:ind w:left="0"/>
        <w:jc w:val="both"/>
      </w:pP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p>
    <w:bookmarkEnd w:id="490"/>
    <w:bookmarkStart w:name="z1220" w:id="491"/>
    <w:p>
      <w:pPr>
        <w:spacing w:after="0"/>
        <w:ind w:left="0"/>
        <w:jc w:val="both"/>
      </w:pPr>
      <w:r>
        <w:rPr>
          <w:rFonts w:ascii="Times New Roman"/>
          <w:b w:val="false"/>
          <w:i w:val="false"/>
          <w:color w:val="000000"/>
          <w:sz w:val="28"/>
        </w:rPr>
        <w:t>
      состояние после кохлеарной имплантации;</w:t>
      </w:r>
    </w:p>
    <w:bookmarkEnd w:id="491"/>
    <w:bookmarkStart w:name="z1221" w:id="492"/>
    <w:p>
      <w:pPr>
        <w:spacing w:after="0"/>
        <w:ind w:left="0"/>
        <w:jc w:val="both"/>
      </w:pPr>
      <w:r>
        <w:rPr>
          <w:rFonts w:ascii="Times New Roman"/>
          <w:b w:val="false"/>
          <w:i w:val="false"/>
          <w:color w:val="000000"/>
          <w:sz w:val="28"/>
        </w:rPr>
        <w:t>
      полная слепота одного глаза или отсутствие одного глаза;</w:t>
      </w:r>
    </w:p>
    <w:bookmarkEnd w:id="492"/>
    <w:bookmarkStart w:name="z1222" w:id="493"/>
    <w:p>
      <w:pPr>
        <w:spacing w:after="0"/>
        <w:ind w:left="0"/>
        <w:jc w:val="both"/>
      </w:pPr>
      <w:r>
        <w:rPr>
          <w:rFonts w:ascii="Times New Roman"/>
          <w:b w:val="false"/>
          <w:i w:val="false"/>
          <w:color w:val="000000"/>
          <w:sz w:val="28"/>
        </w:rPr>
        <w:t>
      гастроэктомия;</w:t>
      </w:r>
    </w:p>
    <w:bookmarkEnd w:id="493"/>
    <w:bookmarkStart w:name="z1223" w:id="494"/>
    <w:p>
      <w:pPr>
        <w:spacing w:after="0"/>
        <w:ind w:left="0"/>
        <w:jc w:val="both"/>
      </w:pPr>
      <w:r>
        <w:rPr>
          <w:rFonts w:ascii="Times New Roman"/>
          <w:b w:val="false"/>
          <w:i w:val="false"/>
          <w:color w:val="000000"/>
          <w:sz w:val="28"/>
        </w:rPr>
        <w:t>
      пульмонэктомия при наличии дыхательной недостаточности;</w:t>
      </w:r>
    </w:p>
    <w:bookmarkEnd w:id="494"/>
    <w:bookmarkStart w:name="z1224" w:id="495"/>
    <w:p>
      <w:pPr>
        <w:spacing w:after="0"/>
        <w:ind w:left="0"/>
        <w:jc w:val="both"/>
      </w:pPr>
      <w:r>
        <w:rPr>
          <w:rFonts w:ascii="Times New Roman"/>
          <w:b w:val="false"/>
          <w:i w:val="false"/>
          <w:color w:val="000000"/>
          <w:sz w:val="28"/>
        </w:rPr>
        <w:t>
      торокопластика с резекцией 5 и более ребер при наличии дыхательной недостаточности;</w:t>
      </w:r>
    </w:p>
    <w:bookmarkEnd w:id="495"/>
    <w:bookmarkStart w:name="z1225" w:id="496"/>
    <w:p>
      <w:pPr>
        <w:spacing w:after="0"/>
        <w:ind w:left="0"/>
        <w:jc w:val="both"/>
      </w:pP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p>
    <w:bookmarkEnd w:id="496"/>
    <w:bookmarkStart w:name="z1226" w:id="497"/>
    <w:p>
      <w:pPr>
        <w:spacing w:after="0"/>
        <w:ind w:left="0"/>
        <w:jc w:val="both"/>
      </w:pPr>
      <w:r>
        <w:rPr>
          <w:rFonts w:ascii="Times New Roman"/>
          <w:b w:val="false"/>
          <w:i w:val="false"/>
          <w:color w:val="000000"/>
          <w:sz w:val="28"/>
        </w:rPr>
        <w:t>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сантиметров; предплечья – свыше 3 сантиметров; бедра – свыше 8 сантиметров; голени – свыше 6 сантиметров;</w:t>
      </w:r>
    </w:p>
    <w:bookmarkEnd w:id="497"/>
    <w:bookmarkStart w:name="z1227" w:id="498"/>
    <w:p>
      <w:pPr>
        <w:spacing w:after="0"/>
        <w:ind w:left="0"/>
        <w:jc w:val="both"/>
      </w:pPr>
      <w:r>
        <w:rPr>
          <w:rFonts w:ascii="Times New Roman"/>
          <w:b w:val="false"/>
          <w:i w:val="false"/>
          <w:color w:val="000000"/>
          <w:sz w:val="28"/>
        </w:rPr>
        <w:t>
      неустранимые каловые, мочевые свищи, стомы - при илеостоме, колостоме, искусственном заднем проходе, искусственные мочевыводящие пути при злокачественных новообразованиях.</w:t>
      </w:r>
    </w:p>
    <w:bookmarkEnd w:id="498"/>
    <w:bookmarkStart w:name="z1228" w:id="499"/>
    <w:p>
      <w:pPr>
        <w:spacing w:after="0"/>
        <w:ind w:left="0"/>
        <w:jc w:val="both"/>
      </w:pPr>
      <w:r>
        <w:rPr>
          <w:rFonts w:ascii="Times New Roman"/>
          <w:b w:val="false"/>
          <w:i w:val="false"/>
          <w:color w:val="000000"/>
          <w:sz w:val="28"/>
        </w:rPr>
        <w:t>
      4. Необратимые дефекты, при наличии которых устанавливается степень УПТ от 5 до 29 % включительно:</w:t>
      </w:r>
    </w:p>
    <w:bookmarkEnd w:id="499"/>
    <w:bookmarkStart w:name="z1229" w:id="500"/>
    <w:p>
      <w:pPr>
        <w:spacing w:after="0"/>
        <w:ind w:left="0"/>
        <w:jc w:val="both"/>
      </w:pPr>
      <w:r>
        <w:rPr>
          <w:rFonts w:ascii="Times New Roman"/>
          <w:b w:val="false"/>
          <w:i w:val="false"/>
          <w:color w:val="000000"/>
          <w:sz w:val="28"/>
        </w:rPr>
        <w:t>
      УПТ при потере одного или нескольких пальцев без головки пястной кости (таблица 1).</w:t>
      </w:r>
    </w:p>
    <w:bookmarkEnd w:id="500"/>
    <w:bookmarkStart w:name="z1230" w:id="501"/>
    <w:p>
      <w:pPr>
        <w:spacing w:after="0"/>
        <w:ind w:left="0"/>
        <w:jc w:val="both"/>
      </w:pPr>
      <w:r>
        <w:rPr>
          <w:rFonts w:ascii="Times New Roman"/>
          <w:b w:val="false"/>
          <w:i w:val="false"/>
          <w:color w:val="000000"/>
          <w:sz w:val="28"/>
        </w:rPr>
        <w:t>
      Для лиц, работа которых требует участия всех пальцев обеих кистей (музыканты, ювелиры и тому подобные) степень УПТ увеличивается на 5 %.</w:t>
      </w:r>
    </w:p>
    <w:bookmarkEnd w:id="501"/>
    <w:bookmarkStart w:name="z1231" w:id="502"/>
    <w:p>
      <w:pPr>
        <w:spacing w:after="0"/>
        <w:ind w:left="0"/>
        <w:jc w:val="both"/>
      </w:pPr>
      <w:r>
        <w:rPr>
          <w:rFonts w:ascii="Times New Roman"/>
          <w:b w:val="false"/>
          <w:i w:val="false"/>
          <w:color w:val="000000"/>
          <w:sz w:val="28"/>
        </w:rPr>
        <w:t>
      Для лиц, работа которых рассчитана только на функцию захвата, степень УПТ уменьшается на 5 %, но потеря мизинца у этой категории рабочих приводит к увеличению УПТ на 5%, так как снижается сила захвата.</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503"/>
          <w:p>
            <w:pPr>
              <w:spacing w:after="20"/>
              <w:ind w:left="20"/>
              <w:jc w:val="both"/>
            </w:pPr>
            <w:r>
              <w:rPr>
                <w:rFonts w:ascii="Times New Roman"/>
                <w:b w:val="false"/>
                <w:i w:val="false"/>
                <w:color w:val="000000"/>
                <w:sz w:val="20"/>
              </w:rPr>
              <w:t>
</w:t>
            </w:r>
            <w:r>
              <w:rPr>
                <w:rFonts w:ascii="Times New Roman"/>
                <w:b w:val="false"/>
                <w:i w:val="false"/>
                <w:color w:val="000000"/>
                <w:sz w:val="20"/>
              </w:rPr>
              <w:t>I палец</w:t>
            </w:r>
          </w:p>
          <w:bookmarkEnd w:id="5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504"/>
          <w:p>
            <w:pPr>
              <w:spacing w:after="20"/>
              <w:ind w:left="20"/>
              <w:jc w:val="both"/>
            </w:pPr>
            <w:r>
              <w:rPr>
                <w:rFonts w:ascii="Times New Roman"/>
                <w:b w:val="false"/>
                <w:i w:val="false"/>
                <w:color w:val="000000"/>
                <w:sz w:val="20"/>
              </w:rPr>
              <w:t>
</w:t>
            </w:r>
            <w:r>
              <w:rPr>
                <w:rFonts w:ascii="Times New Roman"/>
                <w:b w:val="false"/>
                <w:i w:val="false"/>
                <w:color w:val="000000"/>
                <w:sz w:val="20"/>
              </w:rPr>
              <w:t>II палец</w:t>
            </w:r>
          </w:p>
          <w:bookmarkEnd w:id="5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505"/>
          <w:p>
            <w:pPr>
              <w:spacing w:after="20"/>
              <w:ind w:left="20"/>
              <w:jc w:val="both"/>
            </w:pPr>
            <w:r>
              <w:rPr>
                <w:rFonts w:ascii="Times New Roman"/>
                <w:b w:val="false"/>
                <w:i w:val="false"/>
                <w:color w:val="000000"/>
                <w:sz w:val="20"/>
              </w:rPr>
              <w:t>
</w:t>
            </w:r>
            <w:r>
              <w:rPr>
                <w:rFonts w:ascii="Times New Roman"/>
                <w:b w:val="false"/>
                <w:i w:val="false"/>
                <w:color w:val="000000"/>
                <w:sz w:val="20"/>
              </w:rPr>
              <w:t>III палец</w:t>
            </w:r>
          </w:p>
          <w:bookmarkEnd w:id="5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506"/>
          <w:p>
            <w:pPr>
              <w:spacing w:after="20"/>
              <w:ind w:left="20"/>
              <w:jc w:val="both"/>
            </w:pPr>
            <w:r>
              <w:rPr>
                <w:rFonts w:ascii="Times New Roman"/>
                <w:b w:val="false"/>
                <w:i w:val="false"/>
                <w:color w:val="000000"/>
                <w:sz w:val="20"/>
              </w:rPr>
              <w:t>
</w:t>
            </w:r>
            <w:r>
              <w:rPr>
                <w:rFonts w:ascii="Times New Roman"/>
                <w:b w:val="false"/>
                <w:i w:val="false"/>
                <w:color w:val="000000"/>
                <w:sz w:val="20"/>
              </w:rPr>
              <w:t>IY палец</w:t>
            </w:r>
          </w:p>
          <w:bookmarkEnd w:id="5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507"/>
          <w:p>
            <w:pPr>
              <w:spacing w:after="20"/>
              <w:ind w:left="20"/>
              <w:jc w:val="both"/>
            </w:pPr>
            <w:r>
              <w:rPr>
                <w:rFonts w:ascii="Times New Roman"/>
                <w:b w:val="false"/>
                <w:i w:val="false"/>
                <w:color w:val="000000"/>
                <w:sz w:val="20"/>
              </w:rPr>
              <w:t>
</w:t>
            </w:r>
            <w:r>
              <w:rPr>
                <w:rFonts w:ascii="Times New Roman"/>
                <w:b w:val="false"/>
                <w:i w:val="false"/>
                <w:color w:val="000000"/>
                <w:sz w:val="20"/>
              </w:rPr>
              <w:t>Y палец</w:t>
            </w:r>
          </w:p>
          <w:bookmarkEnd w:id="5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1315" w:id="508"/>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p>
    <w:bookmarkEnd w:id="508"/>
    <w:bookmarkStart w:name="z1316" w:id="509"/>
    <w:p>
      <w:pPr>
        <w:spacing w:after="0"/>
        <w:ind w:left="0"/>
        <w:jc w:val="both"/>
      </w:pPr>
      <w:r>
        <w:rPr>
          <w:rFonts w:ascii="Times New Roman"/>
          <w:b w:val="false"/>
          <w:i w:val="false"/>
          <w:color w:val="000000"/>
          <w:sz w:val="28"/>
        </w:rPr>
        <w:t>
      в знаменателе – для не ведущей руки (левая у правши, правая у левши).</w:t>
      </w:r>
    </w:p>
    <w:bookmarkEnd w:id="509"/>
    <w:bookmarkStart w:name="z1317" w:id="510"/>
    <w:p>
      <w:pPr>
        <w:spacing w:after="0"/>
        <w:ind w:left="0"/>
        <w:jc w:val="both"/>
      </w:pPr>
      <w:r>
        <w:rPr>
          <w:rFonts w:ascii="Times New Roman"/>
          <w:b w:val="false"/>
          <w:i w:val="false"/>
          <w:color w:val="000000"/>
          <w:sz w:val="28"/>
        </w:rPr>
        <w:t>
      5. В случаях, перечисленных в пунктах 2, 3 и 4, в связи с более выраженными сопутствующими нарушениями функций и ограничениями жизнедеятельности определяется соответственно первая, вторая или третья группа инвалидности и переосвидетельствование проводится в порядке, предусмотренном настоящими Правилами.</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9" w:id="511"/>
    <w:p>
      <w:pPr>
        <w:spacing w:after="0"/>
        <w:ind w:left="0"/>
        <w:jc w:val="left"/>
      </w:pPr>
      <w:r>
        <w:rPr>
          <w:rFonts w:ascii="Times New Roman"/>
          <w:b/>
          <w:i w:val="false"/>
          <w:color w:val="000000"/>
        </w:rPr>
        <w:t xml:space="preserve"> Перечень заболеваний, дефектов, при которых инвалидность лицам старше восемнадцати лет устанавливается сроком на 5 лет</w:t>
      </w:r>
    </w:p>
    <w:bookmarkEnd w:id="511"/>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приказом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4" w:id="512"/>
    <w:p>
      <w:pPr>
        <w:spacing w:after="0"/>
        <w:ind w:left="0"/>
        <w:jc w:val="both"/>
      </w:pPr>
      <w:r>
        <w:rPr>
          <w:rFonts w:ascii="Times New Roman"/>
          <w:b w:val="false"/>
          <w:i w:val="false"/>
          <w:color w:val="000000"/>
          <w:sz w:val="28"/>
        </w:rPr>
        <w:t>
      1. Болезни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хронической легочно-сердечной недостаточностью III стадии.</w:t>
      </w:r>
    </w:p>
    <w:bookmarkEnd w:id="512"/>
    <w:bookmarkStart w:name="z1355" w:id="513"/>
    <w:p>
      <w:pPr>
        <w:spacing w:after="0"/>
        <w:ind w:left="0"/>
        <w:jc w:val="both"/>
      </w:pPr>
      <w:r>
        <w:rPr>
          <w:rFonts w:ascii="Times New Roman"/>
          <w:b w:val="false"/>
          <w:i w:val="false"/>
          <w:color w:val="000000"/>
          <w:sz w:val="28"/>
        </w:rPr>
        <w:t>
      2. Болезни системы кровообращения с хронической сердечной недостаточностью III стадии, при невозможности оперативного лечения и/или в сочетании с хронической болезнью почек 4-5 стадии.</w:t>
      </w:r>
    </w:p>
    <w:bookmarkEnd w:id="513"/>
    <w:bookmarkStart w:name="z1356" w:id="514"/>
    <w:p>
      <w:pPr>
        <w:spacing w:after="0"/>
        <w:ind w:left="0"/>
        <w:jc w:val="both"/>
      </w:pPr>
      <w:r>
        <w:rPr>
          <w:rFonts w:ascii="Times New Roman"/>
          <w:b w:val="false"/>
          <w:i w:val="false"/>
          <w:color w:val="000000"/>
          <w:sz w:val="28"/>
        </w:rPr>
        <w:t>
      3. При повторном переосвидетельствовании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значительно выраженными нарушениями нейромышечных, скелетных и связанных с движением (статодинамических) функций, языковых и речевых, сенсорных (зрения) функций.</w:t>
      </w:r>
    </w:p>
    <w:bookmarkEnd w:id="514"/>
    <w:bookmarkStart w:name="z1357" w:id="515"/>
    <w:p>
      <w:pPr>
        <w:spacing w:after="0"/>
        <w:ind w:left="0"/>
        <w:jc w:val="both"/>
      </w:pPr>
      <w:r>
        <w:rPr>
          <w:rFonts w:ascii="Times New Roman"/>
          <w:b w:val="false"/>
          <w:i w:val="false"/>
          <w:color w:val="000000"/>
          <w:sz w:val="28"/>
        </w:rPr>
        <w:t>
      4. При повторном переосвидетельствовании экстрапирамидные и другие двигательные нарушения со стойкими выраженными,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w:t>
      </w:r>
    </w:p>
    <w:bookmarkEnd w:id="515"/>
    <w:bookmarkStart w:name="z1358" w:id="516"/>
    <w:p>
      <w:pPr>
        <w:spacing w:after="0"/>
        <w:ind w:left="0"/>
        <w:jc w:val="both"/>
      </w:pPr>
      <w:r>
        <w:rPr>
          <w:rFonts w:ascii="Times New Roman"/>
          <w:b w:val="false"/>
          <w:i w:val="false"/>
          <w:color w:val="000000"/>
          <w:sz w:val="28"/>
        </w:rPr>
        <w:t>
      5. При повторном переосвидетельствовании цереброваскулярные болезни со стойкими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w:t>
      </w:r>
    </w:p>
    <w:bookmarkEnd w:id="516"/>
    <w:bookmarkStart w:name="z1359" w:id="517"/>
    <w:p>
      <w:pPr>
        <w:spacing w:after="0"/>
        <w:ind w:left="0"/>
        <w:jc w:val="both"/>
      </w:pPr>
      <w:r>
        <w:rPr>
          <w:rFonts w:ascii="Times New Roman"/>
          <w:b w:val="false"/>
          <w:i w:val="false"/>
          <w:color w:val="000000"/>
          <w:sz w:val="28"/>
        </w:rPr>
        <w:t>
      6. Сахарный диабет 1 или 2 типа со значительно выраженным множественным нарушением функций органов и систем организма (с хронической артериальной недостаточностью IV стадии на обеих нижних конечностях, пролиферативной ретинопатией, с хронической болезнью почек 3-5 стадии).</w:t>
      </w:r>
    </w:p>
    <w:bookmarkEnd w:id="517"/>
    <w:bookmarkStart w:name="z1360" w:id="518"/>
    <w:p>
      <w:pPr>
        <w:spacing w:after="0"/>
        <w:ind w:left="0"/>
        <w:jc w:val="both"/>
      </w:pPr>
      <w:r>
        <w:rPr>
          <w:rFonts w:ascii="Times New Roman"/>
          <w:b w:val="false"/>
          <w:i w:val="false"/>
          <w:color w:val="000000"/>
          <w:sz w:val="28"/>
        </w:rPr>
        <w:t>
      7. Неустранимые каловые, мочевые свищи, стомы - при илеостоме, колостоме, искусственном заднем проходе, искусственные мочевыводящие пути, за исключением случаев при злокачественных новообразованиях.</w:t>
      </w:r>
    </w:p>
    <w:bookmarkEnd w:id="518"/>
    <w:bookmarkStart w:name="z1361" w:id="519"/>
    <w:p>
      <w:pPr>
        <w:spacing w:after="0"/>
        <w:ind w:left="0"/>
        <w:jc w:val="both"/>
      </w:pPr>
      <w:r>
        <w:rPr>
          <w:rFonts w:ascii="Times New Roman"/>
          <w:b w:val="false"/>
          <w:i w:val="false"/>
          <w:color w:val="000000"/>
          <w:sz w:val="28"/>
        </w:rPr>
        <w:t>
      8. Злокачественные новообразования с явлениями интоксикации, с неблагоприятным прогнозом (не подлежащие радикальному лечению, прогрессирование после проведенного лечения (рецидив, метастазирование), инкурабельность заболевания, метастаз(-ы) без выявленного первичного очага).</w:t>
      </w:r>
    </w:p>
    <w:bookmarkEnd w:id="519"/>
    <w:bookmarkStart w:name="z1362" w:id="520"/>
    <w:p>
      <w:pPr>
        <w:spacing w:after="0"/>
        <w:ind w:left="0"/>
        <w:jc w:val="both"/>
      </w:pPr>
      <w:r>
        <w:rPr>
          <w:rFonts w:ascii="Times New Roman"/>
          <w:b w:val="false"/>
          <w:i w:val="false"/>
          <w:color w:val="000000"/>
          <w:sz w:val="28"/>
        </w:rPr>
        <w:t>
      9. Злокачественные новообразования лимфоидной, кроветворной и родственных им тканей с выраженными явлениями интоксикации и тяжелым общим состоянием.</w:t>
      </w:r>
    </w:p>
    <w:bookmarkEnd w:id="520"/>
    <w:bookmarkStart w:name="z1363" w:id="521"/>
    <w:p>
      <w:pPr>
        <w:spacing w:after="0"/>
        <w:ind w:left="0"/>
        <w:jc w:val="both"/>
      </w:pPr>
      <w:r>
        <w:rPr>
          <w:rFonts w:ascii="Times New Roman"/>
          <w:b w:val="false"/>
          <w:i w:val="false"/>
          <w:color w:val="000000"/>
          <w:sz w:val="28"/>
        </w:rPr>
        <w:t>
      10.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bookmarkEnd w:id="521"/>
    <w:bookmarkStart w:name="z1364" w:id="522"/>
    <w:p>
      <w:pPr>
        <w:spacing w:after="0"/>
        <w:ind w:left="0"/>
        <w:jc w:val="both"/>
      </w:pPr>
      <w:r>
        <w:rPr>
          <w:rFonts w:ascii="Times New Roman"/>
          <w:b w:val="false"/>
          <w:i w:val="false"/>
          <w:color w:val="000000"/>
          <w:sz w:val="28"/>
        </w:rPr>
        <w:t>
      11. Хроническая болезнь почек V стадии (терминальная хроническая почечная недостаточность) вне зависимости от генеза, в том числе пациенты, перенесшие операцию по трансплантации почки, при повторном переосвидетельствовании.</w:t>
      </w:r>
    </w:p>
    <w:bookmarkEnd w:id="522"/>
    <w:bookmarkStart w:name="z1365" w:id="523"/>
    <w:p>
      <w:pPr>
        <w:spacing w:after="0"/>
        <w:ind w:left="0"/>
        <w:jc w:val="both"/>
      </w:pPr>
      <w:r>
        <w:rPr>
          <w:rFonts w:ascii="Times New Roman"/>
          <w:b w:val="false"/>
          <w:i w:val="false"/>
          <w:color w:val="000000"/>
          <w:sz w:val="28"/>
        </w:rPr>
        <w:t>
      12. При повторном освидетельствовании системные заболевания костно-мышечной системы (с нарушением функции суставов III-IV степени анкилозирующий спондилоартрит, генерализованный полиостеоартроз, ревматоидный артрит).</w:t>
      </w:r>
    </w:p>
    <w:bookmarkEnd w:id="523"/>
    <w:bookmarkStart w:name="z1366" w:id="524"/>
    <w:p>
      <w:pPr>
        <w:spacing w:after="0"/>
        <w:ind w:left="0"/>
        <w:jc w:val="both"/>
      </w:pPr>
      <w:r>
        <w:rPr>
          <w:rFonts w:ascii="Times New Roman"/>
          <w:b w:val="false"/>
          <w:i w:val="false"/>
          <w:color w:val="000000"/>
          <w:sz w:val="28"/>
        </w:rPr>
        <w:t>
      13. Системная красная волчанка, с люпус-нефритом и хронической болезнью почек 3-5 стадии (хронической почечной недостаточностью).</w:t>
      </w:r>
    </w:p>
    <w:bookmarkEnd w:id="524"/>
    <w:bookmarkStart w:name="z1367" w:id="525"/>
    <w:p>
      <w:pPr>
        <w:spacing w:after="0"/>
        <w:ind w:left="0"/>
        <w:jc w:val="both"/>
      </w:pPr>
      <w:r>
        <w:rPr>
          <w:rFonts w:ascii="Times New Roman"/>
          <w:b w:val="false"/>
          <w:i w:val="false"/>
          <w:color w:val="000000"/>
          <w:sz w:val="28"/>
        </w:rPr>
        <w:t>
      14. ВИЧ-инфекция, 4 клиническая стадия, при наличии выраженных нарушений функций органов и систем организма.</w:t>
      </w:r>
    </w:p>
    <w:bookmarkEnd w:id="525"/>
    <w:bookmarkStart w:name="z1368" w:id="526"/>
    <w:p>
      <w:pPr>
        <w:spacing w:after="0"/>
        <w:ind w:left="0"/>
        <w:jc w:val="both"/>
      </w:pPr>
      <w:r>
        <w:rPr>
          <w:rFonts w:ascii="Times New Roman"/>
          <w:b w:val="false"/>
          <w:i w:val="false"/>
          <w:color w:val="000000"/>
          <w:sz w:val="28"/>
        </w:rPr>
        <w:t>
      15. При повторном освидетельствовании апластическая анемия тяжелой степени.</w:t>
      </w:r>
    </w:p>
    <w:bookmarkEnd w:id="526"/>
    <w:bookmarkStart w:name="z1369" w:id="527"/>
    <w:p>
      <w:pPr>
        <w:spacing w:after="0"/>
        <w:ind w:left="0"/>
        <w:jc w:val="both"/>
      </w:pPr>
      <w:r>
        <w:rPr>
          <w:rFonts w:ascii="Times New Roman"/>
          <w:b w:val="false"/>
          <w:i w:val="false"/>
          <w:color w:val="000000"/>
          <w:sz w:val="28"/>
        </w:rPr>
        <w:t>
      16. Умеренная умственная отсталость.</w:t>
      </w:r>
    </w:p>
    <w:bookmarkEnd w:id="527"/>
    <w:bookmarkStart w:name="z1370" w:id="528"/>
    <w:p>
      <w:pPr>
        <w:spacing w:after="0"/>
        <w:ind w:left="0"/>
        <w:jc w:val="both"/>
      </w:pPr>
      <w:r>
        <w:rPr>
          <w:rFonts w:ascii="Times New Roman"/>
          <w:b w:val="false"/>
          <w:i w:val="false"/>
          <w:color w:val="000000"/>
          <w:sz w:val="28"/>
        </w:rPr>
        <w:t>
      17. Шизофрения, с выраженным нарушением психики (непрерывно-рецидивирующее течение с выраженным эмоционально волевым дефектом).</w:t>
      </w:r>
    </w:p>
    <w:bookmarkEnd w:id="528"/>
    <w:bookmarkStart w:name="z1371" w:id="529"/>
    <w:p>
      <w:pPr>
        <w:spacing w:after="0"/>
        <w:ind w:left="0"/>
        <w:jc w:val="both"/>
      </w:pPr>
      <w:r>
        <w:rPr>
          <w:rFonts w:ascii="Times New Roman"/>
          <w:b w:val="false"/>
          <w:i w:val="false"/>
          <w:color w:val="000000"/>
          <w:sz w:val="28"/>
        </w:rPr>
        <w:t>
      18. Снижение остроты зрения от светоощущения, движения рук до 0,03 включительно с коррекцией в лучше видящем глазу, сужение поля зрения в лучше видящем глазу до 10 градусов от точки фиксации во всех направлениях.</w:t>
      </w:r>
    </w:p>
    <w:bookmarkEnd w:id="529"/>
    <w:bookmarkStart w:name="z1372" w:id="530"/>
    <w:p>
      <w:pPr>
        <w:spacing w:after="0"/>
        <w:ind w:left="0"/>
        <w:jc w:val="both"/>
      </w:pPr>
      <w:r>
        <w:rPr>
          <w:rFonts w:ascii="Times New Roman"/>
          <w:b w:val="false"/>
          <w:i w:val="false"/>
          <w:color w:val="000000"/>
          <w:sz w:val="28"/>
        </w:rPr>
        <w:t>
      19. Снижение остроты зрения от 0,04 до 0,08 включительно с коррекцией в лучше видящем глазу, сужение поля зрения в лучше видящем глазу до 20 градусов от точки фиксации во всех направлениях.</w:t>
      </w:r>
    </w:p>
    <w:bookmarkEnd w:id="530"/>
    <w:bookmarkStart w:name="z1373" w:id="531"/>
    <w:p>
      <w:pPr>
        <w:spacing w:after="0"/>
        <w:ind w:left="0"/>
        <w:jc w:val="both"/>
      </w:pPr>
      <w:r>
        <w:rPr>
          <w:rFonts w:ascii="Times New Roman"/>
          <w:b w:val="false"/>
          <w:i w:val="false"/>
          <w:color w:val="000000"/>
          <w:sz w:val="28"/>
        </w:rPr>
        <w:t>
      20. При повторном освидетельствовании стойкие эпилептиформные состояния (с частотой приступов 5-6 раз в месяц, при наличии эпистатуса, серийности течения) с выраженными нарушениями интеллектуально-мнестических функций.</w:t>
      </w:r>
    </w:p>
    <w:bookmarkEnd w:id="531"/>
    <w:bookmarkStart w:name="z1374" w:id="532"/>
    <w:p>
      <w:pPr>
        <w:spacing w:after="0"/>
        <w:ind w:left="0"/>
        <w:jc w:val="both"/>
      </w:pPr>
      <w:r>
        <w:rPr>
          <w:rFonts w:ascii="Times New Roman"/>
          <w:b w:val="false"/>
          <w:i w:val="false"/>
          <w:color w:val="000000"/>
          <w:sz w:val="28"/>
        </w:rPr>
        <w:t>
      21. Аутизм, при наличии выраженных ограничений жизнедеятельности организма, при повторном переосвидетельствовании.</w:t>
      </w:r>
    </w:p>
    <w:bookmarkEnd w:id="532"/>
    <w:bookmarkStart w:name="z1375" w:id="533"/>
    <w:p>
      <w:pPr>
        <w:spacing w:after="0"/>
        <w:ind w:left="0"/>
        <w:jc w:val="both"/>
      </w:pPr>
      <w:r>
        <w:rPr>
          <w:rFonts w:ascii="Times New Roman"/>
          <w:b w:val="false"/>
          <w:i w:val="false"/>
          <w:color w:val="000000"/>
          <w:sz w:val="28"/>
        </w:rPr>
        <w:t>
      22. Костный дефект черепа площадью 12 квадратных сантиметров и более, не подлежащий краниопластике.</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3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p>
    <w:bookmarkEnd w:id="534"/>
    <w:p>
      <w:pPr>
        <w:spacing w:after="0"/>
        <w:ind w:left="0"/>
        <w:jc w:val="both"/>
      </w:pPr>
      <w:bookmarkStart w:name="z633" w:id="535"/>
      <w:r>
        <w:rPr>
          <w:rFonts w:ascii="Times New Roman"/>
          <w:b w:val="false"/>
          <w:i w:val="false"/>
          <w:color w:val="000000"/>
          <w:sz w:val="28"/>
        </w:rPr>
        <w:t>
      __________________________________________________________________</w:t>
      </w:r>
    </w:p>
    <w:bookmarkEnd w:id="535"/>
    <w:p>
      <w:pPr>
        <w:spacing w:after="0"/>
        <w:ind w:left="0"/>
        <w:jc w:val="both"/>
      </w:pPr>
      <w:r>
        <w:rPr>
          <w:rFonts w:ascii="Times New Roman"/>
          <w:b w:val="false"/>
          <w:i w:val="false"/>
          <w:color w:val="000000"/>
          <w:sz w:val="28"/>
        </w:rPr>
        <w:t>(өңір, МӘС бөлімінің №, мекенжайы/регион, № отдела МСЭ, адрес)</w:t>
      </w:r>
    </w:p>
    <w:p>
      <w:pPr>
        <w:spacing w:after="0"/>
        <w:ind w:left="0"/>
        <w:jc w:val="both"/>
      </w:pPr>
      <w:r>
        <w:rPr>
          <w:rFonts w:ascii="Times New Roman"/>
          <w:b w:val="false"/>
          <w:i w:val="false"/>
          <w:color w:val="000000"/>
          <w:sz w:val="28"/>
        </w:rPr>
        <w:t>Медициналық-әлеуметтік сараптаманың (МӘС) № _____ актісі</w:t>
      </w:r>
    </w:p>
    <w:p>
      <w:pPr>
        <w:spacing w:after="0"/>
        <w:ind w:left="0"/>
        <w:jc w:val="both"/>
      </w:pPr>
      <w:r>
        <w:rPr>
          <w:rFonts w:ascii="Times New Roman"/>
          <w:b w:val="false"/>
          <w:i w:val="false"/>
          <w:color w:val="000000"/>
          <w:sz w:val="28"/>
        </w:rPr>
        <w:t>Акт медико-социальной экспертизы (МСЭ) №____</w:t>
      </w:r>
    </w:p>
    <w:p>
      <w:pPr>
        <w:spacing w:after="0"/>
        <w:ind w:left="0"/>
        <w:jc w:val="both"/>
      </w:pPr>
      <w:bookmarkStart w:name="z634" w:id="536"/>
      <w:r>
        <w:rPr>
          <w:rFonts w:ascii="Times New Roman"/>
          <w:b w:val="false"/>
          <w:i w:val="false"/>
          <w:color w:val="000000"/>
          <w:sz w:val="28"/>
        </w:rPr>
        <w:t>
      1 бөлім.Куәландырылатын адам туралы жалпы деректер</w:t>
      </w:r>
    </w:p>
    <w:bookmarkEnd w:id="536"/>
    <w:p>
      <w:pPr>
        <w:spacing w:after="0"/>
        <w:ind w:left="0"/>
        <w:jc w:val="both"/>
      </w:pPr>
      <w:r>
        <w:rPr>
          <w:rFonts w:ascii="Times New Roman"/>
          <w:b w:val="false"/>
          <w:i w:val="false"/>
          <w:color w:val="000000"/>
          <w:sz w:val="28"/>
        </w:rPr>
        <w:t>Раздел 1. Общие данные об освидетельствуемом лице</w:t>
      </w:r>
    </w:p>
    <w:p>
      <w:pPr>
        <w:spacing w:after="0"/>
        <w:ind w:left="0"/>
        <w:jc w:val="both"/>
      </w:pPr>
      <w:r>
        <w:rPr>
          <w:rFonts w:ascii="Times New Roman"/>
          <w:b w:val="false"/>
          <w:i w:val="false"/>
          <w:color w:val="000000"/>
          <w:sz w:val="28"/>
        </w:rPr>
        <w:t>1. Сараптаманың басталған күні 20___жылғы "__" ____</w:t>
      </w:r>
    </w:p>
    <w:p>
      <w:pPr>
        <w:spacing w:after="0"/>
        <w:ind w:left="0"/>
        <w:jc w:val="both"/>
      </w:pPr>
      <w:r>
        <w:rPr>
          <w:rFonts w:ascii="Times New Roman"/>
          <w:b w:val="false"/>
          <w:i w:val="false"/>
          <w:color w:val="000000"/>
          <w:sz w:val="28"/>
        </w:rPr>
        <w:t>Дата начала экспертизы</w:t>
      </w:r>
    </w:p>
    <w:p>
      <w:pPr>
        <w:spacing w:after="0"/>
        <w:ind w:left="0"/>
        <w:jc w:val="both"/>
      </w:pPr>
      <w:r>
        <w:rPr>
          <w:rFonts w:ascii="Times New Roman"/>
          <w:b w:val="false"/>
          <w:i w:val="false"/>
          <w:color w:val="000000"/>
          <w:sz w:val="28"/>
        </w:rPr>
        <w:t>1.1. Сараптаманың аяқталған күні 20___жылғы "__" __</w:t>
      </w:r>
    </w:p>
    <w:p>
      <w:pPr>
        <w:spacing w:after="0"/>
        <w:ind w:left="0"/>
        <w:jc w:val="both"/>
      </w:pPr>
      <w:r>
        <w:rPr>
          <w:rFonts w:ascii="Times New Roman"/>
          <w:b w:val="false"/>
          <w:i w:val="false"/>
          <w:color w:val="000000"/>
          <w:sz w:val="28"/>
        </w:rPr>
        <w:t>Дата окончания экспертизы</w:t>
      </w:r>
    </w:p>
    <w:p>
      <w:pPr>
        <w:spacing w:after="0"/>
        <w:ind w:left="0"/>
        <w:jc w:val="both"/>
      </w:pPr>
      <w:r>
        <w:rPr>
          <w:rFonts w:ascii="Times New Roman"/>
          <w:b w:val="false"/>
          <w:i w:val="false"/>
          <w:color w:val="000000"/>
          <w:sz w:val="28"/>
        </w:rPr>
        <w:t>2. Тегі, аты, әкесінің аты (болған кезде) 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3. Туған күні ____ жылғы "___"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3.1. Жасы/Возраст ________________</w:t>
      </w:r>
    </w:p>
    <w:p>
      <w:pPr>
        <w:spacing w:after="0"/>
        <w:ind w:left="0"/>
        <w:jc w:val="both"/>
      </w:pPr>
      <w:r>
        <w:rPr>
          <w:rFonts w:ascii="Times New Roman"/>
          <w:b w:val="false"/>
          <w:i w:val="false"/>
          <w:color w:val="000000"/>
          <w:sz w:val="28"/>
        </w:rPr>
        <w:t>4. Жынысы/Пол __________________</w:t>
      </w:r>
    </w:p>
    <w:p>
      <w:pPr>
        <w:spacing w:after="0"/>
        <w:ind w:left="0"/>
        <w:jc w:val="both"/>
      </w:pPr>
      <w:r>
        <w:rPr>
          <w:rFonts w:ascii="Times New Roman"/>
          <w:b w:val="false"/>
          <w:i w:val="false"/>
          <w:color w:val="000000"/>
          <w:sz w:val="28"/>
        </w:rPr>
        <w:t>5. Тіркелген орны ____________________________________________</w:t>
      </w:r>
    </w:p>
    <w:p>
      <w:pPr>
        <w:spacing w:after="0"/>
        <w:ind w:left="0"/>
        <w:jc w:val="both"/>
      </w:pPr>
      <w:r>
        <w:rPr>
          <w:rFonts w:ascii="Times New Roman"/>
          <w:b w:val="false"/>
          <w:i w:val="false"/>
          <w:color w:val="000000"/>
          <w:sz w:val="28"/>
        </w:rPr>
        <w:t>Место регистрации</w:t>
      </w:r>
    </w:p>
    <w:p>
      <w:pPr>
        <w:spacing w:after="0"/>
        <w:ind w:left="0"/>
        <w:jc w:val="both"/>
      </w:pPr>
      <w:r>
        <w:rPr>
          <w:rFonts w:ascii="Times New Roman"/>
          <w:b w:val="false"/>
          <w:i w:val="false"/>
          <w:color w:val="000000"/>
          <w:sz w:val="28"/>
        </w:rPr>
        <w:t>5.1. Нақты тұратын мекенжайы_________________________________</w:t>
      </w:r>
    </w:p>
    <w:p>
      <w:pPr>
        <w:spacing w:after="0"/>
        <w:ind w:left="0"/>
        <w:jc w:val="both"/>
      </w:pPr>
      <w:r>
        <w:rPr>
          <w:rFonts w:ascii="Times New Roman"/>
          <w:b w:val="false"/>
          <w:i w:val="false"/>
          <w:color w:val="000000"/>
          <w:sz w:val="28"/>
        </w:rPr>
        <w:t>Адрес фактического проживания</w:t>
      </w:r>
    </w:p>
    <w:p>
      <w:pPr>
        <w:spacing w:after="0"/>
        <w:ind w:left="0"/>
        <w:jc w:val="both"/>
      </w:pPr>
      <w:r>
        <w:rPr>
          <w:rFonts w:ascii="Times New Roman"/>
          <w:b w:val="false"/>
          <w:i w:val="false"/>
          <w:color w:val="000000"/>
          <w:sz w:val="28"/>
        </w:rPr>
        <w:t>6. Куәландырудың мақсаты ____________________________________</w:t>
      </w:r>
    </w:p>
    <w:p>
      <w:pPr>
        <w:spacing w:after="0"/>
        <w:ind w:left="0"/>
        <w:jc w:val="both"/>
      </w:pPr>
      <w:r>
        <w:rPr>
          <w:rFonts w:ascii="Times New Roman"/>
          <w:b w:val="false"/>
          <w:i w:val="false"/>
          <w:color w:val="000000"/>
          <w:sz w:val="28"/>
        </w:rPr>
        <w:t>Цель освидетельствования</w:t>
      </w:r>
    </w:p>
    <w:p>
      <w:pPr>
        <w:spacing w:after="0"/>
        <w:ind w:left="0"/>
        <w:jc w:val="both"/>
      </w:pPr>
      <w:r>
        <w:rPr>
          <w:rFonts w:ascii="Times New Roman"/>
          <w:b w:val="false"/>
          <w:i w:val="false"/>
          <w:color w:val="000000"/>
          <w:sz w:val="28"/>
        </w:rPr>
        <w:t>7. Куәландырудың түрі (бірінші рет / қайта) ______________________</w:t>
      </w:r>
    </w:p>
    <w:p>
      <w:pPr>
        <w:spacing w:after="0"/>
        <w:ind w:left="0"/>
        <w:jc w:val="both"/>
      </w:pPr>
      <w:r>
        <w:rPr>
          <w:rFonts w:ascii="Times New Roman"/>
          <w:b w:val="false"/>
          <w:i w:val="false"/>
          <w:color w:val="000000"/>
          <w:sz w:val="28"/>
        </w:rPr>
        <w:t>Вид освидетельствования (первичное / повторное)</w:t>
      </w:r>
    </w:p>
    <w:p>
      <w:pPr>
        <w:spacing w:after="0"/>
        <w:ind w:left="0"/>
        <w:jc w:val="both"/>
      </w:pPr>
      <w:r>
        <w:rPr>
          <w:rFonts w:ascii="Times New Roman"/>
          <w:b w:val="false"/>
          <w:i w:val="false"/>
          <w:color w:val="000000"/>
          <w:sz w:val="28"/>
        </w:rPr>
        <w:t>8. Куәландыруды өткізу орны __________________________________</w:t>
      </w:r>
    </w:p>
    <w:p>
      <w:pPr>
        <w:spacing w:after="0"/>
        <w:ind w:left="0"/>
        <w:jc w:val="both"/>
      </w:pPr>
      <w:r>
        <w:rPr>
          <w:rFonts w:ascii="Times New Roman"/>
          <w:b w:val="false"/>
          <w:i w:val="false"/>
          <w:color w:val="000000"/>
          <w:sz w:val="28"/>
        </w:rPr>
        <w:t>Место проведения освидетельствования</w:t>
      </w:r>
    </w:p>
    <w:p>
      <w:pPr>
        <w:spacing w:after="0"/>
        <w:ind w:left="0"/>
        <w:jc w:val="both"/>
      </w:pPr>
      <w:r>
        <w:rPr>
          <w:rFonts w:ascii="Times New Roman"/>
          <w:b w:val="false"/>
          <w:i w:val="false"/>
          <w:color w:val="000000"/>
          <w:sz w:val="28"/>
        </w:rPr>
        <w:t>9. Мүгедектік санаты/тобы 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9.1. Мүгедектіктің себебі 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10. Жалпы еңбек ету қабілетінен айырылу дәрежесі (бұдан әрі - ЖЕА) ____</w:t>
      </w:r>
    </w:p>
    <w:p>
      <w:pPr>
        <w:spacing w:after="0"/>
        <w:ind w:left="0"/>
        <w:jc w:val="both"/>
      </w:pPr>
      <w:r>
        <w:rPr>
          <w:rFonts w:ascii="Times New Roman"/>
          <w:b w:val="false"/>
          <w:i w:val="false"/>
          <w:color w:val="000000"/>
          <w:sz w:val="28"/>
        </w:rPr>
        <w:t>Степень утраты общей трудоспособности (далее - УОТ)</w:t>
      </w:r>
    </w:p>
    <w:p>
      <w:pPr>
        <w:spacing w:after="0"/>
        <w:ind w:left="0"/>
        <w:jc w:val="both"/>
      </w:pPr>
      <w:r>
        <w:rPr>
          <w:rFonts w:ascii="Times New Roman"/>
          <w:b w:val="false"/>
          <w:i w:val="false"/>
          <w:color w:val="000000"/>
          <w:sz w:val="28"/>
        </w:rPr>
        <w:t>11. Кәсіптік еңбек ету қабілетінен айырылу дәрежесі (бұдан әрі - КЕА) ___</w:t>
      </w:r>
    </w:p>
    <w:p>
      <w:pPr>
        <w:spacing w:after="0"/>
        <w:ind w:left="0"/>
        <w:jc w:val="both"/>
      </w:pPr>
      <w:r>
        <w:rPr>
          <w:rFonts w:ascii="Times New Roman"/>
          <w:b w:val="false"/>
          <w:i w:val="false"/>
          <w:color w:val="000000"/>
          <w:sz w:val="28"/>
        </w:rPr>
        <w:t>Степень утраты профессиональной трудоспособности (далее - УПТ)</w:t>
      </w:r>
    </w:p>
    <w:p>
      <w:pPr>
        <w:spacing w:after="0"/>
        <w:ind w:left="0"/>
        <w:jc w:val="both"/>
      </w:pPr>
      <w:r>
        <w:rPr>
          <w:rFonts w:ascii="Times New Roman"/>
          <w:b w:val="false"/>
          <w:i w:val="false"/>
          <w:color w:val="000000"/>
          <w:sz w:val="28"/>
        </w:rPr>
        <w:t>11.1. КЕА себебі _______________________________________________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12. Мүгедектіктің, еңбек ету қабілетінен айырылуының динамикасы</w:t>
      </w:r>
    </w:p>
    <w:p>
      <w:pPr>
        <w:spacing w:after="0"/>
        <w:ind w:left="0"/>
        <w:jc w:val="both"/>
      </w:pPr>
      <w:r>
        <w:rPr>
          <w:rFonts w:ascii="Times New Roman"/>
          <w:b w:val="false"/>
          <w:i w:val="false"/>
          <w:color w:val="000000"/>
          <w:sz w:val="28"/>
        </w:rPr>
        <w:t>Динамика инвалидности, утраты трудоспособности_________________</w:t>
      </w:r>
    </w:p>
    <w:p>
      <w:pPr>
        <w:spacing w:after="0"/>
        <w:ind w:left="0"/>
        <w:jc w:val="both"/>
      </w:pPr>
      <w:r>
        <w:rPr>
          <w:rFonts w:ascii="Times New Roman"/>
          <w:b w:val="false"/>
          <w:i w:val="false"/>
          <w:color w:val="000000"/>
          <w:sz w:val="28"/>
        </w:rPr>
        <w:t>13. Әлеуметтiк-экономикалық мәртебесi __________________________</w:t>
      </w:r>
    </w:p>
    <w:p>
      <w:pPr>
        <w:spacing w:after="0"/>
        <w:ind w:left="0"/>
        <w:jc w:val="both"/>
      </w:pPr>
      <w:r>
        <w:rPr>
          <w:rFonts w:ascii="Times New Roman"/>
          <w:b w:val="false"/>
          <w:i w:val="false"/>
          <w:color w:val="000000"/>
          <w:sz w:val="28"/>
        </w:rPr>
        <w:t>Социально-экономический статус</w:t>
      </w:r>
    </w:p>
    <w:p>
      <w:pPr>
        <w:spacing w:after="0"/>
        <w:ind w:left="0"/>
        <w:jc w:val="both"/>
      </w:pPr>
      <w:r>
        <w:rPr>
          <w:rFonts w:ascii="Times New Roman"/>
          <w:b w:val="false"/>
          <w:i w:val="false"/>
          <w:color w:val="000000"/>
          <w:sz w:val="28"/>
        </w:rPr>
        <w:t>13.1. Білімі/Образование ________________________________________</w:t>
      </w:r>
    </w:p>
    <w:p>
      <w:pPr>
        <w:spacing w:after="0"/>
        <w:ind w:left="0"/>
        <w:jc w:val="both"/>
      </w:pPr>
      <w:r>
        <w:rPr>
          <w:rFonts w:ascii="Times New Roman"/>
          <w:b w:val="false"/>
          <w:i w:val="false"/>
          <w:color w:val="000000"/>
          <w:sz w:val="28"/>
        </w:rPr>
        <w:t>13.2. Негізгі кәсібі/Основная профессия____________________________</w:t>
      </w:r>
    </w:p>
    <w:p>
      <w:pPr>
        <w:spacing w:after="0"/>
        <w:ind w:left="0"/>
        <w:jc w:val="both"/>
      </w:pPr>
      <w:r>
        <w:rPr>
          <w:rFonts w:ascii="Times New Roman"/>
          <w:b w:val="false"/>
          <w:i w:val="false"/>
          <w:color w:val="000000"/>
          <w:sz w:val="28"/>
        </w:rPr>
        <w:t>13.3. Жұмыс орны/Место работы__________________________________</w:t>
      </w:r>
    </w:p>
    <w:p>
      <w:pPr>
        <w:spacing w:after="0"/>
        <w:ind w:left="0"/>
        <w:jc w:val="both"/>
      </w:pPr>
      <w:r>
        <w:rPr>
          <w:rFonts w:ascii="Times New Roman"/>
          <w:b w:val="false"/>
          <w:i w:val="false"/>
          <w:color w:val="000000"/>
          <w:sz w:val="28"/>
        </w:rPr>
        <w:t>13.3.1.Қызметі/Должность________________________________________</w:t>
      </w:r>
    </w:p>
    <w:p>
      <w:pPr>
        <w:spacing w:after="0"/>
        <w:ind w:left="0"/>
        <w:jc w:val="both"/>
      </w:pPr>
      <w:r>
        <w:rPr>
          <w:rFonts w:ascii="Times New Roman"/>
          <w:b w:val="false"/>
          <w:i w:val="false"/>
          <w:color w:val="000000"/>
          <w:sz w:val="28"/>
        </w:rPr>
        <w:t>13.3.2. Еңбектің сипаты мен жағдайлары____________________________</w:t>
      </w:r>
    </w:p>
    <w:p>
      <w:pPr>
        <w:spacing w:after="0"/>
        <w:ind w:left="0"/>
        <w:jc w:val="both"/>
      </w:pPr>
      <w:r>
        <w:rPr>
          <w:rFonts w:ascii="Times New Roman"/>
          <w:b w:val="false"/>
          <w:i w:val="false"/>
          <w:color w:val="000000"/>
          <w:sz w:val="28"/>
        </w:rPr>
        <w:t>Характер и условия труда</w:t>
      </w:r>
    </w:p>
    <w:p>
      <w:pPr>
        <w:spacing w:after="0"/>
        <w:ind w:left="0"/>
        <w:jc w:val="both"/>
      </w:pPr>
      <w:r>
        <w:rPr>
          <w:rFonts w:ascii="Times New Roman"/>
          <w:b w:val="false"/>
          <w:i w:val="false"/>
          <w:color w:val="000000"/>
          <w:sz w:val="28"/>
        </w:rPr>
        <w:t>14. Еңбек қалауы/ Трудовая установка______________________________</w:t>
      </w:r>
    </w:p>
    <w:p>
      <w:pPr>
        <w:spacing w:after="0"/>
        <w:ind w:left="0"/>
        <w:jc w:val="both"/>
      </w:pPr>
      <w:r>
        <w:rPr>
          <w:rFonts w:ascii="Times New Roman"/>
          <w:b w:val="false"/>
          <w:i w:val="false"/>
          <w:color w:val="000000"/>
          <w:sz w:val="28"/>
        </w:rPr>
        <w:t>14.1. Еңбек жағдайларын өзгерту __________________________________</w:t>
      </w:r>
    </w:p>
    <w:p>
      <w:pPr>
        <w:spacing w:after="0"/>
        <w:ind w:left="0"/>
        <w:jc w:val="both"/>
      </w:pPr>
      <w:r>
        <w:rPr>
          <w:rFonts w:ascii="Times New Roman"/>
          <w:b w:val="false"/>
          <w:i w:val="false"/>
          <w:color w:val="000000"/>
          <w:sz w:val="28"/>
        </w:rPr>
        <w:t>Изменение условий труда</w:t>
      </w:r>
    </w:p>
    <w:p>
      <w:pPr>
        <w:spacing w:after="0"/>
        <w:ind w:left="0"/>
        <w:jc w:val="both"/>
      </w:pPr>
      <w:r>
        <w:rPr>
          <w:rFonts w:ascii="Times New Roman"/>
          <w:b w:val="false"/>
          <w:i w:val="false"/>
          <w:color w:val="000000"/>
          <w:sz w:val="28"/>
        </w:rPr>
        <w:t>15.Ұйымдастырылуы (балаларға)___________________________________</w:t>
      </w:r>
    </w:p>
    <w:p>
      <w:pPr>
        <w:spacing w:after="0"/>
        <w:ind w:left="0"/>
        <w:jc w:val="both"/>
      </w:pPr>
      <w:r>
        <w:rPr>
          <w:rFonts w:ascii="Times New Roman"/>
          <w:b w:val="false"/>
          <w:i w:val="false"/>
          <w:color w:val="000000"/>
          <w:sz w:val="28"/>
        </w:rPr>
        <w:t>Организованность (для детей)</w:t>
      </w:r>
    </w:p>
    <w:p>
      <w:pPr>
        <w:spacing w:after="0"/>
        <w:ind w:left="0"/>
        <w:jc w:val="both"/>
      </w:pPr>
      <w:r>
        <w:rPr>
          <w:rFonts w:ascii="Times New Roman"/>
          <w:b w:val="false"/>
          <w:i w:val="false"/>
          <w:color w:val="000000"/>
          <w:sz w:val="28"/>
        </w:rPr>
        <w:t>15.1. Оқуға қалау/Установка на учебу _____________________________</w:t>
      </w:r>
    </w:p>
    <w:p>
      <w:pPr>
        <w:spacing w:after="0"/>
        <w:ind w:left="0"/>
        <w:jc w:val="both"/>
      </w:pPr>
      <w:bookmarkStart w:name="z635" w:id="537"/>
      <w:r>
        <w:rPr>
          <w:rFonts w:ascii="Times New Roman"/>
          <w:b w:val="false"/>
          <w:i w:val="false"/>
          <w:color w:val="000000"/>
          <w:sz w:val="28"/>
        </w:rPr>
        <w:t>
      2 бөлім. Организмнің жай-күйі мен тіршілік-тынысының шектелу дәрежесiн бағалау</w:t>
      </w:r>
    </w:p>
    <w:bookmarkEnd w:id="537"/>
    <w:p>
      <w:pPr>
        <w:spacing w:after="0"/>
        <w:ind w:left="0"/>
        <w:jc w:val="both"/>
      </w:pPr>
      <w:r>
        <w:rPr>
          <w:rFonts w:ascii="Times New Roman"/>
          <w:b w:val="false"/>
          <w:i w:val="false"/>
          <w:color w:val="000000"/>
          <w:sz w:val="28"/>
        </w:rPr>
        <w:t>Раздел 2. Оценка состояния организма и степени ограничения жизнедеятельности</w:t>
      </w:r>
    </w:p>
    <w:p>
      <w:pPr>
        <w:spacing w:after="0"/>
        <w:ind w:left="0"/>
        <w:jc w:val="both"/>
      </w:pPr>
      <w:r>
        <w:rPr>
          <w:rFonts w:ascii="Times New Roman"/>
          <w:b w:val="false"/>
          <w:i w:val="false"/>
          <w:color w:val="000000"/>
          <w:sz w:val="28"/>
        </w:rPr>
        <w:t>16. Организм функцияларының білінетін бұзылу дәрежесі мен түрлері:</w:t>
      </w:r>
    </w:p>
    <w:p>
      <w:pPr>
        <w:spacing w:after="0"/>
        <w:ind w:left="0"/>
        <w:jc w:val="both"/>
      </w:pPr>
      <w:r>
        <w:rPr>
          <w:rFonts w:ascii="Times New Roman"/>
          <w:b w:val="false"/>
          <w:i w:val="false"/>
          <w:color w:val="000000"/>
          <w:sz w:val="28"/>
        </w:rPr>
        <w:t>Виды и степень выраженности нарушений функций организма:</w:t>
      </w:r>
    </w:p>
    <w:p>
      <w:pPr>
        <w:spacing w:after="0"/>
        <w:ind w:left="0"/>
        <w:jc w:val="both"/>
      </w:pPr>
      <w:r>
        <w:rPr>
          <w:rFonts w:ascii="Times New Roman"/>
          <w:b w:val="false"/>
          <w:i w:val="false"/>
          <w:color w:val="000000"/>
          <w:sz w:val="28"/>
        </w:rPr>
        <w:t>16.1. психикалық функцияларының бұзылуы (аңғару, зейін, есте сақтау, ойлау,</w:t>
      </w:r>
    </w:p>
    <w:p>
      <w:pPr>
        <w:spacing w:after="0"/>
        <w:ind w:left="0"/>
        <w:jc w:val="both"/>
      </w:pPr>
      <w:r>
        <w:rPr>
          <w:rFonts w:ascii="Times New Roman"/>
          <w:b w:val="false"/>
          <w:i w:val="false"/>
          <w:color w:val="000000"/>
          <w:sz w:val="28"/>
        </w:rPr>
        <w:t>сөйлеу,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нарушение психических функций (восприятие, внимание, память, мышление, речь,</w:t>
      </w:r>
    </w:p>
    <w:p>
      <w:pPr>
        <w:spacing w:after="0"/>
        <w:ind w:left="0"/>
        <w:jc w:val="both"/>
      </w:pPr>
      <w:r>
        <w:rPr>
          <w:rFonts w:ascii="Times New Roman"/>
          <w:b w:val="false"/>
          <w:i w:val="false"/>
          <w:color w:val="000000"/>
          <w:sz w:val="28"/>
        </w:rPr>
        <w:t>эмоция, воля, интеллект, сознание, поведение, психомоторные функции);</w:t>
      </w:r>
    </w:p>
    <w:p>
      <w:pPr>
        <w:spacing w:after="0"/>
        <w:ind w:left="0"/>
        <w:jc w:val="both"/>
      </w:pPr>
      <w:r>
        <w:rPr>
          <w:rFonts w:ascii="Times New Roman"/>
          <w:b w:val="false"/>
          <w:i w:val="false"/>
          <w:color w:val="000000"/>
          <w:sz w:val="28"/>
        </w:rPr>
        <w:t>16.2. сезіну функцияларының бұзылуы (көру, есту, иісті сезу, түйсіну және</w:t>
      </w:r>
    </w:p>
    <w:p>
      <w:pPr>
        <w:spacing w:after="0"/>
        <w:ind w:left="0"/>
        <w:jc w:val="both"/>
      </w:pPr>
      <w:r>
        <w:rPr>
          <w:rFonts w:ascii="Times New Roman"/>
          <w:b w:val="false"/>
          <w:i w:val="false"/>
          <w:color w:val="000000"/>
          <w:sz w:val="28"/>
        </w:rPr>
        <w:t>сезімталдықтың бұзылуы) ____________________________________________</w:t>
      </w:r>
    </w:p>
    <w:p>
      <w:pPr>
        <w:spacing w:after="0"/>
        <w:ind w:left="0"/>
        <w:jc w:val="both"/>
      </w:pPr>
      <w:r>
        <w:rPr>
          <w:rFonts w:ascii="Times New Roman"/>
          <w:b w:val="false"/>
          <w:i w:val="false"/>
          <w:color w:val="000000"/>
          <w:sz w:val="28"/>
        </w:rPr>
        <w:t>нарушение сенсорных функций (зрение, слух, обоняние, осязание и нарушения</w:t>
      </w:r>
    </w:p>
    <w:p>
      <w:pPr>
        <w:spacing w:after="0"/>
        <w:ind w:left="0"/>
        <w:jc w:val="both"/>
      </w:pPr>
      <w:r>
        <w:rPr>
          <w:rFonts w:ascii="Times New Roman"/>
          <w:b w:val="false"/>
          <w:i w:val="false"/>
          <w:color w:val="000000"/>
          <w:sz w:val="28"/>
        </w:rPr>
        <w:t>чувствительности)</w:t>
      </w:r>
    </w:p>
    <w:p>
      <w:pPr>
        <w:spacing w:after="0"/>
        <w:ind w:left="0"/>
        <w:jc w:val="both"/>
      </w:pPr>
      <w:r>
        <w:rPr>
          <w:rFonts w:ascii="Times New Roman"/>
          <w:b w:val="false"/>
          <w:i w:val="false"/>
          <w:color w:val="000000"/>
          <w:sz w:val="28"/>
        </w:rPr>
        <w:t>16.3. статикалық - динамикалық функциялардың (бастың, кеуденің, аяқ-қолдың</w:t>
      </w:r>
    </w:p>
    <w:p>
      <w:pPr>
        <w:spacing w:after="0"/>
        <w:ind w:left="0"/>
        <w:jc w:val="both"/>
      </w:pPr>
      <w:r>
        <w:rPr>
          <w:rFonts w:ascii="Times New Roman"/>
          <w:b w:val="false"/>
          <w:i w:val="false"/>
          <w:color w:val="000000"/>
          <w:sz w:val="28"/>
        </w:rPr>
        <w:t>қозғалу функциялары ның, статиканың және қозғалыс үйлесімдігінің)</w:t>
      </w:r>
    </w:p>
    <w:p>
      <w:pPr>
        <w:spacing w:after="0"/>
        <w:ind w:left="0"/>
        <w:jc w:val="both"/>
      </w:pPr>
      <w:r>
        <w:rPr>
          <w:rFonts w:ascii="Times New Roman"/>
          <w:b w:val="false"/>
          <w:i w:val="false"/>
          <w:color w:val="000000"/>
          <w:sz w:val="28"/>
        </w:rPr>
        <w:t>бұзылуы _____________________________________________________</w:t>
      </w:r>
    </w:p>
    <w:p>
      <w:pPr>
        <w:spacing w:after="0"/>
        <w:ind w:left="0"/>
        <w:jc w:val="both"/>
      </w:pPr>
      <w:r>
        <w:rPr>
          <w:rFonts w:ascii="Times New Roman"/>
          <w:b w:val="false"/>
          <w:i w:val="false"/>
          <w:color w:val="000000"/>
          <w:sz w:val="28"/>
        </w:rPr>
        <w:t>нарушение статодинамических функций (двигательных функций головы, туловища,</w:t>
      </w:r>
    </w:p>
    <w:p>
      <w:pPr>
        <w:spacing w:after="0"/>
        <w:ind w:left="0"/>
        <w:jc w:val="both"/>
      </w:pPr>
      <w:r>
        <w:rPr>
          <w:rFonts w:ascii="Times New Roman"/>
          <w:b w:val="false"/>
          <w:i w:val="false"/>
          <w:color w:val="000000"/>
          <w:sz w:val="28"/>
        </w:rPr>
        <w:t>конечности, статики и координации движений)</w:t>
      </w:r>
    </w:p>
    <w:p>
      <w:pPr>
        <w:spacing w:after="0"/>
        <w:ind w:left="0"/>
        <w:jc w:val="both"/>
      </w:pPr>
      <w:r>
        <w:rPr>
          <w:rFonts w:ascii="Times New Roman"/>
          <w:b w:val="false"/>
          <w:i w:val="false"/>
          <w:color w:val="000000"/>
          <w:sz w:val="28"/>
        </w:rPr>
        <w:t>16.4. қанайналым функцияларының бұзылуы ______________________</w:t>
      </w:r>
    </w:p>
    <w:p>
      <w:pPr>
        <w:spacing w:after="0"/>
        <w:ind w:left="0"/>
        <w:jc w:val="both"/>
      </w:pPr>
      <w:r>
        <w:rPr>
          <w:rFonts w:ascii="Times New Roman"/>
          <w:b w:val="false"/>
          <w:i w:val="false"/>
          <w:color w:val="000000"/>
          <w:sz w:val="28"/>
        </w:rPr>
        <w:t>нарушение функции кровообращения</w:t>
      </w:r>
    </w:p>
    <w:p>
      <w:pPr>
        <w:spacing w:after="0"/>
        <w:ind w:left="0"/>
        <w:jc w:val="both"/>
      </w:pPr>
      <w:r>
        <w:rPr>
          <w:rFonts w:ascii="Times New Roman"/>
          <w:b w:val="false"/>
          <w:i w:val="false"/>
          <w:color w:val="000000"/>
          <w:sz w:val="28"/>
        </w:rPr>
        <w:t>16.5. тыныс алу функцияларының бұзылуы ________________________</w:t>
      </w:r>
    </w:p>
    <w:p>
      <w:pPr>
        <w:spacing w:after="0"/>
        <w:ind w:left="0"/>
        <w:jc w:val="both"/>
      </w:pPr>
      <w:r>
        <w:rPr>
          <w:rFonts w:ascii="Times New Roman"/>
          <w:b w:val="false"/>
          <w:i w:val="false"/>
          <w:color w:val="000000"/>
          <w:sz w:val="28"/>
        </w:rPr>
        <w:t>нарушение функции дыхания</w:t>
      </w:r>
    </w:p>
    <w:p>
      <w:pPr>
        <w:spacing w:after="0"/>
        <w:ind w:left="0"/>
        <w:jc w:val="both"/>
      </w:pPr>
      <w:r>
        <w:rPr>
          <w:rFonts w:ascii="Times New Roman"/>
          <w:b w:val="false"/>
          <w:i w:val="false"/>
          <w:color w:val="000000"/>
          <w:sz w:val="28"/>
        </w:rPr>
        <w:t>16.6. асқорыту функцияларының бұзылуы _________________________</w:t>
      </w:r>
    </w:p>
    <w:p>
      <w:pPr>
        <w:spacing w:after="0"/>
        <w:ind w:left="0"/>
        <w:jc w:val="both"/>
      </w:pPr>
      <w:r>
        <w:rPr>
          <w:rFonts w:ascii="Times New Roman"/>
          <w:b w:val="false"/>
          <w:i w:val="false"/>
          <w:color w:val="000000"/>
          <w:sz w:val="28"/>
        </w:rPr>
        <w:t>нарушение функции пищеварения</w:t>
      </w:r>
    </w:p>
    <w:p>
      <w:pPr>
        <w:spacing w:after="0"/>
        <w:ind w:left="0"/>
        <w:jc w:val="both"/>
      </w:pPr>
      <w:r>
        <w:rPr>
          <w:rFonts w:ascii="Times New Roman"/>
          <w:b w:val="false"/>
          <w:i w:val="false"/>
          <w:color w:val="000000"/>
          <w:sz w:val="28"/>
        </w:rPr>
        <w:t>16.7. сыртқа шығару функцияларының бұзылуы ____________________</w:t>
      </w:r>
    </w:p>
    <w:p>
      <w:pPr>
        <w:spacing w:after="0"/>
        <w:ind w:left="0"/>
        <w:jc w:val="both"/>
      </w:pPr>
      <w:r>
        <w:rPr>
          <w:rFonts w:ascii="Times New Roman"/>
          <w:b w:val="false"/>
          <w:i w:val="false"/>
          <w:color w:val="000000"/>
          <w:sz w:val="28"/>
        </w:rPr>
        <w:t>нарушение функции выделения</w:t>
      </w:r>
    </w:p>
    <w:p>
      <w:pPr>
        <w:spacing w:after="0"/>
        <w:ind w:left="0"/>
        <w:jc w:val="both"/>
      </w:pPr>
      <w:r>
        <w:rPr>
          <w:rFonts w:ascii="Times New Roman"/>
          <w:b w:val="false"/>
          <w:i w:val="false"/>
          <w:color w:val="000000"/>
          <w:sz w:val="28"/>
        </w:rPr>
        <w:t>16.8. зат пен энергия алмасу функцияларының бұзылуы ______________</w:t>
      </w:r>
    </w:p>
    <w:p>
      <w:pPr>
        <w:spacing w:after="0"/>
        <w:ind w:left="0"/>
        <w:jc w:val="both"/>
      </w:pPr>
      <w:r>
        <w:rPr>
          <w:rFonts w:ascii="Times New Roman"/>
          <w:b w:val="false"/>
          <w:i w:val="false"/>
          <w:color w:val="000000"/>
          <w:sz w:val="28"/>
        </w:rPr>
        <w:t>нарушение функции обмена веществ и энергии</w:t>
      </w:r>
    </w:p>
    <w:p>
      <w:pPr>
        <w:spacing w:after="0"/>
        <w:ind w:left="0"/>
        <w:jc w:val="both"/>
      </w:pPr>
      <w:r>
        <w:rPr>
          <w:rFonts w:ascii="Times New Roman"/>
          <w:b w:val="false"/>
          <w:i w:val="false"/>
          <w:color w:val="000000"/>
          <w:sz w:val="28"/>
        </w:rPr>
        <w:t>16.9. қан түзілуі функцияларының бұзылуы ________________________</w:t>
      </w:r>
    </w:p>
    <w:p>
      <w:pPr>
        <w:spacing w:after="0"/>
        <w:ind w:left="0"/>
        <w:jc w:val="both"/>
      </w:pPr>
      <w:r>
        <w:rPr>
          <w:rFonts w:ascii="Times New Roman"/>
          <w:b w:val="false"/>
          <w:i w:val="false"/>
          <w:color w:val="000000"/>
          <w:sz w:val="28"/>
        </w:rPr>
        <w:t>нарушение функции кроветворения</w:t>
      </w:r>
    </w:p>
    <w:p>
      <w:pPr>
        <w:spacing w:after="0"/>
        <w:ind w:left="0"/>
        <w:jc w:val="both"/>
      </w:pPr>
      <w:r>
        <w:rPr>
          <w:rFonts w:ascii="Times New Roman"/>
          <w:b w:val="false"/>
          <w:i w:val="false"/>
          <w:color w:val="000000"/>
          <w:sz w:val="28"/>
        </w:rPr>
        <w:t>16.10. ішкі секреция функцияларының бұзылуы _____________________</w:t>
      </w:r>
    </w:p>
    <w:p>
      <w:pPr>
        <w:spacing w:after="0"/>
        <w:ind w:left="0"/>
        <w:jc w:val="both"/>
      </w:pPr>
      <w:r>
        <w:rPr>
          <w:rFonts w:ascii="Times New Roman"/>
          <w:b w:val="false"/>
          <w:i w:val="false"/>
          <w:color w:val="000000"/>
          <w:sz w:val="28"/>
        </w:rPr>
        <w:t>нарушение функции внутренней секреции</w:t>
      </w:r>
    </w:p>
    <w:p>
      <w:pPr>
        <w:spacing w:after="0"/>
        <w:ind w:left="0"/>
        <w:jc w:val="both"/>
      </w:pPr>
      <w:r>
        <w:rPr>
          <w:rFonts w:ascii="Times New Roman"/>
          <w:b w:val="false"/>
          <w:i w:val="false"/>
          <w:color w:val="000000"/>
          <w:sz w:val="28"/>
        </w:rPr>
        <w:t>16.11. иммунитет функцияларының бұзылуы________________________</w:t>
      </w:r>
    </w:p>
    <w:p>
      <w:pPr>
        <w:spacing w:after="0"/>
        <w:ind w:left="0"/>
        <w:jc w:val="both"/>
      </w:pPr>
      <w:r>
        <w:rPr>
          <w:rFonts w:ascii="Times New Roman"/>
          <w:b w:val="false"/>
          <w:i w:val="false"/>
          <w:color w:val="000000"/>
          <w:sz w:val="28"/>
        </w:rPr>
        <w:t>нарушение иммунитета</w:t>
      </w:r>
    </w:p>
    <w:p>
      <w:pPr>
        <w:spacing w:after="0"/>
        <w:ind w:left="0"/>
        <w:jc w:val="both"/>
      </w:pPr>
      <w:r>
        <w:rPr>
          <w:rFonts w:ascii="Times New Roman"/>
          <w:b w:val="false"/>
          <w:i w:val="false"/>
          <w:color w:val="000000"/>
          <w:sz w:val="28"/>
        </w:rPr>
        <w:t>17. Тіршілік-тынысының негізгі санаттарының шектелуінің біліну дәрежесі мен</w:t>
      </w:r>
    </w:p>
    <w:p>
      <w:pPr>
        <w:spacing w:after="0"/>
        <w:ind w:left="0"/>
        <w:jc w:val="both"/>
      </w:pPr>
      <w:r>
        <w:rPr>
          <w:rFonts w:ascii="Times New Roman"/>
          <w:b w:val="false"/>
          <w:i w:val="false"/>
          <w:color w:val="000000"/>
          <w:sz w:val="28"/>
        </w:rPr>
        <w:t>түрлері:</w:t>
      </w:r>
    </w:p>
    <w:p>
      <w:pPr>
        <w:spacing w:after="0"/>
        <w:ind w:left="0"/>
        <w:jc w:val="both"/>
      </w:pPr>
      <w:r>
        <w:rPr>
          <w:rFonts w:ascii="Times New Roman"/>
          <w:b w:val="false"/>
          <w:i w:val="false"/>
          <w:color w:val="000000"/>
          <w:sz w:val="28"/>
        </w:rPr>
        <w:t>Виды и степень выраженности ограничений основных категорий жизнедеятельности:</w:t>
      </w:r>
    </w:p>
    <w:p>
      <w:pPr>
        <w:spacing w:after="0"/>
        <w:ind w:left="0"/>
        <w:jc w:val="both"/>
      </w:pPr>
      <w:r>
        <w:rPr>
          <w:rFonts w:ascii="Times New Roman"/>
          <w:b w:val="false"/>
          <w:i w:val="false"/>
          <w:color w:val="000000"/>
          <w:sz w:val="28"/>
        </w:rPr>
        <w:t>17.1. өзін өзі күту қабілеті ________________________________________</w:t>
      </w:r>
    </w:p>
    <w:p>
      <w:pPr>
        <w:spacing w:after="0"/>
        <w:ind w:left="0"/>
        <w:jc w:val="both"/>
      </w:pPr>
      <w:r>
        <w:rPr>
          <w:rFonts w:ascii="Times New Roman"/>
          <w:b w:val="false"/>
          <w:i w:val="false"/>
          <w:color w:val="000000"/>
          <w:sz w:val="28"/>
        </w:rPr>
        <w:t>способность к самообслуживанию</w:t>
      </w:r>
    </w:p>
    <w:p>
      <w:pPr>
        <w:spacing w:after="0"/>
        <w:ind w:left="0"/>
        <w:jc w:val="both"/>
      </w:pPr>
      <w:r>
        <w:rPr>
          <w:rFonts w:ascii="Times New Roman"/>
          <w:b w:val="false"/>
          <w:i w:val="false"/>
          <w:color w:val="000000"/>
          <w:sz w:val="28"/>
        </w:rPr>
        <w:t>17.2. өз бетімен жүріп-тұру қабілеті ________________________________</w:t>
      </w:r>
    </w:p>
    <w:p>
      <w:pPr>
        <w:spacing w:after="0"/>
        <w:ind w:left="0"/>
        <w:jc w:val="both"/>
      </w:pPr>
      <w:r>
        <w:rPr>
          <w:rFonts w:ascii="Times New Roman"/>
          <w:b w:val="false"/>
          <w:i w:val="false"/>
          <w:color w:val="000000"/>
          <w:sz w:val="28"/>
        </w:rPr>
        <w:t>способность к самостоятельному передвижению</w:t>
      </w:r>
    </w:p>
    <w:p>
      <w:pPr>
        <w:spacing w:after="0"/>
        <w:ind w:left="0"/>
        <w:jc w:val="both"/>
      </w:pPr>
      <w:r>
        <w:rPr>
          <w:rFonts w:ascii="Times New Roman"/>
          <w:b w:val="false"/>
          <w:i w:val="false"/>
          <w:color w:val="000000"/>
          <w:sz w:val="28"/>
        </w:rPr>
        <w:t>17.3. оқу қабілеті ________________________________________________</w:t>
      </w:r>
    </w:p>
    <w:p>
      <w:pPr>
        <w:spacing w:after="0"/>
        <w:ind w:left="0"/>
        <w:jc w:val="both"/>
      </w:pPr>
      <w:r>
        <w:rPr>
          <w:rFonts w:ascii="Times New Roman"/>
          <w:b w:val="false"/>
          <w:i w:val="false"/>
          <w:color w:val="000000"/>
          <w:sz w:val="28"/>
        </w:rPr>
        <w:t>способность к обучению</w:t>
      </w:r>
    </w:p>
    <w:p>
      <w:pPr>
        <w:spacing w:after="0"/>
        <w:ind w:left="0"/>
        <w:jc w:val="both"/>
      </w:pPr>
      <w:r>
        <w:rPr>
          <w:rFonts w:ascii="Times New Roman"/>
          <w:b w:val="false"/>
          <w:i w:val="false"/>
          <w:color w:val="000000"/>
          <w:sz w:val="28"/>
        </w:rPr>
        <w:t>17.4. еңбек қызметіне қабілеті _____________________________________</w:t>
      </w:r>
    </w:p>
    <w:p>
      <w:pPr>
        <w:spacing w:after="0"/>
        <w:ind w:left="0"/>
        <w:jc w:val="both"/>
      </w:pPr>
      <w:r>
        <w:rPr>
          <w:rFonts w:ascii="Times New Roman"/>
          <w:b w:val="false"/>
          <w:i w:val="false"/>
          <w:color w:val="000000"/>
          <w:sz w:val="28"/>
        </w:rPr>
        <w:t>способность к трудовой деятельности</w:t>
      </w:r>
    </w:p>
    <w:p>
      <w:pPr>
        <w:spacing w:after="0"/>
        <w:ind w:left="0"/>
        <w:jc w:val="both"/>
      </w:pPr>
      <w:r>
        <w:rPr>
          <w:rFonts w:ascii="Times New Roman"/>
          <w:b w:val="false"/>
          <w:i w:val="false"/>
          <w:color w:val="000000"/>
          <w:sz w:val="28"/>
        </w:rPr>
        <w:t>17.5. бағдарлана білу қабілеті _____________________________________</w:t>
      </w:r>
    </w:p>
    <w:p>
      <w:pPr>
        <w:spacing w:after="0"/>
        <w:ind w:left="0"/>
        <w:jc w:val="both"/>
      </w:pPr>
      <w:r>
        <w:rPr>
          <w:rFonts w:ascii="Times New Roman"/>
          <w:b w:val="false"/>
          <w:i w:val="false"/>
          <w:color w:val="000000"/>
          <w:sz w:val="28"/>
        </w:rPr>
        <w:t>способность к ориентации</w:t>
      </w:r>
    </w:p>
    <w:p>
      <w:pPr>
        <w:spacing w:after="0"/>
        <w:ind w:left="0"/>
        <w:jc w:val="both"/>
      </w:pPr>
      <w:r>
        <w:rPr>
          <w:rFonts w:ascii="Times New Roman"/>
          <w:b w:val="false"/>
          <w:i w:val="false"/>
          <w:color w:val="000000"/>
          <w:sz w:val="28"/>
        </w:rPr>
        <w:t>17.6. қарым-қатынас жасау қабілеті ________________________________</w:t>
      </w:r>
    </w:p>
    <w:p>
      <w:pPr>
        <w:spacing w:after="0"/>
        <w:ind w:left="0"/>
        <w:jc w:val="both"/>
      </w:pPr>
      <w:r>
        <w:rPr>
          <w:rFonts w:ascii="Times New Roman"/>
          <w:b w:val="false"/>
          <w:i w:val="false"/>
          <w:color w:val="000000"/>
          <w:sz w:val="28"/>
        </w:rPr>
        <w:t>способность к общению</w:t>
      </w:r>
    </w:p>
    <w:p>
      <w:pPr>
        <w:spacing w:after="0"/>
        <w:ind w:left="0"/>
        <w:jc w:val="both"/>
      </w:pPr>
      <w:r>
        <w:rPr>
          <w:rFonts w:ascii="Times New Roman"/>
          <w:b w:val="false"/>
          <w:i w:val="false"/>
          <w:color w:val="000000"/>
          <w:sz w:val="28"/>
        </w:rPr>
        <w:t>17.7. өзінің жүріс-тұрысын бақылау қабілеті _________________________</w:t>
      </w:r>
    </w:p>
    <w:p>
      <w:pPr>
        <w:spacing w:after="0"/>
        <w:ind w:left="0"/>
        <w:jc w:val="both"/>
      </w:pPr>
      <w:r>
        <w:rPr>
          <w:rFonts w:ascii="Times New Roman"/>
          <w:b w:val="false"/>
          <w:i w:val="false"/>
          <w:color w:val="000000"/>
          <w:sz w:val="28"/>
        </w:rPr>
        <w:t>способность контролировать свое поведение</w:t>
      </w:r>
    </w:p>
    <w:p>
      <w:pPr>
        <w:spacing w:after="0"/>
        <w:ind w:left="0"/>
        <w:jc w:val="both"/>
      </w:pPr>
      <w:r>
        <w:rPr>
          <w:rFonts w:ascii="Times New Roman"/>
          <w:b w:val="false"/>
          <w:i w:val="false"/>
          <w:color w:val="000000"/>
          <w:sz w:val="28"/>
        </w:rPr>
        <w:t>17.8. ойын және танымдық қызметке қабілеті (балаларға) ______________</w:t>
      </w:r>
    </w:p>
    <w:p>
      <w:pPr>
        <w:spacing w:after="0"/>
        <w:ind w:left="0"/>
        <w:jc w:val="both"/>
      </w:pPr>
      <w:r>
        <w:rPr>
          <w:rFonts w:ascii="Times New Roman"/>
          <w:b w:val="false"/>
          <w:i w:val="false"/>
          <w:color w:val="000000"/>
          <w:sz w:val="28"/>
        </w:rPr>
        <w:t>способность к игровой и познавательной деятельности (для детей)</w:t>
      </w:r>
    </w:p>
    <w:p>
      <w:pPr>
        <w:spacing w:after="0"/>
        <w:ind w:left="0"/>
        <w:jc w:val="both"/>
      </w:pPr>
      <w:r>
        <w:rPr>
          <w:rFonts w:ascii="Times New Roman"/>
          <w:b w:val="false"/>
          <w:i w:val="false"/>
          <w:color w:val="000000"/>
          <w:sz w:val="28"/>
        </w:rPr>
        <w:t>17.9. белсенді қозғалу қабілеті (балаларға) __________________________</w:t>
      </w:r>
    </w:p>
    <w:p>
      <w:pPr>
        <w:spacing w:after="0"/>
        <w:ind w:left="0"/>
        <w:jc w:val="both"/>
      </w:pPr>
      <w:r>
        <w:rPr>
          <w:rFonts w:ascii="Times New Roman"/>
          <w:b w:val="false"/>
          <w:i w:val="false"/>
          <w:color w:val="000000"/>
          <w:sz w:val="28"/>
        </w:rPr>
        <w:t>способность к двигательной активности (для детей)</w:t>
      </w:r>
    </w:p>
    <w:p>
      <w:pPr>
        <w:spacing w:after="0"/>
        <w:ind w:left="0"/>
        <w:jc w:val="both"/>
      </w:pPr>
      <w:r>
        <w:rPr>
          <w:rFonts w:ascii="Times New Roman"/>
          <w:b w:val="false"/>
          <w:i w:val="false"/>
          <w:color w:val="000000"/>
          <w:sz w:val="28"/>
        </w:rPr>
        <w:t>18. Анатомиялық кемістік ________________________________________</w:t>
      </w:r>
    </w:p>
    <w:p>
      <w:pPr>
        <w:spacing w:after="0"/>
        <w:ind w:left="0"/>
        <w:jc w:val="both"/>
      </w:pPr>
      <w:r>
        <w:rPr>
          <w:rFonts w:ascii="Times New Roman"/>
          <w:b w:val="false"/>
          <w:i w:val="false"/>
          <w:color w:val="000000"/>
          <w:sz w:val="28"/>
        </w:rPr>
        <w:t>Анатомический дефект</w:t>
      </w:r>
    </w:p>
    <w:p>
      <w:pPr>
        <w:spacing w:after="0"/>
        <w:ind w:left="0"/>
        <w:jc w:val="both"/>
      </w:pPr>
      <w:r>
        <w:rPr>
          <w:rFonts w:ascii="Times New Roman"/>
          <w:b w:val="false"/>
          <w:i w:val="false"/>
          <w:color w:val="000000"/>
          <w:sz w:val="28"/>
        </w:rPr>
        <w:t>19. Оңалту-сараптама диагностикасы _______________________________</w:t>
      </w:r>
    </w:p>
    <w:p>
      <w:pPr>
        <w:spacing w:after="0"/>
        <w:ind w:left="0"/>
        <w:jc w:val="both"/>
      </w:pPr>
      <w:r>
        <w:rPr>
          <w:rFonts w:ascii="Times New Roman"/>
          <w:b w:val="false"/>
          <w:i w:val="false"/>
          <w:color w:val="000000"/>
          <w:sz w:val="28"/>
        </w:rPr>
        <w:t>Реабилитационно-экспертная диагностика</w:t>
      </w:r>
    </w:p>
    <w:p>
      <w:pPr>
        <w:spacing w:after="0"/>
        <w:ind w:left="0"/>
        <w:jc w:val="both"/>
      </w:pPr>
      <w:r>
        <w:rPr>
          <w:rFonts w:ascii="Times New Roman"/>
          <w:b w:val="false"/>
          <w:i w:val="false"/>
          <w:color w:val="000000"/>
          <w:sz w:val="28"/>
        </w:rPr>
        <w:t>19.1. Оңалту болжамы ____________________________________________</w:t>
      </w:r>
    </w:p>
    <w:p>
      <w:pPr>
        <w:spacing w:after="0"/>
        <w:ind w:left="0"/>
        <w:jc w:val="both"/>
      </w:pPr>
      <w:r>
        <w:rPr>
          <w:rFonts w:ascii="Times New Roman"/>
          <w:b w:val="false"/>
          <w:i w:val="false"/>
          <w:color w:val="000000"/>
          <w:sz w:val="28"/>
        </w:rPr>
        <w:t>Реабилитационный прогноз</w:t>
      </w:r>
    </w:p>
    <w:p>
      <w:pPr>
        <w:spacing w:after="0"/>
        <w:ind w:left="0"/>
        <w:jc w:val="both"/>
      </w:pPr>
      <w:r>
        <w:rPr>
          <w:rFonts w:ascii="Times New Roman"/>
          <w:b w:val="false"/>
          <w:i w:val="false"/>
          <w:color w:val="000000"/>
          <w:sz w:val="28"/>
        </w:rPr>
        <w:t>19.2. Оңалту әлеуеті ______________________________________________</w:t>
      </w:r>
    </w:p>
    <w:p>
      <w:pPr>
        <w:spacing w:after="0"/>
        <w:ind w:left="0"/>
        <w:jc w:val="both"/>
      </w:pPr>
      <w:r>
        <w:rPr>
          <w:rFonts w:ascii="Times New Roman"/>
          <w:b w:val="false"/>
          <w:i w:val="false"/>
          <w:color w:val="000000"/>
          <w:sz w:val="28"/>
        </w:rPr>
        <w:t>Реабилитационный потенциал</w:t>
      </w:r>
    </w:p>
    <w:p>
      <w:pPr>
        <w:spacing w:after="0"/>
        <w:ind w:left="0"/>
        <w:jc w:val="both"/>
      </w:pPr>
      <w:r>
        <w:rPr>
          <w:rFonts w:ascii="Times New Roman"/>
          <w:b w:val="false"/>
          <w:i w:val="false"/>
          <w:color w:val="000000"/>
          <w:sz w:val="28"/>
        </w:rPr>
        <w:t>20. МӘС әдіснама және бақылау бөліміне консультацияға жіберу ________</w:t>
      </w:r>
    </w:p>
    <w:p>
      <w:pPr>
        <w:spacing w:after="0"/>
        <w:ind w:left="0"/>
        <w:jc w:val="both"/>
      </w:pPr>
      <w:r>
        <w:rPr>
          <w:rFonts w:ascii="Times New Roman"/>
          <w:b w:val="false"/>
          <w:i w:val="false"/>
          <w:color w:val="000000"/>
          <w:sz w:val="28"/>
        </w:rPr>
        <w:t>Направление на консультацию в отдел методологии и контроля МСЭ</w:t>
      </w:r>
    </w:p>
    <w:p>
      <w:pPr>
        <w:spacing w:after="0"/>
        <w:ind w:left="0"/>
        <w:jc w:val="both"/>
      </w:pPr>
      <w:r>
        <w:rPr>
          <w:rFonts w:ascii="Times New Roman"/>
          <w:b w:val="false"/>
          <w:i w:val="false"/>
          <w:color w:val="000000"/>
          <w:sz w:val="28"/>
        </w:rPr>
        <w:t>21.Қосымша мәліметтер ___________________________________________</w:t>
      </w:r>
    </w:p>
    <w:p>
      <w:pPr>
        <w:spacing w:after="0"/>
        <w:ind w:left="0"/>
        <w:jc w:val="both"/>
      </w:pPr>
      <w:r>
        <w:rPr>
          <w:rFonts w:ascii="Times New Roman"/>
          <w:b w:val="false"/>
          <w:i w:val="false"/>
          <w:color w:val="000000"/>
          <w:sz w:val="28"/>
        </w:rPr>
        <w:t>Дополнительные сведения 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22. Медициналық-әлеуметтік сараптама жүргізу үшін негіз болып табылатын</w:t>
      </w:r>
    </w:p>
    <w:p>
      <w:pPr>
        <w:spacing w:after="0"/>
        <w:ind w:left="0"/>
        <w:jc w:val="both"/>
      </w:pPr>
      <w:r>
        <w:rPr>
          <w:rFonts w:ascii="Times New Roman"/>
          <w:b w:val="false"/>
          <w:i w:val="false"/>
          <w:color w:val="000000"/>
          <w:sz w:val="28"/>
        </w:rPr>
        <w:t>құжаттардың тізбесі (медициналық-әлеуметтік сараптама актісіне тіркеледі)/</w:t>
      </w:r>
    </w:p>
    <w:p>
      <w:pPr>
        <w:spacing w:after="0"/>
        <w:ind w:left="0"/>
        <w:jc w:val="both"/>
      </w:pPr>
      <w:r>
        <w:rPr>
          <w:rFonts w:ascii="Times New Roman"/>
          <w:b w:val="false"/>
          <w:i w:val="false"/>
          <w:color w:val="000000"/>
          <w:sz w:val="28"/>
        </w:rPr>
        <w:t>Перечень документов, являющихся основанием для проведения медико-социальной</w:t>
      </w:r>
    </w:p>
    <w:p>
      <w:pPr>
        <w:spacing w:after="0"/>
        <w:ind w:left="0"/>
        <w:jc w:val="both"/>
      </w:pPr>
      <w:r>
        <w:rPr>
          <w:rFonts w:ascii="Times New Roman"/>
          <w:b w:val="false"/>
          <w:i w:val="false"/>
          <w:color w:val="000000"/>
          <w:sz w:val="28"/>
        </w:rPr>
        <w:t>экспертизы (приобщаются к акту медико-социальной экспертизы):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23. Медициналық-әлеуметтік сараптамаға жолдаудың негізділігі</w:t>
      </w:r>
    </w:p>
    <w:p>
      <w:pPr>
        <w:spacing w:after="0"/>
        <w:ind w:left="0"/>
        <w:jc w:val="both"/>
      </w:pPr>
      <w:r>
        <w:rPr>
          <w:rFonts w:ascii="Times New Roman"/>
          <w:b w:val="false"/>
          <w:i w:val="false"/>
          <w:color w:val="000000"/>
          <w:sz w:val="28"/>
        </w:rPr>
        <w:t>Обоснованность направления на медико-социальную экспертизу _______</w:t>
      </w:r>
    </w:p>
    <w:bookmarkStart w:name="z636" w:id="538"/>
    <w:p>
      <w:pPr>
        <w:spacing w:after="0"/>
        <w:ind w:left="0"/>
        <w:jc w:val="both"/>
      </w:pPr>
      <w:r>
        <w:rPr>
          <w:rFonts w:ascii="Times New Roman"/>
          <w:b w:val="false"/>
          <w:i w:val="false"/>
          <w:color w:val="000000"/>
          <w:sz w:val="28"/>
        </w:rPr>
        <w:t>
      3 бөлім. МӘС бөлімінің сараптама қорытындысы</w:t>
      </w:r>
    </w:p>
    <w:bookmarkEnd w:id="538"/>
    <w:p>
      <w:pPr>
        <w:spacing w:after="0"/>
        <w:ind w:left="0"/>
        <w:jc w:val="both"/>
      </w:pPr>
      <w:bookmarkStart w:name="z637" w:id="539"/>
      <w:r>
        <w:rPr>
          <w:rFonts w:ascii="Times New Roman"/>
          <w:b w:val="false"/>
          <w:i w:val="false"/>
          <w:color w:val="000000"/>
          <w:sz w:val="28"/>
        </w:rPr>
        <w:t>
      Раздел 3. Экспертное заключение отдела МСЭ</w:t>
      </w:r>
    </w:p>
    <w:bookmarkEnd w:id="539"/>
    <w:p>
      <w:pPr>
        <w:spacing w:after="0"/>
        <w:ind w:left="0"/>
        <w:jc w:val="both"/>
      </w:pPr>
      <w:r>
        <w:rPr>
          <w:rFonts w:ascii="Times New Roman"/>
          <w:b w:val="false"/>
          <w:i w:val="false"/>
          <w:color w:val="000000"/>
          <w:sz w:val="28"/>
        </w:rPr>
        <w:t>24.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24.1. Негізгі диагноз 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24.2. Ілеспелі аурулардың диагнозы_______________________________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25. Мүгедектік санаты/тобы ______________________________________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25.1. Мүгедектіктің себебі 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25.2. Мүгедектіктің мерзімі ______________________________________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25.3. Мүгедектік белгіленген мерзімі 20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25.4. Мүгедектік мерзімі 20 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26. ЖЕА дәрежесі _____% _______________________________________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26.1. ЖЕА дәрежесінің себебі ____________________________________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26.2. ЖЕА дәрежесінің белгіленген мерзімі 20 жылғы "___" _____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26.3. ЖЕА дәрежесінің мерзімі 20 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27. Жазатайым оқиға туралы акті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27.1.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27.2. КЕА дәрежесінің мерзімі 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27.3.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28.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28.1. КЕА себебі____________________________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28.2. КЕА дәрежесінің мерзімі 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28.3.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28.4.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29.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29.1.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29.2.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29.3.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29.4.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30.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30.1.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 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31. Зақым келген қызметкердің қосымша көмекке және күтім түрлеріне</w:t>
      </w:r>
    </w:p>
    <w:p>
      <w:pPr>
        <w:spacing w:after="0"/>
        <w:ind w:left="0"/>
        <w:jc w:val="both"/>
      </w:pPr>
      <w:r>
        <w:rPr>
          <w:rFonts w:ascii="Times New Roman"/>
          <w:b w:val="false"/>
          <w:i w:val="false"/>
          <w:color w:val="000000"/>
          <w:sz w:val="28"/>
        </w:rPr>
        <w:t>мұқтаждығы 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32.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 _______________________________________</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итогам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w:t>
      </w:r>
    </w:p>
    <w:p>
      <w:pPr>
        <w:spacing w:after="0"/>
        <w:ind w:left="0"/>
        <w:jc w:val="both"/>
      </w:pPr>
      <w:r>
        <w:rPr>
          <w:rFonts w:ascii="Times New Roman"/>
          <w:b w:val="false"/>
          <w:i w:val="false"/>
          <w:color w:val="000000"/>
          <w:sz w:val="28"/>
        </w:rPr>
        <w:t>32.1. мүгедектік туралы анықтама № ________ справка об инвалидности</w:t>
      </w:r>
    </w:p>
    <w:p>
      <w:pPr>
        <w:spacing w:after="0"/>
        <w:ind w:left="0"/>
        <w:jc w:val="both"/>
      </w:pPr>
      <w:r>
        <w:rPr>
          <w:rFonts w:ascii="Times New Roman"/>
          <w:b w:val="false"/>
          <w:i w:val="false"/>
          <w:color w:val="000000"/>
          <w:sz w:val="28"/>
        </w:rPr>
        <w:t>32.2.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№_____</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w:t>
      </w:r>
    </w:p>
    <w:p>
      <w:pPr>
        <w:spacing w:after="0"/>
        <w:ind w:left="0"/>
        <w:jc w:val="both"/>
      </w:pPr>
      <w:r>
        <w:rPr>
          <w:rFonts w:ascii="Times New Roman"/>
          <w:b w:val="false"/>
          <w:i w:val="false"/>
          <w:color w:val="000000"/>
          <w:sz w:val="28"/>
        </w:rPr>
        <w:t>32.3.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32.4. кәсіптік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32.5.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туралы қорытынды №____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32.6. мүгедектік тағайындалмауы туралы хабарлама №____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________________ (__________________)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МӘС бөлімінің басшысы/МӘС ӘБ бөлімінің басшысы _________</w:t>
      </w:r>
    </w:p>
    <w:p>
      <w:pPr>
        <w:spacing w:after="0"/>
        <w:ind w:left="0"/>
        <w:jc w:val="both"/>
      </w:pPr>
      <w:r>
        <w:rPr>
          <w:rFonts w:ascii="Times New Roman"/>
          <w:b w:val="false"/>
          <w:i w:val="false"/>
          <w:color w:val="000000"/>
          <w:sz w:val="28"/>
        </w:rPr>
        <w:t>(ЭЦП) Руководитель отдела МСЭ/Руководитель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акта</w:t>
            </w:r>
            <w:r>
              <w:br/>
            </w:r>
            <w:r>
              <w:rPr>
                <w:rFonts w:ascii="Times New Roman"/>
                <w:b w:val="false"/>
                <w:i w:val="false"/>
                <w:color w:val="000000"/>
                <w:sz w:val="20"/>
              </w:rPr>
              <w:t>медико-социальной экспертизы</w:t>
            </w:r>
          </w:p>
        </w:tc>
      </w:tr>
    </w:tbl>
    <w:bookmarkStart w:name="z639" w:id="540"/>
    <w:p>
      <w:pPr>
        <w:spacing w:after="0"/>
        <w:ind w:left="0"/>
        <w:jc w:val="left"/>
      </w:pPr>
      <w:r>
        <w:rPr>
          <w:rFonts w:ascii="Times New Roman"/>
          <w:b/>
          <w:i w:val="false"/>
          <w:color w:val="000000"/>
        </w:rPr>
        <w:t xml:space="preserve"> Медициналық-әлеуметтік сараптаманың № ______ актісіне қосымша</w:t>
      </w:r>
    </w:p>
    <w:bookmarkEnd w:id="540"/>
    <w:bookmarkStart w:name="z640" w:id="541"/>
    <w:p>
      <w:pPr>
        <w:spacing w:after="0"/>
        <w:ind w:left="0"/>
        <w:jc w:val="left"/>
      </w:pPr>
      <w:r>
        <w:rPr>
          <w:rFonts w:ascii="Times New Roman"/>
          <w:b/>
          <w:i w:val="false"/>
          <w:color w:val="000000"/>
        </w:rPr>
        <w:t xml:space="preserve"> Приложение к Акту медико-социальной экспертизы №______</w:t>
      </w:r>
    </w:p>
    <w:bookmarkEnd w:id="541"/>
    <w:p>
      <w:pPr>
        <w:spacing w:after="0"/>
        <w:ind w:left="0"/>
        <w:jc w:val="both"/>
      </w:pPr>
      <w:bookmarkStart w:name="z641" w:id="542"/>
      <w:r>
        <w:rPr>
          <w:rFonts w:ascii="Times New Roman"/>
          <w:b w:val="false"/>
          <w:i w:val="false"/>
          <w:color w:val="000000"/>
          <w:sz w:val="28"/>
        </w:rPr>
        <w:t>
      1 бөлім. МӘС әдіснама және бақылау бөлімінің қорытындысы</w:t>
      </w:r>
    </w:p>
    <w:bookmarkEnd w:id="542"/>
    <w:p>
      <w:pPr>
        <w:spacing w:after="0"/>
        <w:ind w:left="0"/>
        <w:jc w:val="both"/>
      </w:pPr>
      <w:r>
        <w:rPr>
          <w:rFonts w:ascii="Times New Roman"/>
          <w:b w:val="false"/>
          <w:i w:val="false"/>
          <w:color w:val="000000"/>
          <w:sz w:val="28"/>
        </w:rPr>
        <w:t>Раздел 1. Заключение отдела методологии и контроля МСЭ</w:t>
      </w:r>
    </w:p>
    <w:p>
      <w:pPr>
        <w:spacing w:after="0"/>
        <w:ind w:left="0"/>
        <w:jc w:val="both"/>
      </w:pPr>
      <w:r>
        <w:rPr>
          <w:rFonts w:ascii="Times New Roman"/>
          <w:b w:val="false"/>
          <w:i w:val="false"/>
          <w:color w:val="000000"/>
          <w:sz w:val="28"/>
        </w:rPr>
        <w:t>Тегі, аты, әкесінің аты (болған кезде)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 жылғы "__ _" 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1. Консультация, МӘС бөлімінің қорытындысына шағымдану (бақылау)</w:t>
      </w:r>
    </w:p>
    <w:p>
      <w:pPr>
        <w:spacing w:after="0"/>
        <w:ind w:left="0"/>
        <w:jc w:val="both"/>
      </w:pPr>
      <w:r>
        <w:rPr>
          <w:rFonts w:ascii="Times New Roman"/>
          <w:b w:val="false"/>
          <w:i w:val="false"/>
          <w:color w:val="000000"/>
          <w:sz w:val="28"/>
        </w:rPr>
        <w:t>Консультация, обжалование (контроль) заключения отдела МСЭ</w:t>
      </w:r>
    </w:p>
    <w:p>
      <w:pPr>
        <w:spacing w:after="0"/>
        <w:ind w:left="0"/>
        <w:jc w:val="both"/>
      </w:pPr>
      <w:r>
        <w:rPr>
          <w:rFonts w:ascii="Times New Roman"/>
          <w:b w:val="false"/>
          <w:i w:val="false"/>
          <w:color w:val="000000"/>
          <w:sz w:val="28"/>
        </w:rPr>
        <w:t>2. Өтініштің келіп түскен күні (консультацияға жіберілген күні)</w:t>
      </w:r>
    </w:p>
    <w:p>
      <w:pPr>
        <w:spacing w:after="0"/>
        <w:ind w:left="0"/>
        <w:jc w:val="both"/>
      </w:pPr>
      <w:r>
        <w:rPr>
          <w:rFonts w:ascii="Times New Roman"/>
          <w:b w:val="false"/>
          <w:i w:val="false"/>
          <w:color w:val="000000"/>
          <w:sz w:val="28"/>
        </w:rPr>
        <w:t>20 ____ жылғы "___" ___________</w:t>
      </w:r>
    </w:p>
    <w:p>
      <w:pPr>
        <w:spacing w:after="0"/>
        <w:ind w:left="0"/>
        <w:jc w:val="both"/>
      </w:pPr>
      <w:r>
        <w:rPr>
          <w:rFonts w:ascii="Times New Roman"/>
          <w:b w:val="false"/>
          <w:i w:val="false"/>
          <w:color w:val="000000"/>
          <w:sz w:val="28"/>
        </w:rPr>
        <w:t>Дата поступления заявления (дата направления на консультацию)</w:t>
      </w:r>
    </w:p>
    <w:p>
      <w:pPr>
        <w:spacing w:after="0"/>
        <w:ind w:left="0"/>
        <w:jc w:val="both"/>
      </w:pPr>
      <w:r>
        <w:rPr>
          <w:rFonts w:ascii="Times New Roman"/>
          <w:b w:val="false"/>
          <w:i w:val="false"/>
          <w:color w:val="000000"/>
          <w:sz w:val="28"/>
        </w:rPr>
        <w:t>3. Қайта куәландырылған күні 20____ жылғы "___"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4. Шағымдары __________________________________________________</w:t>
      </w:r>
    </w:p>
    <w:p>
      <w:pPr>
        <w:spacing w:after="0"/>
        <w:ind w:left="0"/>
        <w:jc w:val="both"/>
      </w:pPr>
      <w:r>
        <w:rPr>
          <w:rFonts w:ascii="Times New Roman"/>
          <w:b w:val="false"/>
          <w:i w:val="false"/>
          <w:color w:val="000000"/>
          <w:sz w:val="28"/>
        </w:rPr>
        <w:t>Жалобы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Ауру анамнезі және өткізілген оңалту шаралары ___________________</w:t>
      </w:r>
    </w:p>
    <w:p>
      <w:pPr>
        <w:spacing w:after="0"/>
        <w:ind w:left="0"/>
        <w:jc w:val="both"/>
      </w:pPr>
      <w:r>
        <w:rPr>
          <w:rFonts w:ascii="Times New Roman"/>
          <w:b w:val="false"/>
          <w:i w:val="false"/>
          <w:color w:val="000000"/>
          <w:sz w:val="28"/>
        </w:rPr>
        <w:t>Анамнез заболевания и проведенные реабилитационные мероприятия___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Объективті қарап тексеру деректері: ______________________________</w:t>
      </w:r>
    </w:p>
    <w:p>
      <w:pPr>
        <w:spacing w:after="0"/>
        <w:ind w:left="0"/>
        <w:jc w:val="both"/>
      </w:pPr>
      <w:r>
        <w:rPr>
          <w:rFonts w:ascii="Times New Roman"/>
          <w:b w:val="false"/>
          <w:i w:val="false"/>
          <w:color w:val="000000"/>
          <w:sz w:val="28"/>
        </w:rPr>
        <w:t>Данные объективного осмотра: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Қосымша зерттеулер деректері___________________________________</w:t>
      </w:r>
    </w:p>
    <w:p>
      <w:pPr>
        <w:spacing w:after="0"/>
        <w:ind w:left="0"/>
        <w:jc w:val="both"/>
      </w:pPr>
      <w:r>
        <w:rPr>
          <w:rFonts w:ascii="Times New Roman"/>
          <w:b w:val="false"/>
          <w:i w:val="false"/>
          <w:color w:val="000000"/>
          <w:sz w:val="28"/>
        </w:rPr>
        <w:t>Данные дополнительных исследований 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8. Клиникалық-сараптама диагнозы: ________________________________</w:t>
      </w:r>
    </w:p>
    <w:p>
      <w:pPr>
        <w:spacing w:after="0"/>
        <w:ind w:left="0"/>
        <w:jc w:val="both"/>
      </w:pPr>
      <w:r>
        <w:rPr>
          <w:rFonts w:ascii="Times New Roman"/>
          <w:b w:val="false"/>
          <w:i w:val="false"/>
          <w:color w:val="000000"/>
          <w:sz w:val="28"/>
        </w:rPr>
        <w:t>Клинико-экспертный диагноз: 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9. Қорытынды __________________________________________________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10.Қорытындыны негіздеу ________________________________________</w:t>
      </w:r>
    </w:p>
    <w:p>
      <w:pPr>
        <w:spacing w:after="0"/>
        <w:ind w:left="0"/>
        <w:jc w:val="both"/>
      </w:pPr>
      <w:r>
        <w:rPr>
          <w:rFonts w:ascii="Times New Roman"/>
          <w:b w:val="false"/>
          <w:i w:val="false"/>
          <w:color w:val="000000"/>
          <w:sz w:val="28"/>
        </w:rPr>
        <w:t>Обоснования заключения 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642" w:id="543"/>
      <w:r>
        <w:rPr>
          <w:rFonts w:ascii="Times New Roman"/>
          <w:b w:val="false"/>
          <w:i w:val="false"/>
          <w:color w:val="000000"/>
          <w:sz w:val="28"/>
        </w:rPr>
        <w:t>
      2 бөлім. МӘС әдіснама және бақылау бөлімінің сараптама қорытындысы</w:t>
      </w:r>
    </w:p>
    <w:bookmarkEnd w:id="543"/>
    <w:p>
      <w:pPr>
        <w:spacing w:after="0"/>
        <w:ind w:left="0"/>
        <w:jc w:val="both"/>
      </w:pPr>
      <w:r>
        <w:rPr>
          <w:rFonts w:ascii="Times New Roman"/>
          <w:b w:val="false"/>
          <w:i w:val="false"/>
          <w:color w:val="000000"/>
          <w:sz w:val="28"/>
        </w:rPr>
        <w:t>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11.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11.1. Негізгі диагноз 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r>
        <w:rPr>
          <w:rFonts w:ascii="Times New Roman"/>
          <w:b w:val="false"/>
          <w:i w:val="false"/>
          <w:color w:val="000000"/>
          <w:sz w:val="28"/>
        </w:rPr>
        <w:t>11.2. Ілеспелі аурулардың диагнозы 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12. Мүгедектік категориясы/тобы 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12.1. Мүгедектіктің себебі 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12.2. Мүгедектіктің мерзімі 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12.3. Мүгедектіктің белгіленген мерзімі 20___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12.4. Мүгедектіктің мерзімі 20___жылғы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13. ЖЕА дәрежесі 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13.1. ЖЕА дәрежесінің себебі 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13.2. ЖЕА дәрежесінің белгіленген мерзімі 20___ жылғы "___" 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13.3. ЖЕА дәрежесінің мерзімі 20___жылғы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14.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14.1.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14.2. КЕА дәрежесінің мерзімі______________________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14.3.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14.4.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15. Жазатайым оқиға туралы актісі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15.1.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15.2. КЕА дәрежесінің мерзімі 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15.3.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15.4.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16.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16.1. КЕА себебі 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16.2.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16.3. КЕА дәрежесінің белгіленген мерзімі 20____жылғы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16.4.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17. Жазатайым оқиға туралы актісі бойынша КЕА дәрежесі_____%______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17.1. КЕА себебі _________________________________________________</w:t>
      </w:r>
    </w:p>
    <w:p>
      <w:pPr>
        <w:spacing w:after="0"/>
        <w:ind w:left="0"/>
        <w:jc w:val="both"/>
      </w:pPr>
      <w:r>
        <w:rPr>
          <w:rFonts w:ascii="Times New Roman"/>
          <w:b w:val="false"/>
          <w:i w:val="false"/>
          <w:color w:val="000000"/>
          <w:sz w:val="28"/>
        </w:rPr>
        <w:t>Причина УПТ 17.2. КЕА дәрежесінің мерзімі _________________________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17.3.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18.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18.1.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18.2.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18.3.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реабилитация__________________________________</w:t>
      </w:r>
    </w:p>
    <w:p>
      <w:pPr>
        <w:spacing w:after="0"/>
        <w:ind w:left="0"/>
        <w:jc w:val="both"/>
      </w:pPr>
      <w:r>
        <w:rPr>
          <w:rFonts w:ascii="Times New Roman"/>
          <w:b w:val="false"/>
          <w:i w:val="false"/>
          <w:color w:val="000000"/>
          <w:sz w:val="28"/>
        </w:rPr>
        <w:t>19.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20.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результатам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20.1. мүгедектік туралы анықтама № __________ справка об инвалидности</w:t>
      </w:r>
    </w:p>
    <w:p>
      <w:pPr>
        <w:spacing w:after="0"/>
        <w:ind w:left="0"/>
        <w:jc w:val="both"/>
      </w:pPr>
      <w:r>
        <w:rPr>
          <w:rFonts w:ascii="Times New Roman"/>
          <w:b w:val="false"/>
          <w:i w:val="false"/>
          <w:color w:val="000000"/>
          <w:sz w:val="28"/>
        </w:rPr>
        <w:t>20.2.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 № _____</w:t>
      </w:r>
    </w:p>
    <w:p>
      <w:pPr>
        <w:spacing w:after="0"/>
        <w:ind w:left="0"/>
        <w:jc w:val="both"/>
      </w:pPr>
      <w:r>
        <w:rPr>
          <w:rFonts w:ascii="Times New Roman"/>
          <w:b w:val="false"/>
          <w:i w:val="false"/>
          <w:color w:val="000000"/>
          <w:sz w:val="28"/>
        </w:rPr>
        <w:t>20.3.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20.4. кәсіптік еңбек ету қабілетінен айырылу дәрежесі туралы анықтама №___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20.5. зардап шеккен қызметкердің көмектің қосымша түрлері мен көмекке</w:t>
      </w:r>
    </w:p>
    <w:p>
      <w:pPr>
        <w:spacing w:after="0"/>
        <w:ind w:left="0"/>
        <w:jc w:val="both"/>
      </w:pPr>
      <w:r>
        <w:rPr>
          <w:rFonts w:ascii="Times New Roman"/>
          <w:b w:val="false"/>
          <w:i w:val="false"/>
          <w:color w:val="000000"/>
          <w:sz w:val="28"/>
        </w:rPr>
        <w:t>мұқтаждығы туралы қорытынды №_____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20.6. мүгедектік тағайындалмауы туралы хабарлама №__________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 (______________________)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(ЭЦП) _________________________ (ЭЦП) _________________________</w:t>
      </w:r>
    </w:p>
    <w:p>
      <w:pPr>
        <w:spacing w:after="0"/>
        <w:ind w:left="0"/>
        <w:jc w:val="both"/>
      </w:pPr>
      <w:r>
        <w:rPr>
          <w:rFonts w:ascii="Times New Roman"/>
          <w:b w:val="false"/>
          <w:i w:val="false"/>
          <w:color w:val="000000"/>
          <w:sz w:val="28"/>
        </w:rPr>
        <w:t>(ЭЦП) МӘС ӘБ бөлімінің басшысы _______________________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544"/>
    <w:p>
      <w:pPr>
        <w:spacing w:after="0"/>
        <w:ind w:left="0"/>
        <w:jc w:val="left"/>
      </w:pPr>
      <w:r>
        <w:rPr>
          <w:rFonts w:ascii="Times New Roman"/>
          <w:b/>
          <w:i w:val="false"/>
          <w:color w:val="000000"/>
        </w:rPr>
        <w:t xml:space="preserve"> Лист ожидания</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проекта акта МСЭ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Работающий/ неработающий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p>
      <w:pPr>
        <w:spacing w:after="0"/>
        <w:ind w:left="0"/>
        <w:jc w:val="both"/>
      </w:pPr>
      <w:r>
        <w:rPr>
          <w:rFonts w:ascii="Times New Roman"/>
          <w:b w:val="false"/>
          <w:i w:val="false"/>
          <w:color w:val="ff0000"/>
          <w:sz w:val="28"/>
        </w:rPr>
        <w:t xml:space="preserve">
      Сноска. Исключено приложение 10 -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bl>
    <w:p>
      <w:pPr>
        <w:spacing w:after="0"/>
        <w:ind w:left="0"/>
        <w:jc w:val="both"/>
      </w:pPr>
      <w:r>
        <w:rPr>
          <w:rFonts w:ascii="Times New Roman"/>
          <w:b w:val="false"/>
          <w:i w:val="false"/>
          <w:color w:val="ff0000"/>
          <w:sz w:val="28"/>
        </w:rPr>
        <w:t xml:space="preserve">
      Сноска. Исключено приложение 11 -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545"/>
    <w:p>
      <w:pPr>
        <w:spacing w:after="0"/>
        <w:ind w:left="0"/>
        <w:jc w:val="left"/>
      </w:pPr>
      <w:r>
        <w:rPr>
          <w:rFonts w:ascii="Times New Roman"/>
          <w:b/>
          <w:i w:val="false"/>
          <w:color w:val="000000"/>
        </w:rPr>
        <w:t xml:space="preserve"> Социальная часть индивидуальной программы абилитации и реабилитации лица с инвалидностью</w:t>
      </w:r>
    </w:p>
    <w:bookmarkEnd w:id="545"/>
    <w:p>
      <w:pPr>
        <w:spacing w:after="0"/>
        <w:ind w:left="0"/>
        <w:jc w:val="both"/>
      </w:pPr>
      <w:r>
        <w:rPr>
          <w:rFonts w:ascii="Times New Roman"/>
          <w:b w:val="false"/>
          <w:i w:val="false"/>
          <w:color w:val="ff0000"/>
          <w:sz w:val="28"/>
        </w:rPr>
        <w:t xml:space="preserve">
      Сноска. Приложение 12 -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0" w:id="546"/>
    <w:p>
      <w:pPr>
        <w:spacing w:after="0"/>
        <w:ind w:left="0"/>
        <w:jc w:val="both"/>
      </w:pPr>
      <w:r>
        <w:rPr>
          <w:rFonts w:ascii="Times New Roman"/>
          <w:b w:val="false"/>
          <w:i w:val="false"/>
          <w:color w:val="000000"/>
          <w:sz w:val="28"/>
        </w:rPr>
        <w:t>
      № ____ от "___" _____________ 20__ года</w:t>
      </w:r>
    </w:p>
    <w:bookmarkEnd w:id="546"/>
    <w:p>
      <w:pPr>
        <w:spacing w:after="0"/>
        <w:ind w:left="0"/>
        <w:jc w:val="both"/>
      </w:pPr>
      <w:r>
        <w:rPr>
          <w:rFonts w:ascii="Times New Roman"/>
          <w:b w:val="false"/>
          <w:i w:val="false"/>
          <w:color w:val="000000"/>
          <w:sz w:val="28"/>
        </w:rPr>
        <w:t>
      к акту медико-социальной экспертизы № ____ от "___" ___ 20__ года</w:t>
      </w:r>
    </w:p>
    <w:p>
      <w:pPr>
        <w:spacing w:after="0"/>
        <w:ind w:left="0"/>
        <w:jc w:val="both"/>
      </w:pPr>
      <w:bookmarkStart w:name="z1321" w:id="547"/>
      <w:r>
        <w:rPr>
          <w:rFonts w:ascii="Times New Roman"/>
          <w:b w:val="false"/>
          <w:i w:val="false"/>
          <w:color w:val="000000"/>
          <w:sz w:val="28"/>
        </w:rPr>
        <w:t>
      1. Фамилия, имя, отчество (при его наличии) лица с инвалидностью</w:t>
      </w:r>
    </w:p>
    <w:bookmarkEnd w:id="547"/>
    <w:p>
      <w:pPr>
        <w:spacing w:after="0"/>
        <w:ind w:left="0"/>
        <w:jc w:val="both"/>
      </w:pPr>
      <w:r>
        <w:rPr>
          <w:rFonts w:ascii="Times New Roman"/>
          <w:b w:val="false"/>
          <w:i w:val="false"/>
          <w:color w:val="000000"/>
          <w:sz w:val="28"/>
        </w:rPr>
        <w:t>____________________________________________________________</w:t>
      </w:r>
    </w:p>
    <w:bookmarkStart w:name="z1322" w:id="548"/>
    <w:p>
      <w:pPr>
        <w:spacing w:after="0"/>
        <w:ind w:left="0"/>
        <w:jc w:val="both"/>
      </w:pPr>
      <w:r>
        <w:rPr>
          <w:rFonts w:ascii="Times New Roman"/>
          <w:b w:val="false"/>
          <w:i w:val="false"/>
          <w:color w:val="000000"/>
          <w:sz w:val="28"/>
        </w:rPr>
        <w:t>
      2. Дата рождения __ ___ _______ года</w:t>
      </w:r>
    </w:p>
    <w:bookmarkEnd w:id="548"/>
    <w:bookmarkStart w:name="z1323" w:id="549"/>
    <w:p>
      <w:pPr>
        <w:spacing w:after="0"/>
        <w:ind w:left="0"/>
        <w:jc w:val="both"/>
      </w:pPr>
      <w:r>
        <w:rPr>
          <w:rFonts w:ascii="Times New Roman"/>
          <w:b w:val="false"/>
          <w:i w:val="false"/>
          <w:color w:val="000000"/>
          <w:sz w:val="28"/>
        </w:rPr>
        <w:t>
      3. Адрес, телефон ______________________</w:t>
      </w:r>
    </w:p>
    <w:bookmarkEnd w:id="549"/>
    <w:p>
      <w:pPr>
        <w:spacing w:after="0"/>
        <w:ind w:left="0"/>
        <w:jc w:val="both"/>
      </w:pPr>
      <w:bookmarkStart w:name="z1324" w:id="550"/>
      <w:r>
        <w:rPr>
          <w:rFonts w:ascii="Times New Roman"/>
          <w:b w:val="false"/>
          <w:i w:val="false"/>
          <w:color w:val="000000"/>
          <w:sz w:val="28"/>
        </w:rPr>
        <w:t>
      4. Индивидуальная программа абилитации и реабилитации лица</w:t>
      </w:r>
    </w:p>
    <w:bookmarkEnd w:id="550"/>
    <w:p>
      <w:pPr>
        <w:spacing w:after="0"/>
        <w:ind w:left="0"/>
        <w:jc w:val="both"/>
      </w:pPr>
      <w:r>
        <w:rPr>
          <w:rFonts w:ascii="Times New Roman"/>
          <w:b w:val="false"/>
          <w:i w:val="false"/>
          <w:color w:val="000000"/>
          <w:sz w:val="28"/>
        </w:rPr>
        <w:t>с инвалидностью (ИПР разработана впервые, повторно (формирование, коррекция)</w:t>
      </w:r>
    </w:p>
    <w:bookmarkStart w:name="z1325" w:id="551"/>
    <w:p>
      <w:pPr>
        <w:spacing w:after="0"/>
        <w:ind w:left="0"/>
        <w:jc w:val="both"/>
      </w:pPr>
      <w:r>
        <w:rPr>
          <w:rFonts w:ascii="Times New Roman"/>
          <w:b w:val="false"/>
          <w:i w:val="false"/>
          <w:color w:val="000000"/>
          <w:sz w:val="28"/>
        </w:rPr>
        <w:t>
      5. Категория инвалидности (группа, причина) ________</w:t>
      </w:r>
    </w:p>
    <w:bookmarkEnd w:id="551"/>
    <w:bookmarkStart w:name="z1326" w:id="552"/>
    <w:p>
      <w:pPr>
        <w:spacing w:after="0"/>
        <w:ind w:left="0"/>
        <w:jc w:val="both"/>
      </w:pPr>
      <w:r>
        <w:rPr>
          <w:rFonts w:ascii="Times New Roman"/>
          <w:b w:val="false"/>
          <w:i w:val="false"/>
          <w:color w:val="000000"/>
          <w:sz w:val="28"/>
        </w:rPr>
        <w:t>
      6. Диагноз ____________________________________</w:t>
      </w:r>
    </w:p>
    <w:bookmarkEnd w:id="552"/>
    <w:bookmarkStart w:name="z1327" w:id="553"/>
    <w:p>
      <w:pPr>
        <w:spacing w:after="0"/>
        <w:ind w:left="0"/>
        <w:jc w:val="both"/>
      </w:pPr>
      <w:r>
        <w:rPr>
          <w:rFonts w:ascii="Times New Roman"/>
          <w:b w:val="false"/>
          <w:i w:val="false"/>
          <w:color w:val="000000"/>
          <w:sz w:val="28"/>
        </w:rPr>
        <w:t>
      7. Инвалидность установлена на срок до _____ ____20___годa</w:t>
      </w:r>
    </w:p>
    <w:bookmarkEnd w:id="553"/>
    <w:bookmarkStart w:name="z1328" w:id="554"/>
    <w:p>
      <w:pPr>
        <w:spacing w:after="0"/>
        <w:ind w:left="0"/>
        <w:jc w:val="both"/>
      </w:pPr>
      <w:r>
        <w:rPr>
          <w:rFonts w:ascii="Times New Roman"/>
          <w:b w:val="false"/>
          <w:i w:val="false"/>
          <w:color w:val="000000"/>
          <w:sz w:val="28"/>
        </w:rPr>
        <w:t>
      8. Образование_________________________________</w:t>
      </w:r>
    </w:p>
    <w:bookmarkEnd w:id="554"/>
    <w:bookmarkStart w:name="z1329" w:id="555"/>
    <w:p>
      <w:pPr>
        <w:spacing w:after="0"/>
        <w:ind w:left="0"/>
        <w:jc w:val="both"/>
      </w:pPr>
      <w:r>
        <w:rPr>
          <w:rFonts w:ascii="Times New Roman"/>
          <w:b w:val="false"/>
          <w:i w:val="false"/>
          <w:color w:val="000000"/>
          <w:sz w:val="28"/>
        </w:rPr>
        <w:t>
      9. Профессия (специальность)____________________</w:t>
      </w:r>
    </w:p>
    <w:bookmarkEnd w:id="555"/>
    <w:bookmarkStart w:name="z1330" w:id="556"/>
    <w:p>
      <w:pPr>
        <w:spacing w:after="0"/>
        <w:ind w:left="0"/>
        <w:jc w:val="both"/>
      </w:pPr>
      <w:r>
        <w:rPr>
          <w:rFonts w:ascii="Times New Roman"/>
          <w:b w:val="false"/>
          <w:i w:val="false"/>
          <w:color w:val="000000"/>
          <w:sz w:val="28"/>
        </w:rPr>
        <w:t>
      10. Реабилитационно-экспертное заключение:</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социальной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протезно- ортопедической помощи:</w:t>
            </w:r>
          </w:p>
          <w:p>
            <w:pPr>
              <w:spacing w:after="20"/>
              <w:ind w:left="20"/>
              <w:jc w:val="both"/>
            </w:pPr>
            <w:r>
              <w:rPr>
                <w:rFonts w:ascii="Times New Roman"/>
                <w:b w:val="false"/>
                <w:i w:val="false"/>
                <w:color w:val="000000"/>
                <w:sz w:val="20"/>
              </w:rPr>
              <w:t>
протез верхних конечностей (плеча, предплечья, кисти, пальца);</w:t>
            </w:r>
          </w:p>
          <w:p>
            <w:pPr>
              <w:spacing w:after="20"/>
              <w:ind w:left="20"/>
              <w:jc w:val="both"/>
            </w:pPr>
            <w:r>
              <w:rPr>
                <w:rFonts w:ascii="Times New Roman"/>
                <w:b w:val="false"/>
                <w:i w:val="false"/>
                <w:color w:val="000000"/>
                <w:sz w:val="20"/>
              </w:rPr>
              <w:t>
протез нижних конечностей (бедра, голени;</w:t>
            </w:r>
          </w:p>
          <w:p>
            <w:pPr>
              <w:spacing w:after="20"/>
              <w:ind w:left="20"/>
              <w:jc w:val="both"/>
            </w:pPr>
            <w:r>
              <w:rPr>
                <w:rFonts w:ascii="Times New Roman"/>
                <w:b w:val="false"/>
                <w:i w:val="false"/>
                <w:color w:val="000000"/>
                <w:sz w:val="20"/>
              </w:rPr>
              <w:t>
стопы);</w:t>
            </w:r>
          </w:p>
          <w:p>
            <w:pPr>
              <w:spacing w:after="20"/>
              <w:ind w:left="20"/>
              <w:jc w:val="both"/>
            </w:pPr>
            <w:r>
              <w:rPr>
                <w:rFonts w:ascii="Times New Roman"/>
                <w:b w:val="false"/>
                <w:i w:val="false"/>
                <w:color w:val="000000"/>
                <w:sz w:val="20"/>
              </w:rPr>
              <w:t>
протез грудной железы;</w:t>
            </w:r>
          </w:p>
          <w:p>
            <w:pPr>
              <w:spacing w:after="20"/>
              <w:ind w:left="20"/>
              <w:jc w:val="both"/>
            </w:pPr>
            <w:r>
              <w:rPr>
                <w:rFonts w:ascii="Times New Roman"/>
                <w:b w:val="false"/>
                <w:i w:val="false"/>
                <w:color w:val="000000"/>
                <w:sz w:val="20"/>
              </w:rPr>
              <w:t>
ортопедические аппараты, тутор;</w:t>
            </w:r>
          </w:p>
          <w:p>
            <w:pPr>
              <w:spacing w:after="20"/>
              <w:ind w:left="20"/>
              <w:jc w:val="both"/>
            </w:pPr>
            <w:r>
              <w:rPr>
                <w:rFonts w:ascii="Times New Roman"/>
                <w:b w:val="false"/>
                <w:i w:val="false"/>
                <w:color w:val="000000"/>
                <w:sz w:val="20"/>
              </w:rPr>
              <w:t>
костыль, трости, ходунки;</w:t>
            </w:r>
          </w:p>
          <w:p>
            <w:pPr>
              <w:spacing w:after="20"/>
              <w:ind w:left="20"/>
              <w:jc w:val="both"/>
            </w:pPr>
            <w:r>
              <w:rPr>
                <w:rFonts w:ascii="Times New Roman"/>
                <w:b w:val="false"/>
                <w:i w:val="false"/>
                <w:color w:val="000000"/>
                <w:sz w:val="20"/>
              </w:rPr>
              <w:t>
корсет, реклинатор, головодержатель;</w:t>
            </w:r>
          </w:p>
          <w:p>
            <w:pPr>
              <w:spacing w:after="20"/>
              <w:ind w:left="20"/>
              <w:jc w:val="both"/>
            </w:pPr>
            <w:r>
              <w:rPr>
                <w:rFonts w:ascii="Times New Roman"/>
                <w:b w:val="false"/>
                <w:i w:val="false"/>
                <w:color w:val="000000"/>
                <w:sz w:val="20"/>
              </w:rPr>
              <w:t>
бандаж, лечебные пояса, детские профилактические штанишки;</w:t>
            </w:r>
          </w:p>
          <w:p>
            <w:pPr>
              <w:spacing w:after="20"/>
              <w:ind w:left="20"/>
              <w:jc w:val="both"/>
            </w:pPr>
            <w:r>
              <w:rPr>
                <w:rFonts w:ascii="Times New Roman"/>
                <w:b w:val="false"/>
                <w:i w:val="false"/>
                <w:color w:val="000000"/>
                <w:sz w:val="20"/>
              </w:rPr>
              <w:t>
ортопедическая обувь, вкладные приспособления (стельки, башмачки, супинаторы);</w:t>
            </w:r>
          </w:p>
          <w:p>
            <w:pPr>
              <w:spacing w:after="20"/>
              <w:ind w:left="20"/>
              <w:jc w:val="both"/>
            </w:pPr>
            <w:r>
              <w:rPr>
                <w:rFonts w:ascii="Times New Roman"/>
                <w:b w:val="false"/>
                <w:i w:val="false"/>
                <w:color w:val="000000"/>
                <w:sz w:val="20"/>
              </w:rPr>
              <w:t>
обувь на аппараты;</w:t>
            </w:r>
          </w:p>
          <w:p>
            <w:pPr>
              <w:spacing w:after="20"/>
              <w:ind w:left="20"/>
              <w:jc w:val="both"/>
            </w:pPr>
            <w:r>
              <w:rPr>
                <w:rFonts w:ascii="Times New Roman"/>
                <w:b w:val="false"/>
                <w:i w:val="false"/>
                <w:color w:val="000000"/>
                <w:sz w:val="20"/>
              </w:rPr>
              <w:t>
приспособление для надевания рубашек;</w:t>
            </w:r>
          </w:p>
          <w:p>
            <w:pPr>
              <w:spacing w:after="20"/>
              <w:ind w:left="20"/>
              <w:jc w:val="both"/>
            </w:pPr>
            <w:r>
              <w:rPr>
                <w:rFonts w:ascii="Times New Roman"/>
                <w:b w:val="false"/>
                <w:i w:val="false"/>
                <w:color w:val="000000"/>
                <w:sz w:val="20"/>
              </w:rPr>
              <w:t>
приспособление для надевания колгот;</w:t>
            </w:r>
          </w:p>
          <w:p>
            <w:pPr>
              <w:spacing w:after="20"/>
              <w:ind w:left="20"/>
              <w:jc w:val="both"/>
            </w:pPr>
            <w:r>
              <w:rPr>
                <w:rFonts w:ascii="Times New Roman"/>
                <w:b w:val="false"/>
                <w:i w:val="false"/>
                <w:color w:val="000000"/>
                <w:sz w:val="20"/>
              </w:rPr>
              <w:t>
приспособление для надевания носков;</w:t>
            </w:r>
          </w:p>
          <w:p>
            <w:pPr>
              <w:spacing w:after="20"/>
              <w:ind w:left="20"/>
              <w:jc w:val="both"/>
            </w:pPr>
            <w:r>
              <w:rPr>
                <w:rFonts w:ascii="Times New Roman"/>
                <w:b w:val="false"/>
                <w:i w:val="false"/>
                <w:color w:val="000000"/>
                <w:sz w:val="20"/>
              </w:rPr>
              <w:t>
приспособление (крючок) для застегивания пуговиц;</w:t>
            </w:r>
          </w:p>
          <w:p>
            <w:pPr>
              <w:spacing w:after="20"/>
              <w:ind w:left="20"/>
              <w:jc w:val="both"/>
            </w:pPr>
            <w:r>
              <w:rPr>
                <w:rFonts w:ascii="Times New Roman"/>
                <w:b w:val="false"/>
                <w:i w:val="false"/>
                <w:color w:val="000000"/>
                <w:sz w:val="20"/>
              </w:rPr>
              <w:t>
захват активный;</w:t>
            </w:r>
          </w:p>
          <w:p>
            <w:pPr>
              <w:spacing w:after="20"/>
              <w:ind w:left="20"/>
              <w:jc w:val="both"/>
            </w:pPr>
            <w:r>
              <w:rPr>
                <w:rFonts w:ascii="Times New Roman"/>
                <w:b w:val="false"/>
                <w:i w:val="false"/>
                <w:color w:val="000000"/>
                <w:sz w:val="20"/>
              </w:rPr>
              <w:t>
захват для удержания посуды;</w:t>
            </w:r>
          </w:p>
          <w:p>
            <w:pPr>
              <w:spacing w:after="20"/>
              <w:ind w:left="20"/>
              <w:jc w:val="both"/>
            </w:pPr>
            <w:r>
              <w:rPr>
                <w:rFonts w:ascii="Times New Roman"/>
                <w:b w:val="false"/>
                <w:i w:val="false"/>
                <w:color w:val="000000"/>
                <w:sz w:val="20"/>
              </w:rPr>
              <w:t>
захват для открывания крышек;</w:t>
            </w:r>
          </w:p>
          <w:p>
            <w:pPr>
              <w:spacing w:after="20"/>
              <w:ind w:left="20"/>
              <w:jc w:val="both"/>
            </w:pPr>
            <w:r>
              <w:rPr>
                <w:rFonts w:ascii="Times New Roman"/>
                <w:b w:val="false"/>
                <w:i w:val="false"/>
                <w:color w:val="000000"/>
                <w:sz w:val="20"/>
              </w:rPr>
              <w:t>
захват для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сурдотехническими средствами:</w:t>
            </w:r>
          </w:p>
          <w:p>
            <w:pPr>
              <w:spacing w:after="20"/>
              <w:ind w:left="20"/>
              <w:jc w:val="both"/>
            </w:pPr>
            <w:r>
              <w:rPr>
                <w:rFonts w:ascii="Times New Roman"/>
                <w:b w:val="false"/>
                <w:i w:val="false"/>
                <w:color w:val="000000"/>
                <w:sz w:val="20"/>
              </w:rPr>
              <w:t>
слуховой аппарат (для взрослых, детей);</w:t>
            </w:r>
          </w:p>
          <w:p>
            <w:pPr>
              <w:spacing w:after="20"/>
              <w:ind w:left="20"/>
              <w:jc w:val="both"/>
            </w:pPr>
            <w:r>
              <w:rPr>
                <w:rFonts w:ascii="Times New Roman"/>
                <w:b w:val="false"/>
                <w:i w:val="false"/>
                <w:color w:val="000000"/>
                <w:sz w:val="20"/>
              </w:rPr>
              <w:t>
ноутбук с веб-камерой;</w:t>
            </w:r>
          </w:p>
          <w:p>
            <w:pPr>
              <w:spacing w:after="20"/>
              <w:ind w:left="20"/>
              <w:jc w:val="both"/>
            </w:pPr>
            <w:r>
              <w:rPr>
                <w:rFonts w:ascii="Times New Roman"/>
                <w:b w:val="false"/>
                <w:i w:val="false"/>
                <w:color w:val="000000"/>
                <w:sz w:val="20"/>
              </w:rPr>
              <w:t>
многофункциональная</w:t>
            </w:r>
          </w:p>
          <w:p>
            <w:pPr>
              <w:spacing w:after="20"/>
              <w:ind w:left="20"/>
              <w:jc w:val="both"/>
            </w:pPr>
            <w:r>
              <w:rPr>
                <w:rFonts w:ascii="Times New Roman"/>
                <w:b w:val="false"/>
                <w:i w:val="false"/>
                <w:color w:val="000000"/>
                <w:sz w:val="20"/>
              </w:rPr>
              <w:t>
сигнальная система;</w:t>
            </w:r>
          </w:p>
          <w:p>
            <w:pPr>
              <w:spacing w:after="20"/>
              <w:ind w:left="20"/>
              <w:jc w:val="both"/>
            </w:pPr>
            <w:r>
              <w:rPr>
                <w:rFonts w:ascii="Times New Roman"/>
                <w:b w:val="false"/>
                <w:i w:val="false"/>
                <w:color w:val="000000"/>
                <w:sz w:val="20"/>
              </w:rPr>
              <w:t>
телефон мобильный с текстовым сообщением и приемом передач; часы для глухих и слабослышащих лиц;</w:t>
            </w:r>
          </w:p>
          <w:p>
            <w:pPr>
              <w:spacing w:after="20"/>
              <w:ind w:left="20"/>
              <w:jc w:val="both"/>
            </w:pPr>
            <w:r>
              <w:rPr>
                <w:rFonts w:ascii="Times New Roman"/>
                <w:b w:val="false"/>
                <w:i w:val="false"/>
                <w:color w:val="000000"/>
                <w:sz w:val="20"/>
              </w:rPr>
              <w:t>
речевой процессор к кохлеарному импланту (замена);</w:t>
            </w:r>
          </w:p>
          <w:p>
            <w:pPr>
              <w:spacing w:after="20"/>
              <w:ind w:left="20"/>
              <w:jc w:val="both"/>
            </w:pPr>
            <w:r>
              <w:rPr>
                <w:rFonts w:ascii="Times New Roman"/>
                <w:b w:val="false"/>
                <w:i w:val="false"/>
                <w:color w:val="000000"/>
                <w:sz w:val="20"/>
              </w:rPr>
              <w:t>
голосообразующий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тифлотехническими средствами:</w:t>
            </w:r>
          </w:p>
          <w:p>
            <w:pPr>
              <w:spacing w:after="20"/>
              <w:ind w:left="20"/>
              <w:jc w:val="both"/>
            </w:pPr>
            <w:r>
              <w:rPr>
                <w:rFonts w:ascii="Times New Roman"/>
                <w:b w:val="false"/>
                <w:i w:val="false"/>
                <w:color w:val="000000"/>
                <w:sz w:val="20"/>
              </w:rPr>
              <w:t>
тифлотрость;</w:t>
            </w:r>
          </w:p>
          <w:p>
            <w:pPr>
              <w:spacing w:after="20"/>
              <w:ind w:left="20"/>
              <w:jc w:val="both"/>
            </w:pPr>
            <w:r>
              <w:rPr>
                <w:rFonts w:ascii="Times New Roman"/>
                <w:b w:val="false"/>
                <w:i w:val="false"/>
                <w:color w:val="000000"/>
                <w:sz w:val="20"/>
              </w:rPr>
              <w:t>
читающая машина;</w:t>
            </w:r>
          </w:p>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p>
            <w:pPr>
              <w:spacing w:after="20"/>
              <w:ind w:left="20"/>
              <w:jc w:val="both"/>
            </w:pPr>
            <w:r>
              <w:rPr>
                <w:rFonts w:ascii="Times New Roman"/>
                <w:b w:val="false"/>
                <w:i w:val="false"/>
                <w:color w:val="000000"/>
                <w:sz w:val="20"/>
              </w:rPr>
              <w:t>
прибор, грифель для письма по системе Брайля;</w:t>
            </w:r>
          </w:p>
          <w:p>
            <w:pPr>
              <w:spacing w:after="20"/>
              <w:ind w:left="20"/>
              <w:jc w:val="both"/>
            </w:pPr>
            <w:r>
              <w:rPr>
                <w:rFonts w:ascii="Times New Roman"/>
                <w:b w:val="false"/>
                <w:i w:val="false"/>
                <w:color w:val="000000"/>
                <w:sz w:val="20"/>
              </w:rPr>
              <w:t>
бумага для письма рельефно-точечным шрифтом; телефон мобильный со звуковым сообщением и диктофоном;</w:t>
            </w:r>
          </w:p>
          <w:p>
            <w:pPr>
              <w:spacing w:after="20"/>
              <w:ind w:left="20"/>
              <w:jc w:val="both"/>
            </w:pPr>
            <w:r>
              <w:rPr>
                <w:rFonts w:ascii="Times New Roman"/>
                <w:b w:val="false"/>
                <w:i w:val="false"/>
                <w:color w:val="000000"/>
                <w:sz w:val="20"/>
              </w:rPr>
              <w:t>
плейер для воспроизведения звукозаписи;</w:t>
            </w:r>
          </w:p>
          <w:p>
            <w:pPr>
              <w:spacing w:after="20"/>
              <w:ind w:left="20"/>
              <w:jc w:val="both"/>
            </w:pPr>
            <w:r>
              <w:rPr>
                <w:rFonts w:ascii="Times New Roman"/>
                <w:b w:val="false"/>
                <w:i w:val="false"/>
                <w:color w:val="000000"/>
                <w:sz w:val="20"/>
              </w:rPr>
              <w:t>
часы для лиц с ослабленным зрением;</w:t>
            </w:r>
          </w:p>
          <w:p>
            <w:pPr>
              <w:spacing w:after="20"/>
              <w:ind w:left="20"/>
              <w:jc w:val="both"/>
            </w:pPr>
            <w:r>
              <w:rPr>
                <w:rFonts w:ascii="Times New Roman"/>
                <w:b w:val="false"/>
                <w:i w:val="false"/>
                <w:color w:val="000000"/>
                <w:sz w:val="20"/>
              </w:rPr>
              <w:t>
термометр с речевым выходом;</w:t>
            </w:r>
          </w:p>
          <w:p>
            <w:pPr>
              <w:spacing w:after="20"/>
              <w:ind w:left="20"/>
              <w:jc w:val="both"/>
            </w:pPr>
            <w:r>
              <w:rPr>
                <w:rFonts w:ascii="Times New Roman"/>
                <w:b w:val="false"/>
                <w:i w:val="false"/>
                <w:color w:val="000000"/>
                <w:sz w:val="20"/>
              </w:rPr>
              <w:t>
тонометр с речевым выходом;</w:t>
            </w:r>
          </w:p>
          <w:p>
            <w:pPr>
              <w:spacing w:after="20"/>
              <w:ind w:left="20"/>
              <w:jc w:val="both"/>
            </w:pPr>
            <w:r>
              <w:rPr>
                <w:rFonts w:ascii="Times New Roman"/>
                <w:b w:val="false"/>
                <w:i w:val="false"/>
                <w:color w:val="000000"/>
                <w:sz w:val="20"/>
              </w:rPr>
              <w:t>
глюкометр с речевым выходом с тест-полосками;</w:t>
            </w:r>
          </w:p>
          <w:p>
            <w:pPr>
              <w:spacing w:after="20"/>
              <w:ind w:left="20"/>
              <w:jc w:val="both"/>
            </w:pPr>
            <w:r>
              <w:rPr>
                <w:rFonts w:ascii="Times New Roman"/>
                <w:b w:val="false"/>
                <w:i w:val="false"/>
                <w:color w:val="000000"/>
                <w:sz w:val="20"/>
              </w:rPr>
              <w:t>
говорящий самоучитель брайлевского шрифта;</w:t>
            </w:r>
          </w:p>
          <w:p>
            <w:pPr>
              <w:spacing w:after="20"/>
              <w:ind w:left="20"/>
              <w:jc w:val="both"/>
            </w:pPr>
            <w:r>
              <w:rPr>
                <w:rFonts w:ascii="Times New Roman"/>
                <w:b w:val="false"/>
                <w:i w:val="false"/>
                <w:color w:val="000000"/>
                <w:sz w:val="20"/>
              </w:rPr>
              <w:t>
азбука разборная по Брайлю;</w:t>
            </w:r>
          </w:p>
          <w:p>
            <w:pPr>
              <w:spacing w:after="20"/>
              <w:ind w:left="20"/>
              <w:jc w:val="both"/>
            </w:pPr>
            <w:r>
              <w:rPr>
                <w:rFonts w:ascii="Times New Roman"/>
                <w:b w:val="false"/>
                <w:i w:val="false"/>
                <w:color w:val="000000"/>
                <w:sz w:val="20"/>
              </w:rPr>
              <w:t>
нитковдеватели, иглы швейные для лиц с инвалидностью с нарушением зрения;</w:t>
            </w:r>
          </w:p>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обязательными гигиеническими средствами (вписать вес ___ килограмм, рост ___ сантиметр, объем бедер ____ сантиметр):</w:t>
            </w:r>
          </w:p>
          <w:p>
            <w:pPr>
              <w:spacing w:after="20"/>
              <w:ind w:left="20"/>
              <w:jc w:val="both"/>
            </w:pPr>
            <w:r>
              <w:rPr>
                <w:rFonts w:ascii="Times New Roman"/>
                <w:b w:val="false"/>
                <w:i w:val="false"/>
                <w:color w:val="000000"/>
                <w:sz w:val="20"/>
              </w:rPr>
              <w:t>
мочеприемник;</w:t>
            </w:r>
          </w:p>
          <w:p>
            <w:pPr>
              <w:spacing w:after="20"/>
              <w:ind w:left="20"/>
              <w:jc w:val="both"/>
            </w:pPr>
            <w:r>
              <w:rPr>
                <w:rFonts w:ascii="Times New Roman"/>
                <w:b w:val="false"/>
                <w:i w:val="false"/>
                <w:color w:val="000000"/>
                <w:sz w:val="20"/>
              </w:rPr>
              <w:t>
калоприемник;</w:t>
            </w:r>
          </w:p>
          <w:p>
            <w:pPr>
              <w:spacing w:after="20"/>
              <w:ind w:left="20"/>
              <w:jc w:val="both"/>
            </w:pPr>
            <w:r>
              <w:rPr>
                <w:rFonts w:ascii="Times New Roman"/>
                <w:b w:val="false"/>
                <w:i w:val="false"/>
                <w:color w:val="000000"/>
                <w:sz w:val="20"/>
              </w:rPr>
              <w:t>
подгузники (взрослые, детские);</w:t>
            </w:r>
          </w:p>
          <w:p>
            <w:pPr>
              <w:spacing w:after="20"/>
              <w:ind w:left="20"/>
              <w:jc w:val="both"/>
            </w:pPr>
            <w:r>
              <w:rPr>
                <w:rFonts w:ascii="Times New Roman"/>
                <w:b w:val="false"/>
                <w:i w:val="false"/>
                <w:color w:val="000000"/>
                <w:sz w:val="20"/>
              </w:rPr>
              <w:t>
впитывающие простыни (пеленки);</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паста-герметик для защиты и выравнивания кожи вокруг стомы;</w:t>
            </w:r>
          </w:p>
          <w:p>
            <w:pPr>
              <w:spacing w:after="20"/>
              <w:ind w:left="20"/>
              <w:jc w:val="both"/>
            </w:pPr>
            <w:r>
              <w:rPr>
                <w:rFonts w:ascii="Times New Roman"/>
                <w:b w:val="false"/>
                <w:i w:val="false"/>
                <w:color w:val="000000"/>
                <w:sz w:val="20"/>
              </w:rPr>
              <w:t>
крем защитный;</w:t>
            </w:r>
          </w:p>
          <w:p>
            <w:pPr>
              <w:spacing w:after="20"/>
              <w:ind w:left="20"/>
              <w:jc w:val="both"/>
            </w:pPr>
            <w:r>
              <w:rPr>
                <w:rFonts w:ascii="Times New Roman"/>
                <w:b w:val="false"/>
                <w:i w:val="false"/>
                <w:color w:val="000000"/>
                <w:sz w:val="20"/>
              </w:rPr>
              <w:t>
порошок (пудра) абсорбирующий;</w:t>
            </w:r>
          </w:p>
          <w:p>
            <w:pPr>
              <w:spacing w:after="20"/>
              <w:ind w:left="20"/>
              <w:jc w:val="both"/>
            </w:pPr>
            <w:r>
              <w:rPr>
                <w:rFonts w:ascii="Times New Roman"/>
                <w:b w:val="false"/>
                <w:i w:val="false"/>
                <w:color w:val="000000"/>
                <w:sz w:val="20"/>
              </w:rPr>
              <w:t>
нейтрализатор запаха;</w:t>
            </w:r>
          </w:p>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 кресло-стул с санитарным оснащением; опорные откидные поручни для туалетных комнат;</w:t>
            </w:r>
          </w:p>
          <w:p>
            <w:pPr>
              <w:spacing w:after="20"/>
              <w:ind w:left="20"/>
              <w:jc w:val="both"/>
            </w:pPr>
            <w:r>
              <w:rPr>
                <w:rFonts w:ascii="Times New Roman"/>
                <w:b w:val="false"/>
                <w:i w:val="false"/>
                <w:color w:val="000000"/>
                <w:sz w:val="20"/>
              </w:rPr>
              <w:t>
поручни для ванных комнат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специальными средствами передвижения (кресло-коляска) (вписать вес ___ килограмм, рост ___ сантиметр, объем бедер ___ сантиметр):</w:t>
            </w:r>
          </w:p>
          <w:p>
            <w:pPr>
              <w:spacing w:after="20"/>
              <w:ind w:left="20"/>
              <w:jc w:val="both"/>
            </w:pPr>
            <w:r>
              <w:rPr>
                <w:rFonts w:ascii="Times New Roman"/>
                <w:b w:val="false"/>
                <w:i w:val="false"/>
                <w:color w:val="000000"/>
                <w:sz w:val="20"/>
              </w:rPr>
              <w:t>
кресло-коляски комнатные (для взрослых, детская, подростковая);</w:t>
            </w:r>
          </w:p>
          <w:p>
            <w:pPr>
              <w:spacing w:after="20"/>
              <w:ind w:left="20"/>
              <w:jc w:val="both"/>
            </w:pPr>
            <w:r>
              <w:rPr>
                <w:rFonts w:ascii="Times New Roman"/>
                <w:b w:val="false"/>
                <w:i w:val="false"/>
                <w:color w:val="000000"/>
                <w:sz w:val="20"/>
              </w:rPr>
              <w:t>
кресло-коляски прогулочные (для взрослых, детская, подростковая);</w:t>
            </w:r>
          </w:p>
          <w:p>
            <w:pPr>
              <w:spacing w:after="20"/>
              <w:ind w:left="20"/>
              <w:jc w:val="both"/>
            </w:pPr>
            <w:r>
              <w:rPr>
                <w:rFonts w:ascii="Times New Roman"/>
                <w:b w:val="false"/>
                <w:i w:val="false"/>
                <w:color w:val="000000"/>
                <w:sz w:val="20"/>
              </w:rPr>
              <w:t>
кресло-коляски универсальные (активного типа, с электроприводом, многофункциональная);</w:t>
            </w:r>
          </w:p>
          <w:p>
            <w:pPr>
              <w:spacing w:after="20"/>
              <w:ind w:left="20"/>
              <w:jc w:val="both"/>
            </w:pPr>
            <w:r>
              <w:rPr>
                <w:rFonts w:ascii="Times New Roman"/>
                <w:b w:val="false"/>
                <w:i w:val="false"/>
                <w:color w:val="000000"/>
                <w:sz w:val="20"/>
              </w:rPr>
              <w:t>
кресло-каталка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w:t>
            </w:r>
          </w:p>
          <w:p>
            <w:pPr>
              <w:spacing w:after="20"/>
              <w:ind w:left="20"/>
              <w:jc w:val="both"/>
            </w:pPr>
            <w:r>
              <w:rPr>
                <w:rFonts w:ascii="Times New Roman"/>
                <w:b w:val="false"/>
                <w:i w:val="false"/>
                <w:color w:val="000000"/>
                <w:sz w:val="20"/>
              </w:rPr>
              <w:t>
индивидуального помощника;</w:t>
            </w:r>
          </w:p>
          <w:p>
            <w:pPr>
              <w:spacing w:after="20"/>
              <w:ind w:left="20"/>
              <w:jc w:val="both"/>
            </w:pPr>
            <w:r>
              <w:rPr>
                <w:rFonts w:ascii="Times New Roman"/>
                <w:b w:val="false"/>
                <w:i w:val="false"/>
                <w:color w:val="000000"/>
                <w:sz w:val="20"/>
              </w:rPr>
              <w:t>
специалиста жестового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 в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детей с инвалидностью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детей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лиц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оказания специальных социальных услуг в условиях стационара для престарелых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 для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 для детей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лиц с инвалидностью старше 18 лет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престарелых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детей с инвалидностью с нарушением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(центр) дневного пребывания для детей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лиц с инвалидностью старше 18 лет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престарелых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детей с инвалидностью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социальной помощи на дому для детей с инвалидностью с психоневрологическими заболеваниями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проводимое по линии организации системы социальной защиты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жилищно-бытовых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______________________________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bookmarkStart w:name="z1331" w:id="557"/>
      <w:r>
        <w:rPr>
          <w:rFonts w:ascii="Times New Roman"/>
          <w:b w:val="false"/>
          <w:i w:val="false"/>
          <w:color w:val="000000"/>
          <w:sz w:val="28"/>
        </w:rPr>
        <w:t>
      11. Дата реализации социальной части ИПР _____________________________</w:t>
      </w:r>
    </w:p>
    <w:bookmarkEnd w:id="557"/>
    <w:p>
      <w:pPr>
        <w:spacing w:after="0"/>
        <w:ind w:left="0"/>
        <w:jc w:val="both"/>
      </w:pPr>
      <w:r>
        <w:rPr>
          <w:rFonts w:ascii="Times New Roman"/>
          <w:b w:val="false"/>
          <w:i w:val="false"/>
          <w:color w:val="000000"/>
          <w:sz w:val="28"/>
        </w:rPr>
        <w:t>Фамилия, имя, отчество (при его наличии) ___________ руководитель (ЭЦП)</w:t>
      </w:r>
    </w:p>
    <w:p>
      <w:pPr>
        <w:spacing w:after="0"/>
        <w:ind w:left="0"/>
        <w:jc w:val="both"/>
      </w:pPr>
      <w:bookmarkStart w:name="z1332" w:id="558"/>
      <w:r>
        <w:rPr>
          <w:rFonts w:ascii="Times New Roman"/>
          <w:b w:val="false"/>
          <w:i w:val="false"/>
          <w:color w:val="000000"/>
          <w:sz w:val="28"/>
        </w:rPr>
        <w:t>
      12. Оценка результатов реализации социальной части реабилитации (подчеркнуть):</w:t>
      </w:r>
    </w:p>
    <w:bookmarkEnd w:id="558"/>
    <w:p>
      <w:pPr>
        <w:spacing w:after="0"/>
        <w:ind w:left="0"/>
        <w:jc w:val="both"/>
      </w:pPr>
      <w:r>
        <w:rPr>
          <w:rFonts w:ascii="Times New Roman"/>
          <w:b w:val="false"/>
          <w:i w:val="false"/>
          <w:color w:val="000000"/>
          <w:sz w:val="28"/>
        </w:rPr>
        <w:t>восстановление нарушенных функций (полное или частичное), компенсация</w:t>
      </w:r>
    </w:p>
    <w:p>
      <w:pPr>
        <w:spacing w:after="0"/>
        <w:ind w:left="0"/>
        <w:jc w:val="both"/>
      </w:pPr>
      <w:r>
        <w:rPr>
          <w:rFonts w:ascii="Times New Roman"/>
          <w:b w:val="false"/>
          <w:i w:val="false"/>
          <w:color w:val="000000"/>
          <w:sz w:val="28"/>
        </w:rPr>
        <w:t>нарушенных функций (полная или частичная), 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 (линия отреза)</w:t>
      </w:r>
    </w:p>
    <w:p>
      <w:pPr>
        <w:spacing w:after="0"/>
        <w:ind w:left="0"/>
        <w:jc w:val="both"/>
      </w:pPr>
      <w:r>
        <w:rPr>
          <w:rFonts w:ascii="Times New Roman"/>
          <w:b w:val="false"/>
          <w:i w:val="false"/>
          <w:color w:val="000000"/>
          <w:sz w:val="28"/>
        </w:rPr>
        <w:t>Выписка из социальной части индивидуальной программы абилитации</w:t>
      </w:r>
    </w:p>
    <w:p>
      <w:pPr>
        <w:spacing w:after="0"/>
        <w:ind w:left="0"/>
        <w:jc w:val="both"/>
      </w:pPr>
      <w:r>
        <w:rPr>
          <w:rFonts w:ascii="Times New Roman"/>
          <w:b w:val="false"/>
          <w:i w:val="false"/>
          <w:color w:val="000000"/>
          <w:sz w:val="28"/>
        </w:rPr>
        <w:t>и реабилитации лица с инвалидностью № ____ ИПР от "___" _____________ 20___ года</w:t>
      </w:r>
    </w:p>
    <w:p>
      <w:pPr>
        <w:spacing w:after="0"/>
        <w:ind w:left="0"/>
        <w:jc w:val="both"/>
      </w:pPr>
      <w:r>
        <w:rPr>
          <w:rFonts w:ascii="Times New Roman"/>
          <w:b w:val="false"/>
          <w:i w:val="false"/>
          <w:color w:val="000000"/>
          <w:sz w:val="28"/>
        </w:rPr>
        <w:t>к акту медико-социальной экспертизы № ____ от "___" ________ 20___ года</w:t>
      </w:r>
    </w:p>
    <w:p>
      <w:pPr>
        <w:spacing w:after="0"/>
        <w:ind w:left="0"/>
        <w:jc w:val="both"/>
      </w:pPr>
      <w:bookmarkStart w:name="z1333" w:id="559"/>
      <w:r>
        <w:rPr>
          <w:rFonts w:ascii="Times New Roman"/>
          <w:b w:val="false"/>
          <w:i w:val="false"/>
          <w:color w:val="000000"/>
          <w:sz w:val="28"/>
        </w:rPr>
        <w:t>
      1. Фамилия, имя, отчество (при его наличии) лица с инвалидностью</w:t>
      </w:r>
    </w:p>
    <w:bookmarkEnd w:id="559"/>
    <w:p>
      <w:pPr>
        <w:spacing w:after="0"/>
        <w:ind w:left="0"/>
        <w:jc w:val="both"/>
      </w:pPr>
      <w:r>
        <w:rPr>
          <w:rFonts w:ascii="Times New Roman"/>
          <w:b w:val="false"/>
          <w:i w:val="false"/>
          <w:color w:val="000000"/>
          <w:sz w:val="28"/>
        </w:rPr>
        <w:t>      __________________________________________________________________</w:t>
      </w:r>
    </w:p>
    <w:bookmarkStart w:name="z1334" w:id="560"/>
    <w:p>
      <w:pPr>
        <w:spacing w:after="0"/>
        <w:ind w:left="0"/>
        <w:jc w:val="both"/>
      </w:pPr>
      <w:r>
        <w:rPr>
          <w:rFonts w:ascii="Times New Roman"/>
          <w:b w:val="false"/>
          <w:i w:val="false"/>
          <w:color w:val="000000"/>
          <w:sz w:val="28"/>
        </w:rPr>
        <w:t>
      2. Дата рождения __ ___ _______ года</w:t>
      </w:r>
    </w:p>
    <w:bookmarkEnd w:id="560"/>
    <w:bookmarkStart w:name="z1335" w:id="561"/>
    <w:p>
      <w:pPr>
        <w:spacing w:after="0"/>
        <w:ind w:left="0"/>
        <w:jc w:val="both"/>
      </w:pPr>
      <w:r>
        <w:rPr>
          <w:rFonts w:ascii="Times New Roman"/>
          <w:b w:val="false"/>
          <w:i w:val="false"/>
          <w:color w:val="000000"/>
          <w:sz w:val="28"/>
        </w:rPr>
        <w:t>
      3. Место регистрации___________________</w:t>
      </w:r>
    </w:p>
    <w:bookmarkEnd w:id="561"/>
    <w:bookmarkStart w:name="z1336" w:id="562"/>
    <w:p>
      <w:pPr>
        <w:spacing w:after="0"/>
        <w:ind w:left="0"/>
        <w:jc w:val="both"/>
      </w:pPr>
      <w:r>
        <w:rPr>
          <w:rFonts w:ascii="Times New Roman"/>
          <w:b w:val="false"/>
          <w:i w:val="false"/>
          <w:color w:val="000000"/>
          <w:sz w:val="28"/>
        </w:rPr>
        <w:t>
      4. ИПР разработана впервые, повторно (формирование, коррекция)</w:t>
      </w:r>
    </w:p>
    <w:bookmarkEnd w:id="562"/>
    <w:bookmarkStart w:name="z1337" w:id="563"/>
    <w:p>
      <w:pPr>
        <w:spacing w:after="0"/>
        <w:ind w:left="0"/>
        <w:jc w:val="both"/>
      </w:pPr>
      <w:r>
        <w:rPr>
          <w:rFonts w:ascii="Times New Roman"/>
          <w:b w:val="false"/>
          <w:i w:val="false"/>
          <w:color w:val="000000"/>
          <w:sz w:val="28"/>
        </w:rPr>
        <w:t>
      5. Категория инвалидности (группа, причина) ________</w:t>
      </w:r>
    </w:p>
    <w:bookmarkEnd w:id="563"/>
    <w:bookmarkStart w:name="z1338" w:id="564"/>
    <w:p>
      <w:pPr>
        <w:spacing w:after="0"/>
        <w:ind w:left="0"/>
        <w:jc w:val="both"/>
      </w:pPr>
      <w:r>
        <w:rPr>
          <w:rFonts w:ascii="Times New Roman"/>
          <w:b w:val="false"/>
          <w:i w:val="false"/>
          <w:color w:val="000000"/>
          <w:sz w:val="28"/>
        </w:rPr>
        <w:t>
      6. Инвалидность установлена на срок до _____ 20___год</w:t>
      </w:r>
    </w:p>
    <w:bookmarkEnd w:id="564"/>
    <w:bookmarkStart w:name="z1339" w:id="565"/>
    <w:p>
      <w:pPr>
        <w:spacing w:after="0"/>
        <w:ind w:left="0"/>
        <w:jc w:val="both"/>
      </w:pPr>
      <w:r>
        <w:rPr>
          <w:rFonts w:ascii="Times New Roman"/>
          <w:b w:val="false"/>
          <w:i w:val="false"/>
          <w:color w:val="000000"/>
          <w:sz w:val="28"/>
        </w:rPr>
        <w:t>
      7. Диагноз ____________________________________</w:t>
      </w:r>
    </w:p>
    <w:bookmarkEnd w:id="565"/>
    <w:bookmarkStart w:name="z1340" w:id="566"/>
    <w:p>
      <w:pPr>
        <w:spacing w:after="0"/>
        <w:ind w:left="0"/>
        <w:jc w:val="both"/>
      </w:pPr>
      <w:r>
        <w:rPr>
          <w:rFonts w:ascii="Times New Roman"/>
          <w:b w:val="false"/>
          <w:i w:val="false"/>
          <w:color w:val="000000"/>
          <w:sz w:val="28"/>
        </w:rPr>
        <w:t>
      8. Образование_________________________________</w:t>
      </w:r>
    </w:p>
    <w:bookmarkEnd w:id="566"/>
    <w:bookmarkStart w:name="z1341" w:id="567"/>
    <w:p>
      <w:pPr>
        <w:spacing w:after="0"/>
        <w:ind w:left="0"/>
        <w:jc w:val="both"/>
      </w:pPr>
      <w:r>
        <w:rPr>
          <w:rFonts w:ascii="Times New Roman"/>
          <w:b w:val="false"/>
          <w:i w:val="false"/>
          <w:color w:val="000000"/>
          <w:sz w:val="28"/>
        </w:rPr>
        <w:t>
      9. Профессия (специальность)____________________</w:t>
      </w:r>
    </w:p>
    <w:bookmarkEnd w:id="567"/>
    <w:p>
      <w:pPr>
        <w:spacing w:after="0"/>
        <w:ind w:left="0"/>
        <w:jc w:val="both"/>
      </w:pPr>
      <w:bookmarkStart w:name="z1342" w:id="568"/>
      <w:r>
        <w:rPr>
          <w:rFonts w:ascii="Times New Roman"/>
          <w:b w:val="false"/>
          <w:i w:val="false"/>
          <w:color w:val="000000"/>
          <w:sz w:val="28"/>
        </w:rPr>
        <w:t>
      10. Реабилитационно-экспертное заключение:</w:t>
      </w:r>
    </w:p>
    <w:bookmarkEnd w:id="568"/>
    <w:p>
      <w:pPr>
        <w:spacing w:after="0"/>
        <w:ind w:left="0"/>
        <w:jc w:val="both"/>
      </w:pPr>
      <w:r>
        <w:rPr>
          <w:rFonts w:ascii="Times New Roman"/>
          <w:b w:val="false"/>
          <w:i w:val="false"/>
          <w:color w:val="000000"/>
          <w:sz w:val="28"/>
        </w:rPr>
        <w:t>социальная реабилитация</w:t>
      </w:r>
    </w:p>
    <w:p>
      <w:pPr>
        <w:spacing w:after="0"/>
        <w:ind w:left="0"/>
        <w:jc w:val="both"/>
      </w:pPr>
      <w:r>
        <w:rPr>
          <w:rFonts w:ascii="Times New Roman"/>
          <w:b w:val="false"/>
          <w:i w:val="false"/>
          <w:color w:val="000000"/>
          <w:sz w:val="28"/>
        </w:rPr>
        <w:t>мероприятие ___________ дата разработки __ ___ _____год,</w:t>
      </w:r>
    </w:p>
    <w:p>
      <w:pPr>
        <w:spacing w:after="0"/>
        <w:ind w:left="0"/>
        <w:jc w:val="both"/>
      </w:pPr>
      <w:r>
        <w:rPr>
          <w:rFonts w:ascii="Times New Roman"/>
          <w:b w:val="false"/>
          <w:i w:val="false"/>
          <w:color w:val="000000"/>
          <w:sz w:val="28"/>
        </w:rPr>
        <w:t>срок реализации __ ___ _____год</w:t>
      </w:r>
    </w:p>
    <w:p>
      <w:pPr>
        <w:spacing w:after="0"/>
        <w:ind w:left="0"/>
        <w:jc w:val="both"/>
      </w:pPr>
      <w:r>
        <w:rPr>
          <w:rFonts w:ascii="Times New Roman"/>
          <w:b w:val="false"/>
          <w:i w:val="false"/>
          <w:color w:val="000000"/>
          <w:sz w:val="28"/>
        </w:rPr>
        <w:t>мероприятие____________ дата разработки __ ___ _____год,</w:t>
      </w:r>
    </w:p>
    <w:p>
      <w:pPr>
        <w:spacing w:after="0"/>
        <w:ind w:left="0"/>
        <w:jc w:val="both"/>
      </w:pPr>
      <w:r>
        <w:rPr>
          <w:rFonts w:ascii="Times New Roman"/>
          <w:b w:val="false"/>
          <w:i w:val="false"/>
          <w:color w:val="000000"/>
          <w:sz w:val="28"/>
        </w:rPr>
        <w:t xml:space="preserve">срок реализации __ ___ _____год </w:t>
      </w:r>
    </w:p>
    <w:p>
      <w:pPr>
        <w:spacing w:after="0"/>
        <w:ind w:left="0"/>
        <w:jc w:val="both"/>
      </w:pPr>
      <w:r>
        <w:rPr>
          <w:rFonts w:ascii="Times New Roman"/>
          <w:b w:val="false"/>
          <w:i w:val="false"/>
          <w:color w:val="000000"/>
          <w:sz w:val="28"/>
        </w:rPr>
        <w:t>Фамилия, имя, отчество (при его наличии) _______ 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569"/>
    <w:p>
      <w:pPr>
        <w:spacing w:after="0"/>
        <w:ind w:left="0"/>
        <w:jc w:val="left"/>
      </w:pPr>
      <w:r>
        <w:rPr>
          <w:rFonts w:ascii="Times New Roman"/>
          <w:b/>
          <w:i w:val="false"/>
          <w:color w:val="000000"/>
        </w:rPr>
        <w:t xml:space="preserve"> Профессиональная часть индивидуальной программы абилитации и реабилитации лица с инвалидностью</w:t>
      </w:r>
    </w:p>
    <w:bookmarkEnd w:id="569"/>
    <w:p>
      <w:pPr>
        <w:spacing w:after="0"/>
        <w:ind w:left="0"/>
        <w:jc w:val="both"/>
      </w:pPr>
      <w:bookmarkStart w:name="z821" w:id="570"/>
      <w:r>
        <w:rPr>
          <w:rFonts w:ascii="Times New Roman"/>
          <w:b w:val="false"/>
          <w:i w:val="false"/>
          <w:color w:val="000000"/>
          <w:sz w:val="28"/>
        </w:rPr>
        <w:t>
      № ____ от "___" _____________ 20______ года</w:t>
      </w:r>
    </w:p>
    <w:bookmarkEnd w:id="570"/>
    <w:p>
      <w:pPr>
        <w:spacing w:after="0"/>
        <w:ind w:left="0"/>
        <w:jc w:val="both"/>
      </w:pPr>
      <w:r>
        <w:rPr>
          <w:rFonts w:ascii="Times New Roman"/>
          <w:b w:val="false"/>
          <w:i w:val="false"/>
          <w:color w:val="000000"/>
          <w:sz w:val="28"/>
        </w:rPr>
        <w:t>к акту медико-социальной экспертизы № ____ от "___" ________ 20__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 ______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Адрес, домашний телефон _______________________</w:t>
      </w:r>
    </w:p>
    <w:p>
      <w:pPr>
        <w:spacing w:after="0"/>
        <w:ind w:left="0"/>
        <w:jc w:val="both"/>
      </w:pPr>
      <w:r>
        <w:rPr>
          <w:rFonts w:ascii="Times New Roman"/>
          <w:b w:val="false"/>
          <w:i w:val="false"/>
          <w:color w:val="000000"/>
          <w:sz w:val="28"/>
        </w:rPr>
        <w:t>4. Индивидуальная программа абилитации и реабилитации лица с инвалидностью</w:t>
      </w:r>
    </w:p>
    <w:p>
      <w:pPr>
        <w:spacing w:after="0"/>
        <w:ind w:left="0"/>
        <w:jc w:val="both"/>
      </w:pPr>
      <w:r>
        <w:rPr>
          <w:rFonts w:ascii="Times New Roman"/>
          <w:b w:val="false"/>
          <w:i w:val="false"/>
          <w:color w:val="000000"/>
          <w:sz w:val="28"/>
        </w:rPr>
        <w:t>(ИПР)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Диагноз________________________________________</w:t>
      </w:r>
    </w:p>
    <w:p>
      <w:pPr>
        <w:spacing w:after="0"/>
        <w:ind w:left="0"/>
        <w:jc w:val="both"/>
      </w:pPr>
      <w:r>
        <w:rPr>
          <w:rFonts w:ascii="Times New Roman"/>
          <w:b w:val="false"/>
          <w:i w:val="false"/>
          <w:color w:val="000000"/>
          <w:sz w:val="28"/>
        </w:rPr>
        <w:t>7. Инвалидность установлена на срок до____20_____годa</w:t>
      </w:r>
    </w:p>
    <w:p>
      <w:pPr>
        <w:spacing w:after="0"/>
        <w:ind w:left="0"/>
        <w:jc w:val="both"/>
      </w:pPr>
      <w:r>
        <w:rPr>
          <w:rFonts w:ascii="Times New Roman"/>
          <w:b w:val="false"/>
          <w:i w:val="false"/>
          <w:color w:val="000000"/>
          <w:sz w:val="28"/>
        </w:rPr>
        <w:t>8. Образование___________________________________</w:t>
      </w:r>
    </w:p>
    <w:p>
      <w:pPr>
        <w:spacing w:after="0"/>
        <w:ind w:left="0"/>
        <w:jc w:val="both"/>
      </w:pPr>
      <w:r>
        <w:rPr>
          <w:rFonts w:ascii="Times New Roman"/>
          <w:b w:val="false"/>
          <w:i w:val="false"/>
          <w:color w:val="000000"/>
          <w:sz w:val="28"/>
        </w:rPr>
        <w:t>9.Профессия (специальность)_______________________</w:t>
      </w:r>
    </w:p>
    <w:p>
      <w:pPr>
        <w:spacing w:after="0"/>
        <w:ind w:left="0"/>
        <w:jc w:val="both"/>
      </w:pPr>
      <w:r>
        <w:rPr>
          <w:rFonts w:ascii="Times New Roman"/>
          <w:b w:val="false"/>
          <w:i w:val="false"/>
          <w:color w:val="000000"/>
          <w:sz w:val="28"/>
        </w:rPr>
        <w:t>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профессиональной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w:t>
            </w:r>
          </w:p>
          <w:p>
            <w:pPr>
              <w:spacing w:after="20"/>
              <w:ind w:left="20"/>
              <w:jc w:val="both"/>
            </w:pPr>
            <w:r>
              <w:rPr>
                <w:rFonts w:ascii="Times New Roman"/>
                <w:b w:val="false"/>
                <w:i w:val="false"/>
                <w:color w:val="000000"/>
                <w:sz w:val="20"/>
              </w:rPr>
              <w:t>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 среднее, высшее, послевузовское образование, через организации системы социальной защиты населения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трудоустройства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режима работы: полный или сокращенный рабочий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Исключение воздействия неблагоприятных производственных факторов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Создание специального рабочего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3" w:id="571"/>
      <w:r>
        <w:rPr>
          <w:rFonts w:ascii="Times New Roman"/>
          <w:b w:val="false"/>
          <w:i w:val="false"/>
          <w:color w:val="000000"/>
          <w:sz w:val="28"/>
        </w:rPr>
        <w:t>
      Фамилия, имя, отчество (при его наличии) ___________________________</w:t>
      </w:r>
    </w:p>
    <w:bookmarkEnd w:id="571"/>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11. Дата реализации профессиональной части ИПР 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руководитель (ЭЦП)</w:t>
      </w:r>
    </w:p>
    <w:p>
      <w:pPr>
        <w:spacing w:after="0"/>
        <w:ind w:left="0"/>
        <w:jc w:val="both"/>
      </w:pPr>
      <w:r>
        <w:rPr>
          <w:rFonts w:ascii="Times New Roman"/>
          <w:b w:val="false"/>
          <w:i w:val="false"/>
          <w:color w:val="000000"/>
          <w:sz w:val="28"/>
        </w:rPr>
        <w:t>12. Оценка результатов реализации профессиональной части реабилитации</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восстановление нарушенных функций (полное или частичное), компенсация</w:t>
      </w:r>
    </w:p>
    <w:p>
      <w:pPr>
        <w:spacing w:after="0"/>
        <w:ind w:left="0"/>
        <w:jc w:val="both"/>
      </w:pPr>
      <w:r>
        <w:rPr>
          <w:rFonts w:ascii="Times New Roman"/>
          <w:b w:val="false"/>
          <w:i w:val="false"/>
          <w:color w:val="000000"/>
          <w:sz w:val="28"/>
        </w:rPr>
        <w:t>нарушенных функций (полная или частичная),</w:t>
      </w:r>
    </w:p>
    <w:p>
      <w:pPr>
        <w:spacing w:after="0"/>
        <w:ind w:left="0"/>
        <w:jc w:val="both"/>
      </w:pPr>
      <w:r>
        <w:rPr>
          <w:rFonts w:ascii="Times New Roman"/>
          <w:b w:val="false"/>
          <w:i w:val="false"/>
          <w:color w:val="000000"/>
          <w:sz w:val="28"/>
        </w:rPr>
        <w:t>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(линия отреза)</w:t>
      </w:r>
    </w:p>
    <w:bookmarkStart w:name="z824" w:id="572"/>
    <w:p>
      <w:pPr>
        <w:spacing w:after="0"/>
        <w:ind w:left="0"/>
        <w:jc w:val="left"/>
      </w:pPr>
      <w:r>
        <w:rPr>
          <w:rFonts w:ascii="Times New Roman"/>
          <w:b/>
          <w:i w:val="false"/>
          <w:color w:val="000000"/>
        </w:rPr>
        <w:t xml:space="preserve"> Выписка из профессиональной части индивидуальной программы абилитации и реабилитации лица с инвалидностью</w:t>
      </w:r>
    </w:p>
    <w:bookmarkEnd w:id="572"/>
    <w:p>
      <w:pPr>
        <w:spacing w:after="0"/>
        <w:ind w:left="0"/>
        <w:jc w:val="both"/>
      </w:pPr>
      <w:bookmarkStart w:name="z825" w:id="573"/>
      <w:r>
        <w:rPr>
          <w:rFonts w:ascii="Times New Roman"/>
          <w:b w:val="false"/>
          <w:i w:val="false"/>
          <w:color w:val="000000"/>
          <w:sz w:val="28"/>
        </w:rPr>
        <w:t>
      № ____ ИПР от "___" _____________ 20___ года</w:t>
      </w:r>
    </w:p>
    <w:bookmarkEnd w:id="573"/>
    <w:p>
      <w:pPr>
        <w:spacing w:after="0"/>
        <w:ind w:left="0"/>
        <w:jc w:val="both"/>
      </w:pPr>
      <w:r>
        <w:rPr>
          <w:rFonts w:ascii="Times New Roman"/>
          <w:b w:val="false"/>
          <w:i w:val="false"/>
          <w:color w:val="000000"/>
          <w:sz w:val="28"/>
        </w:rPr>
        <w:t>к акту медико-социальной экспертизы № ____ от "___" ______ 20___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Дата рождения ___ ________ _________ года</w:t>
      </w:r>
    </w:p>
    <w:p>
      <w:pPr>
        <w:spacing w:after="0"/>
        <w:ind w:left="0"/>
        <w:jc w:val="both"/>
      </w:pPr>
      <w:r>
        <w:rPr>
          <w:rFonts w:ascii="Times New Roman"/>
          <w:b w:val="false"/>
          <w:i w:val="false"/>
          <w:color w:val="000000"/>
          <w:sz w:val="28"/>
        </w:rPr>
        <w:t>3. Место регистрации______________________________</w:t>
      </w:r>
    </w:p>
    <w:p>
      <w:pPr>
        <w:spacing w:after="0"/>
        <w:ind w:left="0"/>
        <w:jc w:val="both"/>
      </w:pPr>
      <w:r>
        <w:rPr>
          <w:rFonts w:ascii="Times New Roman"/>
          <w:b w:val="false"/>
          <w:i w:val="false"/>
          <w:color w:val="000000"/>
          <w:sz w:val="28"/>
        </w:rPr>
        <w:t>4. 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Инвалидность установлена на срок до ____ 20___года</w:t>
      </w:r>
    </w:p>
    <w:p>
      <w:pPr>
        <w:spacing w:after="0"/>
        <w:ind w:left="0"/>
        <w:jc w:val="both"/>
      </w:pPr>
      <w:r>
        <w:rPr>
          <w:rFonts w:ascii="Times New Roman"/>
          <w:b w:val="false"/>
          <w:i w:val="false"/>
          <w:color w:val="000000"/>
          <w:sz w:val="28"/>
        </w:rPr>
        <w:t>7. Диагноз_______________________________________</w:t>
      </w:r>
    </w:p>
    <w:p>
      <w:pPr>
        <w:spacing w:after="0"/>
        <w:ind w:left="0"/>
        <w:jc w:val="both"/>
      </w:pPr>
      <w:r>
        <w:rPr>
          <w:rFonts w:ascii="Times New Roman"/>
          <w:b w:val="false"/>
          <w:i w:val="false"/>
          <w:color w:val="000000"/>
          <w:sz w:val="28"/>
        </w:rPr>
        <w:t>8. Образование____________________________________</w:t>
      </w:r>
    </w:p>
    <w:p>
      <w:pPr>
        <w:spacing w:after="0"/>
        <w:ind w:left="0"/>
        <w:jc w:val="both"/>
      </w:pPr>
      <w:r>
        <w:rPr>
          <w:rFonts w:ascii="Times New Roman"/>
          <w:b w:val="false"/>
          <w:i w:val="false"/>
          <w:color w:val="000000"/>
          <w:sz w:val="28"/>
        </w:rPr>
        <w:t>9. Профессия (специальность)______________________</w:t>
      </w:r>
    </w:p>
    <w:p>
      <w:pPr>
        <w:spacing w:after="0"/>
        <w:ind w:left="0"/>
        <w:jc w:val="both"/>
      </w:pPr>
      <w:r>
        <w:rPr>
          <w:rFonts w:ascii="Times New Roman"/>
          <w:b w:val="false"/>
          <w:i w:val="false"/>
          <w:color w:val="000000"/>
          <w:sz w:val="28"/>
        </w:rPr>
        <w:t>10. Реабилитационно-экспертное заключение:</w:t>
      </w:r>
    </w:p>
    <w:p>
      <w:pPr>
        <w:spacing w:after="0"/>
        <w:ind w:left="0"/>
        <w:jc w:val="both"/>
      </w:pPr>
      <w:r>
        <w:rPr>
          <w:rFonts w:ascii="Times New Roman"/>
          <w:b w:val="false"/>
          <w:i w:val="false"/>
          <w:color w:val="000000"/>
          <w:sz w:val="28"/>
        </w:rPr>
        <w:t>профессиональная реабилитация</w:t>
      </w:r>
    </w:p>
    <w:p>
      <w:pPr>
        <w:spacing w:after="0"/>
        <w:ind w:left="0"/>
        <w:jc w:val="both"/>
      </w:pPr>
      <w:r>
        <w:rPr>
          <w:rFonts w:ascii="Times New Roman"/>
          <w:b w:val="false"/>
          <w:i w:val="false"/>
          <w:color w:val="000000"/>
          <w:sz w:val="28"/>
        </w:rPr>
        <w:t>мероприятие______ дата разработки __ ___ _____год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мероприятие______ дата разработки __ ___ _____ 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574"/>
    <w:p>
      <w:pPr>
        <w:spacing w:after="0"/>
        <w:ind w:left="0"/>
        <w:jc w:val="left"/>
      </w:pPr>
      <w:r>
        <w:rPr>
          <w:rFonts w:ascii="Times New Roman"/>
          <w:b/>
          <w:i w:val="false"/>
          <w:color w:val="000000"/>
        </w:rPr>
        <w:t xml:space="preserve"> Акт обследования жилищно-бытовых условий лица с инвалидностью</w:t>
      </w:r>
    </w:p>
    <w:bookmarkEnd w:id="574"/>
    <w:p>
      <w:pPr>
        <w:spacing w:after="0"/>
        <w:ind w:left="0"/>
        <w:jc w:val="both"/>
      </w:pPr>
      <w:bookmarkStart w:name="z829" w:id="575"/>
      <w:r>
        <w:rPr>
          <w:rFonts w:ascii="Times New Roman"/>
          <w:b w:val="false"/>
          <w:i w:val="false"/>
          <w:color w:val="000000"/>
          <w:sz w:val="28"/>
        </w:rPr>
        <w:t>
      Дата проведения обследования ____ ______ 20____ год</w:t>
      </w:r>
    </w:p>
    <w:bookmarkEnd w:id="575"/>
    <w:p>
      <w:pPr>
        <w:spacing w:after="0"/>
        <w:ind w:left="0"/>
        <w:jc w:val="both"/>
      </w:pPr>
      <w:r>
        <w:rPr>
          <w:rFonts w:ascii="Times New Roman"/>
          <w:b w:val="false"/>
          <w:i w:val="false"/>
          <w:color w:val="000000"/>
          <w:sz w:val="28"/>
        </w:rPr>
        <w:t>Комиссией в составе: 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проведено обследование жилищно-бытовых условий и технического состояния</w:t>
      </w:r>
    </w:p>
    <w:p>
      <w:pPr>
        <w:spacing w:after="0"/>
        <w:ind w:left="0"/>
        <w:jc w:val="both"/>
      </w:pPr>
      <w:r>
        <w:rPr>
          <w:rFonts w:ascii="Times New Roman"/>
          <w:b w:val="false"/>
          <w:i w:val="false"/>
          <w:color w:val="000000"/>
          <w:sz w:val="28"/>
        </w:rPr>
        <w:t>жилого помещения, находящегося в собственности лица с инвалидностью</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лица с инвалидностью, дата рождения)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места жительства, телефон (при его наличии)</w:t>
      </w:r>
    </w:p>
    <w:p>
      <w:pPr>
        <w:spacing w:after="0"/>
        <w:ind w:left="0"/>
        <w:jc w:val="both"/>
      </w:pPr>
      <w:r>
        <w:rPr>
          <w:rFonts w:ascii="Times New Roman"/>
          <w:b w:val="false"/>
          <w:i w:val="false"/>
          <w:color w:val="000000"/>
          <w:sz w:val="28"/>
        </w:rPr>
        <w:t>Социальное положение лица с инвалидностью ______________________</w:t>
      </w:r>
    </w:p>
    <w:p>
      <w:pPr>
        <w:spacing w:after="0"/>
        <w:ind w:left="0"/>
        <w:jc w:val="both"/>
      </w:pPr>
      <w:r>
        <w:rPr>
          <w:rFonts w:ascii="Times New Roman"/>
          <w:b w:val="false"/>
          <w:i w:val="false"/>
          <w:color w:val="000000"/>
          <w:sz w:val="28"/>
        </w:rPr>
        <w:t>(одинокий, одиноко проживающий или проживающий с нетрудоспособными членами</w:t>
      </w:r>
    </w:p>
    <w:p>
      <w:pPr>
        <w:spacing w:after="0"/>
        <w:ind w:left="0"/>
        <w:jc w:val="both"/>
      </w:pPr>
      <w:r>
        <w:rPr>
          <w:rFonts w:ascii="Times New Roman"/>
          <w:b w:val="false"/>
          <w:i w:val="false"/>
          <w:color w:val="000000"/>
          <w:sz w:val="28"/>
        </w:rPr>
        <w:t>семьи, работающий, пенсионер)</w:t>
      </w:r>
    </w:p>
    <w:p>
      <w:pPr>
        <w:spacing w:after="0"/>
        <w:ind w:left="0"/>
        <w:jc w:val="both"/>
      </w:pPr>
      <w:r>
        <w:rPr>
          <w:rFonts w:ascii="Times New Roman"/>
          <w:b w:val="false"/>
          <w:i w:val="false"/>
          <w:color w:val="000000"/>
          <w:sz w:val="28"/>
        </w:rPr>
        <w:t>Состав семьи 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родственные</w:t>
      </w:r>
    </w:p>
    <w:p>
      <w:pPr>
        <w:spacing w:after="0"/>
        <w:ind w:left="0"/>
        <w:jc w:val="both"/>
      </w:pPr>
      <w:r>
        <w:rPr>
          <w:rFonts w:ascii="Times New Roman"/>
          <w:b w:val="false"/>
          <w:i w:val="false"/>
          <w:color w:val="000000"/>
          <w:sz w:val="28"/>
        </w:rPr>
        <w:t>отношения, место проживания)</w:t>
      </w:r>
    </w:p>
    <w:p>
      <w:pPr>
        <w:spacing w:after="0"/>
        <w:ind w:left="0"/>
        <w:jc w:val="both"/>
      </w:pPr>
      <w:r>
        <w:rPr>
          <w:rFonts w:ascii="Times New Roman"/>
          <w:b w:val="false"/>
          <w:i w:val="false"/>
          <w:color w:val="000000"/>
          <w:sz w:val="28"/>
        </w:rPr>
        <w:t>Жилищные условия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(указать в каком доме или квартире проживает, количество комнат, размер площади)</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1. Этаж "___"</w:t>
      </w:r>
    </w:p>
    <w:p>
      <w:pPr>
        <w:spacing w:after="0"/>
        <w:ind w:left="0"/>
        <w:jc w:val="both"/>
      </w:pPr>
      <w:r>
        <w:rPr>
          <w:rFonts w:ascii="Times New Roman"/>
          <w:b w:val="false"/>
          <w:i w:val="false"/>
          <w:color w:val="000000"/>
          <w:sz w:val="28"/>
        </w:rPr>
        <w:t>2. Наличие лифта_____________________________</w:t>
      </w:r>
    </w:p>
    <w:p>
      <w:pPr>
        <w:spacing w:after="0"/>
        <w:ind w:left="0"/>
        <w:jc w:val="both"/>
      </w:pPr>
      <w:r>
        <w:rPr>
          <w:rFonts w:ascii="Times New Roman"/>
          <w:b w:val="false"/>
          <w:i w:val="false"/>
          <w:color w:val="000000"/>
          <w:sz w:val="28"/>
        </w:rPr>
        <w:t>Кабина: габариты (глубина х ширина) (норма не менее 129х140 сантиметр)</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площадка перед лифтом (норма 150х150 сантиметр) _________________</w:t>
      </w:r>
    </w:p>
    <w:p>
      <w:pPr>
        <w:spacing w:after="0"/>
        <w:ind w:left="0"/>
        <w:jc w:val="both"/>
      </w:pPr>
      <w:r>
        <w:rPr>
          <w:rFonts w:ascii="Times New Roman"/>
          <w:b w:val="false"/>
          <w:i w:val="false"/>
          <w:color w:val="000000"/>
          <w:sz w:val="28"/>
        </w:rPr>
        <w:t>ширина дверного проема (норма не менее 90 сантиметр) _____________</w:t>
      </w:r>
    </w:p>
    <w:p>
      <w:pPr>
        <w:spacing w:after="0"/>
        <w:ind w:left="0"/>
        <w:jc w:val="both"/>
      </w:pPr>
      <w:r>
        <w:rPr>
          <w:rFonts w:ascii="Times New Roman"/>
          <w:b w:val="false"/>
          <w:i w:val="false"/>
          <w:color w:val="000000"/>
          <w:sz w:val="28"/>
        </w:rPr>
        <w:t>поручни (высота) (норма 90-110 сантиметр) ________________________</w:t>
      </w:r>
    </w:p>
    <w:p>
      <w:pPr>
        <w:spacing w:after="0"/>
        <w:ind w:left="0"/>
        <w:jc w:val="both"/>
      </w:pPr>
      <w:r>
        <w:rPr>
          <w:rFonts w:ascii="Times New Roman"/>
          <w:b w:val="false"/>
          <w:i w:val="false"/>
          <w:color w:val="000000"/>
          <w:sz w:val="28"/>
        </w:rPr>
        <w:t>3. Вид отопления: централизованное, газ, дрова, уголь (подчеркнуть).</w:t>
      </w:r>
    </w:p>
    <w:p>
      <w:pPr>
        <w:spacing w:after="0"/>
        <w:ind w:left="0"/>
        <w:jc w:val="both"/>
      </w:pPr>
      <w:r>
        <w:rPr>
          <w:rFonts w:ascii="Times New Roman"/>
          <w:b w:val="false"/>
          <w:i w:val="false"/>
          <w:color w:val="000000"/>
          <w:sz w:val="28"/>
        </w:rPr>
        <w:t>4. Водоснабжение: горячее, холодное, отсутствует (подчеркнуть).</w:t>
      </w:r>
    </w:p>
    <w:p>
      <w:pPr>
        <w:spacing w:after="0"/>
        <w:ind w:left="0"/>
        <w:jc w:val="both"/>
      </w:pPr>
      <w:r>
        <w:rPr>
          <w:rFonts w:ascii="Times New Roman"/>
          <w:b w:val="false"/>
          <w:i w:val="false"/>
          <w:color w:val="000000"/>
          <w:sz w:val="28"/>
        </w:rPr>
        <w:t>5. Ширина дверного проема (норма не менее 90 сантиметр) 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состояние: внутренней отделки, пола, оконных рам, входной и</w:t>
      </w:r>
    </w:p>
    <w:p>
      <w:pPr>
        <w:spacing w:after="0"/>
        <w:ind w:left="0"/>
        <w:jc w:val="both"/>
      </w:pPr>
      <w:r>
        <w:rPr>
          <w:rFonts w:ascii="Times New Roman"/>
          <w:b w:val="false"/>
          <w:i w:val="false"/>
          <w:color w:val="000000"/>
          <w:sz w:val="28"/>
        </w:rPr>
        <w:t>межкомнатных дверей, сантехнического оборудования, газового оборудования,</w:t>
      </w:r>
    </w:p>
    <w:p>
      <w:pPr>
        <w:spacing w:after="0"/>
        <w:ind w:left="0"/>
        <w:jc w:val="both"/>
      </w:pPr>
      <w:r>
        <w:rPr>
          <w:rFonts w:ascii="Times New Roman"/>
          <w:b w:val="false"/>
          <w:i w:val="false"/>
          <w:color w:val="000000"/>
          <w:sz w:val="28"/>
        </w:rPr>
        <w:t>коммуникаций, электропроводки)</w:t>
      </w:r>
    </w:p>
    <w:p>
      <w:pPr>
        <w:spacing w:after="0"/>
        <w:ind w:left="0"/>
        <w:jc w:val="both"/>
      </w:pPr>
      <w:r>
        <w:rPr>
          <w:rFonts w:ascii="Times New Roman"/>
          <w:b w:val="false"/>
          <w:i w:val="false"/>
          <w:color w:val="000000"/>
          <w:sz w:val="28"/>
        </w:rPr>
        <w:t>Имеются ли технические вспомогательные (компенсаторные) средства</w:t>
      </w:r>
    </w:p>
    <w:p>
      <w:pPr>
        <w:spacing w:after="0"/>
        <w:ind w:left="0"/>
        <w:jc w:val="both"/>
      </w:pPr>
      <w:r>
        <w:rPr>
          <w:rFonts w:ascii="Times New Roman"/>
          <w:b w:val="false"/>
          <w:i w:val="false"/>
          <w:color w:val="000000"/>
          <w:sz w:val="28"/>
        </w:rPr>
        <w:t>(протезно- ортопедические, сурдо-, тифлотехнические): 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Категория лица с инвалидностью: лица с инвалидностью-колясочники;</w:t>
      </w:r>
    </w:p>
    <w:p>
      <w:pPr>
        <w:spacing w:after="0"/>
        <w:ind w:left="0"/>
        <w:jc w:val="both"/>
      </w:pPr>
      <w:r>
        <w:rPr>
          <w:rFonts w:ascii="Times New Roman"/>
          <w:b w:val="false"/>
          <w:i w:val="false"/>
          <w:color w:val="000000"/>
          <w:sz w:val="28"/>
        </w:rPr>
        <w:t>лица с инвалидностью с поражением опорно-двигательного аппарата,</w:t>
      </w:r>
    </w:p>
    <w:p>
      <w:pPr>
        <w:spacing w:after="0"/>
        <w:ind w:left="0"/>
        <w:jc w:val="both"/>
      </w:pPr>
      <w:r>
        <w:rPr>
          <w:rFonts w:ascii="Times New Roman"/>
          <w:b w:val="false"/>
          <w:i w:val="false"/>
          <w:color w:val="000000"/>
          <w:sz w:val="28"/>
        </w:rPr>
        <w:t>не использующие для передвижения кресло-коляски; лица с инвалидностью</w:t>
      </w:r>
    </w:p>
    <w:p>
      <w:pPr>
        <w:spacing w:after="0"/>
        <w:ind w:left="0"/>
        <w:jc w:val="both"/>
      </w:pPr>
      <w:r>
        <w:rPr>
          <w:rFonts w:ascii="Times New Roman"/>
          <w:b w:val="false"/>
          <w:i w:val="false"/>
          <w:color w:val="000000"/>
          <w:sz w:val="28"/>
        </w:rPr>
        <w:t>с поражением зрения; лица с инвалидностью с поражением слуха</w:t>
      </w:r>
    </w:p>
    <w:p>
      <w:pPr>
        <w:spacing w:after="0"/>
        <w:ind w:left="0"/>
        <w:jc w:val="both"/>
      </w:pPr>
      <w:r>
        <w:rPr>
          <w:rFonts w:ascii="Times New Roman"/>
          <w:b w:val="false"/>
          <w:i w:val="false"/>
          <w:color w:val="000000"/>
          <w:sz w:val="28"/>
        </w:rPr>
        <w:t>(нужное подчеркнуть), другие__________________________________________</w:t>
      </w:r>
    </w:p>
    <w:p>
      <w:pPr>
        <w:spacing w:after="0"/>
        <w:ind w:left="0"/>
        <w:jc w:val="both"/>
      </w:pPr>
      <w:r>
        <w:rPr>
          <w:rFonts w:ascii="Times New Roman"/>
          <w:b w:val="false"/>
          <w:i w:val="false"/>
          <w:color w:val="000000"/>
          <w:sz w:val="28"/>
        </w:rPr>
        <w:t>(вписать) нуждается в улучшении жилищно-бытовых условий по следующим</w:t>
      </w:r>
    </w:p>
    <w:p>
      <w:pPr>
        <w:spacing w:after="0"/>
        <w:ind w:left="0"/>
        <w:jc w:val="both"/>
      </w:pPr>
      <w:r>
        <w:rPr>
          <w:rFonts w:ascii="Times New Roman"/>
          <w:b w:val="false"/>
          <w:i w:val="false"/>
          <w:color w:val="000000"/>
          <w:sz w:val="28"/>
        </w:rPr>
        <w:t>позициям: нуждается в жилье, с правом выбора жилого помещения с учетом</w:t>
      </w:r>
    </w:p>
    <w:p>
      <w:pPr>
        <w:spacing w:after="0"/>
        <w:ind w:left="0"/>
        <w:jc w:val="both"/>
      </w:pPr>
      <w:r>
        <w:rPr>
          <w:rFonts w:ascii="Times New Roman"/>
          <w:b w:val="false"/>
          <w:i w:val="false"/>
          <w:color w:val="000000"/>
          <w:sz w:val="28"/>
        </w:rPr>
        <w:t>этажности, типа здания, степени благоустройства и других необходимых условий</w:t>
      </w:r>
    </w:p>
    <w:p>
      <w:pPr>
        <w:spacing w:after="0"/>
        <w:ind w:left="0"/>
        <w:jc w:val="both"/>
      </w:pPr>
      <w:r>
        <w:rPr>
          <w:rFonts w:ascii="Times New Roman"/>
          <w:b w:val="false"/>
          <w:i w:val="false"/>
          <w:color w:val="000000"/>
          <w:sz w:val="28"/>
        </w:rPr>
        <w:t>для проживания; нуждается в оборудовании жилых помещений</w:t>
      </w:r>
    </w:p>
    <w:p>
      <w:pPr>
        <w:spacing w:after="0"/>
        <w:ind w:left="0"/>
        <w:jc w:val="both"/>
      </w:pPr>
      <w:r>
        <w:rPr>
          <w:rFonts w:ascii="Times New Roman"/>
          <w:b w:val="false"/>
          <w:i w:val="false"/>
          <w:color w:val="000000"/>
          <w:sz w:val="28"/>
        </w:rPr>
        <w:t>(нужное подчеркнуть), другое ___________________________________ (вписать)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____________20____ год</w:t>
      </w:r>
    </w:p>
    <w:p>
      <w:pPr>
        <w:spacing w:after="0"/>
        <w:ind w:left="0"/>
        <w:jc w:val="both"/>
      </w:pPr>
      <w:r>
        <w:rPr>
          <w:rFonts w:ascii="Times New Roman"/>
          <w:b w:val="false"/>
          <w:i w:val="false"/>
          <w:color w:val="000000"/>
          <w:sz w:val="28"/>
        </w:rPr>
        <w:t>(дата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576"/>
    <w:p>
      <w:pPr>
        <w:spacing w:after="0"/>
        <w:ind w:left="0"/>
        <w:jc w:val="left"/>
      </w:pPr>
      <w:r>
        <w:rPr>
          <w:rFonts w:ascii="Times New Roman"/>
          <w:b/>
          <w:i w:val="false"/>
          <w:color w:val="000000"/>
        </w:rPr>
        <w:t xml:space="preserve"> Перечень нозологических форм, при которых проводится заочное проактивное освидетельствование (переосвидетельствование)</w:t>
      </w:r>
    </w:p>
    <w:bookmarkEnd w:id="576"/>
    <w:p>
      <w:pPr>
        <w:spacing w:after="0"/>
        <w:ind w:left="0"/>
        <w:jc w:val="both"/>
      </w:pPr>
      <w:r>
        <w:rPr>
          <w:rFonts w:ascii="Times New Roman"/>
          <w:b w:val="false"/>
          <w:i w:val="false"/>
          <w:color w:val="ff0000"/>
          <w:sz w:val="28"/>
        </w:rPr>
        <w:t xml:space="preserve">
      Сноска. Приложение 15 -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Нозологические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Злокачественное новообразование губы, полости рта и глотки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С15 - С26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дыхания, сердца и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 С39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костей и суставных хрящей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С40 - С41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кожи, злокачественная меланома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 С44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мезотелиальной и мягких тканей, забрюшинного пространства и брюшины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С45 - С49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С50.0 - С50.9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женских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С51 - С58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мужских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С60 - С63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С64 - С68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глаза, головного мозга и других отделов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С69 - С72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щитовидной и других эндокринных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С73 - С75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неточно обозначенные, вторичные и неуточненных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 С80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С81 - С96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 (первичных) множественных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всех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тазобедренного и/или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у взрослых – последствия цереброваскулярных болезней: острые нарушения мозгового кровообращения, осложненные выраженным гемипарезом или гемиплегией, трипарезом или триплегией, тетрапарезом или тетраплегией, сосудистой деменцией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взрослых</w:t>
            </w:r>
          </w:p>
          <w:p>
            <w:pPr>
              <w:spacing w:after="20"/>
              <w:ind w:left="20"/>
              <w:jc w:val="both"/>
            </w:pPr>
            <w:r>
              <w:rPr>
                <w:rFonts w:ascii="Times New Roman"/>
                <w:b w:val="false"/>
                <w:i w:val="false"/>
                <w:color w:val="000000"/>
                <w:sz w:val="20"/>
              </w:rPr>
              <w:t>
I60.0 - I60.9, I61.0 - I61.9,</w:t>
            </w:r>
          </w:p>
          <w:p>
            <w:pPr>
              <w:spacing w:after="20"/>
              <w:ind w:left="20"/>
              <w:jc w:val="both"/>
            </w:pPr>
            <w:r>
              <w:rPr>
                <w:rFonts w:ascii="Times New Roman"/>
                <w:b w:val="false"/>
                <w:i w:val="false"/>
                <w:color w:val="000000"/>
                <w:sz w:val="20"/>
              </w:rPr>
              <w:t xml:space="preserve">
I62.0, I62.1, I62.9, </w:t>
            </w:r>
          </w:p>
          <w:p>
            <w:pPr>
              <w:spacing w:after="20"/>
              <w:ind w:left="20"/>
              <w:jc w:val="both"/>
            </w:pPr>
            <w:r>
              <w:rPr>
                <w:rFonts w:ascii="Times New Roman"/>
                <w:b w:val="false"/>
                <w:i w:val="false"/>
                <w:color w:val="000000"/>
                <w:sz w:val="20"/>
              </w:rPr>
              <w:t xml:space="preserve">
I63.0 - I63.9, I64, </w:t>
            </w:r>
          </w:p>
          <w:p>
            <w:pPr>
              <w:spacing w:after="20"/>
              <w:ind w:left="20"/>
              <w:jc w:val="both"/>
            </w:pPr>
            <w:r>
              <w:rPr>
                <w:rFonts w:ascii="Times New Roman"/>
                <w:b w:val="false"/>
                <w:i w:val="false"/>
                <w:color w:val="000000"/>
                <w:sz w:val="20"/>
              </w:rPr>
              <w:t>
I65.0 - I65.3, I65.8, I65.9, I66.0 - I66.4, I66.8, I66.9, I67.0 - I67.9, I69.0 - I69.4, I69.8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мочевыделительной системы у взрослых с терминальной хронической почечной недостаточностью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заболевания, включая умственную отсталость, детский аутизм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E10-E14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необратимые дефекты (отсутствие или ампутация конечности, при наличии рентгенологического подтверждения, при хирургической ампутации – выписки из истории стационарного пациента):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 S58, S68, S78 S88, S98, Т05, Q71.0-Q71.3, Q72.0-Q72.3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пальцев обеих кистей или более высокие уровни ампутации обеих верхних конечностей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 обеих нижних конечностей на уровне верхней трети бедер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экзартикуляции верхней (в плечевом суставе) и нижней (в тазобедренном суставе) конечностей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четырех пальцев, исключая первые,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трех пальцев, включая первые,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и второго пальцев с соответствующими пястными костями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трех пальцев с соответствующими пястными костями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экзартикуляция верхней конечности в плечевом суставе;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 стоп по Шопару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 голеней, в том числе ампутация стоп по Пирогову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экзартикуляция бедра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ампутации бедра (верхняя треть), не подлежащий протезированию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протезированные ампутационные культи обеих нижних конечностей на уровне голени или бедра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четырех пальцев кисти, исключая первый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фаланг трех пальцев кисти, включая первый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и второго пальцев кисти с соответствующими пястными костями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трех пальцев кисти с соответствующими пястными костями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первых пальцев обеих кистей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одной верхней конечности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стопы после ампутации по Пирогову, порочная культя на уровне сустава Шопара и более высокие уровни ампутации одной нижней конечности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двусторонние культи стоп с резекцией головок плюсневых костей по Шарпу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S14.1 S24.1 </w:t>
            </w:r>
          </w:p>
          <w:p>
            <w:pPr>
              <w:spacing w:after="20"/>
              <w:ind w:left="20"/>
              <w:jc w:val="both"/>
            </w:pPr>
            <w:r>
              <w:rPr>
                <w:rFonts w:ascii="Times New Roman"/>
                <w:b w:val="false"/>
                <w:i w:val="false"/>
                <w:color w:val="000000"/>
                <w:sz w:val="20"/>
              </w:rPr>
              <w:t>
S34.1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(болезнь) Дауна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трансплантации органов (сердца, легких, печени, почки, поджелудочной железы) либо после имплантации левого искусственного желудочка сердца (LVAD), или имплантации полностью искусственного сердца (BiVAD) (при наличии – выписки из истории стационарного пациента с описанием хода операции) – при первичном направлении на МСЭ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N18.1-N18.5, N18.8, 18.9, N15.8. N15.9, Q61.8-Q61.9 Т86.1, К86.8-К86.9, Т86.8, Т86.9, К76.6, К76.8, К71.2-К71.6, К71.8, К73.2, К73.8, К73.9, К75.2, К75.4, К74.0, К74.3, К74.4, К74.5, В18.0-В18.2, В18.9, Z94-95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формы цирроза печени по критерии Чайлда-Пью, класс С (асцит напряженный, плохо поддающийся лечению, тяжелая энцефалопатия, билирубин более 51 мкмоль/л, альбумин - менее 28 г/л, ПТВ – более 6 сек, ПТИ – менее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апластическая анемия, миелодиспластический синдром, иммунная тромбоцитопеническая пурпура, множественная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 D61.9;</w:t>
            </w:r>
          </w:p>
          <w:p>
            <w:pPr>
              <w:spacing w:after="20"/>
              <w:ind w:left="20"/>
              <w:jc w:val="both"/>
            </w:pPr>
            <w:r>
              <w:rPr>
                <w:rFonts w:ascii="Times New Roman"/>
                <w:b w:val="false"/>
                <w:i w:val="false"/>
                <w:color w:val="000000"/>
                <w:sz w:val="20"/>
              </w:rPr>
              <w:t>
D46.0-D46.7, D46.9;</w:t>
            </w:r>
          </w:p>
          <w:p>
            <w:pPr>
              <w:spacing w:after="20"/>
              <w:ind w:left="20"/>
              <w:jc w:val="both"/>
            </w:pPr>
            <w:r>
              <w:rPr>
                <w:rFonts w:ascii="Times New Roman"/>
                <w:b w:val="false"/>
                <w:i w:val="false"/>
                <w:color w:val="000000"/>
                <w:sz w:val="20"/>
              </w:rPr>
              <w:t>
D69.3, D69.6;</w:t>
            </w:r>
          </w:p>
          <w:p>
            <w:pPr>
              <w:spacing w:after="20"/>
              <w:ind w:left="20"/>
              <w:jc w:val="both"/>
            </w:pPr>
            <w:r>
              <w:rPr>
                <w:rFonts w:ascii="Times New Roman"/>
                <w:b w:val="false"/>
                <w:i w:val="false"/>
                <w:color w:val="000000"/>
                <w:sz w:val="20"/>
              </w:rPr>
              <w:t>
C90.0-C90.2.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Врожденный и приобретенный анофтальм. Двусторонний анофтальм, врожденные рудиментарные глазные яблоки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 Q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А30.0-А30.5, А30.8, А30.9, В92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 по Хен-Яру 5 степень (нуждаемость в постоянной посторонней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 (состояние после операции "Вентрикулоперетониальное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91.1, Q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выраженные нарушения координации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5" w:id="577"/>
    <w:p>
      <w:pPr>
        <w:spacing w:after="0"/>
        <w:ind w:left="0"/>
        <w:jc w:val="left"/>
      </w:pPr>
      <w:r>
        <w:rPr>
          <w:rFonts w:ascii="Times New Roman"/>
          <w:b/>
          <w:i w:val="false"/>
          <w:color w:val="000000"/>
        </w:rPr>
        <w:t xml:space="preserve"> Лист экспертных решений</w:t>
      </w:r>
    </w:p>
    <w:bookmarkEnd w:id="577"/>
    <w:p>
      <w:pPr>
        <w:spacing w:after="0"/>
        <w:ind w:left="0"/>
        <w:jc w:val="both"/>
      </w:pPr>
      <w:r>
        <w:rPr>
          <w:rFonts w:ascii="Times New Roman"/>
          <w:b w:val="false"/>
          <w:i w:val="false"/>
          <w:color w:val="ff0000"/>
          <w:sz w:val="28"/>
        </w:rPr>
        <w:t xml:space="preserve">
      Сноска. Приложение 16 -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1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2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3 экстерриториального/независимого эксперта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экспертов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8" w:id="57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 бойынша Халықты әлеуметтік қорғау саласындағы реттеу және бақылау комитетінің департаменті</w:t>
      </w:r>
      <w:r>
        <w:br/>
      </w:r>
      <w:r>
        <w:rPr>
          <w:rFonts w:ascii="Times New Roman"/>
          <w:b/>
          <w:i w:val="false"/>
          <w:color w:val="000000"/>
        </w:rPr>
        <w:t>Департамент Комитета регулирования и контроля в сфере социальной защиты населения</w:t>
      </w:r>
      <w:r>
        <w:br/>
      </w:r>
      <w:r>
        <w:rPr>
          <w:rFonts w:ascii="Times New Roman"/>
          <w:b/>
          <w:i w:val="false"/>
          <w:color w:val="000000"/>
        </w:rPr>
        <w:t>по ___________ № ___ МӘС бөлімінің 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ақпараттық жүйесіне электрондық нысанда қалыптастырылады)</w:t>
      </w:r>
      <w:r>
        <w:br/>
      </w:r>
      <w:r>
        <w:rPr>
          <w:rFonts w:ascii="Times New Roman"/>
          <w:b/>
          <w:i w:val="false"/>
          <w:color w:val="000000"/>
        </w:rPr>
        <w:t>Журнал протоколов проведения медико-социальной экспертизы отдела МСЭ № ____</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p>
    <w:bookmarkEnd w:id="578"/>
    <w:p>
      <w:pPr>
        <w:spacing w:after="0"/>
        <w:ind w:left="0"/>
        <w:jc w:val="both"/>
      </w:pPr>
      <w:r>
        <w:rPr>
          <w:rFonts w:ascii="Times New Roman"/>
          <w:b w:val="false"/>
          <w:i w:val="false"/>
          <w:color w:val="ff0000"/>
          <w:sz w:val="28"/>
        </w:rPr>
        <w:t xml:space="preserve">
      Сноска. Приложение 17 -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3" w:id="579"/>
      <w:r>
        <w:rPr>
          <w:rFonts w:ascii="Times New Roman"/>
          <w:b w:val="false"/>
          <w:i w:val="false"/>
          <w:color w:val="000000"/>
          <w:sz w:val="28"/>
        </w:rPr>
        <w:t>
      20 ___ жылғы "___" __________ басталды (начат)</w:t>
      </w:r>
    </w:p>
    <w:bookmarkEnd w:id="579"/>
    <w:p>
      <w:pPr>
        <w:spacing w:after="0"/>
        <w:ind w:left="0"/>
        <w:jc w:val="both"/>
      </w:pPr>
      <w:r>
        <w:rPr>
          <w:rFonts w:ascii="Times New Roman"/>
          <w:b w:val="false"/>
          <w:i w:val="false"/>
          <w:color w:val="000000"/>
          <w:sz w:val="28"/>
        </w:rPr>
        <w:t>20 ___ жылғы "___" _______ аяқталды (закончен)</w:t>
      </w:r>
    </w:p>
    <w:p>
      <w:pPr>
        <w:spacing w:after="0"/>
        <w:ind w:left="0"/>
        <w:jc w:val="both"/>
      </w:pPr>
      <w:r>
        <w:rPr>
          <w:rFonts w:ascii="Times New Roman"/>
          <w:b w:val="false"/>
          <w:i w:val="false"/>
          <w:color w:val="000000"/>
          <w:sz w:val="28"/>
        </w:rPr>
        <w:t>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p>
      <w:pPr>
        <w:spacing w:after="0"/>
        <w:ind w:left="0"/>
        <w:jc w:val="both"/>
      </w:pPr>
      <w:r>
        <w:rPr>
          <w:rFonts w:ascii="Times New Roman"/>
          <w:b w:val="false"/>
          <w:i w:val="false"/>
          <w:color w:val="000000"/>
          <w:sz w:val="28"/>
        </w:rPr>
        <w:t>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медико-социальной экспертизы, принимавшими участие в вынесении экспертного заключения, и заверяется штампом.</w:t>
      </w:r>
    </w:p>
    <w:p>
      <w:pPr>
        <w:spacing w:after="0"/>
        <w:ind w:left="0"/>
        <w:jc w:val="both"/>
      </w:pPr>
      <w:r>
        <w:rPr>
          <w:rFonts w:ascii="Times New Roman"/>
          <w:b w:val="false"/>
          <w:i w:val="false"/>
          <w:color w:val="000000"/>
          <w:sz w:val="28"/>
        </w:rPr>
        <w:t>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p>
      <w:pPr>
        <w:spacing w:after="0"/>
        <w:ind w:left="0"/>
        <w:jc w:val="both"/>
      </w:pPr>
      <w:r>
        <w:rPr>
          <w:rFonts w:ascii="Times New Roman"/>
          <w:b w:val="false"/>
          <w:i w:val="false"/>
          <w:color w:val="000000"/>
          <w:sz w:val="28"/>
        </w:rPr>
        <w:t>Образец</w:t>
      </w:r>
    </w:p>
    <w:p>
      <w:pPr>
        <w:spacing w:after="0"/>
        <w:ind w:left="0"/>
        <w:jc w:val="both"/>
      </w:pPr>
      <w:r>
        <w:rPr>
          <w:rFonts w:ascii="Times New Roman"/>
          <w:b w:val="false"/>
          <w:i w:val="false"/>
          <w:color w:val="000000"/>
          <w:sz w:val="28"/>
        </w:rPr>
        <w:t>Нөмірленген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прошнуровано_________бет/листа(-ов)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МӘС бөлімінің басшысы</w:t>
      </w:r>
    </w:p>
    <w:p>
      <w:pPr>
        <w:spacing w:after="0"/>
        <w:ind w:left="0"/>
        <w:jc w:val="both"/>
      </w:pPr>
      <w:r>
        <w:rPr>
          <w:rFonts w:ascii="Times New Roman"/>
          <w:b w:val="false"/>
          <w:i w:val="false"/>
          <w:color w:val="000000"/>
          <w:sz w:val="28"/>
        </w:rPr>
        <w:t>Руководитель отдела МСЭ_______________________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 орны/Место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 оговорены, скреплены подписью руководителя отдела МСЭ и штампом.</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(өңір, бөлім/регион, отдел)</w:t>
      </w:r>
    </w:p>
    <w:p>
      <w:pPr>
        <w:spacing w:after="0"/>
        <w:ind w:left="0"/>
        <w:jc w:val="both"/>
      </w:pPr>
      <w:r>
        <w:rPr>
          <w:rFonts w:ascii="Times New Roman"/>
          <w:b w:val="false"/>
          <w:i w:val="false"/>
          <w:color w:val="000000"/>
          <w:sz w:val="28"/>
        </w:rPr>
        <w:t>20___жылғы "____" ___________№ _____ хаттама</w:t>
      </w:r>
    </w:p>
    <w:p>
      <w:pPr>
        <w:spacing w:after="0"/>
        <w:ind w:left="0"/>
        <w:jc w:val="both"/>
      </w:pPr>
      <w:r>
        <w:rPr>
          <w:rFonts w:ascii="Times New Roman"/>
          <w:b w:val="false"/>
          <w:i w:val="false"/>
          <w:color w:val="000000"/>
          <w:sz w:val="28"/>
        </w:rPr>
        <w:t>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 Дата рождения,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 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 дық парағының (анықтамасының) ұзақтығы 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4" w:id="580"/>
    <w:p>
      <w:pPr>
        <w:spacing w:after="0"/>
        <w:ind w:left="0"/>
        <w:jc w:val="both"/>
      </w:pPr>
      <w:r>
        <w:rPr>
          <w:rFonts w:ascii="Times New Roman"/>
          <w:b w:val="false"/>
          <w:i w:val="false"/>
          <w:color w:val="000000"/>
          <w:sz w:val="28"/>
        </w:rPr>
        <w:t>
      (продолжение таблицы)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5" w:id="581"/>
      <w:r>
        <w:rPr>
          <w:rFonts w:ascii="Times New Roman"/>
          <w:b w:val="false"/>
          <w:i w:val="false"/>
          <w:color w:val="000000"/>
          <w:sz w:val="28"/>
        </w:rPr>
        <w:t>
      Мөр орны Бөлім басшысы_______ (___________)</w:t>
      </w:r>
    </w:p>
    <w:bookmarkEnd w:id="581"/>
    <w:p>
      <w:pPr>
        <w:spacing w:after="0"/>
        <w:ind w:left="0"/>
        <w:jc w:val="both"/>
      </w:pPr>
      <w:r>
        <w:rPr>
          <w:rFonts w:ascii="Times New Roman"/>
          <w:b w:val="false"/>
          <w:i w:val="false"/>
          <w:color w:val="000000"/>
          <w:sz w:val="28"/>
        </w:rPr>
        <w:t>Место печати 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мамандар__________________ (________________)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 (_______________________)</w:t>
      </w:r>
    </w:p>
    <w:p>
      <w:pPr>
        <w:spacing w:after="0"/>
        <w:ind w:left="0"/>
        <w:jc w:val="both"/>
      </w:pPr>
      <w:r>
        <w:rPr>
          <w:rFonts w:ascii="Times New Roman"/>
          <w:b w:val="false"/>
          <w:i w:val="false"/>
          <w:color w:val="000000"/>
          <w:sz w:val="28"/>
        </w:rPr>
        <w:t>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58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 бойынша Халықты әлеуметтік қорғау саласындағы реттеу және бақылау комитетінің департаменті</w:t>
      </w:r>
      <w:r>
        <w:br/>
      </w:r>
      <w:r>
        <w:rPr>
          <w:rFonts w:ascii="Times New Roman"/>
          <w:b/>
          <w:i w:val="false"/>
          <w:color w:val="000000"/>
        </w:rPr>
        <w:t>Департамент Комитета регулирования и контроля в сфере социальной защиты населения по___________</w:t>
      </w:r>
      <w:r>
        <w:br/>
      </w:r>
      <w:r>
        <w:rPr>
          <w:rFonts w:ascii="Times New Roman"/>
          <w:b/>
          <w:i w:val="false"/>
          <w:color w:val="000000"/>
        </w:rPr>
        <w:t>Медициналық-әлеуметтік сараптаманың әдіснама және бақылау бөлімінің</w:t>
      </w:r>
      <w:r>
        <w:br/>
      </w:r>
      <w:r>
        <w:rPr>
          <w:rFonts w:ascii="Times New Roman"/>
          <w:b/>
          <w:i w:val="false"/>
          <w:color w:val="000000"/>
        </w:rPr>
        <w:t>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 xml:space="preserve">ақпараттық жүйесіне электрондық нысанда қалыптастырылады) </w:t>
      </w:r>
      <w:r>
        <w:br/>
      </w:r>
      <w:r>
        <w:rPr>
          <w:rFonts w:ascii="Times New Roman"/>
          <w:b/>
          <w:i w:val="false"/>
          <w:color w:val="000000"/>
        </w:rPr>
        <w:t>Журнал протоколов проведения медико-социальной экспертизы</w:t>
      </w:r>
      <w:r>
        <w:br/>
      </w:r>
      <w:r>
        <w:rPr>
          <w:rFonts w:ascii="Times New Roman"/>
          <w:b/>
          <w:i w:val="false"/>
          <w:color w:val="000000"/>
        </w:rPr>
        <w:t>отдела методологии и контроля медико-социальной экспертизы</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p>
    <w:bookmarkEnd w:id="582"/>
    <w:p>
      <w:pPr>
        <w:spacing w:after="0"/>
        <w:ind w:left="0"/>
        <w:jc w:val="both"/>
      </w:pPr>
      <w:r>
        <w:rPr>
          <w:rFonts w:ascii="Times New Roman"/>
          <w:b w:val="false"/>
          <w:i w:val="false"/>
          <w:color w:val="ff0000"/>
          <w:sz w:val="28"/>
        </w:rPr>
        <w:t xml:space="preserve">
      Сноска. Приложение 18 -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6" w:id="583"/>
      <w:r>
        <w:rPr>
          <w:rFonts w:ascii="Times New Roman"/>
          <w:b w:val="false"/>
          <w:i w:val="false"/>
          <w:color w:val="000000"/>
          <w:sz w:val="28"/>
        </w:rPr>
        <w:t>
      20 __ жылғы "___" __________ басталды (начат)</w:t>
      </w:r>
    </w:p>
    <w:bookmarkEnd w:id="583"/>
    <w:p>
      <w:pPr>
        <w:spacing w:after="0"/>
        <w:ind w:left="0"/>
        <w:jc w:val="both"/>
      </w:pPr>
      <w:r>
        <w:rPr>
          <w:rFonts w:ascii="Times New Roman"/>
          <w:b w:val="false"/>
          <w:i w:val="false"/>
          <w:color w:val="000000"/>
          <w:sz w:val="28"/>
        </w:rPr>
        <w:t>20 __ жылғы "___" __________ аяқталды (закончен)</w:t>
      </w:r>
    </w:p>
    <w:p>
      <w:pPr>
        <w:spacing w:after="0"/>
        <w:ind w:left="0"/>
        <w:jc w:val="both"/>
      </w:pPr>
      <w:r>
        <w:rPr>
          <w:rFonts w:ascii="Times New Roman"/>
          <w:b w:val="false"/>
          <w:i w:val="false"/>
          <w:color w:val="000000"/>
          <w:sz w:val="28"/>
        </w:rPr>
        <w:t>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p>
      <w:pPr>
        <w:spacing w:after="0"/>
        <w:ind w:left="0"/>
        <w:jc w:val="both"/>
      </w:pPr>
      <w:r>
        <w:rPr>
          <w:rFonts w:ascii="Times New Roman"/>
          <w:b w:val="false"/>
          <w:i w:val="false"/>
          <w:color w:val="000000"/>
          <w:sz w:val="28"/>
        </w:rPr>
        <w:t>Ежедневный протокол распечатывается в конце рабочего дня, проставляется номер протокола, подписывается руководителем и главными специалистами ОМК МСЭ, принимавшими участие в вынесении экспертного заключения, и заверяется штампом.</w:t>
      </w:r>
    </w:p>
    <w:p>
      <w:pPr>
        <w:spacing w:after="0"/>
        <w:ind w:left="0"/>
        <w:jc w:val="both"/>
      </w:pPr>
      <w:r>
        <w:rPr>
          <w:rFonts w:ascii="Times New Roman"/>
          <w:b w:val="false"/>
          <w:i w:val="false"/>
          <w:color w:val="000000"/>
          <w:sz w:val="28"/>
        </w:rPr>
        <w:t>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ОМК МСЭ.</w:t>
      </w:r>
    </w:p>
    <w:p>
      <w:pPr>
        <w:spacing w:after="0"/>
        <w:ind w:left="0"/>
        <w:jc w:val="both"/>
      </w:pPr>
      <w:r>
        <w:rPr>
          <w:rFonts w:ascii="Times New Roman"/>
          <w:b w:val="false"/>
          <w:i w:val="false"/>
          <w:color w:val="000000"/>
          <w:sz w:val="28"/>
        </w:rPr>
        <w:t>Образец</w:t>
      </w:r>
    </w:p>
    <w:p>
      <w:pPr>
        <w:spacing w:after="0"/>
        <w:ind w:left="0"/>
        <w:jc w:val="both"/>
      </w:pPr>
      <w:r>
        <w:rPr>
          <w:rFonts w:ascii="Times New Roman"/>
          <w:b w:val="false"/>
          <w:i w:val="false"/>
          <w:color w:val="000000"/>
          <w:sz w:val="28"/>
        </w:rPr>
        <w:t>Нөмірленген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 _____ __ 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МӘС ӘББ басшысы</w:t>
      </w:r>
    </w:p>
    <w:p>
      <w:pPr>
        <w:spacing w:after="0"/>
        <w:ind w:left="0"/>
        <w:jc w:val="both"/>
      </w:pPr>
      <w:r>
        <w:rPr>
          <w:rFonts w:ascii="Times New Roman"/>
          <w:b w:val="false"/>
          <w:i w:val="false"/>
          <w:color w:val="000000"/>
          <w:sz w:val="28"/>
        </w:rPr>
        <w:t>Руководитель ОМК МСЭ_____________________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 орны /Место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 оговорены, скреплены подписью руководителя ОМК МСЭ и штампом.</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__________________________________________________________ (өңір/регион)</w:t>
      </w:r>
    </w:p>
    <w:p>
      <w:pPr>
        <w:spacing w:after="0"/>
        <w:ind w:left="0"/>
        <w:jc w:val="both"/>
      </w:pPr>
      <w:r>
        <w:rPr>
          <w:rFonts w:ascii="Times New Roman"/>
          <w:b w:val="false"/>
          <w:i w:val="false"/>
          <w:color w:val="000000"/>
          <w:sz w:val="28"/>
        </w:rPr>
        <w:t>20___жылғы "___" ___________№ _____ хаттама</w:t>
      </w:r>
    </w:p>
    <w:p>
      <w:pPr>
        <w:spacing w:after="0"/>
        <w:ind w:left="0"/>
        <w:jc w:val="both"/>
      </w:pPr>
      <w:r>
        <w:rPr>
          <w:rFonts w:ascii="Times New Roman"/>
          <w:b w:val="false"/>
          <w:i w:val="false"/>
          <w:color w:val="000000"/>
          <w:sz w:val="28"/>
        </w:rPr>
        <w:t>Протокол № ____ от "___"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 Фамилия, имя, отчество (при его наличии),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Место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(шағымдану, бақылау) Цель освидетельcтвования (обжалование,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куәландырылған күні №__ отдела МСЭ и дата освидетельствования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Клинико-экспертный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Заключение и рекомендации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7" w:id="584"/>
      <w:r>
        <w:rPr>
          <w:rFonts w:ascii="Times New Roman"/>
          <w:b w:val="false"/>
          <w:i w:val="false"/>
          <w:color w:val="000000"/>
          <w:sz w:val="28"/>
        </w:rPr>
        <w:t>
      Мөр орны Бөлім басшысы_________(___________)</w:t>
      </w:r>
    </w:p>
    <w:bookmarkEnd w:id="584"/>
    <w:p>
      <w:pPr>
        <w:spacing w:after="0"/>
        <w:ind w:left="0"/>
        <w:jc w:val="both"/>
      </w:pPr>
      <w:r>
        <w:rPr>
          <w:rFonts w:ascii="Times New Roman"/>
          <w:b w:val="false"/>
          <w:i w:val="false"/>
          <w:color w:val="000000"/>
          <w:sz w:val="28"/>
        </w:rPr>
        <w:t>Место печати 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 (___________________)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 (_______________________)</w:t>
      </w:r>
    </w:p>
    <w:p>
      <w:pPr>
        <w:spacing w:after="0"/>
        <w:ind w:left="0"/>
        <w:jc w:val="both"/>
      </w:pPr>
      <w:r>
        <w:rPr>
          <w:rFonts w:ascii="Times New Roman"/>
          <w:b w:val="false"/>
          <w:i w:val="false"/>
          <w:color w:val="000000"/>
          <w:sz w:val="28"/>
        </w:rPr>
        <w:t>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4" w:id="585"/>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(уәкілетті орган / 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 / регион, отдел, адрес)</w:t>
      </w:r>
    </w:p>
    <w:bookmarkEnd w:id="585"/>
    <w:bookmarkStart w:name="z905" w:id="586"/>
    <w:p>
      <w:pPr>
        <w:spacing w:after="0"/>
        <w:ind w:left="0"/>
        <w:jc w:val="left"/>
      </w:pPr>
      <w:r>
        <w:rPr>
          <w:rFonts w:ascii="Times New Roman"/>
          <w:b/>
          <w:i w:val="false"/>
          <w:color w:val="000000"/>
        </w:rPr>
        <w:t xml:space="preserve"> Мүгедектік туралы анықтама</w:t>
      </w:r>
      <w:r>
        <w:br/>
      </w:r>
      <w:r>
        <w:rPr>
          <w:rFonts w:ascii="Times New Roman"/>
          <w:b/>
          <w:i w:val="false"/>
          <w:color w:val="000000"/>
        </w:rPr>
        <w:t>Справка об инвалидности серия №</w:t>
      </w:r>
    </w:p>
    <w:bookmarkEnd w:id="586"/>
    <w:p>
      <w:pPr>
        <w:spacing w:after="0"/>
        <w:ind w:left="0"/>
        <w:jc w:val="both"/>
      </w:pPr>
      <w:bookmarkStart w:name="z906" w:id="587"/>
      <w:r>
        <w:rPr>
          <w:rFonts w:ascii="Times New Roman"/>
          <w:b w:val="false"/>
          <w:i w:val="false"/>
          <w:color w:val="000000"/>
          <w:sz w:val="28"/>
        </w:rPr>
        <w:t>
      Тегi, аты, әкесiнiң аты (болған кезде) ____________________________</w:t>
      </w:r>
    </w:p>
    <w:bookmarkEnd w:id="58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 жылғы "___" _____ 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Мүгедектік тобы ______________________________________________</w:t>
      </w:r>
    </w:p>
    <w:p>
      <w:pPr>
        <w:spacing w:after="0"/>
        <w:ind w:left="0"/>
        <w:jc w:val="both"/>
      </w:pPr>
      <w:r>
        <w:rPr>
          <w:rFonts w:ascii="Times New Roman"/>
          <w:b w:val="false"/>
          <w:i w:val="false"/>
          <w:color w:val="000000"/>
          <w:sz w:val="28"/>
        </w:rPr>
        <w:t>Группа инвалидности</w:t>
      </w:r>
    </w:p>
    <w:p>
      <w:pPr>
        <w:spacing w:after="0"/>
        <w:ind w:left="0"/>
        <w:jc w:val="both"/>
      </w:pPr>
      <w:r>
        <w:rPr>
          <w:rFonts w:ascii="Times New Roman"/>
          <w:b w:val="false"/>
          <w:i w:val="false"/>
          <w:color w:val="000000"/>
          <w:sz w:val="28"/>
        </w:rPr>
        <w:t>Мүгедектік себебі______________________________________________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Белгіленген күні 20___ жылғы ________ "___"</w:t>
      </w:r>
    </w:p>
    <w:p>
      <w:pPr>
        <w:spacing w:after="0"/>
        <w:ind w:left="0"/>
        <w:jc w:val="both"/>
      </w:pPr>
      <w:r>
        <w:rPr>
          <w:rFonts w:ascii="Times New Roman"/>
          <w:b w:val="false"/>
          <w:i w:val="false"/>
          <w:color w:val="000000"/>
          <w:sz w:val="28"/>
        </w:rPr>
        <w:t>Мерзімі 20__жылғы "___" __ бастап есептелді</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Мүгедектік 20жылғы "___" ____ дейінгі мерзімге белгіленген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Қайта куәландыру күні 20__ жылғы "___" 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20____ жылғы "___" 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09" w:id="588"/>
      <w:r>
        <w:rPr>
          <w:rFonts w:ascii="Times New Roman"/>
          <w:b w:val="false"/>
          <w:i w:val="false"/>
          <w:color w:val="000000"/>
          <w:sz w:val="28"/>
        </w:rPr>
        <w:t>
      _______________________________________________________</w:t>
      </w:r>
    </w:p>
    <w:bookmarkEnd w:id="588"/>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Жалпы еңбек ету қабілетінен айырылу дәрежесі туралы анықтама</w:t>
      </w:r>
    </w:p>
    <w:p>
      <w:pPr>
        <w:spacing w:after="0"/>
        <w:ind w:left="0"/>
        <w:jc w:val="both"/>
      </w:pPr>
      <w:r>
        <w:rPr>
          <w:rFonts w:ascii="Times New Roman"/>
          <w:b w:val="false"/>
          <w:i w:val="false"/>
          <w:color w:val="000000"/>
          <w:sz w:val="28"/>
        </w:rPr>
        <w:t>Справка о степени утраты общей трудоспособности серия №</w:t>
      </w:r>
    </w:p>
    <w:p>
      <w:pPr>
        <w:spacing w:after="0"/>
        <w:ind w:left="0"/>
        <w:jc w:val="both"/>
      </w:pPr>
      <w:r>
        <w:rPr>
          <w:rFonts w:ascii="Times New Roman"/>
          <w:b w:val="false"/>
          <w:i w:val="false"/>
          <w:color w:val="000000"/>
          <w:sz w:val="28"/>
        </w:rPr>
        <w:t>Тегi, аты, әкесiнiң аты (болған кезде) 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 жылғы "___" 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 ___жылғы "___" ______ №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Пайызбен белгіленген жалпы еңбек ету қабілетінен айырылу дәрежесі:</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(жазбаша/прописью)</w:t>
      </w:r>
    </w:p>
    <w:p>
      <w:pPr>
        <w:spacing w:after="0"/>
        <w:ind w:left="0"/>
        <w:jc w:val="both"/>
      </w:pPr>
      <w:r>
        <w:rPr>
          <w:rFonts w:ascii="Times New Roman"/>
          <w:b w:val="false"/>
          <w:i w:val="false"/>
          <w:color w:val="000000"/>
          <w:sz w:val="28"/>
        </w:rPr>
        <w:t>Белгіленген күні 20__ жылғы "___" 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Жалпы еңбек ету қабілетінен айырылу дәрежесі</w:t>
      </w:r>
    </w:p>
    <w:p>
      <w:pPr>
        <w:spacing w:after="0"/>
        <w:ind w:left="0"/>
        <w:jc w:val="both"/>
      </w:pPr>
      <w:r>
        <w:rPr>
          <w:rFonts w:ascii="Times New Roman"/>
          <w:b w:val="false"/>
          <w:i w:val="false"/>
          <w:color w:val="000000"/>
          <w:sz w:val="28"/>
        </w:rPr>
        <w:t>20_____ жылғы "_____" 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 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 жылғы "___" 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589"/>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мекенжайы/регион, отдел, адрес)</w:t>
      </w:r>
    </w:p>
    <w:bookmarkEnd w:id="589"/>
    <w:bookmarkStart w:name="z913" w:id="590"/>
    <w:p>
      <w:pPr>
        <w:spacing w:after="0"/>
        <w:ind w:left="0"/>
        <w:jc w:val="left"/>
      </w:pPr>
      <w:r>
        <w:rPr>
          <w:rFonts w:ascii="Times New Roman"/>
          <w:b/>
          <w:i w:val="false"/>
          <w:color w:val="000000"/>
        </w:rPr>
        <w:t xml:space="preserve"> Кәсіптік еңбек ету қабілетінен айырылу дәрежесі туралы анықтама</w:t>
      </w:r>
      <w:r>
        <w:br/>
      </w:r>
      <w:r>
        <w:rPr>
          <w:rFonts w:ascii="Times New Roman"/>
          <w:b/>
          <w:i w:val="false"/>
          <w:color w:val="000000"/>
        </w:rPr>
        <w:t>Справка о степени утраты профессиональной трудоспособности серия №</w:t>
      </w:r>
    </w:p>
    <w:bookmarkEnd w:id="590"/>
    <w:p>
      <w:pPr>
        <w:spacing w:after="0"/>
        <w:ind w:left="0"/>
        <w:jc w:val="both"/>
      </w:pPr>
      <w:bookmarkStart w:name="z914" w:id="591"/>
      <w:r>
        <w:rPr>
          <w:rFonts w:ascii="Times New Roman"/>
          <w:b w:val="false"/>
          <w:i w:val="false"/>
          <w:color w:val="000000"/>
          <w:sz w:val="28"/>
        </w:rPr>
        <w:t>
      Тегi, аты, әкесiнiң аты (болған кезде) _______________________________</w:t>
      </w:r>
    </w:p>
    <w:bookmarkEnd w:id="59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_____жылғы "____" 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 № 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w:t>
      </w:r>
    </w:p>
    <w:p>
      <w:pPr>
        <w:spacing w:after="0"/>
        <w:ind w:left="0"/>
        <w:jc w:val="both"/>
      </w:pPr>
      <w:r>
        <w:rPr>
          <w:rFonts w:ascii="Times New Roman"/>
          <w:b w:val="false"/>
          <w:i w:val="false"/>
          <w:color w:val="000000"/>
          <w:sz w:val="28"/>
        </w:rPr>
        <w:t>Диагноз сопутствующих заболеваний 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 ______ %</w:t>
      </w:r>
    </w:p>
    <w:p>
      <w:pPr>
        <w:spacing w:after="0"/>
        <w:ind w:left="0"/>
        <w:jc w:val="both"/>
      </w:pPr>
      <w:r>
        <w:rPr>
          <w:rFonts w:ascii="Times New Roman"/>
          <w:b w:val="false"/>
          <w:i w:val="false"/>
          <w:color w:val="000000"/>
          <w:sz w:val="28"/>
        </w:rPr>
        <w:t>______________________________________________ пайызда белгіленді</w:t>
      </w:r>
    </w:p>
    <w:p>
      <w:pPr>
        <w:spacing w:after="0"/>
        <w:ind w:left="0"/>
        <w:jc w:val="both"/>
      </w:pPr>
      <w:r>
        <w:rPr>
          <w:rFonts w:ascii="Times New Roman"/>
          <w:b w:val="false"/>
          <w:i w:val="false"/>
          <w:color w:val="000000"/>
          <w:sz w:val="28"/>
        </w:rPr>
        <w:t>(первично/алғашрет/повторно/қайтадан)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Белгіленген күні 20__ жылғы "______" ____________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w:t>
      </w:r>
    </w:p>
    <w:p>
      <w:pPr>
        <w:spacing w:after="0"/>
        <w:ind w:left="0"/>
        <w:jc w:val="both"/>
      </w:pPr>
      <w:r>
        <w:rPr>
          <w:rFonts w:ascii="Times New Roman"/>
          <w:b w:val="false"/>
          <w:i w:val="false"/>
          <w:color w:val="000000"/>
          <w:sz w:val="28"/>
        </w:rPr>
        <w:t>20___ жылғы ______ "___" 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w:t>
      </w:r>
    </w:p>
    <w:p>
      <w:pPr>
        <w:spacing w:after="0"/>
        <w:ind w:left="0"/>
        <w:jc w:val="both"/>
      </w:pPr>
      <w:r>
        <w:rPr>
          <w:rFonts w:ascii="Times New Roman"/>
          <w:b w:val="false"/>
          <w:i w:val="false"/>
          <w:color w:val="000000"/>
          <w:sz w:val="28"/>
        </w:rPr>
        <w:t>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Кәсіптік еңбек ету қабілетінен айырылу дәрежесі туралы анықтамадан және</w:t>
      </w:r>
    </w:p>
    <w:p>
      <w:pPr>
        <w:spacing w:after="0"/>
        <w:ind w:left="0"/>
        <w:jc w:val="both"/>
      </w:pPr>
      <w:r>
        <w:rPr>
          <w:rFonts w:ascii="Times New Roman"/>
          <w:b w:val="false"/>
          <w:i w:val="false"/>
          <w:color w:val="000000"/>
          <w:sz w:val="28"/>
        </w:rPr>
        <w:t>медициналық-әлеуметтік сараптама актісінен үзінді көшірме</w:t>
      </w:r>
    </w:p>
    <w:p>
      <w:pPr>
        <w:spacing w:after="0"/>
        <w:ind w:left="0"/>
        <w:jc w:val="both"/>
      </w:pPr>
      <w:r>
        <w:rPr>
          <w:rFonts w:ascii="Times New Roman"/>
          <w:b w:val="false"/>
          <w:i w:val="false"/>
          <w:color w:val="000000"/>
          <w:sz w:val="28"/>
        </w:rPr>
        <w:t>Выписка из справки о степени утраты профессиональной трудоспособности</w:t>
      </w:r>
    </w:p>
    <w:p>
      <w:pPr>
        <w:spacing w:after="0"/>
        <w:ind w:left="0"/>
        <w:jc w:val="both"/>
      </w:pPr>
      <w:r>
        <w:rPr>
          <w:rFonts w:ascii="Times New Roman"/>
          <w:b w:val="false"/>
          <w:i w:val="false"/>
          <w:color w:val="000000"/>
          <w:sz w:val="28"/>
        </w:rPr>
        <w:t>и акта медико-социальной экспертизы ________ серия №</w:t>
      </w:r>
    </w:p>
    <w:p>
      <w:pPr>
        <w:spacing w:after="0"/>
        <w:ind w:left="0"/>
        <w:jc w:val="both"/>
      </w:pPr>
      <w:r>
        <w:rPr>
          <w:rFonts w:ascii="Times New Roman"/>
          <w:b w:val="false"/>
          <w:i w:val="false"/>
          <w:color w:val="000000"/>
          <w:sz w:val="28"/>
        </w:rPr>
        <w:t>Тегi, аты, әкесiнiң аты (болған кезде) 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______№____________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дәрежесі_________ ___ %______</w:t>
      </w:r>
    </w:p>
    <w:p>
      <w:pPr>
        <w:spacing w:after="0"/>
        <w:ind w:left="0"/>
        <w:jc w:val="both"/>
      </w:pPr>
      <w:r>
        <w:rPr>
          <w:rFonts w:ascii="Times New Roman"/>
          <w:b w:val="false"/>
          <w:i w:val="false"/>
          <w:color w:val="000000"/>
          <w:sz w:val="28"/>
        </w:rPr>
        <w:t>пайызда белгіленді ______________________________________________</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Белгіленген күні 20__ жылғы "___" _____ </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20______ жылғы "________"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 20__жылғы "_____" _______</w:t>
      </w:r>
    </w:p>
    <w:p>
      <w:pPr>
        <w:spacing w:after="0"/>
        <w:ind w:left="0"/>
        <w:jc w:val="both"/>
      </w:pPr>
      <w:r>
        <w:rPr>
          <w:rFonts w:ascii="Times New Roman"/>
          <w:b w:val="false"/>
          <w:i w:val="false"/>
          <w:color w:val="000000"/>
          <w:sz w:val="28"/>
        </w:rPr>
        <w:t>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 _________________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20___ жылғы "___" __№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 социального</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Жалпы еңбек ету қабілетінен айырылу дәрежесі _________ ___ %</w:t>
      </w:r>
    </w:p>
    <w:p>
      <w:pPr>
        <w:spacing w:after="0"/>
        <w:ind w:left="0"/>
        <w:jc w:val="both"/>
      </w:pPr>
      <w:r>
        <w:rPr>
          <w:rFonts w:ascii="Times New Roman"/>
          <w:b w:val="false"/>
          <w:i w:val="false"/>
          <w:color w:val="000000"/>
          <w:sz w:val="28"/>
        </w:rPr>
        <w:t>__________________________________________ пайызда белгіленді</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 xml:space="preserve">Белгіленген күні 20__ жылғы "___" _______ </w:t>
      </w:r>
    </w:p>
    <w:p>
      <w:pPr>
        <w:spacing w:after="0"/>
        <w:ind w:left="0"/>
        <w:jc w:val="both"/>
      </w:pPr>
      <w:r>
        <w:rPr>
          <w:rFonts w:ascii="Times New Roman"/>
          <w:b w:val="false"/>
          <w:i w:val="false"/>
          <w:color w:val="000000"/>
          <w:sz w:val="28"/>
        </w:rPr>
        <w:t xml:space="preserve">Дата установления </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 xml:space="preserve">Жалпы еңбек ету қабілетінен айырылу дәрежесі </w:t>
      </w:r>
    </w:p>
    <w:p>
      <w:pPr>
        <w:spacing w:after="0"/>
        <w:ind w:left="0"/>
        <w:jc w:val="both"/>
      </w:pPr>
      <w:r>
        <w:rPr>
          <w:rFonts w:ascii="Times New Roman"/>
          <w:b w:val="false"/>
          <w:i w:val="false"/>
          <w:color w:val="000000"/>
          <w:sz w:val="28"/>
        </w:rPr>
        <w:t>20__ жылғы "____" ______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себебі_______________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 _____________ (______________)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 ЭЦП)</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7" w:id="592"/>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_________________________________________________________</w:t>
      </w:r>
      <w:r>
        <w:br/>
      </w:r>
      <w:r>
        <w:rPr>
          <w:rFonts w:ascii="Times New Roman"/>
          <w:b/>
          <w:i w:val="false"/>
          <w:color w:val="000000"/>
        </w:rPr>
        <w:t>(өңір, бөлім, мекенжайы/регион, отдел, адрес)</w:t>
      </w:r>
    </w:p>
    <w:bookmarkEnd w:id="592"/>
    <w:bookmarkStart w:name="z918" w:id="593"/>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w:t>
      </w:r>
      <w:r>
        <w:br/>
      </w:r>
      <w:r>
        <w:rPr>
          <w:rFonts w:ascii="Times New Roman"/>
          <w:b/>
          <w:i w:val="false"/>
          <w:color w:val="000000"/>
        </w:rPr>
        <w:t>Заключение о нуждаемости пострадавшего работника в дополнительных видах помощи и уходе серия №</w:t>
      </w:r>
    </w:p>
    <w:bookmarkEnd w:id="593"/>
    <w:p>
      <w:pPr>
        <w:spacing w:after="0"/>
        <w:ind w:left="0"/>
        <w:jc w:val="both"/>
      </w:pPr>
      <w:bookmarkStart w:name="z919" w:id="594"/>
      <w:r>
        <w:rPr>
          <w:rFonts w:ascii="Times New Roman"/>
          <w:b w:val="false"/>
          <w:i w:val="false"/>
          <w:color w:val="000000"/>
          <w:sz w:val="28"/>
        </w:rPr>
        <w:t>
      Тегi, аты, әкесiнiң аты (болған кезде) ____________________________</w:t>
      </w:r>
    </w:p>
    <w:bookmarkEnd w:id="594"/>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20__ жылғы "___" _______№___ ________</w:t>
      </w:r>
    </w:p>
    <w:p>
      <w:pPr>
        <w:spacing w:after="0"/>
        <w:ind w:left="0"/>
        <w:jc w:val="both"/>
      </w:pPr>
      <w:r>
        <w:rPr>
          <w:rFonts w:ascii="Times New Roman"/>
          <w:b w:val="false"/>
          <w:i w:val="false"/>
          <w:color w:val="000000"/>
          <w:sz w:val="28"/>
        </w:rPr>
        <w:t>Акт о несчастном случае (жұмыс берушінің толық атауы/полное наименование</w:t>
      </w:r>
    </w:p>
    <w:p>
      <w:pPr>
        <w:spacing w:after="0"/>
        <w:ind w:left="0"/>
        <w:jc w:val="both"/>
      </w:pPr>
      <w:r>
        <w:rPr>
          <w:rFonts w:ascii="Times New Roman"/>
          <w:b w:val="false"/>
          <w:i w:val="false"/>
          <w:color w:val="000000"/>
          <w:sz w:val="28"/>
        </w:rPr>
        <w:t>работодателя)</w:t>
      </w:r>
    </w:p>
    <w:p>
      <w:pPr>
        <w:spacing w:after="0"/>
        <w:ind w:left="0"/>
        <w:jc w:val="both"/>
      </w:pPr>
      <w:r>
        <w:rPr>
          <w:rFonts w:ascii="Times New Roman"/>
          <w:b w:val="false"/>
          <w:i w:val="false"/>
          <w:color w:val="000000"/>
          <w:sz w:val="28"/>
        </w:rPr>
        <w:t>Диагнозы: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w:t>
      </w:r>
    </w:p>
    <w:p>
      <w:pPr>
        <w:spacing w:after="0"/>
        <w:ind w:left="0"/>
        <w:jc w:val="both"/>
      </w:pPr>
      <w:r>
        <w:rPr>
          <w:rFonts w:ascii="Times New Roman"/>
          <w:b w:val="false"/>
          <w:i w:val="false"/>
          <w:color w:val="000000"/>
          <w:sz w:val="28"/>
        </w:rPr>
        <w:t xml:space="preserve">Удостоверено ЭЦП руководителя отдела </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Зақым келген қызметкердің көмектің қосымша түрлеріне және күтімге</w:t>
      </w:r>
    </w:p>
    <w:p>
      <w:pPr>
        <w:spacing w:after="0"/>
        <w:ind w:left="0"/>
        <w:jc w:val="both"/>
      </w:pPr>
      <w:r>
        <w:rPr>
          <w:rFonts w:ascii="Times New Roman"/>
          <w:b w:val="false"/>
          <w:i w:val="false"/>
          <w:color w:val="000000"/>
          <w:sz w:val="28"/>
        </w:rPr>
        <w:t>мұқтаждығы туралы қорытынды</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 серия №</w:t>
      </w:r>
    </w:p>
    <w:p>
      <w:pPr>
        <w:spacing w:after="0"/>
        <w:ind w:left="0"/>
        <w:jc w:val="both"/>
      </w:pPr>
      <w:r>
        <w:rPr>
          <w:rFonts w:ascii="Times New Roman"/>
          <w:b w:val="false"/>
          <w:i w:val="false"/>
          <w:color w:val="000000"/>
          <w:sz w:val="28"/>
        </w:rPr>
        <w:t>Тегi, аты, әкесiнiң аты (болған кезде)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"___" ________20__ жылғы №___ 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Диагнозы: 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2" w:id="595"/>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xml:space="preserve">(уәкілетті орган/уполномоченный орган) </w:t>
      </w:r>
      <w:r>
        <w:br/>
      </w:r>
      <w:r>
        <w:rPr>
          <w:rFonts w:ascii="Times New Roman"/>
          <w:b/>
          <w:i w:val="false"/>
          <w:color w:val="000000"/>
        </w:rPr>
        <w:t>______________________________________________________</w:t>
      </w:r>
      <w:r>
        <w:br/>
      </w:r>
      <w:r>
        <w:rPr>
          <w:rFonts w:ascii="Times New Roman"/>
          <w:b/>
          <w:i w:val="false"/>
          <w:color w:val="000000"/>
        </w:rPr>
        <w:t>(өңір, бөлім, мекенжайы/регион, отдел, адрес)</w:t>
      </w:r>
    </w:p>
    <w:bookmarkEnd w:id="595"/>
    <w:bookmarkStart w:name="z923" w:id="596"/>
    <w:p>
      <w:pPr>
        <w:spacing w:after="0"/>
        <w:ind w:left="0"/>
        <w:jc w:val="left"/>
      </w:pPr>
      <w:r>
        <w:rPr>
          <w:rFonts w:ascii="Times New Roman"/>
          <w:b/>
          <w:i w:val="false"/>
          <w:color w:val="000000"/>
        </w:rPr>
        <w:t xml:space="preserve"> Мүгедектік тағайындалмауы туралы хабарлама</w:t>
      </w:r>
      <w:r>
        <w:br/>
      </w:r>
      <w:r>
        <w:rPr>
          <w:rFonts w:ascii="Times New Roman"/>
          <w:b/>
          <w:i w:val="false"/>
          <w:color w:val="000000"/>
        </w:rPr>
        <w:t>Извещение о не установлении инвалидности</w:t>
      </w:r>
    </w:p>
    <w:bookmarkEnd w:id="596"/>
    <w:p>
      <w:pPr>
        <w:spacing w:after="0"/>
        <w:ind w:left="0"/>
        <w:jc w:val="both"/>
      </w:pPr>
      <w:bookmarkStart w:name="z924" w:id="597"/>
      <w:r>
        <w:rPr>
          <w:rFonts w:ascii="Times New Roman"/>
          <w:b w:val="false"/>
          <w:i w:val="false"/>
          <w:color w:val="000000"/>
          <w:sz w:val="28"/>
        </w:rPr>
        <w:t>
      Тегi, аты, әкесiнiң аты (болған кезде) _____________________________</w:t>
      </w:r>
    </w:p>
    <w:bookmarkEnd w:id="597"/>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Туған күні __________ _________топтағы мүгедектігі бар адам</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Лицо с инвалидностью ________ группы</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Мүгедектік тағайындалмауы туралы хабарлама</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Тегi, аты, әкесiнiң аты (болған кезде)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__________ ____________топтағы мүгедектігі бар адам</w:t>
      </w:r>
    </w:p>
    <w:p>
      <w:pPr>
        <w:spacing w:after="0"/>
        <w:ind w:left="0"/>
        <w:jc w:val="both"/>
      </w:pPr>
      <w:r>
        <w:rPr>
          <w:rFonts w:ascii="Times New Roman"/>
          <w:b w:val="false"/>
          <w:i w:val="false"/>
          <w:color w:val="000000"/>
          <w:sz w:val="28"/>
        </w:rPr>
        <w:t>Дата рождения Лицо с инвалидностью _________ группы</w:t>
      </w:r>
    </w:p>
    <w:p>
      <w:pPr>
        <w:spacing w:after="0"/>
        <w:ind w:left="0"/>
        <w:jc w:val="both"/>
      </w:pPr>
      <w:r>
        <w:rPr>
          <w:rFonts w:ascii="Times New Roman"/>
          <w:b w:val="false"/>
          <w:i w:val="false"/>
          <w:color w:val="000000"/>
          <w:sz w:val="28"/>
        </w:rPr>
        <w:t>Мекенжайы _____________________________________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 _____</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инвалидностью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Мүгедектік тағайындалмауы туралы хабарламаны алдым _____ (________)</w:t>
      </w:r>
    </w:p>
    <w:p>
      <w:pPr>
        <w:spacing w:after="0"/>
        <w:ind w:left="0"/>
        <w:jc w:val="both"/>
      </w:pPr>
      <w:r>
        <w:rPr>
          <w:rFonts w:ascii="Times New Roman"/>
          <w:b w:val="false"/>
          <w:i w:val="false"/>
          <w:color w:val="000000"/>
          <w:sz w:val="28"/>
        </w:rPr>
        <w:t>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598"/>
    <w:p>
      <w:pPr>
        <w:spacing w:after="0"/>
        <w:ind w:left="0"/>
        <w:jc w:val="left"/>
      </w:pPr>
      <w:r>
        <w:rPr>
          <w:rFonts w:ascii="Times New Roman"/>
          <w:b/>
          <w:i w:val="false"/>
          <w:color w:val="000000"/>
        </w:rPr>
        <w:t xml:space="preserve"> Журнал учета обжалований экспертных заключений, вынесенных</w:t>
      </w:r>
      <w:r>
        <w:br/>
      </w:r>
      <w:r>
        <w:rPr>
          <w:rFonts w:ascii="Times New Roman"/>
          <w:b/>
          <w:i w:val="false"/>
          <w:color w:val="000000"/>
        </w:rPr>
        <w:t>в заочном проактивном освидетельствовании (переосвидетельствовании)</w:t>
      </w:r>
    </w:p>
    <w:bookmarkEnd w:id="598"/>
    <w:p>
      <w:pPr>
        <w:spacing w:after="0"/>
        <w:ind w:left="0"/>
        <w:jc w:val="both"/>
      </w:pPr>
      <w:r>
        <w:rPr>
          <w:rFonts w:ascii="Times New Roman"/>
          <w:b w:val="false"/>
          <w:i w:val="false"/>
          <w:color w:val="ff0000"/>
          <w:sz w:val="28"/>
        </w:rPr>
        <w:t xml:space="preserve">
      Сноска. Приложение 24 - в редакции приказа Министра труда и социальной защиты населения РК от 02.05.025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МСЭ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обжалования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территориальным департаментом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заместителя руководителя территориального департамента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3" w:id="599"/>
    <w:p>
      <w:pPr>
        <w:spacing w:after="0"/>
        <w:ind w:left="0"/>
        <w:jc w:val="both"/>
      </w:pPr>
      <w:r>
        <w:rPr>
          <w:rFonts w:ascii="Times New Roman"/>
          <w:b w:val="false"/>
          <w:i w:val="false"/>
          <w:color w:val="000000"/>
          <w:sz w:val="28"/>
        </w:rPr>
        <w:t>
      продолжение таблицы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КРКССЗН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специалиста КРКССЗН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экспертов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экспертного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рассмотрения жалобы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600"/>
    <w:p>
      <w:pPr>
        <w:spacing w:after="0"/>
        <w:ind w:left="0"/>
        <w:jc w:val="left"/>
      </w:pPr>
      <w:r>
        <w:rPr>
          <w:rFonts w:ascii="Times New Roman"/>
          <w:b/>
          <w:i w:val="false"/>
          <w:color w:val="000000"/>
        </w:rPr>
        <w:t xml:space="preserve"> Перечень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w:t>
      </w:r>
    </w:p>
    <w:bookmarkEnd w:id="600"/>
    <w:bookmarkStart w:name="z933" w:id="601"/>
    <w:p>
      <w:pPr>
        <w:spacing w:after="0"/>
        <w:ind w:left="0"/>
        <w:jc w:val="both"/>
      </w:pPr>
      <w:r>
        <w:rPr>
          <w:rFonts w:ascii="Times New Roman"/>
          <w:b w:val="false"/>
          <w:i w:val="false"/>
          <w:color w:val="000000"/>
          <w:sz w:val="28"/>
        </w:rPr>
        <w:t>
      1) паралич или резко выраженный парез одной нижней конечности;</w:t>
      </w:r>
    </w:p>
    <w:bookmarkEnd w:id="601"/>
    <w:bookmarkStart w:name="z934" w:id="602"/>
    <w:p>
      <w:pPr>
        <w:spacing w:after="0"/>
        <w:ind w:left="0"/>
        <w:jc w:val="both"/>
      </w:pPr>
      <w:r>
        <w:rPr>
          <w:rFonts w:ascii="Times New Roman"/>
          <w:b w:val="false"/>
          <w:i w:val="false"/>
          <w:color w:val="000000"/>
          <w:sz w:val="28"/>
        </w:rPr>
        <w:t>
      2) параплегия, выраженный парапарез нижних конечностей;</w:t>
      </w:r>
    </w:p>
    <w:bookmarkEnd w:id="602"/>
    <w:bookmarkStart w:name="z935" w:id="603"/>
    <w:p>
      <w:pPr>
        <w:spacing w:after="0"/>
        <w:ind w:left="0"/>
        <w:jc w:val="both"/>
      </w:pPr>
      <w:r>
        <w:rPr>
          <w:rFonts w:ascii="Times New Roman"/>
          <w:b w:val="false"/>
          <w:i w:val="false"/>
          <w:color w:val="000000"/>
          <w:sz w:val="28"/>
        </w:rPr>
        <w:t>
      3) гемиплегия, выраженный гемипарез;</w:t>
      </w:r>
    </w:p>
    <w:bookmarkEnd w:id="603"/>
    <w:bookmarkStart w:name="z936" w:id="604"/>
    <w:p>
      <w:pPr>
        <w:spacing w:after="0"/>
        <w:ind w:left="0"/>
        <w:jc w:val="both"/>
      </w:pP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III-IV степени;</w:t>
      </w:r>
    </w:p>
    <w:bookmarkEnd w:id="604"/>
    <w:bookmarkStart w:name="z937" w:id="605"/>
    <w:p>
      <w:pPr>
        <w:spacing w:after="0"/>
        <w:ind w:left="0"/>
        <w:jc w:val="both"/>
      </w:pPr>
      <w:r>
        <w:rPr>
          <w:rFonts w:ascii="Times New Roman"/>
          <w:b w:val="false"/>
          <w:i w:val="false"/>
          <w:color w:val="000000"/>
          <w:sz w:val="28"/>
        </w:rPr>
        <w:t>
      5) заболевание вен нижних конечностей с хронической венозной недостаточностью III-IV степени;</w:t>
      </w:r>
    </w:p>
    <w:bookmarkEnd w:id="605"/>
    <w:bookmarkStart w:name="z938" w:id="606"/>
    <w:p>
      <w:pPr>
        <w:spacing w:after="0"/>
        <w:ind w:left="0"/>
        <w:jc w:val="both"/>
      </w:pP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p>
    <w:bookmarkEnd w:id="606"/>
    <w:bookmarkStart w:name="z939" w:id="607"/>
    <w:p>
      <w:pPr>
        <w:spacing w:after="0"/>
        <w:ind w:left="0"/>
        <w:jc w:val="both"/>
      </w:pP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p>
    <w:bookmarkEnd w:id="607"/>
    <w:bookmarkStart w:name="z940" w:id="608"/>
    <w:p>
      <w:pPr>
        <w:spacing w:after="0"/>
        <w:ind w:left="0"/>
        <w:jc w:val="both"/>
      </w:pPr>
      <w:r>
        <w:rPr>
          <w:rFonts w:ascii="Times New Roman"/>
          <w:b w:val="false"/>
          <w:i w:val="false"/>
          <w:color w:val="000000"/>
          <w:sz w:val="28"/>
        </w:rPr>
        <w:t>
      8) культя голени и более высокая ампутация нижней конечности;</w:t>
      </w:r>
    </w:p>
    <w:bookmarkEnd w:id="608"/>
    <w:bookmarkStart w:name="z941" w:id="609"/>
    <w:p>
      <w:pPr>
        <w:spacing w:after="0"/>
        <w:ind w:left="0"/>
        <w:jc w:val="both"/>
      </w:pPr>
      <w:r>
        <w:rPr>
          <w:rFonts w:ascii="Times New Roman"/>
          <w:b w:val="false"/>
          <w:i w:val="false"/>
          <w:color w:val="000000"/>
          <w:sz w:val="28"/>
        </w:rPr>
        <w:t>
      9) приобретенный вывих тазобедренных суставов;</w:t>
      </w:r>
    </w:p>
    <w:bookmarkEnd w:id="609"/>
    <w:bookmarkStart w:name="z942" w:id="610"/>
    <w:p>
      <w:pPr>
        <w:spacing w:after="0"/>
        <w:ind w:left="0"/>
        <w:jc w:val="both"/>
      </w:pPr>
      <w:r>
        <w:rPr>
          <w:rFonts w:ascii="Times New Roman"/>
          <w:b w:val="false"/>
          <w:i w:val="false"/>
          <w:color w:val="000000"/>
          <w:sz w:val="28"/>
        </w:rPr>
        <w:t>
      10) болтающийся тазобедренный или коленный сустав;</w:t>
      </w:r>
    </w:p>
    <w:bookmarkEnd w:id="610"/>
    <w:bookmarkStart w:name="z943" w:id="611"/>
    <w:p>
      <w:pPr>
        <w:spacing w:after="0"/>
        <w:ind w:left="0"/>
        <w:jc w:val="both"/>
      </w:pP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p>
    <w:bookmarkEnd w:id="611"/>
    <w:bookmarkStart w:name="z944" w:id="612"/>
    <w:p>
      <w:pPr>
        <w:spacing w:after="0"/>
        <w:ind w:left="0"/>
        <w:jc w:val="both"/>
      </w:pP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p>
    <w:bookmarkEnd w:id="612"/>
    <w:bookmarkStart w:name="z945" w:id="613"/>
    <w:p>
      <w:pPr>
        <w:spacing w:after="0"/>
        <w:ind w:left="0"/>
        <w:jc w:val="both"/>
      </w:pPr>
      <w:r>
        <w:rPr>
          <w:rFonts w:ascii="Times New Roman"/>
          <w:b w:val="false"/>
          <w:i w:val="false"/>
          <w:color w:val="000000"/>
          <w:sz w:val="28"/>
        </w:rPr>
        <w:t>
      13) анкилоз или резко выраженная контрактура голеностопных суставов;</w:t>
      </w:r>
    </w:p>
    <w:bookmarkEnd w:id="613"/>
    <w:bookmarkStart w:name="z946" w:id="614"/>
    <w:p>
      <w:pPr>
        <w:spacing w:after="0"/>
        <w:ind w:left="0"/>
        <w:jc w:val="both"/>
      </w:pP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p>
    <w:bookmarkEnd w:id="614"/>
    <w:bookmarkStart w:name="z947" w:id="615"/>
    <w:p>
      <w:pPr>
        <w:spacing w:after="0"/>
        <w:ind w:left="0"/>
        <w:jc w:val="both"/>
      </w:pP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p>
    <w:bookmarkEnd w:id="615"/>
    <w:bookmarkStart w:name="z948" w:id="616"/>
    <w:p>
      <w:pPr>
        <w:spacing w:after="0"/>
        <w:ind w:left="0"/>
        <w:jc w:val="both"/>
      </w:pP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p>
    <w:bookmarkEnd w:id="616"/>
    <w:bookmarkStart w:name="z949" w:id="617"/>
    <w:p>
      <w:pPr>
        <w:spacing w:after="0"/>
        <w:ind w:left="0"/>
        <w:jc w:val="both"/>
      </w:pPr>
      <w:r>
        <w:rPr>
          <w:rFonts w:ascii="Times New Roman"/>
          <w:b w:val="false"/>
          <w:i w:val="false"/>
          <w:color w:val="000000"/>
          <w:sz w:val="28"/>
        </w:rPr>
        <w:t>
      17) укорочение одной нижней конечности на 10 сантиметров и более;</w:t>
      </w:r>
    </w:p>
    <w:bookmarkEnd w:id="617"/>
    <w:bookmarkStart w:name="z950" w:id="618"/>
    <w:p>
      <w:pPr>
        <w:spacing w:after="0"/>
        <w:ind w:left="0"/>
        <w:jc w:val="both"/>
      </w:pP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см.) и более, на тыле стопы площадью 10 кв. см. и более, на подошвенной поверхности стопы площадью не менее 2 кв. см;</w:t>
      </w:r>
    </w:p>
    <w:bookmarkEnd w:id="618"/>
    <w:bookmarkStart w:name="z951" w:id="619"/>
    <w:p>
      <w:pPr>
        <w:spacing w:after="0"/>
        <w:ind w:left="0"/>
        <w:jc w:val="both"/>
      </w:pPr>
      <w:r>
        <w:rPr>
          <w:rFonts w:ascii="Times New Roman"/>
          <w:b w:val="false"/>
          <w:i w:val="false"/>
          <w:color w:val="000000"/>
          <w:sz w:val="28"/>
        </w:rPr>
        <w:t>
      19) искривление позвоночника IV степени с резко выраженным нарушением функции.</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620"/>
    <w:p>
      <w:pPr>
        <w:spacing w:after="0"/>
        <w:ind w:left="0"/>
        <w:jc w:val="left"/>
      </w:pPr>
      <w:r>
        <w:rPr>
          <w:rFonts w:ascii="Times New Roman"/>
          <w:b/>
          <w:i w:val="false"/>
          <w:color w:val="000000"/>
        </w:rPr>
        <w:t xml:space="preserve"> Протокол от ______ 20__ года о выявлении факта представления недостоверных документов на медико-социальную экспертизу/ необоснованного вынесения экспертного заключения к Акту медико-социальной экспертизы №______ от ______ 20__ года</w:t>
      </w:r>
    </w:p>
    <w:bookmarkEnd w:id="620"/>
    <w:p>
      <w:pPr>
        <w:spacing w:after="0"/>
        <w:ind w:left="0"/>
        <w:jc w:val="both"/>
      </w:pPr>
      <w:bookmarkStart w:name="z955" w:id="621"/>
      <w:r>
        <w:rPr>
          <w:rFonts w:ascii="Times New Roman"/>
          <w:b w:val="false"/>
          <w:i w:val="false"/>
          <w:color w:val="000000"/>
          <w:sz w:val="28"/>
        </w:rPr>
        <w:t>
      1. Тегі, аты, әкесінің аты (болған кезде) ____________________________</w:t>
      </w:r>
    </w:p>
    <w:bookmarkEnd w:id="62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956" w:id="622"/>
      <w:r>
        <w:rPr>
          <w:rFonts w:ascii="Times New Roman"/>
          <w:b w:val="false"/>
          <w:i w:val="false"/>
          <w:color w:val="000000"/>
          <w:sz w:val="28"/>
        </w:rPr>
        <w:t>
      2. Туған күні ____ жылғы "__ _" _____________</w:t>
      </w:r>
    </w:p>
    <w:bookmarkEnd w:id="622"/>
    <w:p>
      <w:pPr>
        <w:spacing w:after="0"/>
        <w:ind w:left="0"/>
        <w:jc w:val="both"/>
      </w:pPr>
      <w:r>
        <w:rPr>
          <w:rFonts w:ascii="Times New Roman"/>
          <w:b w:val="false"/>
          <w:i w:val="false"/>
          <w:color w:val="000000"/>
          <w:sz w:val="28"/>
        </w:rPr>
        <w:t>Дата рождения ___________</w:t>
      </w:r>
    </w:p>
    <w:bookmarkStart w:name="z957" w:id="623"/>
    <w:p>
      <w:pPr>
        <w:spacing w:after="0"/>
        <w:ind w:left="0"/>
        <w:jc w:val="both"/>
      </w:pPr>
      <w:r>
        <w:rPr>
          <w:rFonts w:ascii="Times New Roman"/>
          <w:b w:val="false"/>
          <w:i w:val="false"/>
          <w:color w:val="000000"/>
          <w:sz w:val="28"/>
        </w:rPr>
        <w:t>
      3. Дата освидетельствования _______________</w:t>
      </w:r>
    </w:p>
    <w:bookmarkEnd w:id="623"/>
    <w:p>
      <w:pPr>
        <w:spacing w:after="0"/>
        <w:ind w:left="0"/>
        <w:jc w:val="both"/>
      </w:pPr>
      <w:bookmarkStart w:name="z958" w:id="624"/>
      <w:r>
        <w:rPr>
          <w:rFonts w:ascii="Times New Roman"/>
          <w:b w:val="false"/>
          <w:i w:val="false"/>
          <w:color w:val="000000"/>
          <w:sz w:val="28"/>
        </w:rPr>
        <w:t>
      4. Клиникалық-сараптама диагнозы: _______________________________</w:t>
      </w:r>
    </w:p>
    <w:bookmarkEnd w:id="624"/>
    <w:p>
      <w:pPr>
        <w:spacing w:after="0"/>
        <w:ind w:left="0"/>
        <w:jc w:val="both"/>
      </w:pPr>
      <w:r>
        <w:rPr>
          <w:rFonts w:ascii="Times New Roman"/>
          <w:b w:val="false"/>
          <w:i w:val="false"/>
          <w:color w:val="000000"/>
          <w:sz w:val="28"/>
        </w:rPr>
        <w:t>Клинико-экспертный диагноз: ____________________________________</w:t>
      </w:r>
    </w:p>
    <w:p>
      <w:pPr>
        <w:spacing w:after="0"/>
        <w:ind w:left="0"/>
        <w:jc w:val="both"/>
      </w:pPr>
      <w:bookmarkStart w:name="z959" w:id="625"/>
      <w:r>
        <w:rPr>
          <w:rFonts w:ascii="Times New Roman"/>
          <w:b w:val="false"/>
          <w:i w:val="false"/>
          <w:color w:val="000000"/>
          <w:sz w:val="28"/>
        </w:rPr>
        <w:t>
      4.1. Негізгі диагноз ______________________________________________</w:t>
      </w:r>
    </w:p>
    <w:bookmarkEnd w:id="625"/>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bookmarkStart w:name="z960" w:id="626"/>
      <w:r>
        <w:rPr>
          <w:rFonts w:ascii="Times New Roman"/>
          <w:b w:val="false"/>
          <w:i w:val="false"/>
          <w:color w:val="000000"/>
          <w:sz w:val="28"/>
        </w:rPr>
        <w:t>
      4.2. Ілеспелі аурулардың диагнозы _________________________________</w:t>
      </w:r>
    </w:p>
    <w:bookmarkEnd w:id="626"/>
    <w:p>
      <w:pPr>
        <w:spacing w:after="0"/>
        <w:ind w:left="0"/>
        <w:jc w:val="both"/>
      </w:pPr>
      <w:r>
        <w:rPr>
          <w:rFonts w:ascii="Times New Roman"/>
          <w:b w:val="false"/>
          <w:i w:val="false"/>
          <w:color w:val="000000"/>
          <w:sz w:val="28"/>
        </w:rPr>
        <w:t>Диагноз сопутствующих заболеваний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961" w:id="627"/>
      <w:r>
        <w:rPr>
          <w:rFonts w:ascii="Times New Roman"/>
          <w:b w:val="false"/>
          <w:i w:val="false"/>
          <w:color w:val="000000"/>
          <w:sz w:val="28"/>
        </w:rPr>
        <w:t>
      5. Мүгедектік категориясы/тобы ___________________________________</w:t>
      </w:r>
    </w:p>
    <w:bookmarkEnd w:id="627"/>
    <w:p>
      <w:pPr>
        <w:spacing w:after="0"/>
        <w:ind w:left="0"/>
        <w:jc w:val="both"/>
      </w:pPr>
      <w:r>
        <w:rPr>
          <w:rFonts w:ascii="Times New Roman"/>
          <w:b w:val="false"/>
          <w:i w:val="false"/>
          <w:color w:val="000000"/>
          <w:sz w:val="28"/>
        </w:rPr>
        <w:t>Категория/группа инвалидности</w:t>
      </w:r>
    </w:p>
    <w:p>
      <w:pPr>
        <w:spacing w:after="0"/>
        <w:ind w:left="0"/>
        <w:jc w:val="both"/>
      </w:pPr>
      <w:bookmarkStart w:name="z962" w:id="628"/>
      <w:r>
        <w:rPr>
          <w:rFonts w:ascii="Times New Roman"/>
          <w:b w:val="false"/>
          <w:i w:val="false"/>
          <w:color w:val="000000"/>
          <w:sz w:val="28"/>
        </w:rPr>
        <w:t>
      5.1. Мүгедектіктің себебі _________________________________________</w:t>
      </w:r>
    </w:p>
    <w:bookmarkEnd w:id="628"/>
    <w:p>
      <w:pPr>
        <w:spacing w:after="0"/>
        <w:ind w:left="0"/>
        <w:jc w:val="both"/>
      </w:pPr>
      <w:r>
        <w:rPr>
          <w:rFonts w:ascii="Times New Roman"/>
          <w:b w:val="false"/>
          <w:i w:val="false"/>
          <w:color w:val="000000"/>
          <w:sz w:val="28"/>
        </w:rPr>
        <w:t>Причина инвалидности</w:t>
      </w:r>
    </w:p>
    <w:p>
      <w:pPr>
        <w:spacing w:after="0"/>
        <w:ind w:left="0"/>
        <w:jc w:val="both"/>
      </w:pPr>
      <w:bookmarkStart w:name="z963" w:id="629"/>
      <w:r>
        <w:rPr>
          <w:rFonts w:ascii="Times New Roman"/>
          <w:b w:val="false"/>
          <w:i w:val="false"/>
          <w:color w:val="000000"/>
          <w:sz w:val="28"/>
        </w:rPr>
        <w:t>
      5.2. Мүгедектіктің мерзімі ________________________________________</w:t>
      </w:r>
    </w:p>
    <w:bookmarkEnd w:id="629"/>
    <w:p>
      <w:pPr>
        <w:spacing w:after="0"/>
        <w:ind w:left="0"/>
        <w:jc w:val="both"/>
      </w:pPr>
      <w:r>
        <w:rPr>
          <w:rFonts w:ascii="Times New Roman"/>
          <w:b w:val="false"/>
          <w:i w:val="false"/>
          <w:color w:val="000000"/>
          <w:sz w:val="28"/>
        </w:rPr>
        <w:t>Срок инвалидности</w:t>
      </w:r>
    </w:p>
    <w:p>
      <w:pPr>
        <w:spacing w:after="0"/>
        <w:ind w:left="0"/>
        <w:jc w:val="both"/>
      </w:pPr>
      <w:bookmarkStart w:name="z964" w:id="630"/>
      <w:r>
        <w:rPr>
          <w:rFonts w:ascii="Times New Roman"/>
          <w:b w:val="false"/>
          <w:i w:val="false"/>
          <w:color w:val="000000"/>
          <w:sz w:val="28"/>
        </w:rPr>
        <w:t>
      5.3. Мүгедектіктің белгіленген мерзімі 20___ жылғы "___" дейін</w:t>
      </w:r>
    </w:p>
    <w:bookmarkEnd w:id="630"/>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bookmarkStart w:name="z965" w:id="631"/>
      <w:r>
        <w:rPr>
          <w:rFonts w:ascii="Times New Roman"/>
          <w:b w:val="false"/>
          <w:i w:val="false"/>
          <w:color w:val="000000"/>
          <w:sz w:val="28"/>
        </w:rPr>
        <w:t>
      5.4. Мүгедектіктің мерзімі 20___жылғы "___" бастап есептелді</w:t>
      </w:r>
    </w:p>
    <w:bookmarkEnd w:id="631"/>
    <w:p>
      <w:pPr>
        <w:spacing w:after="0"/>
        <w:ind w:left="0"/>
        <w:jc w:val="both"/>
      </w:pPr>
      <w:r>
        <w:rPr>
          <w:rFonts w:ascii="Times New Roman"/>
          <w:b w:val="false"/>
          <w:i w:val="false"/>
          <w:color w:val="000000"/>
          <w:sz w:val="28"/>
        </w:rPr>
        <w:t>Срок инвалидности зачтен с</w:t>
      </w:r>
    </w:p>
    <w:p>
      <w:pPr>
        <w:spacing w:after="0"/>
        <w:ind w:left="0"/>
        <w:jc w:val="both"/>
      </w:pPr>
      <w:bookmarkStart w:name="z966" w:id="632"/>
      <w:r>
        <w:rPr>
          <w:rFonts w:ascii="Times New Roman"/>
          <w:b w:val="false"/>
          <w:i w:val="false"/>
          <w:color w:val="000000"/>
          <w:sz w:val="28"/>
        </w:rPr>
        <w:t>
      6. ЖЕА дәрежесі _____________________________%</w:t>
      </w:r>
    </w:p>
    <w:bookmarkEnd w:id="632"/>
    <w:p>
      <w:pPr>
        <w:spacing w:after="0"/>
        <w:ind w:left="0"/>
        <w:jc w:val="both"/>
      </w:pPr>
      <w:r>
        <w:rPr>
          <w:rFonts w:ascii="Times New Roman"/>
          <w:b w:val="false"/>
          <w:i w:val="false"/>
          <w:color w:val="000000"/>
          <w:sz w:val="28"/>
        </w:rPr>
        <w:t xml:space="preserve">Степень УОТ (жазбаша/прописью) </w:t>
      </w:r>
    </w:p>
    <w:p>
      <w:pPr>
        <w:spacing w:after="0"/>
        <w:ind w:left="0"/>
        <w:jc w:val="both"/>
      </w:pPr>
      <w:bookmarkStart w:name="z967" w:id="633"/>
      <w:r>
        <w:rPr>
          <w:rFonts w:ascii="Times New Roman"/>
          <w:b w:val="false"/>
          <w:i w:val="false"/>
          <w:color w:val="000000"/>
          <w:sz w:val="28"/>
        </w:rPr>
        <w:t>
      6.1. ЖЕА дәрежесінің себебі_____________________</w:t>
      </w:r>
    </w:p>
    <w:bookmarkEnd w:id="633"/>
    <w:p>
      <w:pPr>
        <w:spacing w:after="0"/>
        <w:ind w:left="0"/>
        <w:jc w:val="both"/>
      </w:pPr>
      <w:r>
        <w:rPr>
          <w:rFonts w:ascii="Times New Roman"/>
          <w:b w:val="false"/>
          <w:i w:val="false"/>
          <w:color w:val="000000"/>
          <w:sz w:val="28"/>
        </w:rPr>
        <w:t>Причина степени УОТ</w:t>
      </w:r>
    </w:p>
    <w:p>
      <w:pPr>
        <w:spacing w:after="0"/>
        <w:ind w:left="0"/>
        <w:jc w:val="both"/>
      </w:pPr>
      <w:bookmarkStart w:name="z968" w:id="634"/>
      <w:r>
        <w:rPr>
          <w:rFonts w:ascii="Times New Roman"/>
          <w:b w:val="false"/>
          <w:i w:val="false"/>
          <w:color w:val="000000"/>
          <w:sz w:val="28"/>
        </w:rPr>
        <w:t>
      6.2. ЖЕА дәрежесінің белгіленген мерзімі 20______ жылғы "___" _____ дейін</w:t>
      </w:r>
    </w:p>
    <w:bookmarkEnd w:id="634"/>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bookmarkStart w:name="z969" w:id="635"/>
      <w:r>
        <w:rPr>
          <w:rFonts w:ascii="Times New Roman"/>
          <w:b w:val="false"/>
          <w:i w:val="false"/>
          <w:color w:val="000000"/>
          <w:sz w:val="28"/>
        </w:rPr>
        <w:t>
      6.3. ЖЕА дәрежесінің мерзімі 20___жылғы "___" бастап есептелді</w:t>
      </w:r>
    </w:p>
    <w:bookmarkEnd w:id="635"/>
    <w:p>
      <w:pPr>
        <w:spacing w:after="0"/>
        <w:ind w:left="0"/>
        <w:jc w:val="both"/>
      </w:pPr>
      <w:r>
        <w:rPr>
          <w:rFonts w:ascii="Times New Roman"/>
          <w:b w:val="false"/>
          <w:i w:val="false"/>
          <w:color w:val="000000"/>
          <w:sz w:val="28"/>
        </w:rPr>
        <w:t>Срок степени УОТ зачтен с</w:t>
      </w:r>
    </w:p>
    <w:p>
      <w:pPr>
        <w:spacing w:after="0"/>
        <w:ind w:left="0"/>
        <w:jc w:val="both"/>
      </w:pPr>
      <w:bookmarkStart w:name="z970" w:id="636"/>
      <w:r>
        <w:rPr>
          <w:rFonts w:ascii="Times New Roman"/>
          <w:b w:val="false"/>
          <w:i w:val="false"/>
          <w:color w:val="000000"/>
          <w:sz w:val="28"/>
        </w:rPr>
        <w:t>
      7. Жазатайым оқиға туралы актісі бойынша КЕА дәрежесі _____% ________</w:t>
      </w:r>
    </w:p>
    <w:bookmarkEnd w:id="636"/>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1" w:id="637"/>
      <w:r>
        <w:rPr>
          <w:rFonts w:ascii="Times New Roman"/>
          <w:b w:val="false"/>
          <w:i w:val="false"/>
          <w:color w:val="000000"/>
          <w:sz w:val="28"/>
        </w:rPr>
        <w:t>
      7.1. КЕА себебі ________________________________</w:t>
      </w:r>
    </w:p>
    <w:bookmarkEnd w:id="637"/>
    <w:p>
      <w:pPr>
        <w:spacing w:after="0"/>
        <w:ind w:left="0"/>
        <w:jc w:val="both"/>
      </w:pPr>
      <w:r>
        <w:rPr>
          <w:rFonts w:ascii="Times New Roman"/>
          <w:b w:val="false"/>
          <w:i w:val="false"/>
          <w:color w:val="000000"/>
          <w:sz w:val="28"/>
        </w:rPr>
        <w:t xml:space="preserve">Причина УПТ </w:t>
      </w:r>
    </w:p>
    <w:p>
      <w:pPr>
        <w:spacing w:after="0"/>
        <w:ind w:left="0"/>
        <w:jc w:val="both"/>
      </w:pPr>
      <w:bookmarkStart w:name="z972" w:id="638"/>
      <w:r>
        <w:rPr>
          <w:rFonts w:ascii="Times New Roman"/>
          <w:b w:val="false"/>
          <w:i w:val="false"/>
          <w:color w:val="000000"/>
          <w:sz w:val="28"/>
        </w:rPr>
        <w:t>
      7.2. КЕА дәрежесінің мерзімі_____________________</w:t>
      </w:r>
    </w:p>
    <w:bookmarkEnd w:id="638"/>
    <w:p>
      <w:pPr>
        <w:spacing w:after="0"/>
        <w:ind w:left="0"/>
        <w:jc w:val="both"/>
      </w:pPr>
      <w:r>
        <w:rPr>
          <w:rFonts w:ascii="Times New Roman"/>
          <w:b w:val="false"/>
          <w:i w:val="false"/>
          <w:color w:val="000000"/>
          <w:sz w:val="28"/>
        </w:rPr>
        <w:t>Срок степени УПТ</w:t>
      </w:r>
    </w:p>
    <w:p>
      <w:pPr>
        <w:spacing w:after="0"/>
        <w:ind w:left="0"/>
        <w:jc w:val="both"/>
      </w:pPr>
      <w:bookmarkStart w:name="z973" w:id="639"/>
      <w:r>
        <w:rPr>
          <w:rFonts w:ascii="Times New Roman"/>
          <w:b w:val="false"/>
          <w:i w:val="false"/>
          <w:color w:val="000000"/>
          <w:sz w:val="28"/>
        </w:rPr>
        <w:t>
      7.3. КЕА дәрежесінің белгіленген мерзімі 20___ жылғы "___" дейін</w:t>
      </w:r>
    </w:p>
    <w:bookmarkEnd w:id="639"/>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4" w:id="640"/>
      <w:r>
        <w:rPr>
          <w:rFonts w:ascii="Times New Roman"/>
          <w:b w:val="false"/>
          <w:i w:val="false"/>
          <w:color w:val="000000"/>
          <w:sz w:val="28"/>
        </w:rPr>
        <w:t>
      7.4. КЕА дәрежесінің мерзімі 20____жылғы "___" бастап есептелді</w:t>
      </w:r>
    </w:p>
    <w:bookmarkEnd w:id="640"/>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75" w:id="641"/>
      <w:r>
        <w:rPr>
          <w:rFonts w:ascii="Times New Roman"/>
          <w:b w:val="false"/>
          <w:i w:val="false"/>
          <w:color w:val="000000"/>
          <w:sz w:val="28"/>
        </w:rPr>
        <w:t>
      8. Жазатайым оқиға туралы актісі бойынша КЕА дәрежесі _____% ________</w:t>
      </w:r>
    </w:p>
    <w:bookmarkEnd w:id="641"/>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6" w:id="642"/>
      <w:r>
        <w:rPr>
          <w:rFonts w:ascii="Times New Roman"/>
          <w:b w:val="false"/>
          <w:i w:val="false"/>
          <w:color w:val="000000"/>
          <w:sz w:val="28"/>
        </w:rPr>
        <w:t>
      8.1. КЕА себебі ________________________________</w:t>
      </w:r>
    </w:p>
    <w:bookmarkEnd w:id="642"/>
    <w:p>
      <w:pPr>
        <w:spacing w:after="0"/>
        <w:ind w:left="0"/>
        <w:jc w:val="both"/>
      </w:pPr>
      <w:r>
        <w:rPr>
          <w:rFonts w:ascii="Times New Roman"/>
          <w:b w:val="false"/>
          <w:i w:val="false"/>
          <w:color w:val="000000"/>
          <w:sz w:val="28"/>
        </w:rPr>
        <w:t>Причина УПТ</w:t>
      </w:r>
    </w:p>
    <w:p>
      <w:pPr>
        <w:spacing w:after="0"/>
        <w:ind w:left="0"/>
        <w:jc w:val="both"/>
      </w:pPr>
      <w:bookmarkStart w:name="z977" w:id="643"/>
      <w:r>
        <w:rPr>
          <w:rFonts w:ascii="Times New Roman"/>
          <w:b w:val="false"/>
          <w:i w:val="false"/>
          <w:color w:val="000000"/>
          <w:sz w:val="28"/>
        </w:rPr>
        <w:t>
      8.2. КЕА дәрежесінің мерзімі ____________________</w:t>
      </w:r>
    </w:p>
    <w:bookmarkEnd w:id="643"/>
    <w:p>
      <w:pPr>
        <w:spacing w:after="0"/>
        <w:ind w:left="0"/>
        <w:jc w:val="both"/>
      </w:pPr>
      <w:r>
        <w:rPr>
          <w:rFonts w:ascii="Times New Roman"/>
          <w:b w:val="false"/>
          <w:i w:val="false"/>
          <w:color w:val="000000"/>
          <w:sz w:val="28"/>
        </w:rPr>
        <w:t>Срок степени УПТ</w:t>
      </w:r>
    </w:p>
    <w:p>
      <w:pPr>
        <w:spacing w:after="0"/>
        <w:ind w:left="0"/>
        <w:jc w:val="both"/>
      </w:pPr>
      <w:bookmarkStart w:name="z978" w:id="644"/>
      <w:r>
        <w:rPr>
          <w:rFonts w:ascii="Times New Roman"/>
          <w:b w:val="false"/>
          <w:i w:val="false"/>
          <w:color w:val="000000"/>
          <w:sz w:val="28"/>
        </w:rPr>
        <w:t>
      8.3. КЕА дәрежесінің белгіленген мерзімі 20___ жылғы "___" дейін</w:t>
      </w:r>
    </w:p>
    <w:bookmarkEnd w:id="644"/>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9" w:id="645"/>
      <w:r>
        <w:rPr>
          <w:rFonts w:ascii="Times New Roman"/>
          <w:b w:val="false"/>
          <w:i w:val="false"/>
          <w:color w:val="000000"/>
          <w:sz w:val="28"/>
        </w:rPr>
        <w:t>
      8.4. КЕА дәрежесінің мерзімі 20____жылғы "___" бастап есептелді</w:t>
      </w:r>
    </w:p>
    <w:bookmarkEnd w:id="645"/>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0" w:id="646"/>
      <w:r>
        <w:rPr>
          <w:rFonts w:ascii="Times New Roman"/>
          <w:b w:val="false"/>
          <w:i w:val="false"/>
          <w:color w:val="000000"/>
          <w:sz w:val="28"/>
        </w:rPr>
        <w:t>
      9. Жазатайым оқиға туралы актісі бойынша КЕА дәрежесі _____% ________</w:t>
      </w:r>
    </w:p>
    <w:bookmarkEnd w:id="646"/>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1" w:id="647"/>
      <w:r>
        <w:rPr>
          <w:rFonts w:ascii="Times New Roman"/>
          <w:b w:val="false"/>
          <w:i w:val="false"/>
          <w:color w:val="000000"/>
          <w:sz w:val="28"/>
        </w:rPr>
        <w:t>
      9.1. КЕА себебі ________________________________</w:t>
      </w:r>
    </w:p>
    <w:bookmarkEnd w:id="647"/>
    <w:p>
      <w:pPr>
        <w:spacing w:after="0"/>
        <w:ind w:left="0"/>
        <w:jc w:val="both"/>
      </w:pPr>
      <w:r>
        <w:rPr>
          <w:rFonts w:ascii="Times New Roman"/>
          <w:b w:val="false"/>
          <w:i w:val="false"/>
          <w:color w:val="000000"/>
          <w:sz w:val="28"/>
        </w:rPr>
        <w:t>Причина УПТ</w:t>
      </w:r>
    </w:p>
    <w:p>
      <w:pPr>
        <w:spacing w:after="0"/>
        <w:ind w:left="0"/>
        <w:jc w:val="both"/>
      </w:pPr>
      <w:bookmarkStart w:name="z982" w:id="648"/>
      <w:r>
        <w:rPr>
          <w:rFonts w:ascii="Times New Roman"/>
          <w:b w:val="false"/>
          <w:i w:val="false"/>
          <w:color w:val="000000"/>
          <w:sz w:val="28"/>
        </w:rPr>
        <w:t>
      9.2. КЕА дәрежесінің мерзімі_____________________</w:t>
      </w:r>
    </w:p>
    <w:bookmarkEnd w:id="648"/>
    <w:p>
      <w:pPr>
        <w:spacing w:after="0"/>
        <w:ind w:left="0"/>
        <w:jc w:val="both"/>
      </w:pPr>
      <w:r>
        <w:rPr>
          <w:rFonts w:ascii="Times New Roman"/>
          <w:b w:val="false"/>
          <w:i w:val="false"/>
          <w:color w:val="000000"/>
          <w:sz w:val="28"/>
        </w:rPr>
        <w:t>Срок степени УПТ</w:t>
      </w:r>
    </w:p>
    <w:p>
      <w:pPr>
        <w:spacing w:after="0"/>
        <w:ind w:left="0"/>
        <w:jc w:val="both"/>
      </w:pPr>
      <w:bookmarkStart w:name="z983" w:id="649"/>
      <w:r>
        <w:rPr>
          <w:rFonts w:ascii="Times New Roman"/>
          <w:b w:val="false"/>
          <w:i w:val="false"/>
          <w:color w:val="000000"/>
          <w:sz w:val="28"/>
        </w:rPr>
        <w:t>
      9.3. КЕА дәрежесінің белгіленген мерзімі 20____жылғы "___" дейін</w:t>
      </w:r>
    </w:p>
    <w:bookmarkEnd w:id="649"/>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4" w:id="650"/>
      <w:r>
        <w:rPr>
          <w:rFonts w:ascii="Times New Roman"/>
          <w:b w:val="false"/>
          <w:i w:val="false"/>
          <w:color w:val="000000"/>
          <w:sz w:val="28"/>
        </w:rPr>
        <w:t>
      9.4. КЕА дәрежесінің мерзімі 20____жылғы "___" бастап есептелді</w:t>
      </w:r>
    </w:p>
    <w:bookmarkEnd w:id="650"/>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5" w:id="651"/>
      <w:r>
        <w:rPr>
          <w:rFonts w:ascii="Times New Roman"/>
          <w:b w:val="false"/>
          <w:i w:val="false"/>
          <w:color w:val="000000"/>
          <w:sz w:val="28"/>
        </w:rPr>
        <w:t>
      10. Жазатайым оқиға туралы актісі бойынша КЕА дәрежесі_____%_________</w:t>
      </w:r>
    </w:p>
    <w:bookmarkEnd w:id="651"/>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6" w:id="652"/>
      <w:r>
        <w:rPr>
          <w:rFonts w:ascii="Times New Roman"/>
          <w:b w:val="false"/>
          <w:i w:val="false"/>
          <w:color w:val="000000"/>
          <w:sz w:val="28"/>
        </w:rPr>
        <w:t>
      10.1. КЕА себебі ________________________________</w:t>
      </w:r>
    </w:p>
    <w:bookmarkEnd w:id="652"/>
    <w:p>
      <w:pPr>
        <w:spacing w:after="0"/>
        <w:ind w:left="0"/>
        <w:jc w:val="both"/>
      </w:pPr>
      <w:r>
        <w:rPr>
          <w:rFonts w:ascii="Times New Roman"/>
          <w:b w:val="false"/>
          <w:i w:val="false"/>
          <w:color w:val="000000"/>
          <w:sz w:val="28"/>
        </w:rPr>
        <w:t>Причина УПТ</w:t>
      </w:r>
    </w:p>
    <w:p>
      <w:pPr>
        <w:spacing w:after="0"/>
        <w:ind w:left="0"/>
        <w:jc w:val="both"/>
      </w:pPr>
      <w:bookmarkStart w:name="z987" w:id="653"/>
      <w:r>
        <w:rPr>
          <w:rFonts w:ascii="Times New Roman"/>
          <w:b w:val="false"/>
          <w:i w:val="false"/>
          <w:color w:val="000000"/>
          <w:sz w:val="28"/>
        </w:rPr>
        <w:t>
      10.2. КЕА дәрежесінің мерзімі_____________________</w:t>
      </w:r>
    </w:p>
    <w:bookmarkEnd w:id="653"/>
    <w:p>
      <w:pPr>
        <w:spacing w:after="0"/>
        <w:ind w:left="0"/>
        <w:jc w:val="both"/>
      </w:pPr>
      <w:r>
        <w:rPr>
          <w:rFonts w:ascii="Times New Roman"/>
          <w:b w:val="false"/>
          <w:i w:val="false"/>
          <w:color w:val="000000"/>
          <w:sz w:val="28"/>
        </w:rPr>
        <w:t>Срок степени УПТ</w:t>
      </w:r>
    </w:p>
    <w:p>
      <w:pPr>
        <w:spacing w:after="0"/>
        <w:ind w:left="0"/>
        <w:jc w:val="both"/>
      </w:pPr>
      <w:bookmarkStart w:name="z988" w:id="654"/>
      <w:r>
        <w:rPr>
          <w:rFonts w:ascii="Times New Roman"/>
          <w:b w:val="false"/>
          <w:i w:val="false"/>
          <w:color w:val="000000"/>
          <w:sz w:val="28"/>
        </w:rPr>
        <w:t>
      10.3. КЕА дәрежесінің белгіленген мерзімі 20___ жылғы "___" дейін</w:t>
      </w:r>
    </w:p>
    <w:bookmarkEnd w:id="654"/>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9" w:id="655"/>
      <w:r>
        <w:rPr>
          <w:rFonts w:ascii="Times New Roman"/>
          <w:b w:val="false"/>
          <w:i w:val="false"/>
          <w:color w:val="000000"/>
          <w:sz w:val="28"/>
        </w:rPr>
        <w:t>
      10.4. КЕА дәрежесінің мерзімі 20____жылғы "___" бастап есептелді</w:t>
      </w:r>
    </w:p>
    <w:bookmarkEnd w:id="655"/>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90" w:id="656"/>
      <w:r>
        <w:rPr>
          <w:rFonts w:ascii="Times New Roman"/>
          <w:b w:val="false"/>
          <w:i w:val="false"/>
          <w:color w:val="000000"/>
          <w:sz w:val="28"/>
        </w:rPr>
        <w:t>
      11. Оңалту жөніндегі ұсынымдар:</w:t>
      </w:r>
    </w:p>
    <w:bookmarkEnd w:id="656"/>
    <w:p>
      <w:pPr>
        <w:spacing w:after="0"/>
        <w:ind w:left="0"/>
        <w:jc w:val="both"/>
      </w:pPr>
      <w:r>
        <w:rPr>
          <w:rFonts w:ascii="Times New Roman"/>
          <w:b w:val="false"/>
          <w:i w:val="false"/>
          <w:color w:val="000000"/>
          <w:sz w:val="28"/>
        </w:rPr>
        <w:t>Рекомендации по реабилитации:</w:t>
      </w:r>
    </w:p>
    <w:p>
      <w:pPr>
        <w:spacing w:after="0"/>
        <w:ind w:left="0"/>
        <w:jc w:val="both"/>
      </w:pPr>
      <w:bookmarkStart w:name="z991" w:id="657"/>
      <w:r>
        <w:rPr>
          <w:rFonts w:ascii="Times New Roman"/>
          <w:b w:val="false"/>
          <w:i w:val="false"/>
          <w:color w:val="000000"/>
          <w:sz w:val="28"/>
        </w:rPr>
        <w:t>
      11.1. медициналық оңалту _______________________</w:t>
      </w:r>
    </w:p>
    <w:bookmarkEnd w:id="657"/>
    <w:p>
      <w:pPr>
        <w:spacing w:after="0"/>
        <w:ind w:left="0"/>
        <w:jc w:val="both"/>
      </w:pPr>
      <w:r>
        <w:rPr>
          <w:rFonts w:ascii="Times New Roman"/>
          <w:b w:val="false"/>
          <w:i w:val="false"/>
          <w:color w:val="000000"/>
          <w:sz w:val="28"/>
        </w:rPr>
        <w:t>медицинская реабилитация</w:t>
      </w:r>
    </w:p>
    <w:p>
      <w:pPr>
        <w:spacing w:after="0"/>
        <w:ind w:left="0"/>
        <w:jc w:val="both"/>
      </w:pPr>
      <w:bookmarkStart w:name="z992" w:id="658"/>
      <w:r>
        <w:rPr>
          <w:rFonts w:ascii="Times New Roman"/>
          <w:b w:val="false"/>
          <w:i w:val="false"/>
          <w:color w:val="000000"/>
          <w:sz w:val="28"/>
        </w:rPr>
        <w:t>
      11.2. әлеуметтік оңалту__________________________</w:t>
      </w:r>
    </w:p>
    <w:bookmarkEnd w:id="658"/>
    <w:p>
      <w:pPr>
        <w:spacing w:after="0"/>
        <w:ind w:left="0"/>
        <w:jc w:val="both"/>
      </w:pPr>
      <w:r>
        <w:rPr>
          <w:rFonts w:ascii="Times New Roman"/>
          <w:b w:val="false"/>
          <w:i w:val="false"/>
          <w:color w:val="000000"/>
          <w:sz w:val="28"/>
        </w:rPr>
        <w:t>социальная реабилитация</w:t>
      </w:r>
    </w:p>
    <w:p>
      <w:pPr>
        <w:spacing w:after="0"/>
        <w:ind w:left="0"/>
        <w:jc w:val="both"/>
      </w:pPr>
      <w:bookmarkStart w:name="z993" w:id="659"/>
      <w:r>
        <w:rPr>
          <w:rFonts w:ascii="Times New Roman"/>
          <w:b w:val="false"/>
          <w:i w:val="false"/>
          <w:color w:val="000000"/>
          <w:sz w:val="28"/>
        </w:rPr>
        <w:t>
      11.3. кәсіптік оңалту _____________________________</w:t>
      </w:r>
    </w:p>
    <w:bookmarkEnd w:id="659"/>
    <w:p>
      <w:pPr>
        <w:spacing w:after="0"/>
        <w:ind w:left="0"/>
        <w:jc w:val="both"/>
      </w:pPr>
      <w:r>
        <w:rPr>
          <w:rFonts w:ascii="Times New Roman"/>
          <w:b w:val="false"/>
          <w:i w:val="false"/>
          <w:color w:val="000000"/>
          <w:sz w:val="28"/>
        </w:rPr>
        <w:t>профессиональная реабилитация_________________</w:t>
      </w:r>
    </w:p>
    <w:p>
      <w:pPr>
        <w:spacing w:after="0"/>
        <w:ind w:left="0"/>
        <w:jc w:val="both"/>
      </w:pPr>
      <w:bookmarkStart w:name="z994" w:id="660"/>
      <w:r>
        <w:rPr>
          <w:rFonts w:ascii="Times New Roman"/>
          <w:b w:val="false"/>
          <w:i w:val="false"/>
          <w:color w:val="000000"/>
          <w:sz w:val="28"/>
        </w:rPr>
        <w:t xml:space="preserve">
      12. Зақым келген қызметкердің қосымша көмекке және күтім түрлеріне мұқтаждығы </w:t>
      </w:r>
    </w:p>
    <w:bookmarkEnd w:id="660"/>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995" w:id="661"/>
      <w:r>
        <w:rPr>
          <w:rFonts w:ascii="Times New Roman"/>
          <w:b w:val="false"/>
          <w:i w:val="false"/>
          <w:color w:val="000000"/>
          <w:sz w:val="28"/>
        </w:rPr>
        <w:t>
      13. МӘС ӘББ қорытындыны негіздеу___________________________</w:t>
      </w:r>
    </w:p>
    <w:bookmarkEnd w:id="661"/>
    <w:p>
      <w:pPr>
        <w:spacing w:after="0"/>
        <w:ind w:left="0"/>
        <w:jc w:val="both"/>
      </w:pPr>
      <w:r>
        <w:rPr>
          <w:rFonts w:ascii="Times New Roman"/>
          <w:b w:val="false"/>
          <w:i w:val="false"/>
          <w:color w:val="000000"/>
          <w:sz w:val="28"/>
        </w:rPr>
        <w:t>Обоснование заключения ОМК МСЭ</w:t>
      </w:r>
    </w:p>
    <w:p>
      <w:pPr>
        <w:spacing w:after="0"/>
        <w:ind w:left="0"/>
        <w:jc w:val="both"/>
      </w:pPr>
      <w:r>
        <w:rPr>
          <w:rFonts w:ascii="Times New Roman"/>
          <w:b w:val="false"/>
          <w:i w:val="false"/>
          <w:color w:val="000000"/>
          <w:sz w:val="28"/>
        </w:rPr>
        <w:t>МӘС ӘББ бас мамандар _________ (______________)</w:t>
      </w:r>
    </w:p>
    <w:p>
      <w:pPr>
        <w:spacing w:after="0"/>
        <w:ind w:left="0"/>
        <w:jc w:val="both"/>
      </w:pPr>
      <w:r>
        <w:rPr>
          <w:rFonts w:ascii="Times New Roman"/>
          <w:b w:val="false"/>
          <w:i w:val="false"/>
          <w:color w:val="000000"/>
          <w:sz w:val="28"/>
        </w:rPr>
        <w:t xml:space="preserve">Главные специалисты ОМК МСЭ (қолы/подпись) </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МӘС ӘБ бөлімінің басшысы 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997" w:id="662"/>
    <w:p>
      <w:pPr>
        <w:spacing w:after="0"/>
        <w:ind w:left="0"/>
        <w:jc w:val="left"/>
      </w:pPr>
      <w:r>
        <w:rPr>
          <w:rFonts w:ascii="Times New Roman"/>
          <w:b/>
          <w:i w:val="false"/>
          <w:color w:val="000000"/>
        </w:rPr>
        <w:t xml:space="preserve"> Перечень утративших силу некоторых приказов и структурного элемента приказа Министерства труда и социальной защиты населения Республики Казахстан</w:t>
      </w:r>
    </w:p>
    <w:bookmarkEnd w:id="662"/>
    <w:bookmarkStart w:name="z998" w:id="6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663"/>
    <w:bookmarkStart w:name="z999" w:id="6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23 декабря 2015 года № 998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13092).</w:t>
      </w:r>
    </w:p>
    <w:bookmarkEnd w:id="664"/>
    <w:bookmarkStart w:name="z1000" w:id="6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7 февраля 2018 года № 43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16714).</w:t>
      </w:r>
    </w:p>
    <w:bookmarkEnd w:id="665"/>
    <w:bookmarkStart w:name="z1001" w:id="6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12 декабря 2019 года № 671 "О внесении изменения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19736).</w:t>
      </w:r>
    </w:p>
    <w:bookmarkEnd w:id="666"/>
    <w:bookmarkStart w:name="z1002" w:id="6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апреля 2020 года № 143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Министерстве юстиции Республики Казахстан 22 апреля 2020 года № 20458).</w:t>
      </w:r>
    </w:p>
    <w:bookmarkEnd w:id="667"/>
    <w:bookmarkStart w:name="z1003" w:id="6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2021 года № 60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Реестре государственной регистрации нормативных правовых актов под № 22297).</w:t>
      </w:r>
    </w:p>
    <w:bookmarkEnd w:id="668"/>
    <w:bookmarkStart w:name="z1004" w:id="6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октября 2021 года № 397 "О внесении изменений и дополнения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24968).</w:t>
      </w:r>
    </w:p>
    <w:bookmarkEnd w:id="669"/>
    <w:bookmarkStart w:name="z1005" w:id="6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22 сентября 2022 года № 381 "О внесении изменений в приказы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и от 21 декабря 2015 года № 983 "Об утверждении форм документов, формируемых при проведении медико-социальной экспертизы" (зарегистрирован в Реестре государственной регистрации нормативных правовых актов под № 29787).</w:t>
      </w:r>
    </w:p>
    <w:bookmarkEnd w:id="6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