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3f3b4" w14:textId="583f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государственных социальных пособий по инвалидности и по случаю потери кормильца</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27 июня 2023 года № 257. Зарегистрирован в Министерстве юстиции Республики Казахстан 29 июня 2023 года № 32921.</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01.07.2023</w:t>
      </w:r>
    </w:p>
    <w:bookmarkStart w:name="z5" w:id="0"/>
    <w:p>
      <w:pPr>
        <w:spacing w:after="0"/>
        <w:ind w:left="0"/>
        <w:jc w:val="both"/>
      </w:pPr>
      <w:r>
        <w:rPr>
          <w:rFonts w:ascii="Times New Roman"/>
          <w:b w:val="false"/>
          <w:i w:val="false"/>
          <w:color w:val="000000"/>
          <w:sz w:val="28"/>
        </w:rPr>
        <w:t xml:space="preserve">
      В соответствии с абзацем вторым </w:t>
      </w:r>
      <w:r>
        <w:rPr>
          <w:rFonts w:ascii="Times New Roman"/>
          <w:b w:val="false"/>
          <w:i w:val="false"/>
          <w:color w:val="000000"/>
          <w:sz w:val="28"/>
        </w:rPr>
        <w:t>пункта 4</w:t>
      </w:r>
      <w:r>
        <w:rPr>
          <w:rFonts w:ascii="Times New Roman"/>
          <w:b w:val="false"/>
          <w:i w:val="false"/>
          <w:color w:val="000000"/>
          <w:sz w:val="28"/>
        </w:rPr>
        <w:t xml:space="preserve"> статьи 171 и абзацем вторым </w:t>
      </w:r>
      <w:r>
        <w:rPr>
          <w:rFonts w:ascii="Times New Roman"/>
          <w:b w:val="false"/>
          <w:i w:val="false"/>
          <w:color w:val="000000"/>
          <w:sz w:val="28"/>
        </w:rPr>
        <w:t>пункта 3</w:t>
      </w:r>
      <w:r>
        <w:rPr>
          <w:rFonts w:ascii="Times New Roman"/>
          <w:b w:val="false"/>
          <w:i w:val="false"/>
          <w:color w:val="000000"/>
          <w:sz w:val="28"/>
        </w:rPr>
        <w:t xml:space="preserve"> статьи 230 Социального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bookmarkStart w:name="z7" w:id="2"/>
    <w:p>
      <w:pPr>
        <w:spacing w:after="0"/>
        <w:ind w:left="0"/>
        <w:jc w:val="both"/>
      </w:pPr>
      <w:r>
        <w:rPr>
          <w:rFonts w:ascii="Times New Roman"/>
          <w:b w:val="false"/>
          <w:i w:val="false"/>
          <w:color w:val="000000"/>
          <w:sz w:val="28"/>
        </w:rPr>
        <w:t xml:space="preserve">
      1)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xml:space="preserve">
      2)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и по случаю потери кормильца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9" w:id="4"/>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в установленном законодательством порядке обеспечить:</w:t>
      </w:r>
    </w:p>
    <w:bookmarkEnd w:id="4"/>
    <w:bookmarkStart w:name="z10"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1"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7"/>
    <w:bookmarkStart w:name="z13"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8"/>
    <w:bookmarkStart w:name="z14" w:id="9"/>
    <w:p>
      <w:pPr>
        <w:spacing w:after="0"/>
        <w:ind w:left="0"/>
        <w:jc w:val="both"/>
      </w:pPr>
      <w:r>
        <w:rPr>
          <w:rFonts w:ascii="Times New Roman"/>
          <w:b w:val="false"/>
          <w:i w:val="false"/>
          <w:color w:val="000000"/>
          <w:sz w:val="28"/>
        </w:rPr>
        <w:t>
      4. Настоящий приказ вводится с 1 июля 2023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w:t>
            </w:r>
          </w:p>
          <w:p>
            <w:pPr>
              <w:spacing w:after="20"/>
              <w:ind w:left="20"/>
              <w:jc w:val="both"/>
            </w:pPr>
          </w:p>
          <w:p>
            <w:pPr>
              <w:spacing w:after="20"/>
              <w:ind w:left="20"/>
              <w:jc w:val="both"/>
            </w:pPr>
            <w:r>
              <w:rPr>
                <w:rFonts w:ascii="Times New Roman"/>
                <w:b w:val="false"/>
                <w:i/>
                <w:color w:val="000000"/>
                <w:sz w:val="20"/>
              </w:rPr>
              <w:t>- Министр труда</w:t>
            </w: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науки</w:t>
      </w:r>
    </w:p>
    <w:p>
      <w:pPr>
        <w:spacing w:after="0"/>
        <w:ind w:left="0"/>
        <w:jc w:val="both"/>
      </w:pPr>
      <w:r>
        <w:rPr>
          <w:rFonts w:ascii="Times New Roman"/>
          <w:b w:val="false"/>
          <w:i w:val="false"/>
          <w:color w:val="000000"/>
          <w:sz w:val="28"/>
        </w:rPr>
        <w:t>и высшего образования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5"/>
      <w:r>
        <w:rPr>
          <w:rFonts w:ascii="Times New Roman"/>
          <w:b w:val="false"/>
          <w:i w:val="false"/>
          <w:color w:val="000000"/>
          <w:sz w:val="28"/>
        </w:rPr>
        <w:t>
      "СОГЛАСОВАН"</w:t>
      </w:r>
    </w:p>
    <w:bookmarkEnd w:id="15"/>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2023 года № 257</w:t>
            </w:r>
          </w:p>
        </w:tc>
      </w:tr>
    </w:tbl>
    <w:bookmarkStart w:name="z23" w:id="16"/>
    <w:p>
      <w:pPr>
        <w:spacing w:after="0"/>
        <w:ind w:left="0"/>
        <w:jc w:val="left"/>
      </w:pPr>
      <w:r>
        <w:rPr>
          <w:rFonts w:ascii="Times New Roman"/>
          <w:b/>
          <w:i w:val="false"/>
          <w:color w:val="000000"/>
        </w:rPr>
        <w:t xml:space="preserve">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w:t>
      </w:r>
    </w:p>
    <w:bookmarkEnd w:id="16"/>
    <w:bookmarkStart w:name="z24" w:id="17"/>
    <w:p>
      <w:pPr>
        <w:spacing w:after="0"/>
        <w:ind w:left="0"/>
        <w:jc w:val="left"/>
      </w:pPr>
      <w:r>
        <w:rPr>
          <w:rFonts w:ascii="Times New Roman"/>
          <w:b/>
          <w:i w:val="false"/>
          <w:color w:val="000000"/>
        </w:rPr>
        <w:t xml:space="preserve"> Глава 1. Общие положения</w:t>
      </w:r>
    </w:p>
    <w:bookmarkEnd w:id="17"/>
    <w:bookmarkStart w:name="z25" w:id="18"/>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 (далее – Правила) разработаны в соответствии c первой частью </w:t>
      </w:r>
      <w:r>
        <w:rPr>
          <w:rFonts w:ascii="Times New Roman"/>
          <w:b w:val="false"/>
          <w:i w:val="false"/>
          <w:color w:val="000000"/>
          <w:sz w:val="28"/>
        </w:rPr>
        <w:t>пункта 4</w:t>
      </w:r>
      <w:r>
        <w:rPr>
          <w:rFonts w:ascii="Times New Roman"/>
          <w:b w:val="false"/>
          <w:i w:val="false"/>
          <w:color w:val="000000"/>
          <w:sz w:val="28"/>
        </w:rPr>
        <w:t xml:space="preserve"> статьи 171 Социального кодекса Республика Казахстан (далее – Социальный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 и определяют порядок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22.05.2026 </w:t>
      </w:r>
      <w:r>
        <w:rPr>
          <w:rFonts w:ascii="Times New Roman"/>
          <w:b w:val="false"/>
          <w:i w:val="false"/>
          <w:color w:val="00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9"/>
    <w:bookmarkStart w:name="z27" w:id="20"/>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0"/>
    <w:bookmarkStart w:name="z28" w:id="21"/>
    <w:p>
      <w:pPr>
        <w:spacing w:after="0"/>
        <w:ind w:left="0"/>
        <w:jc w:val="both"/>
      </w:pPr>
      <w:r>
        <w:rPr>
          <w:rFonts w:ascii="Times New Roman"/>
          <w:b w:val="false"/>
          <w:i w:val="false"/>
          <w:color w:val="000000"/>
          <w:sz w:val="28"/>
        </w:rPr>
        <w:t>
      2)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электронный макет дела (далее – ЭМД) – электронный макет дела получателя пособия, формируемый Государственной корпорацией в АИС "Е-макет";</w:t>
      </w:r>
    </w:p>
    <w:bookmarkStart w:name="z30" w:id="22"/>
    <w:p>
      <w:pPr>
        <w:spacing w:after="0"/>
        <w:ind w:left="0"/>
        <w:jc w:val="both"/>
      </w:pPr>
      <w:r>
        <w:rPr>
          <w:rFonts w:ascii="Times New Roman"/>
          <w:b w:val="false"/>
          <w:i w:val="false"/>
          <w:color w:val="000000"/>
          <w:sz w:val="28"/>
        </w:rPr>
        <w:t>
      4) уполномоченная организация по выдаче пенсий и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2"/>
    <w:bookmarkStart w:name="z31" w:id="23"/>
    <w:p>
      <w:pPr>
        <w:spacing w:after="0"/>
        <w:ind w:left="0"/>
        <w:jc w:val="both"/>
      </w:pPr>
      <w:r>
        <w:rPr>
          <w:rFonts w:ascii="Times New Roman"/>
          <w:b w:val="false"/>
          <w:i w:val="false"/>
          <w:color w:val="000000"/>
          <w:sz w:val="28"/>
        </w:rPr>
        <w:t>
      5) уполномоченный государственный орган по назначению пенсий и пособий (услугодатель) (далее – уполномоченный орган по назначению пенсий и пособий) – территориальное подразделение ведомства уполномоченного государственного органа;</w:t>
      </w:r>
    </w:p>
    <w:bookmarkEnd w:id="23"/>
    <w:bookmarkStart w:name="z32" w:id="24"/>
    <w:p>
      <w:pPr>
        <w:spacing w:after="0"/>
        <w:ind w:left="0"/>
        <w:jc w:val="both"/>
      </w:pPr>
      <w:r>
        <w:rPr>
          <w:rFonts w:ascii="Times New Roman"/>
          <w:b w:val="false"/>
          <w:i w:val="false"/>
          <w:color w:val="000000"/>
          <w:sz w:val="28"/>
        </w:rPr>
        <w:t>
      6) подразделение медико-социальной экспертизы (далее – подразделение МСЭ) – структурное подразделение уполномоченного государственного органа по назначению пенсий и пособий, проводящее медико-социальную экспертизу;</w:t>
      </w:r>
    </w:p>
    <w:bookmarkEnd w:id="24"/>
    <w:bookmarkStart w:name="z33" w:id="25"/>
    <w:p>
      <w:pPr>
        <w:spacing w:after="0"/>
        <w:ind w:left="0"/>
        <w:jc w:val="both"/>
      </w:pPr>
      <w:r>
        <w:rPr>
          <w:rFonts w:ascii="Times New Roman"/>
          <w:b w:val="false"/>
          <w:i w:val="false"/>
          <w:color w:val="000000"/>
          <w:sz w:val="28"/>
        </w:rPr>
        <w:t>
      7) отделения Государственной корпорации – городские, районные отделения Государственной корпорации;</w:t>
      </w:r>
    </w:p>
    <w:bookmarkEnd w:id="25"/>
    <w:bookmarkStart w:name="z34" w:id="26"/>
    <w:p>
      <w:pPr>
        <w:spacing w:after="0"/>
        <w:ind w:left="0"/>
        <w:jc w:val="both"/>
      </w:pPr>
      <w:r>
        <w:rPr>
          <w:rFonts w:ascii="Times New Roman"/>
          <w:b w:val="false"/>
          <w:i w:val="false"/>
          <w:color w:val="000000"/>
          <w:sz w:val="28"/>
        </w:rPr>
        <w:t>
      8) филиалы Государственной корпорации – областные, городов Астана, Алматы и Шымкент филиалы Государственной корпорации;</w:t>
      </w:r>
    </w:p>
    <w:bookmarkEnd w:id="26"/>
    <w:bookmarkStart w:name="z35" w:id="27"/>
    <w:p>
      <w:pPr>
        <w:spacing w:after="0"/>
        <w:ind w:left="0"/>
        <w:jc w:val="both"/>
      </w:pPr>
      <w:r>
        <w:rPr>
          <w:rFonts w:ascii="Times New Roman"/>
          <w:b w:val="false"/>
          <w:i w:val="false"/>
          <w:color w:val="000000"/>
          <w:sz w:val="28"/>
        </w:rPr>
        <w:t>
      9) государственное социальное пособие по инвалидности (далее – пособие) – ежемесячные денежные выплаты, осуществляемые за счет бюджетных средств, предоставляемые гражданам при наступлении инвалидности;</w:t>
      </w:r>
    </w:p>
    <w:bookmarkEnd w:id="27"/>
    <w:bookmarkStart w:name="z36" w:id="28"/>
    <w:p>
      <w:pPr>
        <w:spacing w:after="0"/>
        <w:ind w:left="0"/>
        <w:jc w:val="both"/>
      </w:pPr>
      <w:r>
        <w:rPr>
          <w:rFonts w:ascii="Times New Roman"/>
          <w:b w:val="false"/>
          <w:i w:val="false"/>
          <w:color w:val="000000"/>
          <w:sz w:val="28"/>
        </w:rPr>
        <w:t>
      10) получатель государственного социального пособия по инвалидности (далее – получатель) – физическое лицо, которому назначено государственное социальное пособие по инвалидности;</w:t>
      </w:r>
    </w:p>
    <w:bookmarkEnd w:id="28"/>
    <w:bookmarkStart w:name="z37" w:id="29"/>
    <w:p>
      <w:pPr>
        <w:spacing w:after="0"/>
        <w:ind w:left="0"/>
        <w:jc w:val="both"/>
      </w:pPr>
      <w:r>
        <w:rPr>
          <w:rFonts w:ascii="Times New Roman"/>
          <w:b w:val="false"/>
          <w:i w:val="false"/>
          <w:color w:val="000000"/>
          <w:sz w:val="28"/>
        </w:rPr>
        <w:t xml:space="preserve">
      11) централизованная база данных (далее – ЦБД) – централизованная база данных уполномоченного государственного органа для осуществления видов выплат на условиях, установленных </w:t>
      </w:r>
      <w:r>
        <w:rPr>
          <w:rFonts w:ascii="Times New Roman"/>
          <w:b w:val="false"/>
          <w:i w:val="false"/>
          <w:color w:val="000000"/>
          <w:sz w:val="28"/>
        </w:rPr>
        <w:t>Социальным</w:t>
      </w:r>
      <w:r>
        <w:rPr>
          <w:rFonts w:ascii="Times New Roman"/>
          <w:b w:val="false"/>
          <w:i w:val="false"/>
          <w:color w:val="000000"/>
          <w:sz w:val="28"/>
        </w:rPr>
        <w:t xml:space="preserve"> кодексом;</w:t>
      </w:r>
    </w:p>
    <w:bookmarkEnd w:id="29"/>
    <w:bookmarkStart w:name="z38" w:id="30"/>
    <w:p>
      <w:pPr>
        <w:spacing w:after="0"/>
        <w:ind w:left="0"/>
        <w:jc w:val="both"/>
      </w:pPr>
      <w:r>
        <w:rPr>
          <w:rFonts w:ascii="Times New Roman"/>
          <w:b w:val="false"/>
          <w:i w:val="false"/>
          <w:color w:val="000000"/>
          <w:sz w:val="28"/>
        </w:rPr>
        <w:t>
      12) проактивная услуга – государственная услуга, оказываемая без заявления услугополучателя по инициативе услугодателя;</w:t>
      </w:r>
    </w:p>
    <w:bookmarkEnd w:id="30"/>
    <w:bookmarkStart w:name="z39" w:id="31"/>
    <w:p>
      <w:pPr>
        <w:spacing w:after="0"/>
        <w:ind w:left="0"/>
        <w:jc w:val="both"/>
      </w:pPr>
      <w:r>
        <w:rPr>
          <w:rFonts w:ascii="Times New Roman"/>
          <w:b w:val="false"/>
          <w:i w:val="false"/>
          <w:color w:val="000000"/>
          <w:sz w:val="28"/>
        </w:rPr>
        <w:t>
      13)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cервис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автоматизированная информационная система "Е-макет" (далее – АИС "Е-макет") - автоматизированная информационная система "Система электронного назначения пенсионных выплат и пособий";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Уполномоченный государственный орган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контакт-центр, уполномоченный орган по назначению пенсий и пособий, Государственную корпорацию и оператору информационно-коммуникационной инфраструктуры "электронного Правительства".</w:t>
      </w:r>
    </w:p>
    <w:bookmarkStart w:name="z45" w:id="32"/>
    <w:p>
      <w:pPr>
        <w:spacing w:after="0"/>
        <w:ind w:left="0"/>
        <w:jc w:val="both"/>
      </w:pPr>
      <w:r>
        <w:rPr>
          <w:rFonts w:ascii="Times New Roman"/>
          <w:b w:val="false"/>
          <w:i w:val="false"/>
          <w:color w:val="000000"/>
          <w:sz w:val="28"/>
        </w:rPr>
        <w:t>
      4. Обращение за назначением пособия может осуществляться в любое время после возникновения права на пособие.</w:t>
      </w:r>
    </w:p>
    <w:bookmarkEnd w:id="32"/>
    <w:p>
      <w:pPr>
        <w:spacing w:after="0"/>
        <w:ind w:left="0"/>
        <w:jc w:val="both"/>
      </w:pPr>
      <w:r>
        <w:rPr>
          <w:rFonts w:ascii="Times New Roman"/>
          <w:b w:val="false"/>
          <w:i w:val="false"/>
          <w:color w:val="000000"/>
          <w:sz w:val="28"/>
        </w:rPr>
        <w:t xml:space="preserve">
      Пособие назначается со дня установления инвалидности, но не более чем за три месяца до дня обращения за его назначением или до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33"/>
    <w:p>
      <w:pPr>
        <w:spacing w:after="0"/>
        <w:ind w:left="0"/>
        <w:jc w:val="both"/>
      </w:pPr>
      <w:r>
        <w:rPr>
          <w:rFonts w:ascii="Times New Roman"/>
          <w:b w:val="false"/>
          <w:i w:val="false"/>
          <w:color w:val="000000"/>
          <w:sz w:val="28"/>
        </w:rPr>
        <w:t xml:space="preserve">
      5. Лица, имеющие право на получение пособия,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(далее - заявление) к настоящим Правилам, через:</w:t>
      </w:r>
    </w:p>
    <w:bookmarkEnd w:id="33"/>
    <w:bookmarkStart w:name="z48" w:id="34"/>
    <w:p>
      <w:pPr>
        <w:spacing w:after="0"/>
        <w:ind w:left="0"/>
        <w:jc w:val="both"/>
      </w:pPr>
      <w:r>
        <w:rPr>
          <w:rFonts w:ascii="Times New Roman"/>
          <w:b w:val="false"/>
          <w:i w:val="false"/>
          <w:color w:val="000000"/>
          <w:sz w:val="28"/>
        </w:rPr>
        <w:t xml:space="preserve">
      1) Государственную корпорацию; </w:t>
      </w:r>
    </w:p>
    <w:bookmarkEnd w:id="34"/>
    <w:bookmarkStart w:name="z49" w:id="35"/>
    <w:p>
      <w:pPr>
        <w:spacing w:after="0"/>
        <w:ind w:left="0"/>
        <w:jc w:val="both"/>
      </w:pPr>
      <w:r>
        <w:rPr>
          <w:rFonts w:ascii="Times New Roman"/>
          <w:b w:val="false"/>
          <w:i w:val="false"/>
          <w:color w:val="000000"/>
          <w:sz w:val="28"/>
        </w:rPr>
        <w:t xml:space="preserve">
      2) подразделение медико-социальной экспертизы – при первичном установлении инвалидности по выбору услугополучателя для назначения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социальной выплаты на случай утраты трудоспособности подается заявление по принципу "одного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5"/>
    <w:bookmarkStart w:name="z50" w:id="36"/>
    <w:p>
      <w:pPr>
        <w:spacing w:after="0"/>
        <w:ind w:left="0"/>
        <w:jc w:val="both"/>
      </w:pPr>
      <w:r>
        <w:rPr>
          <w:rFonts w:ascii="Times New Roman"/>
          <w:b w:val="false"/>
          <w:i w:val="false"/>
          <w:color w:val="000000"/>
          <w:sz w:val="28"/>
        </w:rPr>
        <w:t>
      3) через портал;</w:t>
      </w:r>
    </w:p>
    <w:bookmarkEnd w:id="36"/>
    <w:bookmarkStart w:name="z51" w:id="37"/>
    <w:p>
      <w:pPr>
        <w:spacing w:after="0"/>
        <w:ind w:left="0"/>
        <w:jc w:val="both"/>
      </w:pPr>
      <w:r>
        <w:rPr>
          <w:rFonts w:ascii="Times New Roman"/>
          <w:b w:val="false"/>
          <w:i w:val="false"/>
          <w:color w:val="000000"/>
          <w:sz w:val="28"/>
        </w:rPr>
        <w:t xml:space="preserve">
      4) через проактивную услугу – предоставление заявления при назначении пособия через проактивую услугу не требуется. </w:t>
      </w:r>
    </w:p>
    <w:bookmarkEnd w:id="37"/>
    <w:bookmarkStart w:name="z52" w:id="38"/>
    <w:p>
      <w:pPr>
        <w:spacing w:after="0"/>
        <w:ind w:left="0"/>
        <w:jc w:val="left"/>
      </w:pPr>
      <w:r>
        <w:rPr>
          <w:rFonts w:ascii="Times New Roman"/>
          <w:b/>
          <w:i w:val="false"/>
          <w:color w:val="000000"/>
        </w:rPr>
        <w:t xml:space="preserve"> Глава 2. Порядок назначения пособия</w:t>
      </w:r>
    </w:p>
    <w:bookmarkEnd w:id="38"/>
    <w:bookmarkStart w:name="z53" w:id="39"/>
    <w:p>
      <w:pPr>
        <w:spacing w:after="0"/>
        <w:ind w:left="0"/>
        <w:jc w:val="left"/>
      </w:pPr>
      <w:r>
        <w:rPr>
          <w:rFonts w:ascii="Times New Roman"/>
          <w:b/>
          <w:i w:val="false"/>
          <w:color w:val="000000"/>
        </w:rPr>
        <w:t xml:space="preserve"> Параграф 1. Порядок назначения пособия через Государственную корпорацию</w:t>
      </w:r>
    </w:p>
    <w:bookmarkEnd w:id="39"/>
    <w:bookmarkStart w:name="z54" w:id="40"/>
    <w:p>
      <w:pPr>
        <w:spacing w:after="0"/>
        <w:ind w:left="0"/>
        <w:jc w:val="both"/>
      </w:pPr>
      <w:r>
        <w:rPr>
          <w:rFonts w:ascii="Times New Roman"/>
          <w:b w:val="false"/>
          <w:i w:val="false"/>
          <w:color w:val="000000"/>
          <w:sz w:val="28"/>
        </w:rPr>
        <w:t xml:space="preserve">
      6. Лица, имеющие право на получение пособия (далее - заявитель), представляют в Государственную корпорацию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для идентификации – документ, удостоверяющий личность.</w:t>
      </w:r>
    </w:p>
    <w:bookmarkEnd w:id="40"/>
    <w:bookmarkStart w:name="z55" w:id="41"/>
    <w:p>
      <w:pPr>
        <w:spacing w:after="0"/>
        <w:ind w:left="0"/>
        <w:jc w:val="both"/>
      </w:pPr>
      <w:r>
        <w:rPr>
          <w:rFonts w:ascii="Times New Roman"/>
          <w:b w:val="false"/>
          <w:i w:val="false"/>
          <w:color w:val="000000"/>
          <w:sz w:val="28"/>
        </w:rPr>
        <w:t xml:space="preserve">
      При этом, по выбору заявителя заявление по принципу "одного заявления" могут подать на оказании государственных услуг лица, в установленном порядке признанные лицами с инвалидностью,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социальной выплаты на случай утраты трудоспособности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41"/>
    <w:bookmarkStart w:name="z56" w:id="42"/>
    <w:p>
      <w:pPr>
        <w:spacing w:after="0"/>
        <w:ind w:left="0"/>
        <w:jc w:val="both"/>
      </w:pPr>
      <w:r>
        <w:rPr>
          <w:rFonts w:ascii="Times New Roman"/>
          <w:b w:val="false"/>
          <w:i w:val="false"/>
          <w:color w:val="000000"/>
          <w:sz w:val="28"/>
        </w:rPr>
        <w:t>
      В случае обращения за назначением пособия лиц, имеющих статус кандаса, для идентификации представляется удостоверение кандаса.</w:t>
      </w:r>
    </w:p>
    <w:bookmarkEnd w:id="42"/>
    <w:bookmarkStart w:name="z57" w:id="43"/>
    <w:p>
      <w:pPr>
        <w:spacing w:after="0"/>
        <w:ind w:left="0"/>
        <w:jc w:val="both"/>
      </w:pPr>
      <w:r>
        <w:rPr>
          <w:rFonts w:ascii="Times New Roman"/>
          <w:b w:val="false"/>
          <w:i w:val="false"/>
          <w:color w:val="000000"/>
          <w:sz w:val="28"/>
        </w:rPr>
        <w:t>
      Для назначения пособия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bookmarkEnd w:id="43"/>
    <w:bookmarkStart w:name="z58" w:id="44"/>
    <w:p>
      <w:pPr>
        <w:spacing w:after="0"/>
        <w:ind w:left="0"/>
        <w:jc w:val="both"/>
      </w:pPr>
      <w:r>
        <w:rPr>
          <w:rFonts w:ascii="Times New Roman"/>
          <w:b w:val="false"/>
          <w:i w:val="false"/>
          <w:color w:val="000000"/>
          <w:sz w:val="28"/>
        </w:rPr>
        <w:t xml:space="preserve">
      Заявление для назначения пособия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44"/>
    <w:bookmarkStart w:name="z59" w:id="45"/>
    <w:p>
      <w:pPr>
        <w:spacing w:after="0"/>
        <w:ind w:left="0"/>
        <w:jc w:val="both"/>
      </w:pPr>
      <w:r>
        <w:rPr>
          <w:rFonts w:ascii="Times New Roman"/>
          <w:b w:val="false"/>
          <w:i w:val="false"/>
          <w:color w:val="000000"/>
          <w:sz w:val="28"/>
        </w:rPr>
        <w:t xml:space="preserve">
      Документы, выданные за пределами Республики Казахстан, подлежат легализации согласно </w:t>
      </w:r>
      <w:r>
        <w:rPr>
          <w:rFonts w:ascii="Times New Roman"/>
          <w:b w:val="false"/>
          <w:i w:val="false"/>
          <w:color w:val="000000"/>
          <w:sz w:val="28"/>
        </w:rPr>
        <w:t>Правилами</w:t>
      </w:r>
      <w:r>
        <w:rPr>
          <w:rFonts w:ascii="Times New Roman"/>
          <w:b w:val="false"/>
          <w:i w:val="false"/>
          <w:color w:val="000000"/>
          <w:sz w:val="28"/>
        </w:rPr>
        <w:t xml:space="preserve"> легализации документов, утвержденными приказом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 если иное не предусмотрено международными договорами, ратифицированными Республикой Казахстан.</w:t>
      </w:r>
    </w:p>
    <w:bookmarkEnd w:id="45"/>
    <w:bookmarkStart w:name="z60" w:id="46"/>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Специалист, принимающий документы, формирует запросы в соответствующие информационные системы (далее – ИС) государственных органов и (или) организации через шлюз "электронного правительства":</w:t>
      </w:r>
    </w:p>
    <w:bookmarkStart w:name="z717" w:id="47"/>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удостоверяющим личность заявителя и подтверждающим регистрацию по постоянному месту жительства;</w:t>
      </w:r>
    </w:p>
    <w:bookmarkEnd w:id="47"/>
    <w:bookmarkStart w:name="z718" w:id="48"/>
    <w:p>
      <w:pPr>
        <w:spacing w:after="0"/>
        <w:ind w:left="0"/>
        <w:jc w:val="both"/>
      </w:pPr>
      <w:r>
        <w:rPr>
          <w:rFonts w:ascii="Times New Roman"/>
          <w:b w:val="false"/>
          <w:i w:val="false"/>
          <w:color w:val="000000"/>
          <w:sz w:val="28"/>
        </w:rPr>
        <w:t>
      в ИС "ЗАГС" (записи актов гражданского состояния) – по свидетельству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w:t>
      </w:r>
    </w:p>
    <w:bookmarkEnd w:id="48"/>
    <w:bookmarkStart w:name="z719" w:id="49"/>
    <w:p>
      <w:pPr>
        <w:spacing w:after="0"/>
        <w:ind w:left="0"/>
        <w:jc w:val="both"/>
      </w:pPr>
      <w:r>
        <w:rPr>
          <w:rFonts w:ascii="Times New Roman"/>
          <w:b w:val="false"/>
          <w:i w:val="false"/>
          <w:color w:val="000000"/>
          <w:sz w:val="28"/>
        </w:rPr>
        <w:t>
      в ИС "Национальная образовательная база данных" Министерства просвещения Республики Казахстан – на наличие сведений об установлении опеки (попечительства) над несовершеннолетним(и) ребенком (детьми);</w:t>
      </w:r>
    </w:p>
    <w:bookmarkEnd w:id="49"/>
    <w:bookmarkStart w:name="z720" w:id="50"/>
    <w:p>
      <w:pPr>
        <w:spacing w:after="0"/>
        <w:ind w:left="0"/>
        <w:jc w:val="both"/>
      </w:pPr>
      <w:r>
        <w:rPr>
          <w:rFonts w:ascii="Times New Roman"/>
          <w:b w:val="false"/>
          <w:i w:val="false"/>
          <w:color w:val="000000"/>
          <w:sz w:val="28"/>
        </w:rPr>
        <w:t>
      в автоматизированной информационной аналитической системе "Төрелік" - по решению суда об усыновлении (удочерении) ребенка (детей);</w:t>
      </w:r>
    </w:p>
    <w:bookmarkEnd w:id="50"/>
    <w:bookmarkStart w:name="z721" w:id="51"/>
    <w:p>
      <w:pPr>
        <w:spacing w:after="0"/>
        <w:ind w:left="0"/>
        <w:jc w:val="both"/>
      </w:pPr>
      <w:r>
        <w:rPr>
          <w:rFonts w:ascii="Times New Roman"/>
          <w:b w:val="false"/>
          <w:i w:val="false"/>
          <w:color w:val="000000"/>
          <w:sz w:val="28"/>
        </w:rPr>
        <w:t>
      в ИС "Централизованный банк данных лиц, имеющих инвалидность" – на наличие сведений об установлении инвалидности.</w:t>
      </w:r>
    </w:p>
    <w:bookmarkEnd w:id="51"/>
    <w:bookmarkStart w:name="z722" w:id="52"/>
    <w:p>
      <w:pPr>
        <w:spacing w:after="0"/>
        <w:ind w:left="0"/>
        <w:jc w:val="both"/>
      </w:pPr>
      <w:r>
        <w:rPr>
          <w:rFonts w:ascii="Times New Roman"/>
          <w:b w:val="false"/>
          <w:i w:val="false"/>
          <w:color w:val="000000"/>
          <w:sz w:val="28"/>
        </w:rPr>
        <w:t>
      Заявление подается в электронной либо бумажной форме, подписывается или заверяется ЭЦП заявителя, а также посредством абонентского устройства сотовой связи услугополучателя.</w:t>
      </w:r>
    </w:p>
    <w:bookmarkEnd w:id="52"/>
    <w:bookmarkStart w:name="z723" w:id="53"/>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w:t>
      </w:r>
    </w:p>
    <w:bookmarkEnd w:id="53"/>
    <w:bookmarkStart w:name="z724" w:id="54"/>
    <w:p>
      <w:pPr>
        <w:spacing w:after="0"/>
        <w:ind w:left="0"/>
        <w:jc w:val="both"/>
      </w:pPr>
      <w:r>
        <w:rPr>
          <w:rFonts w:ascii="Times New Roman"/>
          <w:b w:val="false"/>
          <w:i w:val="false"/>
          <w:color w:val="000000"/>
          <w:sz w:val="28"/>
        </w:rPr>
        <w:t>
      Электронные документы формируются, проверяются и используются посредством сервиса цифровых документов.</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5"/>
    <w:p>
      <w:pPr>
        <w:spacing w:after="0"/>
        <w:ind w:left="0"/>
        <w:jc w:val="both"/>
      </w:pPr>
      <w:r>
        <w:rPr>
          <w:rFonts w:ascii="Times New Roman"/>
          <w:b w:val="false"/>
          <w:i w:val="false"/>
          <w:color w:val="000000"/>
          <w:sz w:val="28"/>
        </w:rPr>
        <w:t>
      8. Для назначения пособия, помимо документов, перечисленных в пункте 6 настоящих Правил, из централизованной базы данных лиц с инвалидностью запрашиваются сведения об установлении инвалидности заявителю.</w:t>
      </w:r>
    </w:p>
    <w:bookmarkEnd w:id="55"/>
    <w:bookmarkStart w:name="z71" w:id="56"/>
    <w:p>
      <w:pPr>
        <w:spacing w:after="0"/>
        <w:ind w:left="0"/>
        <w:jc w:val="both"/>
      </w:pPr>
      <w:r>
        <w:rPr>
          <w:rFonts w:ascii="Times New Roman"/>
          <w:b w:val="false"/>
          <w:i w:val="false"/>
          <w:color w:val="000000"/>
          <w:sz w:val="28"/>
        </w:rPr>
        <w:t>
      При отсутствии сведений из централизованной базы данных лиц с инвалидностью к заявлению прилагается копия справки об инвалидности.</w:t>
      </w:r>
    </w:p>
    <w:bookmarkEnd w:id="56"/>
    <w:bookmarkStart w:name="z72" w:id="57"/>
    <w:p>
      <w:pPr>
        <w:spacing w:after="0"/>
        <w:ind w:left="0"/>
        <w:jc w:val="both"/>
      </w:pPr>
      <w:r>
        <w:rPr>
          <w:rFonts w:ascii="Times New Roman"/>
          <w:b w:val="false"/>
          <w:i w:val="false"/>
          <w:color w:val="000000"/>
          <w:sz w:val="28"/>
        </w:rPr>
        <w:t>
      В зависимости от наличия представляется один из следующих документов:</w:t>
      </w:r>
    </w:p>
    <w:bookmarkEnd w:id="57"/>
    <w:bookmarkStart w:name="z73" w:id="58"/>
    <w:p>
      <w:pPr>
        <w:spacing w:after="0"/>
        <w:ind w:left="0"/>
        <w:jc w:val="both"/>
      </w:pPr>
      <w:r>
        <w:rPr>
          <w:rFonts w:ascii="Times New Roman"/>
          <w:b w:val="false"/>
          <w:i w:val="false"/>
          <w:color w:val="000000"/>
          <w:sz w:val="28"/>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bookmarkEnd w:id="58"/>
    <w:bookmarkStart w:name="z74" w:id="59"/>
    <w:p>
      <w:pPr>
        <w:spacing w:after="0"/>
        <w:ind w:left="0"/>
        <w:jc w:val="both"/>
      </w:pPr>
      <w:r>
        <w:rPr>
          <w:rFonts w:ascii="Times New Roman"/>
          <w:b w:val="false"/>
          <w:i w:val="false"/>
          <w:color w:val="000000"/>
          <w:sz w:val="28"/>
        </w:rPr>
        <w:t>
      2) решение Центральной военно-врачебной комиссии;</w:t>
      </w:r>
    </w:p>
    <w:bookmarkEnd w:id="59"/>
    <w:bookmarkStart w:name="z75" w:id="60"/>
    <w:p>
      <w:pPr>
        <w:spacing w:after="0"/>
        <w:ind w:left="0"/>
        <w:jc w:val="both"/>
      </w:pPr>
      <w:r>
        <w:rPr>
          <w:rFonts w:ascii="Times New Roman"/>
          <w:b w:val="false"/>
          <w:i w:val="false"/>
          <w:color w:val="000000"/>
          <w:sz w:val="28"/>
        </w:rPr>
        <w:t>
      3) свидетельство о болезни, выданное госпиталем, или заключение военно-врачебной комиссии;</w:t>
      </w:r>
    </w:p>
    <w:bookmarkEnd w:id="60"/>
    <w:bookmarkStart w:name="z76" w:id="61"/>
    <w:p>
      <w:pPr>
        <w:spacing w:after="0"/>
        <w:ind w:left="0"/>
        <w:jc w:val="both"/>
      </w:pPr>
      <w:r>
        <w:rPr>
          <w:rFonts w:ascii="Times New Roman"/>
          <w:b w:val="false"/>
          <w:i w:val="false"/>
          <w:color w:val="000000"/>
          <w:sz w:val="28"/>
        </w:rPr>
        <w:t>
      4)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61"/>
    <w:bookmarkStart w:name="z77" w:id="62"/>
    <w:p>
      <w:pPr>
        <w:spacing w:after="0"/>
        <w:ind w:left="0"/>
        <w:jc w:val="both"/>
      </w:pPr>
      <w:r>
        <w:rPr>
          <w:rFonts w:ascii="Times New Roman"/>
          <w:b w:val="false"/>
          <w:i w:val="false"/>
          <w:color w:val="000000"/>
          <w:sz w:val="28"/>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заключении/расторжении брака (при изменении фамилии родителя/опекуна).</w:t>
      </w:r>
    </w:p>
    <w:bookmarkEnd w:id="62"/>
    <w:bookmarkStart w:name="z78" w:id="63"/>
    <w:p>
      <w:pPr>
        <w:spacing w:after="0"/>
        <w:ind w:left="0"/>
        <w:jc w:val="both"/>
      </w:pPr>
      <w:r>
        <w:rPr>
          <w:rFonts w:ascii="Times New Roman"/>
          <w:b w:val="false"/>
          <w:i w:val="false"/>
          <w:color w:val="000000"/>
          <w:sz w:val="28"/>
        </w:rPr>
        <w:t xml:space="preserve">
      При назначении пособия лицам с инвалидностью с детства, потерявшим в период инвалидности кормильца,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177 Социального кодекса, представляется решение суда о подтверждении факта нахождения данных лиц на иждивении умершего кормильца.</w:t>
      </w:r>
    </w:p>
    <w:bookmarkEnd w:id="63"/>
    <w:bookmarkStart w:name="z79" w:id="64"/>
    <w:p>
      <w:pPr>
        <w:spacing w:after="0"/>
        <w:ind w:left="0"/>
        <w:jc w:val="both"/>
      </w:pPr>
      <w:r>
        <w:rPr>
          <w:rFonts w:ascii="Times New Roman"/>
          <w:b w:val="false"/>
          <w:i w:val="false"/>
          <w:color w:val="000000"/>
          <w:sz w:val="28"/>
        </w:rPr>
        <w:t xml:space="preserve">
      9. Перечень основных требований к оказанию государственной услуги "Назначение государственного социального пособия по инвалидности" регламентирован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64"/>
    <w:bookmarkStart w:name="z80" w:id="65"/>
    <w:p>
      <w:pPr>
        <w:spacing w:after="0"/>
        <w:ind w:left="0"/>
        <w:jc w:val="both"/>
      </w:pPr>
      <w:r>
        <w:rPr>
          <w:rFonts w:ascii="Times New Roman"/>
          <w:b w:val="false"/>
          <w:i w:val="false"/>
          <w:color w:val="000000"/>
          <w:sz w:val="28"/>
        </w:rPr>
        <w:t>
      10. При обращении заявителя за назначением пособия специалистом, принявшим заявление, осуществляется проверка на наличие у заявителя факта назначения или подачи заявления на назначение пособия или государственного социального пособия по случаю потери кормильца, пенсионных выплат по возрасту или выслуги лет.</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10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получении сведений из ИС уполномоченного государственного органа, подтверждающих факт назначения одной из указанных выплат или подачи заявления на их назначение заявителю безотлагательно вручается расписка об отказе в приеме заявления на государственное социальное пособие по инвалидности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Специалист, принявший заявление, проверяет полноту пакета документов, принимаемых у заявителя для назначения пособия, а также сведений, полученных из ИС, обеспечивают качество воспроизведения электронных копий документов и их соответствия оригиналам, представленных заявителем в соответствии с пунктами 6 и 8 к настоящим Правилам, удостоверяет посредством своего ЭЦП, после чего оригиналы документов возвращает заявителю.</w:t>
      </w:r>
    </w:p>
    <w:bookmarkStart w:name="z83" w:id="66"/>
    <w:p>
      <w:pPr>
        <w:spacing w:after="0"/>
        <w:ind w:left="0"/>
        <w:jc w:val="both"/>
      </w:pPr>
      <w:r>
        <w:rPr>
          <w:rFonts w:ascii="Times New Roman"/>
          <w:b w:val="false"/>
          <w:i w:val="false"/>
          <w:color w:val="000000"/>
          <w:sz w:val="28"/>
        </w:rPr>
        <w:t xml:space="preserve">
      12. При наличии оснований, предусмотренных подпунктом 2), 3), 4) и 5) пункта 1 </w:t>
      </w:r>
      <w:r>
        <w:rPr>
          <w:rFonts w:ascii="Times New Roman"/>
          <w:b w:val="false"/>
          <w:i w:val="false"/>
          <w:color w:val="000000"/>
          <w:sz w:val="28"/>
        </w:rPr>
        <w:t>статьи 172</w:t>
      </w:r>
      <w:r>
        <w:rPr>
          <w:rFonts w:ascii="Times New Roman"/>
          <w:b w:val="false"/>
          <w:i w:val="false"/>
          <w:color w:val="000000"/>
          <w:sz w:val="28"/>
        </w:rPr>
        <w:t xml:space="preserve"> Социального кодекса заявителю безотлагательно выдается расписка об отказе в приеме заявления на назначение государственного социального пособия по инвалидности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13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При обращении услугополучателя по принципу "одного заявления"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 с инвалидностью, пособия по уходу за лицом с инвалидностью первой группы, социальной выплаты на случай утраты трудоспособности подразделение МСЭ в течение одного рабочего дня со дня принятия заявления направляет в отделение Государственной корпорации, для оказания государственной услуги по назначению пособия электронную заявку, состоящую из электронного заявления, электронных копий документов, а также сведения, полученные из ИС государственных органов и (или) организаций.</w:t>
      </w:r>
    </w:p>
    <w:bookmarkStart w:name="z85" w:id="67"/>
    <w:p>
      <w:pPr>
        <w:spacing w:after="0"/>
        <w:ind w:left="0"/>
        <w:jc w:val="both"/>
      </w:pPr>
      <w:r>
        <w:rPr>
          <w:rFonts w:ascii="Times New Roman"/>
          <w:b w:val="false"/>
          <w:i w:val="false"/>
          <w:color w:val="000000"/>
          <w:sz w:val="28"/>
        </w:rPr>
        <w:t xml:space="preserve">
      14. Заявление о назначении пособия в отделении Государственной корпорации регистрируется в электронном журнале регистрации заявлений граждан о назначении (перерасчете) государственного социального пособия по инвалидности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Электронные заявки, поступившие через МСЭ и портал регистрируются в электронном журнале регистрации заявлений граждан на назначение государственного социального пособия по инвалидности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67"/>
    <w:bookmarkStart w:name="z86" w:id="68"/>
    <w:p>
      <w:pPr>
        <w:spacing w:after="0"/>
        <w:ind w:left="0"/>
        <w:jc w:val="both"/>
      </w:pPr>
      <w:r>
        <w:rPr>
          <w:rFonts w:ascii="Times New Roman"/>
          <w:b w:val="false"/>
          <w:i w:val="false"/>
          <w:color w:val="000000"/>
          <w:sz w:val="28"/>
        </w:rPr>
        <w:t>
      15. Специалистом, принявшим заявление, заявителю направляется электронная расписка (при личном обращении заявителя расписка выдается в бумажном формате) о принятии документов.</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69"/>
    <w:p>
      <w:pPr>
        <w:spacing w:after="0"/>
        <w:ind w:left="0"/>
        <w:jc w:val="left"/>
      </w:pPr>
      <w:r>
        <w:rPr>
          <w:rFonts w:ascii="Times New Roman"/>
          <w:b/>
          <w:i w:val="false"/>
          <w:color w:val="000000"/>
        </w:rPr>
        <w:t xml:space="preserve"> Параграф 2. Порядок назначения пособия через портал</w:t>
      </w:r>
    </w:p>
    <w:bookmarkEnd w:id="6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16. При обращении заявителя за назначением пособия посредством портала запрос в ИС государственных органов и (или) организаций для подтверждения представленных сведений и получения необходимых сведений, предусмотренных в заявлении на назначение государственного социального пособия по инвалидности через веб-портал "электронного правительства"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Start w:name="z89" w:id="70"/>
    <w:p>
      <w:pPr>
        <w:spacing w:after="0"/>
        <w:ind w:left="0"/>
        <w:jc w:val="both"/>
      </w:pPr>
      <w:r>
        <w:rPr>
          <w:rFonts w:ascii="Times New Roman"/>
          <w:b w:val="false"/>
          <w:i w:val="false"/>
          <w:color w:val="000000"/>
          <w:sz w:val="28"/>
        </w:rPr>
        <w:t xml:space="preserve">
      При представлении государственными органами и (или) организациями электронных документов, подтверждающих запрашиваемые сведения, заявитель, осуществивший запрос посредством портала, удостоверяет электронное заявление своим ЭЦП и направляет его в АИС "Е-макет". </w:t>
      </w:r>
    </w:p>
    <w:bookmarkEnd w:id="70"/>
    <w:bookmarkStart w:name="z90" w:id="71"/>
    <w:p>
      <w:pPr>
        <w:spacing w:after="0"/>
        <w:ind w:left="0"/>
        <w:jc w:val="both"/>
      </w:pPr>
      <w:r>
        <w:rPr>
          <w:rFonts w:ascii="Times New Roman"/>
          <w:b w:val="false"/>
          <w:i w:val="false"/>
          <w:color w:val="000000"/>
          <w:sz w:val="28"/>
        </w:rPr>
        <w:t>
      Поступившее посредством портала электронное заявление, представленное для назначения пособия, проходит проверку в АИС "Е-макет" по следующим параметрам:</w:t>
      </w:r>
    </w:p>
    <w:bookmarkEnd w:id="71"/>
    <w:bookmarkStart w:name="z91" w:id="72"/>
    <w:p>
      <w:pPr>
        <w:spacing w:after="0"/>
        <w:ind w:left="0"/>
        <w:jc w:val="both"/>
      </w:pPr>
      <w:r>
        <w:rPr>
          <w:rFonts w:ascii="Times New Roman"/>
          <w:b w:val="false"/>
          <w:i w:val="false"/>
          <w:color w:val="000000"/>
          <w:sz w:val="28"/>
        </w:rPr>
        <w:t>
      1) полнота представленных сведений;</w:t>
      </w:r>
    </w:p>
    <w:bookmarkEnd w:id="72"/>
    <w:bookmarkStart w:name="z92" w:id="73"/>
    <w:p>
      <w:pPr>
        <w:spacing w:after="0"/>
        <w:ind w:left="0"/>
        <w:jc w:val="both"/>
      </w:pPr>
      <w:r>
        <w:rPr>
          <w:rFonts w:ascii="Times New Roman"/>
          <w:b w:val="false"/>
          <w:i w:val="false"/>
          <w:color w:val="000000"/>
          <w:sz w:val="28"/>
        </w:rPr>
        <w:t>
      2) отсутствие факта назначения, выплаты, а также подачи заявления на назначение пособия или государственного социального пособия по случаю потери кормильца, пенсионных выплат по возрасту или за выслугу лет.</w:t>
      </w:r>
    </w:p>
    <w:bookmarkEnd w:id="73"/>
    <w:bookmarkStart w:name="z93" w:id="74"/>
    <w:p>
      <w:pPr>
        <w:spacing w:after="0"/>
        <w:ind w:left="0"/>
        <w:jc w:val="both"/>
      </w:pPr>
      <w:r>
        <w:rPr>
          <w:rFonts w:ascii="Times New Roman"/>
          <w:b w:val="false"/>
          <w:i w:val="false"/>
          <w:color w:val="000000"/>
          <w:sz w:val="28"/>
        </w:rPr>
        <w:t>
      При положительном результате проверки по указанным параметрам заявление перемещается в журнал входящих сообщений, предназначенных для обработки в АИС "Е-макет".</w:t>
      </w:r>
    </w:p>
    <w:bookmarkEnd w:id="74"/>
    <w:bookmarkStart w:name="z94" w:id="75"/>
    <w:p>
      <w:pPr>
        <w:spacing w:after="0"/>
        <w:ind w:left="0"/>
        <w:jc w:val="both"/>
      </w:pPr>
      <w:r>
        <w:rPr>
          <w:rFonts w:ascii="Times New Roman"/>
          <w:b w:val="false"/>
          <w:i w:val="false"/>
          <w:color w:val="000000"/>
          <w:sz w:val="28"/>
        </w:rPr>
        <w:t>
      Заявителю, обратившемуся за назначением пособия посредством портала, в личный кабинет заявителя направляется уведомление о принятии электронного заявления.</w:t>
      </w:r>
    </w:p>
    <w:bookmarkEnd w:id="75"/>
    <w:bookmarkStart w:name="z95" w:id="76"/>
    <w:p>
      <w:pPr>
        <w:spacing w:after="0"/>
        <w:ind w:left="0"/>
        <w:jc w:val="left"/>
      </w:pPr>
      <w:r>
        <w:rPr>
          <w:rFonts w:ascii="Times New Roman"/>
          <w:b/>
          <w:i w:val="false"/>
          <w:color w:val="000000"/>
        </w:rPr>
        <w:t xml:space="preserve"> Параграф 3. Порядок назначения пособия путем оказания проактивной услуги</w:t>
      </w:r>
    </w:p>
    <w:bookmarkEnd w:id="7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17. При возникновении права на назначение пособия,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171 Социального кодекса, при регистрации телефонного номера абонентского устройства сотовой связи услугополучателя на портале посредством АИС "Е-макет" инициируется sms-сообщение о возможности получения через проактивную услугу.</w:t>
      </w:r>
    </w:p>
    <w:bookmarkStart w:name="z97" w:id="77"/>
    <w:p>
      <w:pPr>
        <w:spacing w:after="0"/>
        <w:ind w:left="0"/>
        <w:jc w:val="both"/>
      </w:pPr>
      <w:r>
        <w:rPr>
          <w:rFonts w:ascii="Times New Roman"/>
          <w:b w:val="false"/>
          <w:i w:val="false"/>
          <w:color w:val="000000"/>
          <w:sz w:val="28"/>
        </w:rPr>
        <w:t>
      18. После получения согласия услугополучателя на оказание проактивной услуги, а также иных необходимых сведений от услугополучателя, в том числе ограниченного доступа, услугополучатель посредством абонентского устройства сотовой связи направляет sms-сообщение о подтверждении или предоставлении номера банковского счета.</w:t>
      </w:r>
    </w:p>
    <w:bookmarkEnd w:id="77"/>
    <w:bookmarkStart w:name="z98" w:id="78"/>
    <w:p>
      <w:pPr>
        <w:spacing w:after="0"/>
        <w:ind w:left="0"/>
        <w:jc w:val="both"/>
      </w:pPr>
      <w:r>
        <w:rPr>
          <w:rFonts w:ascii="Times New Roman"/>
          <w:b w:val="false"/>
          <w:i w:val="false"/>
          <w:color w:val="000000"/>
          <w:sz w:val="28"/>
        </w:rPr>
        <w:t>
      Днем обращения за назначением пособия через проактивную услугу считается день получения согласия на оказание услуги.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При назначении пособия через проактивную услугу АИС "Е-макет" осуществляет запрос в ИС государственных органов и (или) организаций для получения необходимых сведений, предусмотренных пунктом 7 настоящих Правил.</w:t>
      </w:r>
    </w:p>
    <w:bookmarkStart w:name="z100" w:id="79"/>
    <w:p>
      <w:pPr>
        <w:spacing w:after="0"/>
        <w:ind w:left="0"/>
        <w:jc w:val="both"/>
      </w:pPr>
      <w:r>
        <w:rPr>
          <w:rFonts w:ascii="Times New Roman"/>
          <w:b w:val="false"/>
          <w:i w:val="false"/>
          <w:color w:val="000000"/>
          <w:sz w:val="28"/>
        </w:rPr>
        <w:t>
      При получении из ИС сведений, подтверждающих факт назначения или подачи заявления на назначение пособия, процесс оказания проактивной услуги завершается.</w:t>
      </w:r>
    </w:p>
    <w:bookmarkEnd w:id="79"/>
    <w:bookmarkStart w:name="z101" w:id="80"/>
    <w:p>
      <w:pPr>
        <w:spacing w:after="0"/>
        <w:ind w:left="0"/>
        <w:jc w:val="both"/>
      </w:pPr>
      <w:r>
        <w:rPr>
          <w:rFonts w:ascii="Times New Roman"/>
          <w:b w:val="false"/>
          <w:i w:val="false"/>
          <w:color w:val="000000"/>
          <w:sz w:val="28"/>
        </w:rPr>
        <w:t>
      20. Отделение Государственной корпорации регистрирует электронную заявку, состоящую из электронных сведений, формирует ЭМД, с электронным проектом решения и удостоверяет его ЭЦП.</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20-1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 В случае получения согласия услугополучателя на назначение пособия по инвалидности по причинам общего заболевания или трудового увечья поступившего посредством портала или через абонентское устройство сотовой связи (проактивную услугу) АИС "Е-макет" осуществляет автоматическую регистрацию заявления в электронном журнале регистрации заявлений (заявок) граждан на назначение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после которой заявителю направляется уведомление о принятии электронного заявления, удостоверенное ЭЦП уполномоченного органа.</w:t>
      </w:r>
    </w:p>
    <w:bookmarkStart w:name="z726" w:id="81"/>
    <w:p>
      <w:pPr>
        <w:spacing w:after="0"/>
        <w:ind w:left="0"/>
        <w:jc w:val="both"/>
      </w:pPr>
      <w:r>
        <w:rPr>
          <w:rFonts w:ascii="Times New Roman"/>
          <w:b w:val="false"/>
          <w:i w:val="false"/>
          <w:color w:val="000000"/>
          <w:sz w:val="28"/>
        </w:rPr>
        <w:t>
      При непрохождении проверки по указанным параметрам АИС "Е-макет", автоматически представляет уведомление об отклонении электронного заявления заявителю.</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3 дополнен пунктом 20-1 в соответствии с приказом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82"/>
    <w:p>
      <w:pPr>
        <w:spacing w:after="0"/>
        <w:ind w:left="0"/>
        <w:jc w:val="left"/>
      </w:pPr>
      <w:r>
        <w:rPr>
          <w:rFonts w:ascii="Times New Roman"/>
          <w:b/>
          <w:i w:val="false"/>
          <w:color w:val="000000"/>
        </w:rPr>
        <w:t xml:space="preserve"> Глава 3. Порядок исчисления (определения) размеров, выплаты, приостановления, перерасчета, возобновления, прекращения и пересмотра решения о назначения (отказе в назначении) пособия</w:t>
      </w:r>
    </w:p>
    <w:bookmarkEnd w:id="82"/>
    <w:bookmarkStart w:name="z103" w:id="83"/>
    <w:p>
      <w:pPr>
        <w:spacing w:after="0"/>
        <w:ind w:left="0"/>
        <w:jc w:val="both"/>
      </w:pPr>
      <w:r>
        <w:rPr>
          <w:rFonts w:ascii="Times New Roman"/>
          <w:b w:val="false"/>
          <w:i w:val="false"/>
          <w:color w:val="000000"/>
          <w:sz w:val="28"/>
        </w:rPr>
        <w:t>
      21. Отделение Государственной корпорации формирует ЭМД и проект решения со дня регистрации заявления на назначение пособия в течение одного рабочего дня.</w:t>
      </w:r>
    </w:p>
    <w:bookmarkEnd w:id="83"/>
    <w:bookmarkStart w:name="z104" w:id="84"/>
    <w:p>
      <w:pPr>
        <w:spacing w:after="0"/>
        <w:ind w:left="0"/>
        <w:jc w:val="both"/>
      </w:pPr>
      <w:r>
        <w:rPr>
          <w:rFonts w:ascii="Times New Roman"/>
          <w:b w:val="false"/>
          <w:i w:val="false"/>
          <w:color w:val="000000"/>
          <w:sz w:val="28"/>
        </w:rPr>
        <w:t>
      Сформированный ЭМД направляется через филиал Государственной корпорации в уполномоченный орган по назначению пенсий и пособий для принятия решения о назначении (изменении, возобновлении выплаты, отказе в назначении) пособия.</w:t>
      </w:r>
    </w:p>
    <w:bookmarkEnd w:id="84"/>
    <w:bookmarkStart w:name="z105" w:id="85"/>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пособия.</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21-1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При назначении пособия по инвалидности по причинам общего заболевания или трудового увечья по заявлениям поступившим через портал и абонентское устройство сотовой связи (проактивную услугу) АИС "Е-макет" автоматически:</w:t>
      </w:r>
    </w:p>
    <w:bookmarkStart w:name="z728" w:id="86"/>
    <w:p>
      <w:pPr>
        <w:spacing w:after="0"/>
        <w:ind w:left="0"/>
        <w:jc w:val="both"/>
      </w:pPr>
      <w:r>
        <w:rPr>
          <w:rFonts w:ascii="Times New Roman"/>
          <w:b w:val="false"/>
          <w:i w:val="false"/>
          <w:color w:val="000000"/>
          <w:sz w:val="28"/>
        </w:rPr>
        <w:t xml:space="preserve">
      формирует ЭМД и электронный проект решения о назначении государственного социального пособия по инвалидности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утверждает электронный проект решения посредством ЭЦП уполномоченного лица услугодателя;</w:t>
      </w:r>
    </w:p>
    <w:bookmarkEnd w:id="86"/>
    <w:bookmarkStart w:name="z729" w:id="87"/>
    <w:p>
      <w:pPr>
        <w:spacing w:after="0"/>
        <w:ind w:left="0"/>
        <w:jc w:val="both"/>
      </w:pPr>
      <w:r>
        <w:rPr>
          <w:rFonts w:ascii="Times New Roman"/>
          <w:b w:val="false"/>
          <w:i w:val="false"/>
          <w:color w:val="000000"/>
          <w:sz w:val="28"/>
        </w:rPr>
        <w:t>
      в случае отсутствия или некорректности сведений в ЭМД необходимых для принятия решения о назначении (отказе в назначении), формирует решение об отказе в назначении пособия по инвалидности;</w:t>
      </w:r>
    </w:p>
    <w:bookmarkEnd w:id="87"/>
    <w:bookmarkStart w:name="z730" w:id="88"/>
    <w:p>
      <w:pPr>
        <w:spacing w:after="0"/>
        <w:ind w:left="0"/>
        <w:jc w:val="both"/>
      </w:pPr>
      <w:r>
        <w:rPr>
          <w:rFonts w:ascii="Times New Roman"/>
          <w:b w:val="false"/>
          <w:i w:val="false"/>
          <w:color w:val="000000"/>
          <w:sz w:val="28"/>
        </w:rPr>
        <w:t>
      автоматически осуществляет постановку электронного проекта решения на выплату в АИС "ЦБД".</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21-1 в соответствии с приказом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89"/>
    <w:p>
      <w:pPr>
        <w:spacing w:after="0"/>
        <w:ind w:left="0"/>
        <w:jc w:val="both"/>
      </w:pPr>
      <w:r>
        <w:rPr>
          <w:rFonts w:ascii="Times New Roman"/>
          <w:b w:val="false"/>
          <w:i w:val="false"/>
          <w:color w:val="000000"/>
          <w:sz w:val="28"/>
        </w:rPr>
        <w:t xml:space="preserve">
      22. Размер пособия определяется в соответствии со </w:t>
      </w:r>
      <w:r>
        <w:rPr>
          <w:rFonts w:ascii="Times New Roman"/>
          <w:b w:val="false"/>
          <w:i w:val="false"/>
          <w:color w:val="000000"/>
          <w:sz w:val="28"/>
        </w:rPr>
        <w:t>статьей 177</w:t>
      </w:r>
      <w:r>
        <w:rPr>
          <w:rFonts w:ascii="Times New Roman"/>
          <w:b w:val="false"/>
          <w:i w:val="false"/>
          <w:color w:val="000000"/>
          <w:sz w:val="28"/>
        </w:rPr>
        <w:t xml:space="preserve"> Социального кодекса.</w:t>
      </w:r>
    </w:p>
    <w:bookmarkEnd w:id="89"/>
    <w:bookmarkStart w:name="z107" w:id="90"/>
    <w:p>
      <w:pPr>
        <w:spacing w:after="0"/>
        <w:ind w:left="0"/>
        <w:jc w:val="both"/>
      </w:pPr>
      <w:r>
        <w:rPr>
          <w:rFonts w:ascii="Times New Roman"/>
          <w:b w:val="false"/>
          <w:i w:val="false"/>
          <w:color w:val="000000"/>
          <w:sz w:val="28"/>
        </w:rPr>
        <w:t>
      23. При исчислении и назначении размеров пособия все суммы, исчисленные в тиынах, подлежат округлению до одного тенге, независимо от суммы тиынов.</w:t>
      </w:r>
    </w:p>
    <w:bookmarkEnd w:id="90"/>
    <w:bookmarkStart w:name="z108" w:id="91"/>
    <w:p>
      <w:pPr>
        <w:spacing w:after="0"/>
        <w:ind w:left="0"/>
        <w:jc w:val="both"/>
      </w:pPr>
      <w:r>
        <w:rPr>
          <w:rFonts w:ascii="Times New Roman"/>
          <w:b w:val="false"/>
          <w:i w:val="false"/>
          <w:color w:val="000000"/>
          <w:sz w:val="28"/>
        </w:rPr>
        <w:t xml:space="preserve">
      24. Срок назначения пособия не превышает семи рабочих дней со дня регистрации заявления со всеми необходимыми документами в Государственной корпорации или со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91"/>
    <w:bookmarkStart w:name="z732" w:id="92"/>
    <w:p>
      <w:pPr>
        <w:spacing w:after="0"/>
        <w:ind w:left="0"/>
        <w:jc w:val="both"/>
      </w:pPr>
      <w:r>
        <w:rPr>
          <w:rFonts w:ascii="Times New Roman"/>
          <w:b w:val="false"/>
          <w:i w:val="false"/>
          <w:color w:val="000000"/>
          <w:sz w:val="28"/>
        </w:rPr>
        <w:t>
      В случае обращения за назначением пособия по инвалидности по причинам общего заболевания или трудового увечья через портал или абонентское устройство связи (проактивную услугу) срок назначения пособия не превышает один рабочий день со дня регистрации заявления.</w:t>
      </w:r>
    </w:p>
    <w:bookmarkEnd w:id="92"/>
    <w:bookmarkStart w:name="z733" w:id="93"/>
    <w:p>
      <w:pPr>
        <w:spacing w:after="0"/>
        <w:ind w:left="0"/>
        <w:jc w:val="both"/>
      </w:pPr>
      <w:r>
        <w:rPr>
          <w:rFonts w:ascii="Times New Roman"/>
          <w:b w:val="false"/>
          <w:i w:val="false"/>
          <w:color w:val="000000"/>
          <w:sz w:val="28"/>
        </w:rPr>
        <w:t xml:space="preserve">
      Пособие назначается со дня установления инвалидности, но не более чем за три месяца до дня обращения за его назначением или до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94"/>
    <w:p>
      <w:pPr>
        <w:spacing w:after="0"/>
        <w:ind w:left="0"/>
        <w:jc w:val="both"/>
      </w:pPr>
      <w:r>
        <w:rPr>
          <w:rFonts w:ascii="Times New Roman"/>
          <w:b w:val="false"/>
          <w:i w:val="false"/>
          <w:color w:val="000000"/>
          <w:sz w:val="28"/>
        </w:rPr>
        <w:t xml:space="preserve">
      25. Уполномоченный орган по назначению пенсий и пособий рассматривает ЭМД в течение четырех рабочих дней со дня поступления ЭМД и принимает решение о назначении (изменении, возобновлении выплаты, отказе в назначении) государственного социального пособия по инвалидности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94"/>
    <w:bookmarkStart w:name="z111" w:id="95"/>
    <w:p>
      <w:pPr>
        <w:spacing w:after="0"/>
        <w:ind w:left="0"/>
        <w:jc w:val="both"/>
      </w:pPr>
      <w:r>
        <w:rPr>
          <w:rFonts w:ascii="Times New Roman"/>
          <w:b w:val="false"/>
          <w:i w:val="false"/>
          <w:color w:val="000000"/>
          <w:sz w:val="28"/>
        </w:rPr>
        <w:t xml:space="preserve">
      При выявлении оснований для отказа в назначении (изменении, возобновлении выплаты) пособия уполномоченный орган по назначению пенсий и пособий направляет заявителю уведомление о предварительном решении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w:t>
      </w:r>
    </w:p>
    <w:bookmarkEnd w:id="95"/>
    <w:bookmarkStart w:name="z112" w:id="96"/>
    <w:p>
      <w:pPr>
        <w:spacing w:after="0"/>
        <w:ind w:left="0"/>
        <w:jc w:val="both"/>
      </w:pPr>
      <w:r>
        <w:rPr>
          <w:rFonts w:ascii="Times New Roman"/>
          <w:b w:val="false"/>
          <w:i w:val="false"/>
          <w:color w:val="000000"/>
          <w:sz w:val="28"/>
        </w:rPr>
        <w:t>
      Возражения заявителя по предварительному решению принимаются уполномоченным органом по назначению пенсий и пособий в течение 2 (двух) рабочих дней со дня его получения.</w:t>
      </w:r>
    </w:p>
    <w:bookmarkEnd w:id="96"/>
    <w:bookmarkStart w:name="z113" w:id="97"/>
    <w:p>
      <w:pPr>
        <w:spacing w:after="0"/>
        <w:ind w:left="0"/>
        <w:jc w:val="both"/>
      </w:pPr>
      <w:r>
        <w:rPr>
          <w:rFonts w:ascii="Times New Roman"/>
          <w:b w:val="false"/>
          <w:i w:val="false"/>
          <w:color w:val="000000"/>
          <w:sz w:val="28"/>
        </w:rPr>
        <w:t>
      По результатам заслушивания уполномоченный орган по назначению пенсий и пособий принимает решение о назначении (пересмотра решения о назначении (об отказе в назначении), возобновлении выплаты) или формирует мотивированный отказ в назначении пособия.</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пятая пункта 25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обращении заявителя через Государственную корпорацию уполномоченный орган по назначению пенсий и пособий направляет результат рассмотрения в Государственную корпорацию через шлюз "электронного правительства" не позднее, чем за сутки до истечения срока рассмотрения.</w:t>
      </w:r>
    </w:p>
    <w:bookmarkStart w:name="z115" w:id="98"/>
    <w:p>
      <w:pPr>
        <w:spacing w:after="0"/>
        <w:ind w:left="0"/>
        <w:jc w:val="both"/>
      </w:pPr>
      <w:r>
        <w:rPr>
          <w:rFonts w:ascii="Times New Roman"/>
          <w:b w:val="false"/>
          <w:i w:val="false"/>
          <w:color w:val="000000"/>
          <w:sz w:val="28"/>
        </w:rPr>
        <w:t xml:space="preserve">
      26. Если для принятия решения о назначении (изменении, возобновлении, выплаты) пособия требуется приобщение к ЭМД дополнительных документов уполномоченный орган по назначению пенсий и пособий возвращает ЭМД и через отделение Государственной корпорации направляет уведомление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Отделение Государственной корпорации в течение пяти рабочих дней со дня поступления уведомления ставит в известность заявителя, в том числе посредством передачи sms-оповещения на мобильный телефон, о представлении дополнительных документов в течение двадцати пяти рабочих дней со дня получения уведомления или sms-оповещения на мобильный телефон. Sms-оповещения регистрируются в электронном журнале sms-оповещений государственного социального пособия по инвалидности,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98"/>
    <w:bookmarkStart w:name="z116" w:id="99"/>
    <w:p>
      <w:pPr>
        <w:spacing w:after="0"/>
        <w:ind w:left="0"/>
        <w:jc w:val="both"/>
      </w:pPr>
      <w:r>
        <w:rPr>
          <w:rFonts w:ascii="Times New Roman"/>
          <w:b w:val="false"/>
          <w:i w:val="false"/>
          <w:color w:val="000000"/>
          <w:sz w:val="28"/>
        </w:rPr>
        <w:t>
      После направления заявителю уведомления отделение Госкорпорации формирует электронный проект решения на основании имеющихся в ЭМД данных, и направляет в уполномоченный орган по назначению пенсий и пособий для принятия решения о назначении пособия.</w:t>
      </w:r>
    </w:p>
    <w:bookmarkEnd w:id="99"/>
    <w:bookmarkStart w:name="z117" w:id="100"/>
    <w:p>
      <w:pPr>
        <w:spacing w:after="0"/>
        <w:ind w:left="0"/>
        <w:jc w:val="both"/>
      </w:pPr>
      <w:r>
        <w:rPr>
          <w:rFonts w:ascii="Times New Roman"/>
          <w:b w:val="false"/>
          <w:i w:val="false"/>
          <w:color w:val="000000"/>
          <w:sz w:val="28"/>
        </w:rPr>
        <w:t>
      Если требуемые документы для назначения пособия представлены в течение тридцати рабочих дней, отделение Госкорпорации направляет для утверждения в уполномоченный орган по назначению пенсий и пособий электронный проект решения о назначении (изменении, возобновлении) выплаты пособия со дня возникновения права на выплату.</w:t>
      </w:r>
    </w:p>
    <w:bookmarkEnd w:id="100"/>
    <w:bookmarkStart w:name="z118" w:id="101"/>
    <w:p>
      <w:pPr>
        <w:spacing w:after="0"/>
        <w:ind w:left="0"/>
        <w:jc w:val="both"/>
      </w:pPr>
      <w:r>
        <w:rPr>
          <w:rFonts w:ascii="Times New Roman"/>
          <w:b w:val="false"/>
          <w:i w:val="false"/>
          <w:color w:val="000000"/>
          <w:sz w:val="28"/>
        </w:rPr>
        <w:t>
      При отсутствии в ЭМД недостающего для принятия решения о назначении (изменении, возобновлении выплаты, отказе в назначении) пособия документа по заявлениям, в том числе принятым через портал, на доработку выносит решение об отказе в назначении.</w:t>
      </w:r>
    </w:p>
    <w:bookmarkEnd w:id="101"/>
    <w:bookmarkStart w:name="z119" w:id="102"/>
    <w:p>
      <w:pPr>
        <w:spacing w:after="0"/>
        <w:ind w:left="0"/>
        <w:jc w:val="both"/>
      </w:pPr>
      <w:r>
        <w:rPr>
          <w:rFonts w:ascii="Times New Roman"/>
          <w:b w:val="false"/>
          <w:i w:val="false"/>
          <w:color w:val="000000"/>
          <w:sz w:val="28"/>
        </w:rPr>
        <w:t xml:space="preserve">
      27. При принятии решения о назначении (отказе в назначении) пособия отделение Государственной корпорации вручает при личном обращении уведомление о назначении (отказе в назначении) государственного социального пособия по инвалидности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с регистрацией его в журнале уведомлений государственного социального пособия по инвалидности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w:t>
      </w:r>
    </w:p>
    <w:bookmarkEnd w:id="102"/>
    <w:bookmarkStart w:name="z120" w:id="103"/>
    <w:p>
      <w:pPr>
        <w:spacing w:after="0"/>
        <w:ind w:left="0"/>
        <w:jc w:val="both"/>
      </w:pPr>
      <w:r>
        <w:rPr>
          <w:rFonts w:ascii="Times New Roman"/>
          <w:b w:val="false"/>
          <w:i w:val="false"/>
          <w:color w:val="000000"/>
          <w:sz w:val="28"/>
        </w:rPr>
        <w:t>
      Если в заявлении на назначение пособия указан номер мобильного телефона, зарегистрированного в базе мобильных граждан, уведомление о назначении (отказе в назначении) отправляется в автоматическом режиме посредством передачи sms-оповещения на мобильный телефон заявителя.</w:t>
      </w:r>
    </w:p>
    <w:bookmarkEnd w:id="103"/>
    <w:bookmarkStart w:name="z121" w:id="104"/>
    <w:p>
      <w:pPr>
        <w:spacing w:after="0"/>
        <w:ind w:left="0"/>
        <w:jc w:val="both"/>
      </w:pPr>
      <w:r>
        <w:rPr>
          <w:rFonts w:ascii="Times New Roman"/>
          <w:b w:val="false"/>
          <w:i w:val="false"/>
          <w:color w:val="000000"/>
          <w:sz w:val="28"/>
        </w:rPr>
        <w:t xml:space="preserve">
      Sms-оповещения регистрируются в журнале sms-оповещений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04"/>
    <w:bookmarkStart w:name="z122" w:id="105"/>
    <w:p>
      <w:pPr>
        <w:spacing w:after="0"/>
        <w:ind w:left="0"/>
        <w:jc w:val="both"/>
      </w:pPr>
      <w:r>
        <w:rPr>
          <w:rFonts w:ascii="Times New Roman"/>
          <w:b w:val="false"/>
          <w:i w:val="false"/>
          <w:color w:val="000000"/>
          <w:sz w:val="28"/>
        </w:rPr>
        <w:t>
      На портале информация о назначении пособия направляется в "личный кабинет" заявителя в форме электронного документа, удостоверенного ЭЦП уполномоченного лица.</w:t>
      </w:r>
    </w:p>
    <w:bookmarkEnd w:id="105"/>
    <w:bookmarkStart w:name="z123" w:id="106"/>
    <w:p>
      <w:pPr>
        <w:spacing w:after="0"/>
        <w:ind w:left="0"/>
        <w:jc w:val="both"/>
      </w:pPr>
      <w:r>
        <w:rPr>
          <w:rFonts w:ascii="Times New Roman"/>
          <w:b w:val="false"/>
          <w:i w:val="false"/>
          <w:color w:val="000000"/>
          <w:sz w:val="28"/>
        </w:rPr>
        <w:t xml:space="preserve">
      28. Документом, подтверждающим статус получателя, является удостоверение, которое выдается отделением Государственной корпорации под роспись заявителя при обращении,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106"/>
    <w:bookmarkStart w:name="z124" w:id="107"/>
    <w:p>
      <w:pPr>
        <w:spacing w:after="0"/>
        <w:ind w:left="0"/>
        <w:jc w:val="both"/>
      </w:pPr>
      <w:r>
        <w:rPr>
          <w:rFonts w:ascii="Times New Roman"/>
          <w:b w:val="false"/>
          <w:i w:val="false"/>
          <w:color w:val="000000"/>
          <w:sz w:val="28"/>
        </w:rPr>
        <w:t xml:space="preserve">
      Выдача удостоверения регистрируется в журнале регистрации удостоверений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107"/>
    <w:bookmarkStart w:name="z125" w:id="108"/>
    <w:p>
      <w:pPr>
        <w:spacing w:after="0"/>
        <w:ind w:left="0"/>
        <w:jc w:val="both"/>
      </w:pPr>
      <w:r>
        <w:rPr>
          <w:rFonts w:ascii="Times New Roman"/>
          <w:b w:val="false"/>
          <w:i w:val="false"/>
          <w:color w:val="000000"/>
          <w:sz w:val="28"/>
        </w:rPr>
        <w:t xml:space="preserve">
      В случае обращения за удостоверением третьими лицами удостоверение выдается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108"/>
    <w:bookmarkStart w:name="z126" w:id="109"/>
    <w:p>
      <w:pPr>
        <w:spacing w:after="0"/>
        <w:ind w:left="0"/>
        <w:jc w:val="both"/>
      </w:pPr>
      <w:r>
        <w:rPr>
          <w:rFonts w:ascii="Times New Roman"/>
          <w:b w:val="false"/>
          <w:i w:val="false"/>
          <w:color w:val="000000"/>
          <w:sz w:val="28"/>
        </w:rPr>
        <w:t>
      В случае утери удостоверения по заявлению получателя отделение Государственной корпорации выписывает дубликат удостоверения. В правом верхнем углу проставляется отметка "Дубликат".</w:t>
      </w:r>
    </w:p>
    <w:bookmarkEnd w:id="109"/>
    <w:bookmarkStart w:name="z127" w:id="110"/>
    <w:p>
      <w:pPr>
        <w:spacing w:after="0"/>
        <w:ind w:left="0"/>
        <w:jc w:val="both"/>
      </w:pPr>
      <w:r>
        <w:rPr>
          <w:rFonts w:ascii="Times New Roman"/>
          <w:b w:val="false"/>
          <w:i w:val="false"/>
          <w:color w:val="000000"/>
          <w:sz w:val="28"/>
        </w:rPr>
        <w:t>
      В случае изменения вида или размера пособия либо изменения места жительства отделением Государственной корпорации во вкладыше к удостоверению производится соответствующая запись о произведенных изменениях.</w:t>
      </w:r>
    </w:p>
    <w:bookmarkEnd w:id="110"/>
    <w:bookmarkStart w:name="z128" w:id="111"/>
    <w:p>
      <w:pPr>
        <w:spacing w:after="0"/>
        <w:ind w:left="0"/>
        <w:jc w:val="both"/>
      </w:pPr>
      <w:r>
        <w:rPr>
          <w:rFonts w:ascii="Times New Roman"/>
          <w:b w:val="false"/>
          <w:i w:val="false"/>
          <w:color w:val="000000"/>
          <w:sz w:val="28"/>
        </w:rPr>
        <w:t>
      29. Решение об отказе в назначении пособия принимается по следующим основаниям:</w:t>
      </w:r>
    </w:p>
    <w:bookmarkEnd w:id="111"/>
    <w:bookmarkStart w:name="z129" w:id="112"/>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пособия и (или) данных (сведений), содержащихся в них;</w:t>
      </w:r>
    </w:p>
    <w:bookmarkEnd w:id="112"/>
    <w:bookmarkStart w:name="z130" w:id="113"/>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назначения пособия, требованиям, установленным нормативными правовыми актами Республики Казахстан.</w:t>
      </w:r>
    </w:p>
    <w:bookmarkEnd w:id="113"/>
    <w:bookmarkStart w:name="z131" w:id="114"/>
    <w:p>
      <w:pPr>
        <w:spacing w:after="0"/>
        <w:ind w:left="0"/>
        <w:jc w:val="both"/>
      </w:pPr>
      <w:r>
        <w:rPr>
          <w:rFonts w:ascii="Times New Roman"/>
          <w:b w:val="false"/>
          <w:i w:val="false"/>
          <w:color w:val="000000"/>
          <w:sz w:val="28"/>
        </w:rPr>
        <w:t>
      В случае устранения заявителем причин отказа в оказании государственной услуги, заявитель обращается повторно для получения государственной услуги в порядке, установленном настоящими Правилами.</w:t>
      </w:r>
    </w:p>
    <w:bookmarkEnd w:id="114"/>
    <w:bookmarkStart w:name="z132" w:id="115"/>
    <w:p>
      <w:pPr>
        <w:spacing w:after="0"/>
        <w:ind w:left="0"/>
        <w:jc w:val="both"/>
      </w:pPr>
      <w:r>
        <w:rPr>
          <w:rFonts w:ascii="Times New Roman"/>
          <w:b w:val="false"/>
          <w:i w:val="false"/>
          <w:color w:val="000000"/>
          <w:sz w:val="28"/>
        </w:rPr>
        <w:t xml:space="preserve">
      30.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115"/>
    <w:bookmarkStart w:name="z133" w:id="116"/>
    <w:p>
      <w:pPr>
        <w:spacing w:after="0"/>
        <w:ind w:left="0"/>
        <w:jc w:val="both"/>
      </w:pPr>
      <w:r>
        <w:rPr>
          <w:rFonts w:ascii="Times New Roman"/>
          <w:b w:val="false"/>
          <w:i w:val="false"/>
          <w:color w:val="000000"/>
          <w:sz w:val="28"/>
        </w:rPr>
        <w:t>
      31. Жалоба подается услугодателю, должностному лицу, чьи решение, действие (бездействие) обжалуются.</w:t>
      </w:r>
    </w:p>
    <w:bookmarkEnd w:id="116"/>
    <w:bookmarkStart w:name="z134" w:id="117"/>
    <w:p>
      <w:pPr>
        <w:spacing w:after="0"/>
        <w:ind w:left="0"/>
        <w:jc w:val="both"/>
      </w:pPr>
      <w:r>
        <w:rPr>
          <w:rFonts w:ascii="Times New Roman"/>
          <w:b w:val="false"/>
          <w:i w:val="false"/>
          <w:color w:val="000000"/>
          <w:sz w:val="28"/>
        </w:rPr>
        <w:t>
      32.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117"/>
    <w:bookmarkStart w:name="z135" w:id="118"/>
    <w:p>
      <w:pPr>
        <w:spacing w:after="0"/>
        <w:ind w:left="0"/>
        <w:jc w:val="both"/>
      </w:pPr>
      <w:r>
        <w:rPr>
          <w:rFonts w:ascii="Times New Roman"/>
          <w:b w:val="false"/>
          <w:i w:val="false"/>
          <w:color w:val="000000"/>
          <w:sz w:val="28"/>
        </w:rPr>
        <w:t>
      33.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118"/>
    <w:bookmarkStart w:name="z136" w:id="119"/>
    <w:p>
      <w:pPr>
        <w:spacing w:after="0"/>
        <w:ind w:left="0"/>
        <w:jc w:val="both"/>
      </w:pPr>
      <w:r>
        <w:rPr>
          <w:rFonts w:ascii="Times New Roman"/>
          <w:b w:val="false"/>
          <w:i w:val="false"/>
          <w:color w:val="000000"/>
          <w:sz w:val="28"/>
        </w:rPr>
        <w:t>
      34.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пунктом 2 статьи 25 Закона.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20"/>
    <w:p>
      <w:pPr>
        <w:spacing w:after="0"/>
        <w:ind w:left="0"/>
        <w:jc w:val="both"/>
      </w:pPr>
      <w:r>
        <w:rPr>
          <w:rFonts w:ascii="Times New Roman"/>
          <w:b w:val="false"/>
          <w:i w:val="false"/>
          <w:color w:val="000000"/>
          <w:sz w:val="28"/>
        </w:rPr>
        <w:t xml:space="preserve">
      35.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 с соблюдением процедуры заслушивания, предусмотренной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120"/>
    <w:bookmarkStart w:name="z138" w:id="121"/>
    <w:p>
      <w:pPr>
        <w:spacing w:after="0"/>
        <w:ind w:left="0"/>
        <w:jc w:val="both"/>
      </w:pPr>
      <w:r>
        <w:rPr>
          <w:rFonts w:ascii="Times New Roman"/>
          <w:b w:val="false"/>
          <w:i w:val="false"/>
          <w:color w:val="000000"/>
          <w:sz w:val="28"/>
        </w:rPr>
        <w:t>
      36.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121"/>
    <w:bookmarkStart w:name="z139" w:id="122"/>
    <w:p>
      <w:pPr>
        <w:spacing w:after="0"/>
        <w:ind w:left="0"/>
        <w:jc w:val="both"/>
      </w:pPr>
      <w:r>
        <w:rPr>
          <w:rFonts w:ascii="Times New Roman"/>
          <w:b w:val="false"/>
          <w:i w:val="false"/>
          <w:color w:val="000000"/>
          <w:sz w:val="28"/>
        </w:rPr>
        <w:t xml:space="preserve">
      37.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122"/>
    <w:bookmarkStart w:name="z140" w:id="123"/>
    <w:p>
      <w:pPr>
        <w:spacing w:after="0"/>
        <w:ind w:left="0"/>
        <w:jc w:val="both"/>
      </w:pPr>
      <w:r>
        <w:rPr>
          <w:rFonts w:ascii="Times New Roman"/>
          <w:b w:val="false"/>
          <w:i w:val="false"/>
          <w:color w:val="000000"/>
          <w:sz w:val="28"/>
        </w:rPr>
        <w:t xml:space="preserve">
      38. Изменение размеров пособия в связи с повышением, предусмотренным законодательством Республики Казахстан, изменением прожиточного минимума производится на основании решений о повышении размера государственного социального пособия по инвалидности уполномоченного органа по назначению пенсий и пособий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подготовленных отделением Государственной корпорации.</w:t>
      </w:r>
    </w:p>
    <w:bookmarkEnd w:id="123"/>
    <w:bookmarkStart w:name="z141" w:id="124"/>
    <w:p>
      <w:pPr>
        <w:spacing w:after="0"/>
        <w:ind w:left="0"/>
        <w:jc w:val="both"/>
      </w:pPr>
      <w:r>
        <w:rPr>
          <w:rFonts w:ascii="Times New Roman"/>
          <w:b w:val="false"/>
          <w:i w:val="false"/>
          <w:color w:val="000000"/>
          <w:sz w:val="28"/>
        </w:rPr>
        <w:t xml:space="preserve">
      39. В случаях смены опекуна (попечителя), получающего выплаты за опекаемого (подопечного), признанного решением суда недееспособным или ограниченно дееспособным, изменения группы инвалидности, отделение Государственной корпорации готовит проект решения о назначении (изменении, возобновлении выплаты, отказе в назначении) и пособия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24"/>
    <w:p>
      <w:pPr>
        <w:spacing w:after="0"/>
        <w:ind w:left="0"/>
        <w:jc w:val="both"/>
      </w:pPr>
      <w:r>
        <w:rPr>
          <w:rFonts w:ascii="Times New Roman"/>
          <w:b w:val="false"/>
          <w:i w:val="false"/>
          <w:color w:val="000000"/>
          <w:sz w:val="28"/>
        </w:rPr>
        <w:t>
      При изменении фамилии, имени, отчества (при его наличии), даты рождения услугополучателя в автоматическом режиме производятся изменения в ЦБД.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39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00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25"/>
    <w:p>
      <w:pPr>
        <w:spacing w:after="0"/>
        <w:ind w:left="0"/>
        <w:jc w:val="both"/>
      </w:pPr>
      <w:r>
        <w:rPr>
          <w:rFonts w:ascii="Times New Roman"/>
          <w:b w:val="false"/>
          <w:i w:val="false"/>
          <w:color w:val="000000"/>
          <w:sz w:val="28"/>
        </w:rPr>
        <w:t xml:space="preserve">
      40. При достижении лицом с инвалидностью пенсионного возраста, выплата пособия прекращается или пересматривается с учетом размера получаемых пенсионных выплат по возрасту или пенсионных выплат за выслугу лет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177 Социального кодекса.</w:t>
      </w:r>
    </w:p>
    <w:bookmarkEnd w:id="125"/>
    <w:bookmarkStart w:name="z144" w:id="126"/>
    <w:p>
      <w:pPr>
        <w:spacing w:after="0"/>
        <w:ind w:left="0"/>
        <w:jc w:val="both"/>
      </w:pPr>
      <w:r>
        <w:rPr>
          <w:rFonts w:ascii="Times New Roman"/>
          <w:b w:val="false"/>
          <w:i w:val="false"/>
          <w:color w:val="000000"/>
          <w:sz w:val="28"/>
        </w:rPr>
        <w:t>
      41. На основании решений уполномоченного органа по назначению пенсий и пособий Государственная корпорация в течение пяти рабочих дней обеспечивает включение назначенных сумм пособия в потребность в бюджетных средствах на выплату, которая представляется ежемесячно к 27 числу месяца, предшествующего месяцу выплаты, в уполномоченный государственный орган.</w:t>
      </w:r>
    </w:p>
    <w:bookmarkEnd w:id="126"/>
    <w:bookmarkStart w:name="z145" w:id="127"/>
    <w:p>
      <w:pPr>
        <w:spacing w:after="0"/>
        <w:ind w:left="0"/>
        <w:jc w:val="both"/>
      </w:pPr>
      <w:r>
        <w:rPr>
          <w:rFonts w:ascii="Times New Roman"/>
          <w:b w:val="false"/>
          <w:i w:val="false"/>
          <w:color w:val="000000"/>
          <w:sz w:val="28"/>
        </w:rPr>
        <w:t>
      42. Уполномоченный государственный орган направляет в Министерство финансов Республики Казахстан сведения о бюджетных средствах, необходимых для выплаты в пределах сводного плана финансирования по платежам, на соответствующий период.</w:t>
      </w:r>
    </w:p>
    <w:bookmarkEnd w:id="127"/>
    <w:bookmarkStart w:name="z146" w:id="128"/>
    <w:p>
      <w:pPr>
        <w:spacing w:after="0"/>
        <w:ind w:left="0"/>
        <w:jc w:val="both"/>
      </w:pPr>
      <w:r>
        <w:rPr>
          <w:rFonts w:ascii="Times New Roman"/>
          <w:b w:val="false"/>
          <w:i w:val="false"/>
          <w:color w:val="000000"/>
          <w:sz w:val="28"/>
        </w:rPr>
        <w:t>
      43. Министерство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bookmarkEnd w:id="128"/>
    <w:bookmarkStart w:name="z147" w:id="129"/>
    <w:p>
      <w:pPr>
        <w:spacing w:after="0"/>
        <w:ind w:left="0"/>
        <w:jc w:val="both"/>
      </w:pPr>
      <w:r>
        <w:rPr>
          <w:rFonts w:ascii="Times New Roman"/>
          <w:b w:val="false"/>
          <w:i w:val="false"/>
          <w:color w:val="000000"/>
          <w:sz w:val="28"/>
        </w:rPr>
        <w:t>
      44. Суммы,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bookmarkEnd w:id="129"/>
    <w:bookmarkStart w:name="z148" w:id="130"/>
    <w:p>
      <w:pPr>
        <w:spacing w:after="0"/>
        <w:ind w:left="0"/>
        <w:jc w:val="both"/>
      </w:pPr>
      <w:r>
        <w:rPr>
          <w:rFonts w:ascii="Times New Roman"/>
          <w:b w:val="false"/>
          <w:i w:val="false"/>
          <w:color w:val="000000"/>
          <w:sz w:val="28"/>
        </w:rPr>
        <w:t>
      45. Государственная корпорация, получив бюджетные средства, формирует в соответствии с графиком выплаты платежные поручения на выплату пособия, а также удержаний из них.</w:t>
      </w:r>
    </w:p>
    <w:bookmarkEnd w:id="130"/>
    <w:bookmarkStart w:name="z149" w:id="131"/>
    <w:p>
      <w:pPr>
        <w:spacing w:after="0"/>
        <w:ind w:left="0"/>
        <w:jc w:val="both"/>
      </w:pPr>
      <w:r>
        <w:rPr>
          <w:rFonts w:ascii="Times New Roman"/>
          <w:b w:val="false"/>
          <w:i w:val="false"/>
          <w:color w:val="000000"/>
          <w:sz w:val="28"/>
        </w:rPr>
        <w:t>
      46. Выплата пособия производится Государственной корпорацией путем:</w:t>
      </w:r>
    </w:p>
    <w:bookmarkEnd w:id="131"/>
    <w:bookmarkStart w:name="z150" w:id="132"/>
    <w:p>
      <w:pPr>
        <w:spacing w:after="0"/>
        <w:ind w:left="0"/>
        <w:jc w:val="both"/>
      </w:pPr>
      <w:r>
        <w:rPr>
          <w:rFonts w:ascii="Times New Roman"/>
          <w:b w:val="false"/>
          <w:i w:val="false"/>
          <w:color w:val="000000"/>
          <w:sz w:val="28"/>
        </w:rPr>
        <w:t>
      зачисления пособия на детей, находящихся в семьях по договору о патронате и (или) о передаче ребенка (детей) в приемную семью, на счет самого ребенка;</w:t>
      </w:r>
    </w:p>
    <w:bookmarkEnd w:id="132"/>
    <w:bookmarkStart w:name="z151" w:id="133"/>
    <w:p>
      <w:pPr>
        <w:spacing w:after="0"/>
        <w:ind w:left="0"/>
        <w:jc w:val="both"/>
      </w:pPr>
      <w:r>
        <w:rPr>
          <w:rFonts w:ascii="Times New Roman"/>
          <w:b w:val="false"/>
          <w:i w:val="false"/>
          <w:color w:val="000000"/>
          <w:sz w:val="28"/>
        </w:rPr>
        <w:t>
      зачисления на банковские счета в уполномоченной организации по выдаче пенсий и пособий;</w:t>
      </w:r>
    </w:p>
    <w:bookmarkEnd w:id="133"/>
    <w:bookmarkStart w:name="z152" w:id="134"/>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bookmarkEnd w:id="134"/>
    <w:bookmarkStart w:name="z153" w:id="135"/>
    <w:p>
      <w:pPr>
        <w:spacing w:after="0"/>
        <w:ind w:left="0"/>
        <w:jc w:val="both"/>
      </w:pPr>
      <w:r>
        <w:rPr>
          <w:rFonts w:ascii="Times New Roman"/>
          <w:b w:val="false"/>
          <w:i w:val="false"/>
          <w:color w:val="000000"/>
          <w:sz w:val="28"/>
        </w:rPr>
        <w:t>
      В случае изменения номера банковского счета получателя, способа выплаты, местожительства получателя (опекуна, попечителя) в отделение Государственной корпорации или отделение уполномоченной организации по выдаче пенсий и пособий получателями (опекунами, попечителями) подается заявление об этих изменениях с документами, подтверждающими соответствующие изменения.</w:t>
      </w:r>
    </w:p>
    <w:bookmarkEnd w:id="135"/>
    <w:bookmarkStart w:name="z154" w:id="136"/>
    <w:p>
      <w:pPr>
        <w:spacing w:after="0"/>
        <w:ind w:left="0"/>
        <w:jc w:val="both"/>
      </w:pPr>
      <w:r>
        <w:rPr>
          <w:rFonts w:ascii="Times New Roman"/>
          <w:b w:val="false"/>
          <w:i w:val="false"/>
          <w:color w:val="000000"/>
          <w:sz w:val="28"/>
        </w:rPr>
        <w:t>
      Заявление на изменение банковского счета и (или) способа выплаты и номер банковского счета передается уполномоченной организацией по выдаче пенсий и пособий в Государственную корпорацию, в том числе через электронные каналы связи, при наличии согласия получателя, удостоверенного ЭЦП уполномоченной организации по выдаче пенсий и пособий.</w:t>
      </w:r>
    </w:p>
    <w:bookmarkEnd w:id="136"/>
    <w:bookmarkStart w:name="z155" w:id="137"/>
    <w:p>
      <w:pPr>
        <w:spacing w:after="0"/>
        <w:ind w:left="0"/>
        <w:jc w:val="both"/>
      </w:pPr>
      <w:r>
        <w:rPr>
          <w:rFonts w:ascii="Times New Roman"/>
          <w:b w:val="false"/>
          <w:i w:val="false"/>
          <w:color w:val="000000"/>
          <w:sz w:val="28"/>
        </w:rPr>
        <w:t>
      47 Доставка пособия на дом производится следующим категориям:</w:t>
      </w:r>
    </w:p>
    <w:bookmarkEnd w:id="137"/>
    <w:bookmarkStart w:name="z156" w:id="138"/>
    <w:p>
      <w:pPr>
        <w:spacing w:after="0"/>
        <w:ind w:left="0"/>
        <w:jc w:val="both"/>
      </w:pPr>
      <w:r>
        <w:rPr>
          <w:rFonts w:ascii="Times New Roman"/>
          <w:b w:val="false"/>
          <w:i w:val="false"/>
          <w:color w:val="000000"/>
          <w:sz w:val="28"/>
        </w:rPr>
        <w:t>
      лицам с инвалидностью и участникам Великой Отечественной войны;</w:t>
      </w:r>
    </w:p>
    <w:bookmarkEnd w:id="138"/>
    <w:bookmarkStart w:name="z157" w:id="139"/>
    <w:p>
      <w:pPr>
        <w:spacing w:after="0"/>
        <w:ind w:left="0"/>
        <w:jc w:val="both"/>
      </w:pPr>
      <w:r>
        <w:rPr>
          <w:rFonts w:ascii="Times New Roman"/>
          <w:b w:val="false"/>
          <w:i w:val="false"/>
          <w:color w:val="000000"/>
          <w:sz w:val="28"/>
        </w:rPr>
        <w:t>
      получателям пособий, достигшим восьмидесятилетнего возраста;</w:t>
      </w:r>
    </w:p>
    <w:bookmarkEnd w:id="139"/>
    <w:bookmarkStart w:name="z158" w:id="140"/>
    <w:p>
      <w:pPr>
        <w:spacing w:after="0"/>
        <w:ind w:left="0"/>
        <w:jc w:val="both"/>
      </w:pPr>
      <w:r>
        <w:rPr>
          <w:rFonts w:ascii="Times New Roman"/>
          <w:b w:val="false"/>
          <w:i w:val="false"/>
          <w:color w:val="000000"/>
          <w:sz w:val="28"/>
        </w:rPr>
        <w:t xml:space="preserve">
      лицам с инвалидностью первой группы; </w:t>
      </w:r>
    </w:p>
    <w:bookmarkEnd w:id="140"/>
    <w:bookmarkStart w:name="z159" w:id="141"/>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141"/>
    <w:bookmarkStart w:name="z160" w:id="142"/>
    <w:p>
      <w:pPr>
        <w:spacing w:after="0"/>
        <w:ind w:left="0"/>
        <w:jc w:val="both"/>
      </w:pPr>
      <w:r>
        <w:rPr>
          <w:rFonts w:ascii="Times New Roman"/>
          <w:b w:val="false"/>
          <w:i w:val="false"/>
          <w:color w:val="000000"/>
          <w:sz w:val="28"/>
        </w:rPr>
        <w:t>
      лицам, проживающим в сельской местности, при отсутствии автоматизированных отделений (пунктов) почтовой связи.</w:t>
      </w:r>
    </w:p>
    <w:bookmarkEnd w:id="142"/>
    <w:bookmarkStart w:name="z161" w:id="143"/>
    <w:p>
      <w:pPr>
        <w:spacing w:after="0"/>
        <w:ind w:left="0"/>
        <w:jc w:val="both"/>
      </w:pPr>
      <w:r>
        <w:rPr>
          <w:rFonts w:ascii="Times New Roman"/>
          <w:b w:val="false"/>
          <w:i w:val="false"/>
          <w:color w:val="000000"/>
          <w:sz w:val="28"/>
        </w:rPr>
        <w:t>
      48. Взаимодействие по выплате пособия получателям регламентированы на основании договоров, заключенных между Государственной корпорацией и организациями, осуществляющими отдельные виды банковских операций, если иное не установлено Национальным Банком Республики Казахстан.</w:t>
      </w:r>
    </w:p>
    <w:bookmarkEnd w:id="143"/>
    <w:bookmarkStart w:name="z162" w:id="144"/>
    <w:p>
      <w:pPr>
        <w:spacing w:after="0"/>
        <w:ind w:left="0"/>
        <w:jc w:val="both"/>
      </w:pPr>
      <w:r>
        <w:rPr>
          <w:rFonts w:ascii="Times New Roman"/>
          <w:b w:val="false"/>
          <w:i w:val="false"/>
          <w:color w:val="000000"/>
          <w:sz w:val="28"/>
        </w:rPr>
        <w:t>
      49. Оплата банковских услуг, связанных с выплатой пособия, осуществляется за счет бюджетных средств.</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50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50. Отделение Государственной корпорации на основании решения о приостановлении выплаты государственного социального пособия по инвалидности уполномоченного органа по назначению пенсий и пособий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приостанавливает выплату пособия с первого числа месяца, следующего за месяцем поступления сведений, в том числе из информационных систем,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179 Социального кодекса.</w:t>
      </w:r>
    </w:p>
    <w:p>
      <w:pPr>
        <w:spacing w:after="0"/>
        <w:ind w:left="0"/>
        <w:jc w:val="both"/>
      </w:pPr>
      <w:r>
        <w:rPr>
          <w:rFonts w:ascii="Times New Roman"/>
          <w:b w:val="false"/>
          <w:i w:val="false"/>
          <w:color w:val="000000"/>
          <w:sz w:val="28"/>
        </w:rPr>
        <w:t>
      В целях обеспечения своевременного приостановления выплаты пособий:</w:t>
      </w:r>
    </w:p>
    <w:p>
      <w:pPr>
        <w:spacing w:after="0"/>
        <w:ind w:left="0"/>
        <w:jc w:val="both"/>
      </w:pPr>
      <w:r>
        <w:rPr>
          <w:rFonts w:ascii="Times New Roman"/>
          <w:b w:val="false"/>
          <w:i w:val="false"/>
          <w:color w:val="000000"/>
          <w:sz w:val="28"/>
        </w:rPr>
        <w:t>
      Комитет по правовой статистике и специальным учетам Генеральной прокуратуры Республики Казахстан ежемесячно предоставляет в Государственную корпорацию электронные списки без вести пропавших лиц, находящихся в розыске, согласно приложению 21-1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Министра труда и социальной защиты населения РК от 31.12.2025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51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Отделение Государственной корпорации возобновляет выплату пособия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bookmarkStart w:name="z165" w:id="145"/>
    <w:p>
      <w:pPr>
        <w:spacing w:after="0"/>
        <w:ind w:left="0"/>
        <w:jc w:val="both"/>
      </w:pPr>
      <w:r>
        <w:rPr>
          <w:rFonts w:ascii="Times New Roman"/>
          <w:b w:val="false"/>
          <w:i w:val="false"/>
          <w:color w:val="000000"/>
          <w:sz w:val="28"/>
        </w:rPr>
        <w:t xml:space="preserve">
      52. Отделение Государственной корпорации на основании решения о прекращении выплаты государственного социального пособия по инвалидности уполномоченного органа по назначению пенсий и пособий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прекращает выплату пособия с первого числа месяца, следующего за месяцем поступления сведений, заявления и запросов,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179 Социального кодекса.</w:t>
      </w:r>
    </w:p>
    <w:bookmarkEnd w:id="145"/>
    <w:p>
      <w:pPr>
        <w:spacing w:after="0"/>
        <w:ind w:left="0"/>
        <w:jc w:val="both"/>
      </w:pPr>
      <w:r>
        <w:rPr>
          <w:rFonts w:ascii="Times New Roman"/>
          <w:b w:val="false"/>
          <w:i w:val="false"/>
          <w:color w:val="000000"/>
          <w:sz w:val="28"/>
        </w:rPr>
        <w:t>
      При прекращении выплаты пособия по причине выявления факта предоставления заявителем недостоверных сведений, повлекших за собой необоснованное первичное назначение, производится процедура нового назначения в порядке, предусмотренном настоящими Правилами.</w:t>
      </w:r>
    </w:p>
    <w:p>
      <w:pPr>
        <w:spacing w:after="0"/>
        <w:ind w:left="0"/>
        <w:jc w:val="both"/>
      </w:pPr>
      <w:r>
        <w:rPr>
          <w:rFonts w:ascii="Times New Roman"/>
          <w:b w:val="false"/>
          <w:i w:val="false"/>
          <w:color w:val="000000"/>
          <w:sz w:val="28"/>
        </w:rPr>
        <w:t>
      Уполномоченный орган по назначению пенсий и пособий при утверждении решения о прекращении выплаты по причине выявления факта предоставления заявителем недостоверных сведений, повлекших необоснованное назначение,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пособия.</w:t>
      </w:r>
    </w:p>
    <w:p>
      <w:pPr>
        <w:spacing w:after="0"/>
        <w:ind w:left="0"/>
        <w:jc w:val="both"/>
      </w:pPr>
      <w:r>
        <w:rPr>
          <w:rFonts w:ascii="Times New Roman"/>
          <w:b w:val="false"/>
          <w:i w:val="false"/>
          <w:color w:val="000000"/>
          <w:sz w:val="28"/>
        </w:rPr>
        <w:t>
      При вынесении судебного решения о предоставлении фиктивных документов, выплата пособия прекращается с момента первоначального назначения.</w:t>
      </w:r>
    </w:p>
    <w:p>
      <w:pPr>
        <w:spacing w:after="0"/>
        <w:ind w:left="0"/>
        <w:jc w:val="both"/>
      </w:pPr>
      <w:r>
        <w:rPr>
          <w:rFonts w:ascii="Times New Roman"/>
          <w:b w:val="false"/>
          <w:i w:val="false"/>
          <w:color w:val="000000"/>
          <w:sz w:val="28"/>
        </w:rPr>
        <w:t>
      В целях обеспечения своевременного прекращения выплаты пособий:</w:t>
      </w:r>
    </w:p>
    <w:p>
      <w:pPr>
        <w:spacing w:after="0"/>
        <w:ind w:left="0"/>
        <w:jc w:val="both"/>
      </w:pPr>
      <w:r>
        <w:rPr>
          <w:rFonts w:ascii="Times New Roman"/>
          <w:b w:val="false"/>
          <w:i w:val="false"/>
          <w:color w:val="000000"/>
          <w:sz w:val="28"/>
        </w:rPr>
        <w:t>
      Загранучреждения Республики Казахстан (далее - загранучреждения) предоставляют в Государственную корпорацию сведения о смерти гражданина Республики Казахстан, временно проживавшего за пределами Республики Казахстан по мере их поступления в загранучреждения согласно приложению 22-1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труда и социальной защиты населения РК от 31.12.2025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9" w:id="146"/>
    <w:p>
      <w:pPr>
        <w:spacing w:after="0"/>
        <w:ind w:left="0"/>
        <w:jc w:val="both"/>
      </w:pPr>
      <w:r>
        <w:rPr>
          <w:rFonts w:ascii="Times New Roman"/>
          <w:b w:val="false"/>
          <w:i w:val="false"/>
          <w:color w:val="000000"/>
          <w:sz w:val="28"/>
        </w:rPr>
        <w:t>
      53. Если лицо с инвалидностью не явилось в подразделение медико-социальной экспертизы на переосвидетельствование в назначенный для этого срок, то выплата пособия ему приостанавливается, а в случае признания его вновь лицом с инвалидностью возобновляется со дня приостановления, но не более чем за один месяц, если подразделение медико-социальной экспертизы признает его за этот период лицом с инвалидностью.</w:t>
      </w:r>
    </w:p>
    <w:bookmarkEnd w:id="146"/>
    <w:bookmarkStart w:name="z170" w:id="147"/>
    <w:p>
      <w:pPr>
        <w:spacing w:after="0"/>
        <w:ind w:left="0"/>
        <w:jc w:val="both"/>
      </w:pPr>
      <w:r>
        <w:rPr>
          <w:rFonts w:ascii="Times New Roman"/>
          <w:b w:val="false"/>
          <w:i w:val="false"/>
          <w:color w:val="000000"/>
          <w:sz w:val="28"/>
        </w:rPr>
        <w:t xml:space="preserve">
      При пропуске срока переосвидетельствования по уважительной причине выплата пособия производится со дня приостановления выплаты по месяц переосвидетельствования включительно, но не более чем за три года, если подразделение медико-социальной экспертизы признает его за этот период лицом с инвалидностью. При этом, если при переосвидетельствовании лицо с инвалидностью переведено в другую группу инвалидности (более высокую или более низкую), то пособие за указанное время выплачивается по прежней группе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147"/>
    <w:bookmarkStart w:name="z171" w:id="148"/>
    <w:p>
      <w:pPr>
        <w:spacing w:after="0"/>
        <w:ind w:left="0"/>
        <w:jc w:val="both"/>
      </w:pPr>
      <w:r>
        <w:rPr>
          <w:rFonts w:ascii="Times New Roman"/>
          <w:b w:val="false"/>
          <w:i w:val="false"/>
          <w:color w:val="000000"/>
          <w:sz w:val="28"/>
        </w:rPr>
        <w:t>
      54. В случае поступления документов исполнительного производства на удержания из пособия отделение Государственной корпорации в соответствии с законодательством Республики Казахстан производит удержания в ЦБД.</w:t>
      </w:r>
    </w:p>
    <w:bookmarkEnd w:id="148"/>
    <w:bookmarkStart w:name="z172" w:id="149"/>
    <w:p>
      <w:pPr>
        <w:spacing w:after="0"/>
        <w:ind w:left="0"/>
        <w:jc w:val="both"/>
      </w:pPr>
      <w:r>
        <w:rPr>
          <w:rFonts w:ascii="Times New Roman"/>
          <w:b w:val="false"/>
          <w:i w:val="false"/>
          <w:color w:val="000000"/>
          <w:sz w:val="28"/>
        </w:rPr>
        <w:t xml:space="preserve">
      В случае поступления заявления получателя на удержание из пособия отделение Государственной корпорации производит удержания на основании решения об удержании суммы государственного социального пособия по инвалидности уполномоченного органа по назначению пенсий и пособий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подготовленного отделением Государственной корпорации.</w:t>
      </w:r>
    </w:p>
    <w:bookmarkEnd w:id="149"/>
    <w:bookmarkStart w:name="z173" w:id="150"/>
    <w:p>
      <w:pPr>
        <w:spacing w:after="0"/>
        <w:ind w:left="0"/>
        <w:jc w:val="both"/>
      </w:pPr>
      <w:r>
        <w:rPr>
          <w:rFonts w:ascii="Times New Roman"/>
          <w:b w:val="false"/>
          <w:i w:val="false"/>
          <w:color w:val="000000"/>
          <w:sz w:val="28"/>
        </w:rPr>
        <w:t>
      55. Работниками отделения Государственной корпорации ежедневно в ЦБД производятся записи о фактах смерти, выезда, о суммах удержаний с отметкой основания, действия по приостановлению или снятию выплаты, возобновлению выплаты, а также корректировки сумм потребности в сторону уменьшения в связи со смертью, выездом получателей, приостановлением выплаты.</w:t>
      </w:r>
    </w:p>
    <w:bookmarkEnd w:id="150"/>
    <w:bookmarkStart w:name="z174" w:id="151"/>
    <w:p>
      <w:pPr>
        <w:spacing w:after="0"/>
        <w:ind w:left="0"/>
        <w:jc w:val="both"/>
      </w:pPr>
      <w:r>
        <w:rPr>
          <w:rFonts w:ascii="Times New Roman"/>
          <w:b w:val="false"/>
          <w:i w:val="false"/>
          <w:color w:val="000000"/>
          <w:sz w:val="28"/>
        </w:rPr>
        <w:t>
      56. В случае изменения группы инвалидности выплата пособия в новом размере осуществляется со дня изменения группы инвалидности.</w:t>
      </w:r>
    </w:p>
    <w:bookmarkEnd w:id="151"/>
    <w:bookmarkStart w:name="z175" w:id="152"/>
    <w:p>
      <w:pPr>
        <w:spacing w:after="0"/>
        <w:ind w:left="0"/>
        <w:jc w:val="both"/>
      </w:pPr>
      <w:r>
        <w:rPr>
          <w:rFonts w:ascii="Times New Roman"/>
          <w:b w:val="false"/>
          <w:i w:val="false"/>
          <w:color w:val="000000"/>
          <w:sz w:val="28"/>
        </w:rPr>
        <w:t>
      В случае признания переосвидетельствованного трудоспособным пособие выплачивается по месяц признания его трудоспособным включительно.</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57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57. Возврат излишне зачисленных (выплаченных) сумм пособия осуществляется:</w:t>
      </w:r>
    </w:p>
    <w:bookmarkStart w:name="z177" w:id="153"/>
    <w:p>
      <w:pPr>
        <w:spacing w:after="0"/>
        <w:ind w:left="0"/>
        <w:jc w:val="both"/>
      </w:pPr>
      <w:r>
        <w:rPr>
          <w:rFonts w:ascii="Times New Roman"/>
          <w:b w:val="false"/>
          <w:i w:val="false"/>
          <w:color w:val="000000"/>
          <w:sz w:val="28"/>
        </w:rPr>
        <w:t>
      по заявлению получателя;</w:t>
      </w:r>
    </w:p>
    <w:bookmarkEnd w:id="153"/>
    <w:bookmarkStart w:name="z178" w:id="154"/>
    <w:p>
      <w:pPr>
        <w:spacing w:after="0"/>
        <w:ind w:left="0"/>
        <w:jc w:val="both"/>
      </w:pPr>
      <w:r>
        <w:rPr>
          <w:rFonts w:ascii="Times New Roman"/>
          <w:b w:val="false"/>
          <w:i w:val="false"/>
          <w:color w:val="000000"/>
          <w:sz w:val="28"/>
        </w:rPr>
        <w:t xml:space="preserve">
      на основании письма отделения Государственной корпорации. </w:t>
      </w:r>
    </w:p>
    <w:bookmarkEnd w:id="154"/>
    <w:bookmarkStart w:name="z179" w:id="155"/>
    <w:p>
      <w:pPr>
        <w:spacing w:after="0"/>
        <w:ind w:left="0"/>
        <w:jc w:val="both"/>
      </w:pPr>
      <w:r>
        <w:rPr>
          <w:rFonts w:ascii="Times New Roman"/>
          <w:b w:val="false"/>
          <w:i w:val="false"/>
          <w:color w:val="000000"/>
          <w:sz w:val="28"/>
        </w:rPr>
        <w:t>
      При этом отделения Государственной корпорации представляет в уполномоченную организацию по выдаче пенсий и пособий письмо с приложением необходимого документа (сведений о смерти либо выезда получателя за пределы Республики Казахстан, в том числе полученных из ИС и (или) запрос дела получателя пособия от уполномоченного органа страны проживания, выехавшего получателя пособия), подтверждающего обоснованность возврата выплат в Государственную корпорацию для перечисления в доход республиканского бюджета;</w:t>
      </w:r>
    </w:p>
    <w:bookmarkEnd w:id="155"/>
    <w:bookmarkStart w:name="z180" w:id="156"/>
    <w:p>
      <w:pPr>
        <w:spacing w:after="0"/>
        <w:ind w:left="0"/>
        <w:jc w:val="both"/>
      </w:pPr>
      <w:r>
        <w:rPr>
          <w:rFonts w:ascii="Times New Roman"/>
          <w:b w:val="false"/>
          <w:i w:val="false"/>
          <w:color w:val="000000"/>
          <w:sz w:val="28"/>
        </w:rPr>
        <w:t>
      по решению суда.</w:t>
      </w:r>
    </w:p>
    <w:bookmarkEnd w:id="156"/>
    <w:bookmarkStart w:name="z181" w:id="157"/>
    <w:p>
      <w:pPr>
        <w:spacing w:after="0"/>
        <w:ind w:left="0"/>
        <w:jc w:val="both"/>
      </w:pPr>
      <w:r>
        <w:rPr>
          <w:rFonts w:ascii="Times New Roman"/>
          <w:b w:val="false"/>
          <w:i w:val="false"/>
          <w:color w:val="000000"/>
          <w:sz w:val="28"/>
        </w:rPr>
        <w:t>
      58. В случаях ошибочного перечисления сумм пособия Государственная корпорация направляет в уполномоченную организацию по выдаче пенсий и пособий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уполномоченной организацией по выдаче пенсий и пособий.</w:t>
      </w:r>
    </w:p>
    <w:bookmarkEnd w:id="157"/>
    <w:bookmarkStart w:name="z182" w:id="158"/>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уполномоченная организация по выдаче пенсий и пособий осуществляет возврат денег в Государственную корпорацию, либо приостанавливает исполнение указания.</w:t>
      </w:r>
    </w:p>
    <w:bookmarkEnd w:id="158"/>
    <w:bookmarkStart w:name="z183" w:id="159"/>
    <w:p>
      <w:pPr>
        <w:spacing w:after="0"/>
        <w:ind w:left="0"/>
        <w:jc w:val="both"/>
      </w:pPr>
      <w:r>
        <w:rPr>
          <w:rFonts w:ascii="Times New Roman"/>
          <w:b w:val="false"/>
          <w:i w:val="false"/>
          <w:color w:val="000000"/>
          <w:sz w:val="28"/>
        </w:rPr>
        <w:t xml:space="preserve">
      59. Для списания сумм пособия, излишне перечисленных (выплаченных) получателям по причинам, не зависящим от них, отделение Государственной корпорации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акта об установлении юридического факта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 </w:t>
      </w:r>
    </w:p>
    <w:bookmarkEnd w:id="159"/>
    <w:bookmarkStart w:name="z184" w:id="160"/>
    <w:p>
      <w:pPr>
        <w:spacing w:after="0"/>
        <w:ind w:left="0"/>
        <w:jc w:val="both"/>
      </w:pPr>
      <w:r>
        <w:rPr>
          <w:rFonts w:ascii="Times New Roman"/>
          <w:b w:val="false"/>
          <w:i w:val="false"/>
          <w:color w:val="000000"/>
          <w:sz w:val="28"/>
        </w:rPr>
        <w:t>
      Списание излишне перечисленных (выплаченных) сумм Государственной корпорации производится по акту списания на основании:</w:t>
      </w:r>
    </w:p>
    <w:bookmarkEnd w:id="160"/>
    <w:bookmarkStart w:name="z185" w:id="161"/>
    <w:p>
      <w:pPr>
        <w:spacing w:after="0"/>
        <w:ind w:left="0"/>
        <w:jc w:val="both"/>
      </w:pPr>
      <w:r>
        <w:rPr>
          <w:rFonts w:ascii="Times New Roman"/>
          <w:b w:val="false"/>
          <w:i w:val="false"/>
          <w:color w:val="000000"/>
          <w:sz w:val="28"/>
        </w:rPr>
        <w:t>
      судебных актов (решений, приговоров, постановлений), в том числе об отказе в удовлетворении исковых требований о взыскании излишне перечисленных (выплаченных) сумм, по установленным основаниям гражданского законодательства, как не подлежащих возврату денежных средств, полученных в качестве неосновательного обогащения, а также при применении срока исковой давности;</w:t>
      </w:r>
    </w:p>
    <w:bookmarkEnd w:id="161"/>
    <w:bookmarkStart w:name="z186" w:id="162"/>
    <w:p>
      <w:pPr>
        <w:spacing w:after="0"/>
        <w:ind w:left="0"/>
        <w:jc w:val="both"/>
      </w:pPr>
      <w:r>
        <w:rPr>
          <w:rFonts w:ascii="Times New Roman"/>
          <w:b w:val="false"/>
          <w:i w:val="false"/>
          <w:color w:val="000000"/>
          <w:sz w:val="28"/>
        </w:rPr>
        <w:t>
      судебных актов (постановлений, определений) о прекращении производства по делу в связи со смертью ответчика (должника, обвиняемого);</w:t>
      </w:r>
    </w:p>
    <w:bookmarkEnd w:id="162"/>
    <w:bookmarkStart w:name="z187" w:id="163"/>
    <w:p>
      <w:pPr>
        <w:spacing w:after="0"/>
        <w:ind w:left="0"/>
        <w:jc w:val="both"/>
      </w:pPr>
      <w:r>
        <w:rPr>
          <w:rFonts w:ascii="Times New Roman"/>
          <w:b w:val="false"/>
          <w:i w:val="false"/>
          <w:color w:val="000000"/>
          <w:sz w:val="28"/>
        </w:rPr>
        <w:t>
      постановлений судебных исполнителей по взысканию в пользу физических и юридических лиц о прекращении исполнительного производства в связи со смертью должника и отсутствием правопреемника.</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60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60. Дела получателей пособия, по которым осуществляется выплата пособия (действующие дела), хранятся в архиве действующих дел.</w:t>
      </w:r>
    </w:p>
    <w:bookmarkStart w:name="z189" w:id="164"/>
    <w:p>
      <w:pPr>
        <w:spacing w:after="0"/>
        <w:ind w:left="0"/>
        <w:jc w:val="both"/>
      </w:pPr>
      <w:r>
        <w:rPr>
          <w:rFonts w:ascii="Times New Roman"/>
          <w:b w:val="false"/>
          <w:i w:val="false"/>
          <w:color w:val="000000"/>
          <w:sz w:val="28"/>
        </w:rPr>
        <w:t>
      ЭМД хранятся постоянно в ИС уполномоченного государственного органа по назначению пенсий и пособий.</w:t>
      </w:r>
    </w:p>
    <w:bookmarkEnd w:id="164"/>
    <w:bookmarkStart w:name="z190" w:id="165"/>
    <w:p>
      <w:pPr>
        <w:spacing w:after="0"/>
        <w:ind w:left="0"/>
        <w:jc w:val="both"/>
      </w:pPr>
      <w:r>
        <w:rPr>
          <w:rFonts w:ascii="Times New Roman"/>
          <w:b w:val="false"/>
          <w:i w:val="false"/>
          <w:color w:val="000000"/>
          <w:sz w:val="28"/>
        </w:rPr>
        <w:t>
      61. Дела получателей пособия, по которым приостановлены выплаты пособия, хранятся отдельно от действующих дел с отметкой "На контроле" до обращения самого получателя или членов семьи (наследника).</w:t>
      </w:r>
    </w:p>
    <w:bookmarkEnd w:id="165"/>
    <w:bookmarkStart w:name="z191" w:id="166"/>
    <w:p>
      <w:pPr>
        <w:spacing w:after="0"/>
        <w:ind w:left="0"/>
        <w:jc w:val="both"/>
      </w:pPr>
      <w:r>
        <w:rPr>
          <w:rFonts w:ascii="Times New Roman"/>
          <w:b w:val="false"/>
          <w:i w:val="false"/>
          <w:color w:val="000000"/>
          <w:sz w:val="28"/>
        </w:rPr>
        <w:t>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делам получателей пособия Государственной корпорацией выплата пособия возобновляется по решению о назначении пособия уполномоченного органа по назначению пенсий и пособий.</w:t>
      </w:r>
    </w:p>
    <w:bookmarkEnd w:id="166"/>
    <w:bookmarkStart w:name="z192" w:id="167"/>
    <w:p>
      <w:pPr>
        <w:spacing w:after="0"/>
        <w:ind w:left="0"/>
        <w:jc w:val="both"/>
      </w:pPr>
      <w:r>
        <w:rPr>
          <w:rFonts w:ascii="Times New Roman"/>
          <w:b w:val="false"/>
          <w:i w:val="false"/>
          <w:color w:val="000000"/>
          <w:sz w:val="28"/>
        </w:rPr>
        <w:t>
      62. Восстановление дубликата дела получателя пособия производится на основании решения уполномоченного органа по назначению пенсий и пособий.</w:t>
      </w:r>
    </w:p>
    <w:bookmarkEnd w:id="167"/>
    <w:bookmarkStart w:name="z193" w:id="168"/>
    <w:p>
      <w:pPr>
        <w:spacing w:after="0"/>
        <w:ind w:left="0"/>
        <w:jc w:val="both"/>
      </w:pPr>
      <w:r>
        <w:rPr>
          <w:rFonts w:ascii="Times New Roman"/>
          <w:b w:val="false"/>
          <w:i w:val="false"/>
          <w:color w:val="000000"/>
          <w:sz w:val="28"/>
        </w:rPr>
        <w:t>
      В правом верхнем углу на обложке восстановленного дубликата дела получателей пособия проставляется отметка "Дубликат".</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63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ИС обеспечивает комплекс мероприятий, направленных на обеспечение бесперебойного функционирования и актуализации ИС в соответствии с их назначением. ИС уполномоченного государственного органа обеспечивает полноту, достоверность, актуальность и своевременность передаваемых данных.</w:t>
      </w:r>
    </w:p>
    <w:bookmarkStart w:name="z195" w:id="169"/>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64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Уполномоченный орган по назначению пенсий и пособий обеспечивает внесение данных в автоматизированном режиме о стадии оказания государственной услуги в ИС мониторинга оказания государственных услуг.</w:t>
      </w:r>
    </w:p>
    <w:bookmarkStart w:name="z197" w:id="170"/>
    <w:p>
      <w:pPr>
        <w:spacing w:after="0"/>
        <w:ind w:left="0"/>
        <w:jc w:val="left"/>
      </w:pPr>
      <w:r>
        <w:rPr>
          <w:rFonts w:ascii="Times New Roman"/>
          <w:b/>
          <w:i w:val="false"/>
          <w:color w:val="000000"/>
        </w:rPr>
        <w:t xml:space="preserve"> Параграф 1. Порядок выплаты пособия при перемене местожительства</w:t>
      </w:r>
    </w:p>
    <w:bookmarkEnd w:id="170"/>
    <w:bookmarkStart w:name="z198" w:id="171"/>
    <w:p>
      <w:pPr>
        <w:spacing w:after="0"/>
        <w:ind w:left="0"/>
        <w:jc w:val="both"/>
      </w:pPr>
      <w:r>
        <w:rPr>
          <w:rFonts w:ascii="Times New Roman"/>
          <w:b w:val="false"/>
          <w:i w:val="false"/>
          <w:color w:val="000000"/>
          <w:sz w:val="28"/>
        </w:rPr>
        <w:t xml:space="preserve">
      65. Получатели пенсий (пособий) по инвалидности, прибывшие на постоянное местожительство в Республику Казахстан из государств-участников международных соглашений в области пенсионного обеспечения, ратифицированных Республикой Казахстан, а также получатели пособия, сменившие место жительства внутри Республики Казахстан, представляют заявление на запрос пенсионного дела/дела получателя пособия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171"/>
    <w:bookmarkStart w:name="z199" w:id="172"/>
    <w:p>
      <w:pPr>
        <w:spacing w:after="0"/>
        <w:ind w:left="0"/>
        <w:jc w:val="both"/>
      </w:pPr>
      <w:r>
        <w:rPr>
          <w:rFonts w:ascii="Times New Roman"/>
          <w:b w:val="false"/>
          <w:i w:val="false"/>
          <w:color w:val="000000"/>
          <w:sz w:val="28"/>
        </w:rPr>
        <w:t>
      Отделением Государственной корпорации осуществляется запрос дела получателя пенсии/пособия по прежнему местожительству заявителя.</w:t>
      </w:r>
    </w:p>
    <w:bookmarkEnd w:id="172"/>
    <w:bookmarkStart w:name="z200" w:id="173"/>
    <w:p>
      <w:pPr>
        <w:spacing w:after="0"/>
        <w:ind w:left="0"/>
        <w:jc w:val="both"/>
      </w:pPr>
      <w:r>
        <w:rPr>
          <w:rFonts w:ascii="Times New Roman"/>
          <w:b w:val="false"/>
          <w:i w:val="false"/>
          <w:color w:val="000000"/>
          <w:sz w:val="28"/>
        </w:rPr>
        <w:t xml:space="preserve">
      66. Лица, прибывшие на постоянное местожительства в Республику Казахстан из государств-участников международных соглашений в области пенсионного обеспечения, ратифицированных Республикой Казахстан,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пунктами 6 и 8 к настоящим Правилам, после поступления пенсионного дела.</w:t>
      </w:r>
    </w:p>
    <w:bookmarkEnd w:id="173"/>
    <w:bookmarkStart w:name="z201" w:id="174"/>
    <w:p>
      <w:pPr>
        <w:spacing w:after="0"/>
        <w:ind w:left="0"/>
        <w:jc w:val="both"/>
      </w:pPr>
      <w:r>
        <w:rPr>
          <w:rFonts w:ascii="Times New Roman"/>
          <w:b w:val="false"/>
          <w:i w:val="false"/>
          <w:color w:val="000000"/>
          <w:sz w:val="28"/>
        </w:rPr>
        <w:t>
      67. Дело получателя пособия (при его наличии), выехавшего в другие регионы Республики Казахстан, высылается по электронному запросу других отделений Государственной корпорации.</w:t>
      </w:r>
    </w:p>
    <w:bookmarkEnd w:id="174"/>
    <w:bookmarkStart w:name="z202" w:id="175"/>
    <w:p>
      <w:pPr>
        <w:spacing w:after="0"/>
        <w:ind w:left="0"/>
        <w:jc w:val="both"/>
      </w:pPr>
      <w:r>
        <w:rPr>
          <w:rFonts w:ascii="Times New Roman"/>
          <w:b w:val="false"/>
          <w:i w:val="false"/>
          <w:color w:val="000000"/>
          <w:sz w:val="28"/>
        </w:rPr>
        <w:t>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w:t>
      </w:r>
    </w:p>
    <w:bookmarkEnd w:id="175"/>
    <w:bookmarkStart w:name="z203" w:id="176"/>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и направляет в отделение Государственной корпорации по новому месту жительства получателя через филиал.</w:t>
      </w:r>
    </w:p>
    <w:bookmarkEnd w:id="176"/>
    <w:bookmarkStart w:name="z204" w:id="177"/>
    <w:p>
      <w:pPr>
        <w:spacing w:after="0"/>
        <w:ind w:left="0"/>
        <w:jc w:val="both"/>
      </w:pPr>
      <w:r>
        <w:rPr>
          <w:rFonts w:ascii="Times New Roman"/>
          <w:b w:val="false"/>
          <w:i w:val="false"/>
          <w:color w:val="000000"/>
          <w:sz w:val="28"/>
        </w:rPr>
        <w:t xml:space="preserve">
      68. В случае выезда получателя за пределы Республики Казахстан отделением Государственной корпорации на основании заявления получателя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дело получателя пособия выдается на руки получателю или высылается по запросу уполномоченных органов других стран.</w:t>
      </w:r>
    </w:p>
    <w:bookmarkEnd w:id="177"/>
    <w:bookmarkStart w:name="z205" w:id="178"/>
    <w:p>
      <w:pPr>
        <w:spacing w:after="0"/>
        <w:ind w:left="0"/>
        <w:jc w:val="both"/>
      </w:pPr>
      <w:r>
        <w:rPr>
          <w:rFonts w:ascii="Times New Roman"/>
          <w:b w:val="false"/>
          <w:i w:val="false"/>
          <w:color w:val="000000"/>
          <w:sz w:val="28"/>
        </w:rPr>
        <w:t xml:space="preserve">
      Отделением Государственной корпорации на основе ЭМД формируется бумажный вариант дела получателя пособия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и выдается на руки получателю или высылается по запросу уполномоченных органов других стран.</w:t>
      </w:r>
    </w:p>
    <w:bookmarkEnd w:id="178"/>
    <w:bookmarkStart w:name="z206" w:id="179"/>
    <w:p>
      <w:pPr>
        <w:spacing w:after="0"/>
        <w:ind w:left="0"/>
        <w:jc w:val="both"/>
      </w:pPr>
      <w:r>
        <w:rPr>
          <w:rFonts w:ascii="Times New Roman"/>
          <w:b w:val="false"/>
          <w:i w:val="false"/>
          <w:color w:val="000000"/>
          <w:sz w:val="28"/>
        </w:rPr>
        <w:t>
      Выплата пособия выезжающим за пределы Республики Казахстан на постоянное местожительство производится по месяц снятия с регистрации в органах внутренних дел.</w:t>
      </w:r>
    </w:p>
    <w:bookmarkEnd w:id="179"/>
    <w:bookmarkStart w:name="z207" w:id="180"/>
    <w:p>
      <w:pPr>
        <w:spacing w:after="0"/>
        <w:ind w:left="0"/>
        <w:jc w:val="left"/>
      </w:pPr>
      <w:r>
        <w:rPr>
          <w:rFonts w:ascii="Times New Roman"/>
          <w:b/>
          <w:i w:val="false"/>
          <w:color w:val="000000"/>
        </w:rPr>
        <w:t xml:space="preserve"> Параграф 2. Порядок выплаты пособия лицам, находящимся в учреждениях уголовно-исполнительной системы</w:t>
      </w:r>
    </w:p>
    <w:bookmarkEnd w:id="180"/>
    <w:bookmarkStart w:name="z208" w:id="181"/>
    <w:p>
      <w:pPr>
        <w:spacing w:after="0"/>
        <w:ind w:left="0"/>
        <w:jc w:val="both"/>
      </w:pPr>
      <w:r>
        <w:rPr>
          <w:rFonts w:ascii="Times New Roman"/>
          <w:b w:val="false"/>
          <w:i w:val="false"/>
          <w:color w:val="000000"/>
          <w:sz w:val="28"/>
        </w:rPr>
        <w:t>
      69. Лицу, имеющему право на получение пособия, находящемуся в учреждениях уголовно-исполнительной системы, пособие назначаются на основании заявления и документов, предусмотренных пунктами 6 и 8 к настоящим Правилам, представляемых администрацией учреждения в отделение Государственной корпорации по месту нахождения учреждения уголовно-исполнительной системы.</w:t>
      </w:r>
    </w:p>
    <w:bookmarkEnd w:id="181"/>
    <w:bookmarkStart w:name="z209" w:id="182"/>
    <w:p>
      <w:pPr>
        <w:spacing w:after="0"/>
        <w:ind w:left="0"/>
        <w:jc w:val="both"/>
      </w:pPr>
      <w:r>
        <w:rPr>
          <w:rFonts w:ascii="Times New Roman"/>
          <w:b w:val="false"/>
          <w:i w:val="false"/>
          <w:color w:val="000000"/>
          <w:sz w:val="28"/>
        </w:rPr>
        <w:t>
      70. Если лицо на момент помещения в учреждение уголовно-исполнительной системы является получателем пособия, Государственная корпорация по месту нахождения учреждения уголовно-исполнительной системы на основании заявления указанного лица, представленного администрацией учреждения уголовно-исполнительной системы в соответствии с пунктами 65 и 67 настоящих Правил, осуществляет выплату пособия в соответствии с законодательством Республики Казахстан.</w:t>
      </w:r>
    </w:p>
    <w:bookmarkEnd w:id="182"/>
    <w:bookmarkStart w:name="z210" w:id="183"/>
    <w:p>
      <w:pPr>
        <w:spacing w:after="0"/>
        <w:ind w:left="0"/>
        <w:jc w:val="both"/>
      </w:pPr>
      <w:r>
        <w:rPr>
          <w:rFonts w:ascii="Times New Roman"/>
          <w:b w:val="false"/>
          <w:i w:val="false"/>
          <w:color w:val="000000"/>
          <w:sz w:val="28"/>
        </w:rPr>
        <w:t>
      71. Отделение Государственной корпорации по месту нахождения учреждения уголовно-исполнительной системы после получения личного дела получателя пособия ставит его на учет с указанием реквизитов контрольного счета наличности учреждения уголовно-исполнительной системы для перечисления пособия.</w:t>
      </w:r>
    </w:p>
    <w:bookmarkEnd w:id="183"/>
    <w:bookmarkStart w:name="z211" w:id="184"/>
    <w:p>
      <w:pPr>
        <w:spacing w:after="0"/>
        <w:ind w:left="0"/>
        <w:jc w:val="left"/>
      </w:pPr>
      <w:r>
        <w:rPr>
          <w:rFonts w:ascii="Times New Roman"/>
          <w:b/>
          <w:i w:val="false"/>
          <w:color w:val="000000"/>
        </w:rPr>
        <w:t xml:space="preserve"> Параграф 3. Порядок выплаты пособия в интернатных и центрах оказания специальных социальных услуг в условиях стационара, находящимся на полном государственном обеспечении</w:t>
      </w:r>
    </w:p>
    <w:bookmarkEnd w:id="184"/>
    <w:bookmarkStart w:name="z212" w:id="185"/>
    <w:p>
      <w:pPr>
        <w:spacing w:after="0"/>
        <w:ind w:left="0"/>
        <w:jc w:val="both"/>
      </w:pPr>
      <w:r>
        <w:rPr>
          <w:rFonts w:ascii="Times New Roman"/>
          <w:b w:val="false"/>
          <w:i w:val="false"/>
          <w:color w:val="000000"/>
          <w:sz w:val="28"/>
        </w:rPr>
        <w:t>
      72 Опекун (попечитель) представляет в отделение Государственной корпорации копии решения суда о признании лица недееспособным (ограниченно дееспособным) либо решение органа опеки и попечительства об установлении опеки и попечительства.</w:t>
      </w:r>
    </w:p>
    <w:bookmarkEnd w:id="185"/>
    <w:bookmarkStart w:name="z213" w:id="186"/>
    <w:p>
      <w:pPr>
        <w:spacing w:after="0"/>
        <w:ind w:left="0"/>
        <w:jc w:val="both"/>
      </w:pPr>
      <w:r>
        <w:rPr>
          <w:rFonts w:ascii="Times New Roman"/>
          <w:b w:val="false"/>
          <w:i w:val="false"/>
          <w:color w:val="000000"/>
          <w:sz w:val="28"/>
        </w:rPr>
        <w:t>
      Отделение Государственной корпорации по месту нахождения организации для детей-сирот и детей, оставшихся без попечения родителей, интернатного (дом-интернат общего и специального типа для взрослых или для умственно отсталых детей и другие) учреждения и в центрах оказания специальных социальных услуг в условиях стационара осуществляет выплату пособия на основании документов, полученных в соответствии с пунктами 65 и 67 настоящих Правил.</w:t>
      </w:r>
    </w:p>
    <w:bookmarkEnd w:id="186"/>
    <w:bookmarkStart w:name="z214" w:id="187"/>
    <w:p>
      <w:pPr>
        <w:spacing w:after="0"/>
        <w:ind w:left="0"/>
        <w:jc w:val="both"/>
      </w:pPr>
      <w:r>
        <w:rPr>
          <w:rFonts w:ascii="Times New Roman"/>
          <w:b w:val="false"/>
          <w:i w:val="false"/>
          <w:color w:val="000000"/>
          <w:sz w:val="28"/>
        </w:rPr>
        <w:t>
      При этом, невыплаченные суммы пособия лицам за период до даты регистрации в центрах оказания специальных социальных услуг в условиях стационара, находящимся на полном государственном обеспечении, выплачиваются в полном объеме путем зачисления на банковский счет получателя.</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73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73. Государственная корпорация осуществляет выплату пособия (сумм образовавшихся после формирования потребности на месяц выплаты) в размерах и объемах, определенных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177 Социального кодекса, с первого числа месяца, следующего за месяцем внесения информации в ИС о поступлении (выбытии) получателя пособия в центрах оказания специальных социальных услуг в условиях стационара, находящегося на полном государственном обеспечении.</w:t>
      </w:r>
    </w:p>
    <w:bookmarkStart w:name="z216" w:id="188"/>
    <w:p>
      <w:pPr>
        <w:spacing w:after="0"/>
        <w:ind w:left="0"/>
        <w:jc w:val="both"/>
      </w:pPr>
      <w:r>
        <w:rPr>
          <w:rFonts w:ascii="Times New Roman"/>
          <w:b w:val="false"/>
          <w:i w:val="false"/>
          <w:color w:val="000000"/>
          <w:sz w:val="28"/>
        </w:rPr>
        <w:t xml:space="preserve">
      В случае поступления документов исполнительного производства или заявления получателя на удержание объемы пособия, установленные </w:t>
      </w:r>
      <w:r>
        <w:rPr>
          <w:rFonts w:ascii="Times New Roman"/>
          <w:b w:val="false"/>
          <w:i w:val="false"/>
          <w:color w:val="000000"/>
          <w:sz w:val="28"/>
        </w:rPr>
        <w:t>пунктом 5</w:t>
      </w:r>
      <w:r>
        <w:rPr>
          <w:rFonts w:ascii="Times New Roman"/>
          <w:b w:val="false"/>
          <w:i w:val="false"/>
          <w:color w:val="000000"/>
          <w:sz w:val="28"/>
        </w:rPr>
        <w:t xml:space="preserve"> статьи 177 Социального кодекса, определяются после соответствующих удержаний.</w:t>
      </w:r>
    </w:p>
    <w:bookmarkEnd w:id="188"/>
    <w:bookmarkStart w:name="z217" w:id="189"/>
    <w:p>
      <w:pPr>
        <w:spacing w:after="0"/>
        <w:ind w:left="0"/>
        <w:jc w:val="both"/>
      </w:pPr>
      <w:r>
        <w:rPr>
          <w:rFonts w:ascii="Times New Roman"/>
          <w:b w:val="false"/>
          <w:i w:val="false"/>
          <w:color w:val="000000"/>
          <w:sz w:val="28"/>
        </w:rPr>
        <w:t>
      Зачисление сумм пособия лицам, проживающим в центрах оказания специальных социальных услуг в условиях стационара, находящимся на полном государственном обеспечении осуществляется в соответствии с законодательством Республики Казахстан.</w:t>
      </w:r>
    </w:p>
    <w:bookmarkEnd w:id="189"/>
    <w:bookmarkStart w:name="z218" w:id="190"/>
    <w:p>
      <w:pPr>
        <w:spacing w:after="0"/>
        <w:ind w:left="0"/>
        <w:jc w:val="both"/>
      </w:pPr>
      <w:r>
        <w:rPr>
          <w:rFonts w:ascii="Times New Roman"/>
          <w:b w:val="false"/>
          <w:i w:val="false"/>
          <w:color w:val="000000"/>
          <w:sz w:val="28"/>
        </w:rPr>
        <w:t>
      При этом, невыплаченные суммы пособия за период до даты регистрации в центрах оказания специальных социальных услуг в условиях стационара, выплачиваются в полном объеме путем зачисления на банковский счет получателя.</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74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74. Отделение Государственной корпорации возобновляет выплату пособия в полном объеме с первого числа месяца, следующего за месяцем внесения информации в ИС уполномоченного государственного органа о выбытии получателя.</w:t>
      </w:r>
    </w:p>
    <w:bookmarkStart w:name="z220" w:id="191"/>
    <w:p>
      <w:pPr>
        <w:spacing w:after="0"/>
        <w:ind w:left="0"/>
        <w:jc w:val="both"/>
      </w:pPr>
      <w:r>
        <w:rPr>
          <w:rFonts w:ascii="Times New Roman"/>
          <w:b w:val="false"/>
          <w:i w:val="false"/>
          <w:color w:val="000000"/>
          <w:sz w:val="28"/>
        </w:rPr>
        <w:t>
      75. Детям с инвалидностью с нарушением опорно-двигательного аппарата, проживающим в центрах оказания специальных социальных услуг в условиях стационара, находящимся на полном государственном обеспечении, пособия выплачиваются в полном объеме, путем зачисления на их банковские счета, открытые в уполномоченной организации по выдаче пенсий и пособий.</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регулирования и контроля</w:t>
      </w:r>
    </w:p>
    <w:p>
      <w:pPr>
        <w:spacing w:after="0"/>
        <w:ind w:left="0"/>
        <w:jc w:val="both"/>
      </w:pPr>
      <w:r>
        <w:rPr>
          <w:rFonts w:ascii="Times New Roman"/>
          <w:b w:val="false"/>
          <w:i w:val="false"/>
          <w:color w:val="000000"/>
          <w:sz w:val="28"/>
        </w:rPr>
        <w:t>в сфере социальной защиты населения по области (городу)</w:t>
      </w:r>
    </w:p>
    <w:bookmarkStart w:name="z224" w:id="192"/>
    <w:p>
      <w:pPr>
        <w:spacing w:after="0"/>
        <w:ind w:left="0"/>
        <w:jc w:val="left"/>
      </w:pPr>
      <w:r>
        <w:rPr>
          <w:rFonts w:ascii="Times New Roman"/>
          <w:b/>
          <w:i w:val="false"/>
          <w:color w:val="000000"/>
        </w:rPr>
        <w:t xml:space="preserve"> Заявление</w:t>
      </w:r>
    </w:p>
    <w:bookmarkEnd w:id="192"/>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от гражданина (ки)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 номер документа: ________ кем выдан: 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w:t>
      </w:r>
    </w:p>
    <w:p>
      <w:pPr>
        <w:spacing w:after="0"/>
        <w:ind w:left="0"/>
        <w:jc w:val="both"/>
      </w:pPr>
      <w:r>
        <w:rPr>
          <w:rFonts w:ascii="Times New Roman"/>
          <w:b w:val="false"/>
          <w:i w:val="false"/>
          <w:color w:val="000000"/>
          <w:sz w:val="28"/>
        </w:rPr>
        <w:t>Область _________________________________________________________</w:t>
      </w:r>
    </w:p>
    <w:p>
      <w:pPr>
        <w:spacing w:after="0"/>
        <w:ind w:left="0"/>
        <w:jc w:val="both"/>
      </w:pPr>
      <w:r>
        <w:rPr>
          <w:rFonts w:ascii="Times New Roman"/>
          <w:b w:val="false"/>
          <w:i w:val="false"/>
          <w:color w:val="000000"/>
          <w:sz w:val="28"/>
        </w:rPr>
        <w:t>город (район) _________________________ село: ______________________</w:t>
      </w:r>
    </w:p>
    <w:p>
      <w:pPr>
        <w:spacing w:after="0"/>
        <w:ind w:left="0"/>
        <w:jc w:val="both"/>
      </w:pPr>
      <w:r>
        <w:rPr>
          <w:rFonts w:ascii="Times New Roman"/>
          <w:b w:val="false"/>
          <w:i w:val="false"/>
          <w:color w:val="000000"/>
          <w:sz w:val="28"/>
        </w:rPr>
        <w:t>улица (микрорайон) ___________________ дом _______ квартира 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_______________________________________________________</w:t>
      </w:r>
    </w:p>
    <w:p>
      <w:pPr>
        <w:spacing w:after="0"/>
        <w:ind w:left="0"/>
        <w:jc w:val="both"/>
      </w:pPr>
      <w:r>
        <w:rPr>
          <w:rFonts w:ascii="Times New Roman"/>
          <w:b w:val="false"/>
          <w:i w:val="false"/>
          <w:color w:val="000000"/>
          <w:sz w:val="28"/>
        </w:rPr>
        <w:t>Прошу назначить (возобновить) мне государственное социальное пособие</w:t>
      </w:r>
    </w:p>
    <w:p>
      <w:pPr>
        <w:spacing w:after="0"/>
        <w:ind w:left="0"/>
        <w:jc w:val="both"/>
      </w:pPr>
      <w:r>
        <w:rPr>
          <w:rFonts w:ascii="Times New Roman"/>
          <w:b w:val="false"/>
          <w:i w:val="false"/>
          <w:color w:val="000000"/>
          <w:sz w:val="28"/>
        </w:rPr>
        <w:t>по инвалидности.</w:t>
      </w:r>
    </w:p>
    <w:p>
      <w:pPr>
        <w:spacing w:after="0"/>
        <w:ind w:left="0"/>
        <w:jc w:val="both"/>
      </w:pPr>
      <w:r>
        <w:rPr>
          <w:rFonts w:ascii="Times New Roman"/>
          <w:b w:val="false"/>
          <w:i w:val="false"/>
          <w:color w:val="000000"/>
          <w:sz w:val="28"/>
        </w:rPr>
        <w:t>Ранее государственное социальное пособие/пенсия по инвалидности, по случаю</w:t>
      </w:r>
    </w:p>
    <w:p>
      <w:pPr>
        <w:spacing w:after="0"/>
        <w:ind w:left="0"/>
        <w:jc w:val="both"/>
      </w:pPr>
      <w:r>
        <w:rPr>
          <w:rFonts w:ascii="Times New Roman"/>
          <w:b w:val="false"/>
          <w:i w:val="false"/>
          <w:color w:val="000000"/>
          <w:sz w:val="28"/>
        </w:rPr>
        <w:t>потери кормильца, пенсионные выплаты по возрасту, за выслугу лет пособие</w:t>
      </w:r>
    </w:p>
    <w:p>
      <w:pPr>
        <w:spacing w:after="0"/>
        <w:ind w:left="0"/>
        <w:jc w:val="both"/>
      </w:pPr>
      <w:r>
        <w:rPr>
          <w:rFonts w:ascii="Times New Roman"/>
          <w:b w:val="false"/>
          <w:i w:val="false"/>
          <w:color w:val="000000"/>
          <w:sz w:val="28"/>
        </w:rPr>
        <w:t>мне назначались/не назначались, в том числе за пределами Республики Казахстан</w:t>
      </w:r>
    </w:p>
    <w:p>
      <w:pPr>
        <w:spacing w:after="0"/>
        <w:ind w:left="0"/>
        <w:jc w:val="both"/>
      </w:pPr>
      <w:r>
        <w:rPr>
          <w:rFonts w:ascii="Times New Roman"/>
          <w:b w:val="false"/>
          <w:i w:val="false"/>
          <w:color w:val="000000"/>
          <w:sz w:val="28"/>
        </w:rPr>
        <w:t>(ненужное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размеров</w:t>
      </w:r>
    </w:p>
    <w:p>
      <w:pPr>
        <w:spacing w:after="0"/>
        <w:ind w:left="0"/>
        <w:jc w:val="both"/>
      </w:pPr>
      <w:r>
        <w:rPr>
          <w:rFonts w:ascii="Times New Roman"/>
          <w:b w:val="false"/>
          <w:i w:val="false"/>
          <w:color w:val="000000"/>
          <w:sz w:val="28"/>
        </w:rPr>
        <w:t>выплачиваемого пособия, а также изменении местожительства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В случае открытия отдельного банковского счета для зачисления пособия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 на таком</w:t>
      </w:r>
    </w:p>
    <w:p>
      <w:pPr>
        <w:spacing w:after="0"/>
        <w:ind w:left="0"/>
        <w:jc w:val="both"/>
      </w:pPr>
      <w:r>
        <w:rPr>
          <w:rFonts w:ascii="Times New Roman"/>
          <w:b w:val="false"/>
          <w:i w:val="false"/>
          <w:color w:val="000000"/>
          <w:sz w:val="28"/>
        </w:rPr>
        <w:t>счете, не допускается обращение взыскания третьими лицами.</w:t>
      </w:r>
    </w:p>
    <w:p>
      <w:pPr>
        <w:spacing w:after="0"/>
        <w:ind w:left="0"/>
        <w:jc w:val="both"/>
      </w:pPr>
      <w:r>
        <w:rPr>
          <w:rFonts w:ascii="Times New Roman"/>
          <w:b w:val="false"/>
          <w:i w:val="false"/>
          <w:color w:val="000000"/>
          <w:sz w:val="28"/>
        </w:rPr>
        <w:t>Перечень документов, приложенных к заявлению:</w:t>
      </w:r>
    </w:p>
    <w:p>
      <w:pPr>
        <w:spacing w:after="0"/>
        <w:ind w:left="0"/>
        <w:jc w:val="both"/>
      </w:pPr>
      <w:r>
        <w:rPr>
          <w:rFonts w:ascii="Times New Roman"/>
          <w:b w:val="false"/>
          <w:i w:val="false"/>
          <w:color w:val="000000"/>
          <w:sz w:val="28"/>
        </w:rPr>
        <w:t>№ п/п Наименование документа Количество листов в документе Примечание</w:t>
      </w:r>
    </w:p>
    <w:p>
      <w:pPr>
        <w:spacing w:after="0"/>
        <w:ind w:left="0"/>
        <w:jc w:val="both"/>
      </w:pPr>
      <w:r>
        <w:rPr>
          <w:rFonts w:ascii="Times New Roman"/>
          <w:b w:val="false"/>
          <w:i w:val="false"/>
          <w:color w:val="000000"/>
          <w:sz w:val="28"/>
        </w:rPr>
        <w:t>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
      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
      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
      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
      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
      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
      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
      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
      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
      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
      в назначении) государственного социального пособия по инвалидности, путем</w:t>
      </w:r>
    </w:p>
    <w:p>
      <w:pPr>
        <w:spacing w:after="0"/>
        <w:ind w:left="0"/>
        <w:jc w:val="both"/>
      </w:pPr>
      <w:r>
        <w:rPr>
          <w:rFonts w:ascii="Times New Roman"/>
          <w:b w:val="false"/>
          <w:i w:val="false"/>
          <w:color w:val="000000"/>
          <w:sz w:val="28"/>
        </w:rPr>
        <w:t>
      отправления на мобильный телефон sms-оповещения.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___________________ мобильный __________________</w:t>
      </w:r>
    </w:p>
    <w:p>
      <w:pPr>
        <w:spacing w:after="0"/>
        <w:ind w:left="0"/>
        <w:jc w:val="both"/>
      </w:pPr>
      <w:r>
        <w:rPr>
          <w:rFonts w:ascii="Times New Roman"/>
          <w:b w:val="false"/>
          <w:i w:val="false"/>
          <w:color w:val="000000"/>
          <w:sz w:val="28"/>
        </w:rPr>
        <w:t>Е-маil ____________</w:t>
      </w:r>
    </w:p>
    <w:p>
      <w:pPr>
        <w:spacing w:after="0"/>
        <w:ind w:left="0"/>
        <w:jc w:val="both"/>
      </w:pPr>
      <w:r>
        <w:rPr>
          <w:rFonts w:ascii="Times New Roman"/>
          <w:b w:val="false"/>
          <w:i w:val="false"/>
          <w:color w:val="000000"/>
          <w:sz w:val="28"/>
        </w:rPr>
        <w:t>дата подачи заявления: "____" __________ 20 __ года.</w:t>
      </w:r>
    </w:p>
    <w:p>
      <w:pPr>
        <w:spacing w:after="0"/>
        <w:ind w:left="0"/>
        <w:jc w:val="both"/>
      </w:pPr>
      <w:r>
        <w:rPr>
          <w:rFonts w:ascii="Times New Roman"/>
          <w:b w:val="false"/>
          <w:i w:val="false"/>
          <w:color w:val="000000"/>
          <w:sz w:val="28"/>
        </w:rPr>
        <w:t>Подпись заявителя/ЭЦП/sms-сообщения 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 года ___ часов ____ минут ____ секунд 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________________________________</w:t>
      </w:r>
    </w:p>
    <w:p>
      <w:pPr>
        <w:spacing w:after="0"/>
        <w:ind w:left="0"/>
        <w:jc w:val="both"/>
      </w:pPr>
      <w:r>
        <w:rPr>
          <w:rFonts w:ascii="Times New Roman"/>
          <w:b w:val="false"/>
          <w:i w:val="false"/>
          <w:color w:val="000000"/>
          <w:sz w:val="28"/>
        </w:rPr>
        <w:t>зарегистрировано за № ____</w:t>
      </w:r>
    </w:p>
    <w:p>
      <w:pPr>
        <w:spacing w:after="0"/>
        <w:ind w:left="0"/>
        <w:jc w:val="both"/>
      </w:pPr>
      <w:r>
        <w:rPr>
          <w:rFonts w:ascii="Times New Roman"/>
          <w:b w:val="false"/>
          <w:i w:val="false"/>
          <w:color w:val="000000"/>
          <w:sz w:val="28"/>
        </w:rPr>
        <w:t>дата принятия документов "___" ___________ 20 ___ года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 государственного</w:t>
            </w:r>
            <w:r>
              <w:br/>
            </w:r>
            <w:r>
              <w:rPr>
                <w:rFonts w:ascii="Times New Roman"/>
                <w:b w:val="false"/>
                <w:i w:val="false"/>
                <w:color w:val="000000"/>
                <w:sz w:val="20"/>
              </w:rPr>
              <w:t>социального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_________________________________</w:t>
      </w:r>
    </w:p>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регулирования и контроля</w:t>
      </w:r>
    </w:p>
    <w:p>
      <w:pPr>
        <w:spacing w:after="0"/>
        <w:ind w:left="0"/>
        <w:jc w:val="both"/>
      </w:pPr>
      <w:r>
        <w:rPr>
          <w:rFonts w:ascii="Times New Roman"/>
          <w:b w:val="false"/>
          <w:i w:val="false"/>
          <w:color w:val="000000"/>
          <w:sz w:val="28"/>
        </w:rPr>
        <w:t>в сфере социальной защиты населения</w:t>
      </w:r>
    </w:p>
    <w:p>
      <w:pPr>
        <w:spacing w:after="0"/>
        <w:ind w:left="0"/>
        <w:jc w:val="both"/>
      </w:pPr>
      <w:r>
        <w:rPr>
          <w:rFonts w:ascii="Times New Roman"/>
          <w:b w:val="false"/>
          <w:i w:val="false"/>
          <w:color w:val="000000"/>
          <w:sz w:val="28"/>
        </w:rPr>
        <w:t>по __________________________ области (городу)</w:t>
      </w:r>
    </w:p>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 области (городу)</w:t>
      </w:r>
    </w:p>
    <w:bookmarkStart w:name="z230" w:id="193"/>
    <w:p>
      <w:pPr>
        <w:spacing w:after="0"/>
        <w:ind w:left="0"/>
        <w:jc w:val="left"/>
      </w:pPr>
      <w:r>
        <w:rPr>
          <w:rFonts w:ascii="Times New Roman"/>
          <w:b/>
          <w:i w:val="false"/>
          <w:color w:val="000000"/>
        </w:rPr>
        <w:t xml:space="preserve"> Заявление по принципу "одного заявления"</w:t>
      </w:r>
      <w:r>
        <w:br/>
      </w:r>
      <w:r>
        <w:rPr>
          <w:rFonts w:ascii="Times New Roman"/>
          <w:b/>
          <w:i w:val="false"/>
          <w:color w:val="000000"/>
        </w:rPr>
        <w:t>от гражданина (ки) _______________________________________________</w:t>
      </w:r>
      <w:r>
        <w:br/>
      </w:r>
      <w:r>
        <w:rPr>
          <w:rFonts w:ascii="Times New Roman"/>
          <w:b/>
          <w:i w:val="false"/>
          <w:color w:val="000000"/>
        </w:rPr>
        <w:t>(фамилия, имя, отчество (при его наличии) заявителя)</w:t>
      </w:r>
    </w:p>
    <w:bookmarkEnd w:id="193"/>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Дата рождения: "___"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w:t>
      </w:r>
    </w:p>
    <w:p>
      <w:pPr>
        <w:spacing w:after="0"/>
        <w:ind w:left="0"/>
        <w:jc w:val="both"/>
      </w:pPr>
      <w:r>
        <w:rPr>
          <w:rFonts w:ascii="Times New Roman"/>
          <w:b w:val="false"/>
          <w:i w:val="false"/>
          <w:color w:val="000000"/>
          <w:sz w:val="28"/>
        </w:rPr>
        <w:t>Серия документа: ____ номер документа: ____ кем выдан: ______________</w:t>
      </w:r>
    </w:p>
    <w:p>
      <w:pPr>
        <w:spacing w:after="0"/>
        <w:ind w:left="0"/>
        <w:jc w:val="both"/>
      </w:pPr>
      <w:r>
        <w:rPr>
          <w:rFonts w:ascii="Times New Roman"/>
          <w:b w:val="false"/>
          <w:i w:val="false"/>
          <w:color w:val="000000"/>
          <w:sz w:val="28"/>
        </w:rPr>
        <w:t>Дата выдачи: "____" 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w:t>
      </w:r>
    </w:p>
    <w:p>
      <w:pPr>
        <w:spacing w:after="0"/>
        <w:ind w:left="0"/>
        <w:jc w:val="both"/>
      </w:pPr>
      <w:r>
        <w:rPr>
          <w:rFonts w:ascii="Times New Roman"/>
          <w:b w:val="false"/>
          <w:i w:val="false"/>
          <w:color w:val="000000"/>
          <w:sz w:val="28"/>
        </w:rPr>
        <w:t>Область ____________ город (район) _____________ село: ______</w:t>
      </w:r>
    </w:p>
    <w:p>
      <w:pPr>
        <w:spacing w:after="0"/>
        <w:ind w:left="0"/>
        <w:jc w:val="both"/>
      </w:pPr>
      <w:r>
        <w:rPr>
          <w:rFonts w:ascii="Times New Roman"/>
          <w:b w:val="false"/>
          <w:i w:val="false"/>
          <w:color w:val="000000"/>
          <w:sz w:val="28"/>
        </w:rPr>
        <w:t>улица (микрорайон) ___ _____дом ______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w:t>
      </w:r>
    </w:p>
    <w:p>
      <w:pPr>
        <w:spacing w:after="0"/>
        <w:ind w:left="0"/>
        <w:jc w:val="both"/>
      </w:pPr>
      <w:r>
        <w:rPr>
          <w:rFonts w:ascii="Times New Roman"/>
          <w:b w:val="false"/>
          <w:i w:val="false"/>
          <w:color w:val="000000"/>
          <w:sz w:val="28"/>
        </w:rPr>
        <w:t>Тип счета: _______________________________________________________</w:t>
      </w:r>
    </w:p>
    <w:p>
      <w:pPr>
        <w:spacing w:after="0"/>
        <w:ind w:left="0"/>
        <w:jc w:val="both"/>
      </w:pPr>
      <w:r>
        <w:rPr>
          <w:rFonts w:ascii="Times New Roman"/>
          <w:b w:val="false"/>
          <w:i w:val="false"/>
          <w:color w:val="000000"/>
          <w:sz w:val="28"/>
        </w:rPr>
        <w:t>Прошу назначить мне, ребенку с инвалидностью, опекаемому, лицу,</w:t>
      </w:r>
    </w:p>
    <w:p>
      <w:pPr>
        <w:spacing w:after="0"/>
        <w:ind w:left="0"/>
        <w:jc w:val="both"/>
      </w:pPr>
      <w:r>
        <w:rPr>
          <w:rFonts w:ascii="Times New Roman"/>
          <w:b w:val="false"/>
          <w:i w:val="false"/>
          <w:color w:val="000000"/>
          <w:sz w:val="28"/>
        </w:rPr>
        <w:t>осуществляющему уход за лицом с инвалидностью первой группы</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(при подаче заявления законным представителем указывается категория</w:t>
      </w:r>
    </w:p>
    <w:p>
      <w:pPr>
        <w:spacing w:after="0"/>
        <w:ind w:left="0"/>
        <w:jc w:val="both"/>
      </w:pPr>
      <w:r>
        <w:rPr>
          <w:rFonts w:ascii="Times New Roman"/>
          <w:b w:val="false"/>
          <w:i w:val="false"/>
          <w:color w:val="000000"/>
          <w:sz w:val="28"/>
        </w:rPr>
        <w:t>инвалидности, фамилия, имя, отчество (при его наличии) и год рождения ребенка</w:t>
      </w:r>
    </w:p>
    <w:p>
      <w:pPr>
        <w:spacing w:after="0"/>
        <w:ind w:left="0"/>
        <w:jc w:val="both"/>
      </w:pPr>
      <w:r>
        <w:rPr>
          <w:rFonts w:ascii="Times New Roman"/>
          <w:b w:val="false"/>
          <w:i w:val="false"/>
          <w:color w:val="000000"/>
          <w:sz w:val="28"/>
        </w:rPr>
        <w:t>с инвалидностью/лица с инвалидностью первой группы или опекаемого)</w:t>
      </w:r>
    </w:p>
    <w:p>
      <w:pPr>
        <w:spacing w:after="0"/>
        <w:ind w:left="0"/>
        <w:jc w:val="both"/>
      </w:pPr>
      <w:r>
        <w:rPr>
          <w:rFonts w:ascii="Times New Roman"/>
          <w:b w:val="false"/>
          <w:i w:val="false"/>
          <w:color w:val="000000"/>
          <w:sz w:val="28"/>
        </w:rPr>
        <w:t>государственное социальное пособие по инвалидности, специальное государственное</w:t>
      </w:r>
    </w:p>
    <w:p>
      <w:pPr>
        <w:spacing w:after="0"/>
        <w:ind w:left="0"/>
        <w:jc w:val="both"/>
      </w:pPr>
      <w:r>
        <w:rPr>
          <w:rFonts w:ascii="Times New Roman"/>
          <w:b w:val="false"/>
          <w:i w:val="false"/>
          <w:color w:val="000000"/>
          <w:sz w:val="28"/>
        </w:rPr>
        <w:t>пособие по инвалидности, пособие воспитывающему ребенка с инвалидностью,</w:t>
      </w:r>
    </w:p>
    <w:p>
      <w:pPr>
        <w:spacing w:after="0"/>
        <w:ind w:left="0"/>
        <w:jc w:val="both"/>
      </w:pPr>
      <w:r>
        <w:rPr>
          <w:rFonts w:ascii="Times New Roman"/>
          <w:b w:val="false"/>
          <w:i w:val="false"/>
          <w:color w:val="000000"/>
          <w:sz w:val="28"/>
        </w:rPr>
        <w:t>пособие по уходу за лицом с инвалидностью первой группы, социальной выплаты</w:t>
      </w:r>
    </w:p>
    <w:p>
      <w:pPr>
        <w:spacing w:after="0"/>
        <w:ind w:left="0"/>
        <w:jc w:val="both"/>
      </w:pPr>
      <w:r>
        <w:rPr>
          <w:rFonts w:ascii="Times New Roman"/>
          <w:b w:val="false"/>
          <w:i w:val="false"/>
          <w:color w:val="000000"/>
          <w:sz w:val="28"/>
        </w:rPr>
        <w:t>на случай утраты трудоспособности (нужное подчеркнуть)</w:t>
      </w:r>
    </w:p>
    <w:p>
      <w:pPr>
        <w:spacing w:after="0"/>
        <w:ind w:left="0"/>
        <w:jc w:val="both"/>
      </w:pPr>
      <w:r>
        <w:rPr>
          <w:rFonts w:ascii="Times New Roman"/>
          <w:b w:val="false"/>
          <w:i w:val="false"/>
          <w:color w:val="000000"/>
          <w:sz w:val="28"/>
        </w:rPr>
        <w:t>Сведения о лице, осуществляющем уход за лицом с инвалидностью первой группы:</w:t>
      </w:r>
    </w:p>
    <w:p>
      <w:pPr>
        <w:spacing w:after="0"/>
        <w:ind w:left="0"/>
        <w:jc w:val="both"/>
      </w:pPr>
      <w:r>
        <w:rPr>
          <w:rFonts w:ascii="Times New Roman"/>
          <w:b w:val="false"/>
          <w:i w:val="false"/>
          <w:color w:val="000000"/>
          <w:sz w:val="28"/>
        </w:rPr>
        <w:t>Индивидуальный идентификационный номер: ________________________________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___________________________________</w:t>
      </w:r>
    </w:p>
    <w:p>
      <w:pPr>
        <w:spacing w:after="0"/>
        <w:ind w:left="0"/>
        <w:jc w:val="both"/>
      </w:pPr>
      <w:r>
        <w:rPr>
          <w:rFonts w:ascii="Times New Roman"/>
          <w:b w:val="false"/>
          <w:i w:val="false"/>
          <w:color w:val="000000"/>
          <w:sz w:val="28"/>
        </w:rPr>
        <w:t>Дата рождения: "____" ____________ _____года</w:t>
      </w:r>
    </w:p>
    <w:p>
      <w:pPr>
        <w:spacing w:after="0"/>
        <w:ind w:left="0"/>
        <w:jc w:val="both"/>
      </w:pPr>
      <w:r>
        <w:rPr>
          <w:rFonts w:ascii="Times New Roman"/>
          <w:b w:val="false"/>
          <w:i w:val="false"/>
          <w:color w:val="000000"/>
          <w:sz w:val="28"/>
        </w:rPr>
        <w:t>Адрес постоянного места жительства: _______________________________________</w:t>
      </w:r>
    </w:p>
    <w:p>
      <w:pPr>
        <w:spacing w:after="0"/>
        <w:ind w:left="0"/>
        <w:jc w:val="both"/>
      </w:pPr>
      <w:r>
        <w:rPr>
          <w:rFonts w:ascii="Times New Roman"/>
          <w:b w:val="false"/>
          <w:i w:val="false"/>
          <w:color w:val="000000"/>
          <w:sz w:val="28"/>
        </w:rPr>
        <w:t>Область _____________________ город (район) ___________ село: ______________</w:t>
      </w:r>
    </w:p>
    <w:p>
      <w:pPr>
        <w:spacing w:after="0"/>
        <w:ind w:left="0"/>
        <w:jc w:val="both"/>
      </w:pPr>
      <w:r>
        <w:rPr>
          <w:rFonts w:ascii="Times New Roman"/>
          <w:b w:val="false"/>
          <w:i w:val="false"/>
          <w:color w:val="000000"/>
          <w:sz w:val="28"/>
        </w:rPr>
        <w:t>улица (микрорайон) _____ дом __ квартира 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______________________________________________________</w:t>
      </w:r>
    </w:p>
    <w:p>
      <w:pPr>
        <w:spacing w:after="0"/>
        <w:ind w:left="0"/>
        <w:jc w:val="both"/>
      </w:pPr>
      <w:r>
        <w:rPr>
          <w:rFonts w:ascii="Times New Roman"/>
          <w:b w:val="false"/>
          <w:i w:val="false"/>
          <w:color w:val="000000"/>
          <w:sz w:val="28"/>
        </w:rPr>
        <w:t>банковский счет № ________________</w:t>
      </w:r>
    </w:p>
    <w:p>
      <w:pPr>
        <w:spacing w:after="0"/>
        <w:ind w:left="0"/>
        <w:jc w:val="both"/>
      </w:pPr>
      <w:r>
        <w:rPr>
          <w:rFonts w:ascii="Times New Roman"/>
          <w:b w:val="false"/>
          <w:i w:val="false"/>
          <w:color w:val="000000"/>
          <w:sz w:val="28"/>
        </w:rPr>
        <w:t>Тип счета: _______________________________________________________________</w:t>
      </w:r>
    </w:p>
    <w:p>
      <w:pPr>
        <w:spacing w:after="0"/>
        <w:ind w:left="0"/>
        <w:jc w:val="both"/>
      </w:pPr>
      <w:r>
        <w:rPr>
          <w:rFonts w:ascii="Times New Roman"/>
          <w:b w:val="false"/>
          <w:i w:val="false"/>
          <w:color w:val="000000"/>
          <w:sz w:val="28"/>
        </w:rPr>
        <w:t>Ранее государственное социальное пособие/пенсия по инвалидности, по случаю</w:t>
      </w:r>
    </w:p>
    <w:p>
      <w:pPr>
        <w:spacing w:after="0"/>
        <w:ind w:left="0"/>
        <w:jc w:val="both"/>
      </w:pPr>
      <w:r>
        <w:rPr>
          <w:rFonts w:ascii="Times New Roman"/>
          <w:b w:val="false"/>
          <w:i w:val="false"/>
          <w:color w:val="000000"/>
          <w:sz w:val="28"/>
        </w:rPr>
        <w:t>потери кормильца, пенсионные выплаты по возрасту, за выслугу лет мне</w:t>
      </w:r>
    </w:p>
    <w:p>
      <w:pPr>
        <w:spacing w:after="0"/>
        <w:ind w:left="0"/>
        <w:jc w:val="both"/>
      </w:pPr>
      <w:r>
        <w:rPr>
          <w:rFonts w:ascii="Times New Roman"/>
          <w:b w:val="false"/>
          <w:i w:val="false"/>
          <w:color w:val="000000"/>
          <w:sz w:val="28"/>
        </w:rPr>
        <w:t>назначались/не назначались в том числе за пределами Республики Казахстан</w:t>
      </w:r>
    </w:p>
    <w:p>
      <w:pPr>
        <w:spacing w:after="0"/>
        <w:ind w:left="0"/>
        <w:jc w:val="both"/>
      </w:pPr>
      <w:r>
        <w:rPr>
          <w:rFonts w:ascii="Times New Roman"/>
          <w:b w:val="false"/>
          <w:i w:val="false"/>
          <w:color w:val="000000"/>
          <w:sz w:val="28"/>
        </w:rPr>
        <w:t>(ненужное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государственного пособия по инвалидности, пособия воспитывающему ребенка</w:t>
      </w:r>
    </w:p>
    <w:p>
      <w:pPr>
        <w:spacing w:after="0"/>
        <w:ind w:left="0"/>
        <w:jc w:val="both"/>
      </w:pPr>
      <w:r>
        <w:rPr>
          <w:rFonts w:ascii="Times New Roman"/>
          <w:b w:val="false"/>
          <w:i w:val="false"/>
          <w:color w:val="000000"/>
          <w:sz w:val="28"/>
        </w:rPr>
        <w:t>с инвалидностью, пособия по уходу за лицом с инвалидностью первой группы,</w:t>
      </w:r>
    </w:p>
    <w:p>
      <w:pPr>
        <w:spacing w:after="0"/>
        <w:ind w:left="0"/>
        <w:jc w:val="both"/>
      </w:pPr>
      <w:r>
        <w:rPr>
          <w:rFonts w:ascii="Times New Roman"/>
          <w:b w:val="false"/>
          <w:i w:val="false"/>
          <w:color w:val="000000"/>
          <w:sz w:val="28"/>
        </w:rPr>
        <w:t>социальной выплаты на случай утраты трудоспособности, а также изменении</w:t>
      </w:r>
    </w:p>
    <w:p>
      <w:pPr>
        <w:spacing w:after="0"/>
        <w:ind w:left="0"/>
        <w:jc w:val="both"/>
      </w:pPr>
      <w:r>
        <w:rPr>
          <w:rFonts w:ascii="Times New Roman"/>
          <w:b w:val="false"/>
          <w:i w:val="false"/>
          <w:color w:val="000000"/>
          <w:sz w:val="28"/>
        </w:rPr>
        <w:t>местожительства (в том числе выезд за пределы Республики Казахстан), анкетных</w:t>
      </w:r>
    </w:p>
    <w:p>
      <w:pPr>
        <w:spacing w:after="0"/>
        <w:ind w:left="0"/>
        <w:jc w:val="both"/>
      </w:pPr>
      <w:r>
        <w:rPr>
          <w:rFonts w:ascii="Times New Roman"/>
          <w:b w:val="false"/>
          <w:i w:val="false"/>
          <w:color w:val="000000"/>
          <w:sz w:val="28"/>
        </w:rPr>
        <w:t>данных, банковских реквизитов в отделение Государственной корпорации в течение</w:t>
      </w:r>
    </w:p>
    <w:p>
      <w:pPr>
        <w:spacing w:after="0"/>
        <w:ind w:left="0"/>
        <w:jc w:val="both"/>
      </w:pPr>
      <w:r>
        <w:rPr>
          <w:rFonts w:ascii="Times New Roman"/>
          <w:b w:val="false"/>
          <w:i w:val="false"/>
          <w:color w:val="000000"/>
          <w:sz w:val="28"/>
        </w:rPr>
        <w:t>десяти календарных дней со дня возникновения таких изменений.</w:t>
      </w:r>
    </w:p>
    <w:p>
      <w:pPr>
        <w:spacing w:after="0"/>
        <w:ind w:left="0"/>
        <w:jc w:val="both"/>
      </w:pPr>
      <w:r>
        <w:rPr>
          <w:rFonts w:ascii="Times New Roman"/>
          <w:b w:val="false"/>
          <w:i w:val="false"/>
          <w:color w:val="000000"/>
          <w:sz w:val="28"/>
        </w:rPr>
        <w:t>Перечень документов, приложенных к заявлению:</w:t>
      </w:r>
    </w:p>
    <w:p>
      <w:pPr>
        <w:spacing w:after="0"/>
        <w:ind w:left="0"/>
        <w:jc w:val="both"/>
      </w:pPr>
      <w:r>
        <w:rPr>
          <w:rFonts w:ascii="Times New Roman"/>
          <w:b w:val="false"/>
          <w:i w:val="false"/>
          <w:color w:val="000000"/>
          <w:sz w:val="28"/>
        </w:rPr>
        <w:t>№ п/п Наименование документа Количество листов в документе Примечание</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Даю согласие на удержание обязательных пенсионных взносов из суммы социальной</w:t>
      </w:r>
    </w:p>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w:t>
      </w:r>
    </w:p>
    <w:p>
      <w:pPr>
        <w:spacing w:after="0"/>
        <w:ind w:left="0"/>
        <w:jc w:val="both"/>
      </w:pPr>
      <w:r>
        <w:rPr>
          <w:rFonts w:ascii="Times New Roman"/>
          <w:b w:val="false"/>
          <w:i w:val="false"/>
          <w:color w:val="000000"/>
          <w:sz w:val="28"/>
        </w:rPr>
        <w:t>группы бессрочно): да/нет</w:t>
      </w:r>
    </w:p>
    <w:p>
      <w:pPr>
        <w:spacing w:after="0"/>
        <w:ind w:left="0"/>
        <w:jc w:val="both"/>
      </w:pPr>
      <w:r>
        <w:rPr>
          <w:rFonts w:ascii="Times New Roman"/>
          <w:b w:val="false"/>
          <w:i w:val="false"/>
          <w:color w:val="000000"/>
          <w:sz w:val="28"/>
        </w:rPr>
        <w:t>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в назначении), государственного социального пособия по инвалидности,</w:t>
      </w:r>
    </w:p>
    <w:p>
      <w:pPr>
        <w:spacing w:after="0"/>
        <w:ind w:left="0"/>
        <w:jc w:val="both"/>
      </w:pPr>
      <w:r>
        <w:rPr>
          <w:rFonts w:ascii="Times New Roman"/>
          <w:b w:val="false"/>
          <w:i w:val="false"/>
          <w:color w:val="000000"/>
          <w:sz w:val="28"/>
        </w:rPr>
        <w:t>специального государственного пособия по инвалидности, пособия воспитывающему</w:t>
      </w:r>
    </w:p>
    <w:p>
      <w:pPr>
        <w:spacing w:after="0"/>
        <w:ind w:left="0"/>
        <w:jc w:val="both"/>
      </w:pPr>
      <w:r>
        <w:rPr>
          <w:rFonts w:ascii="Times New Roman"/>
          <w:b w:val="false"/>
          <w:i w:val="false"/>
          <w:color w:val="000000"/>
          <w:sz w:val="28"/>
        </w:rPr>
        <w:t>ребенка с инвалидностью, пособия по уходу за лицом с инвалидностью первой</w:t>
      </w:r>
    </w:p>
    <w:p>
      <w:pPr>
        <w:spacing w:after="0"/>
        <w:ind w:left="0"/>
        <w:jc w:val="both"/>
      </w:pPr>
      <w:r>
        <w:rPr>
          <w:rFonts w:ascii="Times New Roman"/>
          <w:b w:val="false"/>
          <w:i w:val="false"/>
          <w:color w:val="000000"/>
          <w:sz w:val="28"/>
        </w:rPr>
        <w:t>группы, социальной выплаты на случай утраты трудоспособности путем отправления</w:t>
      </w:r>
    </w:p>
    <w:p>
      <w:pPr>
        <w:spacing w:after="0"/>
        <w:ind w:left="0"/>
        <w:jc w:val="both"/>
      </w:pPr>
      <w:r>
        <w:rPr>
          <w:rFonts w:ascii="Times New Roman"/>
          <w:b w:val="false"/>
          <w:i w:val="false"/>
          <w:color w:val="000000"/>
          <w:sz w:val="28"/>
        </w:rPr>
        <w:t>на мобильный телефон sms-оповещения.</w:t>
      </w:r>
    </w:p>
    <w:p>
      <w:pPr>
        <w:spacing w:after="0"/>
        <w:ind w:left="0"/>
        <w:jc w:val="both"/>
      </w:pPr>
      <w:r>
        <w:rPr>
          <w:rFonts w:ascii="Times New Roman"/>
          <w:b w:val="false"/>
          <w:i w:val="false"/>
          <w:color w:val="000000"/>
          <w:sz w:val="28"/>
        </w:rPr>
        <w:t>При открытия отдельного банковского счета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 на таком</w:t>
      </w:r>
    </w:p>
    <w:p>
      <w:pPr>
        <w:spacing w:after="0"/>
        <w:ind w:left="0"/>
        <w:jc w:val="both"/>
      </w:pPr>
      <w:r>
        <w:rPr>
          <w:rFonts w:ascii="Times New Roman"/>
          <w:b w:val="false"/>
          <w:i w:val="false"/>
          <w:color w:val="000000"/>
          <w:sz w:val="28"/>
        </w:rPr>
        <w:t>счете, не допускается обращение взыскания третьими лицами.</w:t>
      </w:r>
    </w:p>
    <w:p>
      <w:pPr>
        <w:spacing w:after="0"/>
        <w:ind w:left="0"/>
        <w:jc w:val="both"/>
      </w:pPr>
      <w:r>
        <w:rPr>
          <w:rFonts w:ascii="Times New Roman"/>
          <w:b w:val="false"/>
          <w:i w:val="false"/>
          <w:color w:val="000000"/>
          <w:sz w:val="28"/>
        </w:rPr>
        <w:t>Контактный телефон,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Контактные данные заявителя, лица, осуществляющего уход за лицом</w:t>
      </w:r>
    </w:p>
    <w:p>
      <w:pPr>
        <w:spacing w:after="0"/>
        <w:ind w:left="0"/>
        <w:jc w:val="both"/>
      </w:pPr>
      <w:r>
        <w:rPr>
          <w:rFonts w:ascii="Times New Roman"/>
          <w:b w:val="false"/>
          <w:i w:val="false"/>
          <w:color w:val="000000"/>
          <w:sz w:val="28"/>
        </w:rPr>
        <w:t>с инвалидностью первой группы с детства:</w:t>
      </w:r>
    </w:p>
    <w:p>
      <w:pPr>
        <w:spacing w:after="0"/>
        <w:ind w:left="0"/>
        <w:jc w:val="both"/>
      </w:pPr>
      <w:r>
        <w:rPr>
          <w:rFonts w:ascii="Times New Roman"/>
          <w:b w:val="false"/>
          <w:i w:val="false"/>
          <w:color w:val="000000"/>
          <w:sz w:val="28"/>
        </w:rPr>
        <w:t>телефон домашний ___________ мобильный ____________________</w:t>
      </w:r>
    </w:p>
    <w:p>
      <w:pPr>
        <w:spacing w:after="0"/>
        <w:ind w:left="0"/>
        <w:jc w:val="both"/>
      </w:pPr>
      <w:r>
        <w:rPr>
          <w:rFonts w:ascii="Times New Roman"/>
          <w:b w:val="false"/>
          <w:i w:val="false"/>
          <w:color w:val="000000"/>
          <w:sz w:val="28"/>
        </w:rPr>
        <w:t>Е-маil ___________</w:t>
      </w:r>
    </w:p>
    <w:p>
      <w:pPr>
        <w:spacing w:after="0"/>
        <w:ind w:left="0"/>
        <w:jc w:val="both"/>
      </w:pPr>
      <w:r>
        <w:rPr>
          <w:rFonts w:ascii="Times New Roman"/>
          <w:b w:val="false"/>
          <w:i w:val="false"/>
          <w:color w:val="000000"/>
          <w:sz w:val="28"/>
        </w:rPr>
        <w:t>дата подачи заявления: "__ " ___________ 20 _____ года</w:t>
      </w:r>
    </w:p>
    <w:p>
      <w:pPr>
        <w:spacing w:after="0"/>
        <w:ind w:left="0"/>
        <w:jc w:val="both"/>
      </w:pPr>
      <w:r>
        <w:rPr>
          <w:rFonts w:ascii="Times New Roman"/>
          <w:b w:val="false"/>
          <w:i w:val="false"/>
          <w:color w:val="000000"/>
          <w:sz w:val="28"/>
        </w:rPr>
        <w:t>Подпись заявителя/ЭЦП/sms-сообщения 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 " _____________.________ года____ часов ____ минут ____ секунд 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__________________ на назначение государственного</w:t>
      </w:r>
    </w:p>
    <w:p>
      <w:pPr>
        <w:spacing w:after="0"/>
        <w:ind w:left="0"/>
        <w:jc w:val="both"/>
      </w:pPr>
      <w:r>
        <w:rPr>
          <w:rFonts w:ascii="Times New Roman"/>
          <w:b w:val="false"/>
          <w:i w:val="false"/>
          <w:color w:val="000000"/>
          <w:sz w:val="28"/>
        </w:rPr>
        <w:t>социального пособия по инвалидности, специального государственного пособия</w:t>
      </w:r>
    </w:p>
    <w:p>
      <w:pPr>
        <w:spacing w:after="0"/>
        <w:ind w:left="0"/>
        <w:jc w:val="both"/>
      </w:pPr>
      <w:r>
        <w:rPr>
          <w:rFonts w:ascii="Times New Roman"/>
          <w:b w:val="false"/>
          <w:i w:val="false"/>
          <w:color w:val="000000"/>
          <w:sz w:val="28"/>
        </w:rPr>
        <w:t>по инвалидности, пособия воспитывающему ребенка с инвалидностью, пособия</w:t>
      </w:r>
    </w:p>
    <w:p>
      <w:pPr>
        <w:spacing w:after="0"/>
        <w:ind w:left="0"/>
        <w:jc w:val="both"/>
      </w:pPr>
      <w:r>
        <w:rPr>
          <w:rFonts w:ascii="Times New Roman"/>
          <w:b w:val="false"/>
          <w:i w:val="false"/>
          <w:color w:val="000000"/>
          <w:sz w:val="28"/>
        </w:rPr>
        <w:t>по уходу за лицом с инвалидностью первой группы, социальной выплаты на случай</w:t>
      </w:r>
    </w:p>
    <w:p>
      <w:pPr>
        <w:spacing w:after="0"/>
        <w:ind w:left="0"/>
        <w:jc w:val="both"/>
      </w:pPr>
      <w:r>
        <w:rPr>
          <w:rFonts w:ascii="Times New Roman"/>
          <w:b w:val="false"/>
          <w:i w:val="false"/>
          <w:color w:val="000000"/>
          <w:sz w:val="28"/>
        </w:rPr>
        <w:t>утраты трудоспособности с прилагаемыми документами зарегистрировано</w:t>
      </w:r>
    </w:p>
    <w:p>
      <w:pPr>
        <w:spacing w:after="0"/>
        <w:ind w:left="0"/>
        <w:jc w:val="both"/>
      </w:pPr>
      <w:r>
        <w:rPr>
          <w:rFonts w:ascii="Times New Roman"/>
          <w:b w:val="false"/>
          <w:i w:val="false"/>
          <w:color w:val="000000"/>
          <w:sz w:val="28"/>
        </w:rPr>
        <w:t>за № ___________, дата регистрации заявления "____" ________ 20____ года</w:t>
      </w:r>
    </w:p>
    <w:p>
      <w:pPr>
        <w:spacing w:after="0"/>
        <w:ind w:left="0"/>
        <w:jc w:val="both"/>
      </w:pPr>
      <w:r>
        <w:rPr>
          <w:rFonts w:ascii="Times New Roman"/>
          <w:b w:val="false"/>
          <w:i w:val="false"/>
          <w:color w:val="000000"/>
          <w:sz w:val="28"/>
        </w:rPr>
        <w:t>(дата получения услуги со дня регистрации заявления в отделении</w:t>
      </w:r>
    </w:p>
    <w:p>
      <w:pPr>
        <w:spacing w:after="0"/>
        <w:ind w:left="0"/>
        <w:jc w:val="both"/>
      </w:pPr>
      <w:r>
        <w:rPr>
          <w:rFonts w:ascii="Times New Roman"/>
          <w:b w:val="false"/>
          <w:i w:val="false"/>
          <w:color w:val="000000"/>
          <w:sz w:val="28"/>
        </w:rPr>
        <w:t>Государственной корпорации) "___" _________ 20 ___ года.</w:t>
      </w:r>
    </w:p>
    <w:p>
      <w:pPr>
        <w:spacing w:after="0"/>
        <w:ind w:left="0"/>
        <w:jc w:val="both"/>
      </w:pPr>
      <w:r>
        <w:rPr>
          <w:rFonts w:ascii="Times New Roman"/>
          <w:b w:val="false"/>
          <w:i w:val="false"/>
          <w:color w:val="000000"/>
          <w:sz w:val="28"/>
        </w:rPr>
        <w:t>Даю согласие сообщать обо всех изменениях, влекущих изменение размера</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государственного пособия по инвалидности, пособия воспитывающему ребенка</w:t>
      </w:r>
    </w:p>
    <w:p>
      <w:pPr>
        <w:spacing w:after="0"/>
        <w:ind w:left="0"/>
        <w:jc w:val="both"/>
      </w:pPr>
      <w:r>
        <w:rPr>
          <w:rFonts w:ascii="Times New Roman"/>
          <w:b w:val="false"/>
          <w:i w:val="false"/>
          <w:color w:val="000000"/>
          <w:sz w:val="28"/>
        </w:rPr>
        <w:t>с инвалидностью, пособия по уходу за лицом с инвалидностью первой группы,</w:t>
      </w:r>
    </w:p>
    <w:p>
      <w:pPr>
        <w:spacing w:after="0"/>
        <w:ind w:left="0"/>
        <w:jc w:val="both"/>
      </w:pPr>
      <w:r>
        <w:rPr>
          <w:rFonts w:ascii="Times New Roman"/>
          <w:b w:val="false"/>
          <w:i w:val="false"/>
          <w:color w:val="000000"/>
          <w:sz w:val="28"/>
        </w:rPr>
        <w:t>а также изменении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в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22.05.2026 </w:t>
      </w:r>
      <w:r>
        <w:rPr>
          <w:rFonts w:ascii="Times New Roman"/>
          <w:b w:val="false"/>
          <w:i w:val="false"/>
          <w:color w:val="000000"/>
          <w:sz w:val="28"/>
        </w:rPr>
        <w:t>№ 190</w:t>
      </w:r>
      <w:r>
        <w:rPr>
          <w:rFonts w:ascii="Times New Roman"/>
          <w:b w:val="false"/>
          <w:i w:val="false"/>
          <w:color w:val="ff0000"/>
          <w:sz w:val="28"/>
        </w:rPr>
        <w:t xml:space="preserve"> (действует до 12.07.2026).</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государственного социального пособия по инвалидности"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государственного социального пособия по инвалидности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труда и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услугодателя – при первичном установлении инвалидности за назначением государственного социального пособия по инвалидности (далее – пособия);</w:t>
            </w:r>
          </w:p>
          <w:p>
            <w:pPr>
              <w:spacing w:after="20"/>
              <w:ind w:left="20"/>
              <w:jc w:val="both"/>
            </w:pPr>
            <w:r>
              <w:rPr>
                <w:rFonts w:ascii="Times New Roman"/>
                <w:b w:val="false"/>
                <w:i w:val="false"/>
                <w:color w:val="000000"/>
                <w:sz w:val="20"/>
              </w:rPr>
              <w:t>
3) веб-портал "электронного правительства" www.egov.kz (далее – портал);</w:t>
            </w:r>
          </w:p>
          <w:p>
            <w:pPr>
              <w:spacing w:after="20"/>
              <w:ind w:left="20"/>
              <w:jc w:val="both"/>
            </w:pPr>
            <w:r>
              <w:rPr>
                <w:rFonts w:ascii="Times New Roman"/>
                <w:b w:val="false"/>
                <w:i w:val="false"/>
                <w:color w:val="000000"/>
                <w:sz w:val="20"/>
              </w:rPr>
              <w:t>
4) абонентское устройство сотовой связи (проактивная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услугодателя, портал и абонентское устройство сотовой связи (проактивная услуга) - 7 (семь) рабочих дней.</w:t>
            </w:r>
          </w:p>
          <w:p>
            <w:pPr>
              <w:spacing w:after="20"/>
              <w:ind w:left="20"/>
              <w:jc w:val="both"/>
            </w:pPr>
            <w:r>
              <w:rPr>
                <w:rFonts w:ascii="Times New Roman"/>
                <w:b w:val="false"/>
                <w:i w:val="false"/>
                <w:color w:val="000000"/>
                <w:sz w:val="20"/>
              </w:rPr>
              <w:t>
В случае обращения за назначением пособия по инвалидности по причинам общего заболевания или трудового увечья через портал или абонентское устройство сотовой связи (проактивную услугу) – 1 (один) рабочий день.</w:t>
            </w:r>
          </w:p>
          <w:p>
            <w:pPr>
              <w:spacing w:after="20"/>
              <w:ind w:left="20"/>
              <w:jc w:val="both"/>
            </w:pPr>
            <w:r>
              <w:rPr>
                <w:rFonts w:ascii="Times New Roman"/>
                <w:b w:val="false"/>
                <w:i w:val="false"/>
                <w:color w:val="000000"/>
                <w:sz w:val="20"/>
              </w:rPr>
              <w:t>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xml:space="preserve">
Максимально допустимое время ожидания для сдачи пакета документов в Государственной корпорации – 15 минут; </w:t>
            </w:r>
          </w:p>
          <w:p>
            <w:pPr>
              <w:spacing w:after="20"/>
              <w:ind w:left="20"/>
              <w:jc w:val="both"/>
            </w:pPr>
            <w:r>
              <w:rPr>
                <w:rFonts w:ascii="Times New Roman"/>
                <w:b w:val="false"/>
                <w:i w:val="false"/>
                <w:color w:val="000000"/>
                <w:sz w:val="20"/>
              </w:rPr>
              <w:t>
у услугодателя – времени на ожидание не требуется.</w:t>
            </w:r>
          </w:p>
          <w:p>
            <w:pPr>
              <w:spacing w:after="20"/>
              <w:ind w:left="20"/>
              <w:jc w:val="both"/>
            </w:pPr>
            <w:r>
              <w:rPr>
                <w:rFonts w:ascii="Times New Roman"/>
                <w:b w:val="false"/>
                <w:i w:val="false"/>
                <w:color w:val="000000"/>
                <w:sz w:val="20"/>
              </w:rPr>
              <w:t>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Уведомление о назначении (об отказе в назначении) пособий по форме согласно приложению 13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инвалидности, утвержденных абзацем вторым </w:t>
            </w:r>
            <w:r>
              <w:rPr>
                <w:rFonts w:ascii="Times New Roman"/>
                <w:b w:val="false"/>
                <w:i w:val="false"/>
                <w:color w:val="000000"/>
                <w:sz w:val="20"/>
              </w:rPr>
              <w:t>пункта 4</w:t>
            </w:r>
            <w:r>
              <w:rPr>
                <w:rFonts w:ascii="Times New Roman"/>
                <w:b w:val="false"/>
                <w:i w:val="false"/>
                <w:color w:val="000000"/>
                <w:sz w:val="20"/>
              </w:rPr>
              <w:t xml:space="preserve"> статьи 171 Социального кодекса (далее - Правила).</w:t>
            </w:r>
          </w:p>
          <w:p>
            <w:pPr>
              <w:spacing w:after="20"/>
              <w:ind w:left="20"/>
              <w:jc w:val="both"/>
            </w:pPr>
            <w:r>
              <w:rPr>
                <w:rFonts w:ascii="Times New Roman"/>
                <w:b w:val="false"/>
                <w:i w:val="false"/>
                <w:color w:val="000000"/>
                <w:sz w:val="20"/>
              </w:rPr>
              <w:t>
Уведомление о назначении государственного социального пособия по инвалидности.</w:t>
            </w:r>
          </w:p>
          <w:p>
            <w:pPr>
              <w:spacing w:after="20"/>
              <w:ind w:left="20"/>
              <w:jc w:val="both"/>
            </w:pPr>
            <w:r>
              <w:rPr>
                <w:rFonts w:ascii="Times New Roman"/>
                <w:b w:val="false"/>
                <w:i w:val="false"/>
                <w:color w:val="000000"/>
                <w:sz w:val="20"/>
              </w:rPr>
              <w:t>
При оказании услуги через абонентское устройство связи (проактивную услугу) результат оказания услуги предоставляется посредством sms - 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и объектов информации с 9.00 до 18.00 часов, с перерывом на обед с 13.00 до 14.00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в соответствии с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в соответствии с графиком работы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
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Правил, при обращении услугодателю предоставляет заявление по форме согласно приложению 2 Правил и следующие документы:</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справка об инвалидности.</w:t>
            </w:r>
          </w:p>
          <w:p>
            <w:pPr>
              <w:spacing w:after="20"/>
              <w:ind w:left="20"/>
              <w:jc w:val="both"/>
            </w:pPr>
            <w:r>
              <w:rPr>
                <w:rFonts w:ascii="Times New Roman"/>
                <w:b w:val="false"/>
                <w:i w:val="false"/>
                <w:color w:val="000000"/>
                <w:sz w:val="20"/>
              </w:rPr>
              <w:t>
При наличии представляется один из следующих документов:</w:t>
            </w:r>
          </w:p>
          <w:p>
            <w:pPr>
              <w:spacing w:after="20"/>
              <w:ind w:left="20"/>
              <w:jc w:val="both"/>
            </w:pPr>
            <w:r>
              <w:rPr>
                <w:rFonts w:ascii="Times New Roman"/>
                <w:b w:val="false"/>
                <w:i w:val="false"/>
                <w:color w:val="000000"/>
                <w:sz w:val="20"/>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20"/>
              <w:ind w:left="20"/>
              <w:jc w:val="both"/>
            </w:pPr>
            <w:r>
              <w:rPr>
                <w:rFonts w:ascii="Times New Roman"/>
                <w:b w:val="false"/>
                <w:i w:val="false"/>
                <w:color w:val="000000"/>
                <w:sz w:val="20"/>
              </w:rPr>
              <w:t>
2) решение Центральной военно-врачебной комиссии;</w:t>
            </w:r>
          </w:p>
          <w:p>
            <w:pPr>
              <w:spacing w:after="20"/>
              <w:ind w:left="20"/>
              <w:jc w:val="both"/>
            </w:pPr>
            <w:r>
              <w:rPr>
                <w:rFonts w:ascii="Times New Roman"/>
                <w:b w:val="false"/>
                <w:i w:val="false"/>
                <w:color w:val="000000"/>
                <w:sz w:val="20"/>
              </w:rPr>
              <w:t>
3) свидетельство о болезни, выданное госпиталем, или заключение военно-врачебной комиссии;</w:t>
            </w:r>
          </w:p>
          <w:p>
            <w:pPr>
              <w:spacing w:after="20"/>
              <w:ind w:left="20"/>
              <w:jc w:val="both"/>
            </w:pPr>
            <w:r>
              <w:rPr>
                <w:rFonts w:ascii="Times New Roman"/>
                <w:b w:val="false"/>
                <w:i w:val="false"/>
                <w:color w:val="000000"/>
                <w:sz w:val="20"/>
              </w:rPr>
              <w:t>
4) свидетельство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 При установлении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согласно Правилами легализации документов, если иное не предусмотрено законами и международными договорами, утвержденными </w:t>
            </w:r>
            <w:r>
              <w:rPr>
                <w:rFonts w:ascii="Times New Roman"/>
                <w:b w:val="false"/>
                <w:i w:val="false"/>
                <w:color w:val="000000"/>
                <w:sz w:val="20"/>
              </w:rPr>
              <w:t>приказом</w:t>
            </w:r>
            <w:r>
              <w:rPr>
                <w:rFonts w:ascii="Times New Roman"/>
                <w:b w:val="false"/>
                <w:i w:val="false"/>
                <w:color w:val="000000"/>
                <w:sz w:val="20"/>
              </w:rPr>
              <w:t xml:space="preserve">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На портал: для назначения государственного социального пособия по инвалидности – заявление на назначение государственного социального пособия по инвалидности через портал в форме электронного документа, удостоверенного ЭЦП услугополучателя согласно приложению 8 Правил;</w:t>
            </w:r>
          </w:p>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инвалидности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заявления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Для назначения пособия через проактивную услугу:</w:t>
            </w:r>
          </w:p>
          <w:p>
            <w:pPr>
              <w:spacing w:after="20"/>
              <w:ind w:left="20"/>
              <w:jc w:val="both"/>
            </w:pPr>
            <w:r>
              <w:rPr>
                <w:rFonts w:ascii="Times New Roman"/>
                <w:b w:val="false"/>
                <w:i w:val="false"/>
                <w:color w:val="000000"/>
                <w:sz w:val="20"/>
              </w:rPr>
              <w:t>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подтверждающем инвалидность, о решении Межведомственного экспертного совета по установлению причинной связи заболеваний, об инвалидности лиц, подвергшихся радиационному воздействию, решении Центральной военно-врачебной комиссии, о свидетельстве о болезни, выданного госпиталем, или о заключении военно-врачебной комиссии, о свидетельстве о рождении ребенка с инвалидностью до восемнадцати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 о свидетельстве о браке (справка о регистрации актов гражданского состояния) либо свидетельстве о расторжении брака или выписка из актовой записи о заключении брака (при изменении фамилии родителя (опекуна)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законодательством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по выбору услугополучателя оказывается по принципу "одного заявления" за назначением государственного социального пособия по инвалидности, специальное государственное пособие по инвалидности, пособие воспитывающему ребенка с инвалидностью, пособие по уходу за лицом с инвалидностью первой группы с детства.</w:t>
            </w:r>
          </w:p>
          <w:p>
            <w:pPr>
              <w:spacing w:after="20"/>
              <w:ind w:left="20"/>
              <w:jc w:val="both"/>
            </w:pPr>
            <w:r>
              <w:rPr>
                <w:rFonts w:ascii="Times New Roman"/>
                <w:b w:val="false"/>
                <w:i w:val="false"/>
                <w:color w:val="000000"/>
                <w:sz w:val="20"/>
              </w:rPr>
              <w:t>
Назначение государственных социальных пособий по инвалидности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Государственная услуга услугодателем оказывается:</w:t>
            </w:r>
          </w:p>
          <w:p>
            <w:pPr>
              <w:spacing w:after="20"/>
              <w:ind w:left="20"/>
              <w:jc w:val="both"/>
            </w:pPr>
            <w:r>
              <w:rPr>
                <w:rFonts w:ascii="Times New Roman"/>
                <w:b w:val="false"/>
                <w:i w:val="false"/>
                <w:color w:val="000000"/>
                <w:sz w:val="20"/>
              </w:rPr>
              <w:t>
1) по месту расположения подразделения медико-социальной экспертизы услугодателя (центрах оказания специальных социальных услуг и (или) отделов методологии и контроля медико-социальной экспертизы) соответствующего региона;</w:t>
            </w:r>
          </w:p>
          <w:p>
            <w:pPr>
              <w:spacing w:after="20"/>
              <w:ind w:left="20"/>
              <w:jc w:val="both"/>
            </w:pPr>
            <w:r>
              <w:rPr>
                <w:rFonts w:ascii="Times New Roman"/>
                <w:b w:val="false"/>
                <w:i w:val="false"/>
                <w:color w:val="000000"/>
                <w:sz w:val="20"/>
              </w:rPr>
              <w:t>
2) на выездных заседаниях: на базе лечебно-профилактических учреждений по месту постоянного жительства (регистрации) услугополучателя; по месту нахождения на лечении в специализированных учреждениях; в исправительных учреждениях и следственных изоляторах, по месту пребывания услугополучателя;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20"/>
              <w:ind w:left="20"/>
              <w:jc w:val="both"/>
            </w:pPr>
            <w:r>
              <w:rPr>
                <w:rFonts w:ascii="Times New Roman"/>
                <w:b w:val="false"/>
                <w:i w:val="false"/>
                <w:color w:val="000000"/>
                <w:sz w:val="20"/>
              </w:rPr>
              <w:t>
3) заочно – когда освидетельствуемое лицо нетранспортабельно и (или) находится на стационарном лечении за пределами обслуживаемого региона, на основании представленных документов, требуемых при оказании государственной услуги "Установление инвалидности и/или степени утраты трудоспособности и/или определение необходимых мер социальной защиты", с согласия о свидетельствуемого лица или законного представителя.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p>
    <w:bookmarkStart w:name="z287" w:id="194"/>
    <w:p>
      <w:pPr>
        <w:spacing w:after="0"/>
        <w:ind w:left="0"/>
        <w:jc w:val="left"/>
      </w:pPr>
      <w:r>
        <w:rPr>
          <w:rFonts w:ascii="Times New Roman"/>
          <w:b/>
          <w:i w:val="false"/>
          <w:color w:val="000000"/>
        </w:rPr>
        <w:t xml:space="preserve"> Расписка об отказе в приеме заявления на государственное социальное пособие по инвалидности</w:t>
      </w:r>
    </w:p>
    <w:bookmarkEnd w:id="194"/>
    <w:p>
      <w:pPr>
        <w:spacing w:after="0"/>
        <w:ind w:left="0"/>
        <w:jc w:val="both"/>
      </w:pPr>
      <w:bookmarkStart w:name="z288" w:id="195"/>
      <w:r>
        <w:rPr>
          <w:rFonts w:ascii="Times New Roman"/>
          <w:b w:val="false"/>
          <w:i w:val="false"/>
          <w:color w:val="000000"/>
          <w:sz w:val="28"/>
        </w:rPr>
        <w:t>
      от "___" _________ 20 ____ года</w:t>
      </w:r>
    </w:p>
    <w:bookmarkEnd w:id="195"/>
    <w:p>
      <w:pPr>
        <w:spacing w:after="0"/>
        <w:ind w:left="0"/>
        <w:jc w:val="both"/>
      </w:pPr>
      <w:r>
        <w:rPr>
          <w:rFonts w:ascii="Times New Roman"/>
          <w:b w:val="false"/>
          <w:i w:val="false"/>
          <w:color w:val="000000"/>
          <w:sz w:val="28"/>
        </w:rPr>
        <w:t>Гражданин (ка)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Дата обращения "___" _________________________ 20 ____ года</w:t>
      </w:r>
    </w:p>
    <w:p>
      <w:pPr>
        <w:spacing w:after="0"/>
        <w:ind w:left="0"/>
        <w:jc w:val="both"/>
      </w:pPr>
      <w:r>
        <w:rPr>
          <w:rFonts w:ascii="Times New Roman"/>
          <w:b w:val="false"/>
          <w:i w:val="false"/>
          <w:color w:val="000000"/>
          <w:sz w:val="28"/>
        </w:rPr>
        <w:t>По информационной системе уполномоченного государственного органа факт</w:t>
      </w:r>
    </w:p>
    <w:p>
      <w:pPr>
        <w:spacing w:after="0"/>
        <w:ind w:left="0"/>
        <w:jc w:val="both"/>
      </w:pPr>
      <w:r>
        <w:rPr>
          <w:rFonts w:ascii="Times New Roman"/>
          <w:b w:val="false"/>
          <w:i w:val="false"/>
          <w:color w:val="000000"/>
          <w:sz w:val="28"/>
        </w:rPr>
        <w:t>назначения, выплаты или подачи заявления подтвержден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w:t>
            </w:r>
            <w:r>
              <w:br/>
            </w:r>
            <w:r>
              <w:rPr>
                <w:rFonts w:ascii="Times New Roman"/>
                <w:b w:val="false"/>
                <w:i w:val="false"/>
                <w:color w:val="000000"/>
                <w:sz w:val="20"/>
              </w:rPr>
              <w:t>назначении) государственного</w:t>
            </w:r>
            <w:r>
              <w:br/>
            </w:r>
            <w:r>
              <w:rPr>
                <w:rFonts w:ascii="Times New Roman"/>
                <w:b w:val="false"/>
                <w:i w:val="false"/>
                <w:color w:val="000000"/>
                <w:sz w:val="20"/>
              </w:rPr>
              <w:t>социального пособия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p>
    <w:bookmarkStart w:name="z291" w:id="196"/>
    <w:p>
      <w:pPr>
        <w:spacing w:after="0"/>
        <w:ind w:left="0"/>
        <w:jc w:val="left"/>
      </w:pPr>
      <w:r>
        <w:rPr>
          <w:rFonts w:ascii="Times New Roman"/>
          <w:b/>
          <w:i w:val="false"/>
          <w:color w:val="000000"/>
        </w:rPr>
        <w:t xml:space="preserve"> Расписка № ____ об отказе в приеме заявления на назначение государственного социального пособия по инвалидности</w:t>
      </w:r>
    </w:p>
    <w:bookmarkEnd w:id="196"/>
    <w:p>
      <w:pPr>
        <w:spacing w:after="0"/>
        <w:ind w:left="0"/>
        <w:jc w:val="both"/>
      </w:pPr>
      <w:bookmarkStart w:name="z292" w:id="197"/>
      <w:r>
        <w:rPr>
          <w:rFonts w:ascii="Times New Roman"/>
          <w:b w:val="false"/>
          <w:i w:val="false"/>
          <w:color w:val="000000"/>
          <w:sz w:val="28"/>
        </w:rPr>
        <w:t>
      от "___" _________ 20 ____ года</w:t>
      </w:r>
    </w:p>
    <w:bookmarkEnd w:id="197"/>
    <w:p>
      <w:pPr>
        <w:spacing w:after="0"/>
        <w:ind w:left="0"/>
        <w:jc w:val="both"/>
      </w:pPr>
      <w:r>
        <w:rPr>
          <w:rFonts w:ascii="Times New Roman"/>
          <w:b w:val="false"/>
          <w:i w:val="false"/>
          <w:color w:val="000000"/>
          <w:sz w:val="28"/>
        </w:rPr>
        <w:t>Гражданин (ка)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Опекун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_____________________ 20 ____ года</w:t>
      </w:r>
    </w:p>
    <w:p>
      <w:pPr>
        <w:spacing w:after="0"/>
        <w:ind w:left="0"/>
        <w:jc w:val="both"/>
      </w:pPr>
      <w:r>
        <w:rPr>
          <w:rFonts w:ascii="Times New Roman"/>
          <w:b w:val="false"/>
          <w:i w:val="false"/>
          <w:color w:val="000000"/>
          <w:sz w:val="28"/>
        </w:rPr>
        <w:t>Отказано в приеме заявления на назначение по причине представления неполного</w:t>
      </w:r>
    </w:p>
    <w:p>
      <w:pPr>
        <w:spacing w:after="0"/>
        <w:ind w:left="0"/>
        <w:jc w:val="both"/>
      </w:pPr>
      <w:r>
        <w:rPr>
          <w:rFonts w:ascii="Times New Roman"/>
          <w:b w:val="false"/>
          <w:i w:val="false"/>
          <w:color w:val="000000"/>
          <w:sz w:val="28"/>
        </w:rPr>
        <w:t>пакета документов, и (или) документов с истекшим сроком действия, отсутствия</w:t>
      </w:r>
    </w:p>
    <w:p>
      <w:pPr>
        <w:spacing w:after="0"/>
        <w:ind w:left="0"/>
        <w:jc w:val="both"/>
      </w:pPr>
      <w:r>
        <w:rPr>
          <w:rFonts w:ascii="Times New Roman"/>
          <w:b w:val="false"/>
          <w:i w:val="false"/>
          <w:color w:val="000000"/>
          <w:sz w:val="28"/>
        </w:rPr>
        <w:t>права на выплату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198"/>
    <w:p>
      <w:pPr>
        <w:spacing w:after="0"/>
        <w:ind w:left="0"/>
        <w:jc w:val="left"/>
      </w:pPr>
      <w:r>
        <w:rPr>
          <w:rFonts w:ascii="Times New Roman"/>
          <w:b/>
          <w:i w:val="false"/>
          <w:color w:val="000000"/>
        </w:rPr>
        <w:t xml:space="preserve"> Электронный журнал регистрации заявлений граждан о назначении (перерасчете) государственного социального пособия по инвалидности</w:t>
      </w:r>
    </w:p>
    <w:bookmarkEnd w:id="198"/>
    <w:p>
      <w:pPr>
        <w:spacing w:after="0"/>
        <w:ind w:left="0"/>
        <w:jc w:val="both"/>
      </w:pPr>
      <w:r>
        <w:rPr>
          <w:rFonts w:ascii="Times New Roman"/>
          <w:b w:val="false"/>
          <w:i w:val="false"/>
          <w:color w:val="ff0000"/>
          <w:sz w:val="28"/>
        </w:rPr>
        <w:t xml:space="preserve">
      Сноска. В приложении 6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199"/>
    <w:p>
      <w:pPr>
        <w:spacing w:after="0"/>
        <w:ind w:left="0"/>
        <w:jc w:val="left"/>
      </w:pPr>
      <w:r>
        <w:rPr>
          <w:rFonts w:ascii="Times New Roman"/>
          <w:b/>
          <w:i w:val="false"/>
          <w:color w:val="000000"/>
        </w:rPr>
        <w:t xml:space="preserve"> Электронный журнал регистрации заявлений граждан на назначение государственного социального пособия по инвалидности</w:t>
      </w:r>
    </w:p>
    <w:bookmarkEnd w:id="199"/>
    <w:bookmarkStart w:name="z299" w:id="200"/>
    <w:p>
      <w:pPr>
        <w:spacing w:after="0"/>
        <w:ind w:left="0"/>
        <w:jc w:val="left"/>
      </w:pPr>
      <w:r>
        <w:rPr>
          <w:rFonts w:ascii="Times New Roman"/>
          <w:b/>
          <w:i w:val="false"/>
          <w:color w:val="000000"/>
        </w:rPr>
        <w:t xml:space="preserve"> Электронные заявки, поступившие через МСЭ и портал</w:t>
      </w:r>
    </w:p>
    <w:bookmarkEnd w:id="200"/>
    <w:p>
      <w:pPr>
        <w:spacing w:after="0"/>
        <w:ind w:left="0"/>
        <w:jc w:val="both"/>
      </w:pPr>
      <w:r>
        <w:rPr>
          <w:rFonts w:ascii="Times New Roman"/>
          <w:b w:val="false"/>
          <w:i w:val="false"/>
          <w:color w:val="ff0000"/>
          <w:sz w:val="28"/>
        </w:rPr>
        <w:t xml:space="preserve">
      Сноска. В приложении 7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8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p>
    <w:bookmarkStart w:name="z302" w:id="201"/>
    <w:p>
      <w:pPr>
        <w:spacing w:after="0"/>
        <w:ind w:left="0"/>
        <w:jc w:val="left"/>
      </w:pPr>
      <w:r>
        <w:rPr>
          <w:rFonts w:ascii="Times New Roman"/>
          <w:b/>
          <w:i w:val="false"/>
          <w:color w:val="000000"/>
        </w:rPr>
        <w:t xml:space="preserve"> Заявление на назначение государственного социального пособия по инвалидности через веб-портал "электронного правительства"</w:t>
      </w:r>
    </w:p>
    <w:bookmarkEnd w:id="201"/>
    <w:p>
      <w:pPr>
        <w:spacing w:after="0"/>
        <w:ind w:left="0"/>
        <w:jc w:val="both"/>
      </w:pPr>
      <w:bookmarkStart w:name="z303" w:id="202"/>
      <w:r>
        <w:rPr>
          <w:rFonts w:ascii="Times New Roman"/>
          <w:b w:val="false"/>
          <w:i w:val="false"/>
          <w:color w:val="000000"/>
          <w:sz w:val="28"/>
        </w:rPr>
        <w:t>
      Сведения о заявителе (отметить галочкой):</w:t>
      </w:r>
    </w:p>
    <w:bookmarkEnd w:id="202"/>
    <w:p>
      <w:pPr>
        <w:spacing w:after="0"/>
        <w:ind w:left="0"/>
        <w:jc w:val="both"/>
      </w:pPr>
      <w:r>
        <w:rPr>
          <w:rFonts w:ascii="Times New Roman"/>
          <w:b w:val="false"/>
          <w:i w:val="false"/>
          <w:color w:val="000000"/>
          <w:sz w:val="28"/>
        </w:rPr>
        <w:t>лицо с инвалидностью ___________________________________________</w:t>
      </w:r>
    </w:p>
    <w:p>
      <w:pPr>
        <w:spacing w:after="0"/>
        <w:ind w:left="0"/>
        <w:jc w:val="both"/>
      </w:pPr>
      <w:r>
        <w:rPr>
          <w:rFonts w:ascii="Times New Roman"/>
          <w:b w:val="false"/>
          <w:i w:val="false"/>
          <w:color w:val="000000"/>
          <w:sz w:val="28"/>
        </w:rPr>
        <w:t>опекун (попечитель) _____________________________________________</w:t>
      </w:r>
    </w:p>
    <w:p>
      <w:pPr>
        <w:spacing w:after="0"/>
        <w:ind w:left="0"/>
        <w:jc w:val="both"/>
      </w:pPr>
      <w:r>
        <w:rPr>
          <w:rFonts w:ascii="Times New Roman"/>
          <w:b w:val="false"/>
          <w:i w:val="false"/>
          <w:color w:val="000000"/>
          <w:sz w:val="28"/>
        </w:rPr>
        <w:t>законный представитель __________________________________________</w:t>
      </w:r>
    </w:p>
    <w:p>
      <w:pPr>
        <w:spacing w:after="0"/>
        <w:ind w:left="0"/>
        <w:jc w:val="both"/>
      </w:pPr>
      <w:r>
        <w:rPr>
          <w:rFonts w:ascii="Times New Roman"/>
          <w:b w:val="false"/>
          <w:i w:val="false"/>
          <w:color w:val="000000"/>
          <w:sz w:val="28"/>
        </w:rPr>
        <w:t>От гражданина (ки) 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(ИИН): _________________</w:t>
      </w:r>
    </w:p>
    <w:p>
      <w:pPr>
        <w:spacing w:after="0"/>
        <w:ind w:left="0"/>
        <w:jc w:val="both"/>
      </w:pPr>
      <w:r>
        <w:rPr>
          <w:rFonts w:ascii="Times New Roman"/>
          <w:b w:val="false"/>
          <w:i w:val="false"/>
          <w:color w:val="000000"/>
          <w:sz w:val="28"/>
        </w:rPr>
        <w:t>Прошу назначить мне государственное социальное пособие по инвалидности.</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________ номер документа: ________ кем выдан: ______</w:t>
      </w:r>
    </w:p>
    <w:p>
      <w:pPr>
        <w:spacing w:after="0"/>
        <w:ind w:left="0"/>
        <w:jc w:val="both"/>
      </w:pPr>
      <w:r>
        <w:rPr>
          <w:rFonts w:ascii="Times New Roman"/>
          <w:b w:val="false"/>
          <w:i w:val="false"/>
          <w:color w:val="000000"/>
          <w:sz w:val="28"/>
        </w:rPr>
        <w:t>Дата выдачи "____" ____________ ______года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_______________________________________________________</w:t>
      </w:r>
    </w:p>
    <w:p>
      <w:pPr>
        <w:spacing w:after="0"/>
        <w:ind w:left="0"/>
        <w:jc w:val="both"/>
      </w:pPr>
      <w:r>
        <w:rPr>
          <w:rFonts w:ascii="Times New Roman"/>
          <w:b w:val="false"/>
          <w:i w:val="false"/>
          <w:color w:val="000000"/>
          <w:sz w:val="28"/>
        </w:rPr>
        <w:t>город (район) ____________________ село: __________________________</w:t>
      </w:r>
    </w:p>
    <w:p>
      <w:pPr>
        <w:spacing w:after="0"/>
        <w:ind w:left="0"/>
        <w:jc w:val="both"/>
      </w:pPr>
      <w:r>
        <w:rPr>
          <w:rFonts w:ascii="Times New Roman"/>
          <w:b w:val="false"/>
          <w:i w:val="false"/>
          <w:color w:val="000000"/>
          <w:sz w:val="28"/>
        </w:rPr>
        <w:t>улица (микрорайон) _______________ дом ___________ квартира _______</w:t>
      </w:r>
    </w:p>
    <w:p>
      <w:pPr>
        <w:spacing w:after="0"/>
        <w:ind w:left="0"/>
        <w:jc w:val="both"/>
      </w:pPr>
      <w:r>
        <w:rPr>
          <w:rFonts w:ascii="Times New Roman"/>
          <w:b w:val="false"/>
          <w:i w:val="false"/>
          <w:color w:val="000000"/>
          <w:sz w:val="28"/>
        </w:rPr>
        <w:t>Сведения о ребенке, на которого назначается государственное социальное</w:t>
      </w:r>
    </w:p>
    <w:p>
      <w:pPr>
        <w:spacing w:after="0"/>
        <w:ind w:left="0"/>
        <w:jc w:val="both"/>
      </w:pPr>
      <w:r>
        <w:rPr>
          <w:rFonts w:ascii="Times New Roman"/>
          <w:b w:val="false"/>
          <w:i w:val="false"/>
          <w:color w:val="000000"/>
          <w:sz w:val="28"/>
        </w:rPr>
        <w:t>пособие по инвалидности (если ребенок с инвалидностью):</w:t>
      </w:r>
    </w:p>
    <w:p>
      <w:pPr>
        <w:spacing w:after="0"/>
        <w:ind w:left="0"/>
        <w:jc w:val="both"/>
      </w:pPr>
      <w:r>
        <w:rPr>
          <w:rFonts w:ascii="Times New Roman"/>
          <w:b w:val="false"/>
          <w:i w:val="false"/>
          <w:color w:val="000000"/>
          <w:sz w:val="28"/>
        </w:rPr>
        <w:t>Индивидуальный идентификационный номер (ИИН): __________________</w:t>
      </w:r>
    </w:p>
    <w:p>
      <w:pPr>
        <w:spacing w:after="0"/>
        <w:ind w:left="0"/>
        <w:jc w:val="both"/>
      </w:pPr>
      <w:r>
        <w:rPr>
          <w:rFonts w:ascii="Times New Roman"/>
          <w:b w:val="false"/>
          <w:i w:val="false"/>
          <w:color w:val="000000"/>
          <w:sz w:val="28"/>
        </w:rPr>
        <w:t>Фамилия имя, отчество (при его наличии) ребенка: ____________________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Сведения о наличии инвалидности: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с инвалидностью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03"/>
    <w:p>
      <w:pPr>
        <w:spacing w:after="0"/>
        <w:ind w:left="0"/>
        <w:jc w:val="both"/>
      </w:pPr>
      <w:r>
        <w:rPr>
          <w:rFonts w:ascii="Times New Roman"/>
          <w:b w:val="false"/>
          <w:i w:val="false"/>
          <w:color w:val="000000"/>
          <w:sz w:val="28"/>
        </w:rPr>
        <w:t>
      Сведения об опекунстве над лицом с инвалидностью (при наличии):</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или решения суда о признании недееспособным/ограниченно дееспособным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5" w:id="204"/>
      <w:r>
        <w:rPr>
          <w:rFonts w:ascii="Times New Roman"/>
          <w:b w:val="false"/>
          <w:i w:val="false"/>
          <w:color w:val="000000"/>
          <w:sz w:val="28"/>
        </w:rPr>
        <w:t>
      Банковские реквизиты:</w:t>
      </w:r>
    </w:p>
    <w:bookmarkEnd w:id="204"/>
    <w:p>
      <w:pPr>
        <w:spacing w:after="0"/>
        <w:ind w:left="0"/>
        <w:jc w:val="both"/>
      </w:pPr>
      <w:r>
        <w:rPr>
          <w:rFonts w:ascii="Times New Roman"/>
          <w:b w:val="false"/>
          <w:i w:val="false"/>
          <w:color w:val="000000"/>
          <w:sz w:val="28"/>
        </w:rPr>
        <w:t>Наименование банка 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w:t>
      </w:r>
    </w:p>
    <w:p>
      <w:pPr>
        <w:spacing w:after="0"/>
        <w:ind w:left="0"/>
        <w:jc w:val="both"/>
      </w:pPr>
      <w:r>
        <w:rPr>
          <w:rFonts w:ascii="Times New Roman"/>
          <w:b w:val="false"/>
          <w:i w:val="false"/>
          <w:color w:val="000000"/>
          <w:sz w:val="28"/>
        </w:rPr>
        <w:t>Тип счета: лицевой ___________ карточный счет 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БИК __________________________________________________________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государственного социального пособия по инвалидности.</w:t>
      </w:r>
    </w:p>
    <w:p>
      <w:pPr>
        <w:spacing w:after="0"/>
        <w:ind w:left="0"/>
        <w:jc w:val="both"/>
      </w:pPr>
      <w:r>
        <w:rPr>
          <w:rFonts w:ascii="Times New Roman"/>
          <w:b w:val="false"/>
          <w:i w:val="false"/>
          <w:color w:val="000000"/>
          <w:sz w:val="28"/>
        </w:rPr>
        <w:t>Даю согласие на получение уведомлений о принятии решения о назначении</w:t>
      </w:r>
    </w:p>
    <w:p>
      <w:pPr>
        <w:spacing w:after="0"/>
        <w:ind w:left="0"/>
        <w:jc w:val="both"/>
      </w:pPr>
      <w:r>
        <w:rPr>
          <w:rFonts w:ascii="Times New Roman"/>
          <w:b w:val="false"/>
          <w:i w:val="false"/>
          <w:color w:val="000000"/>
          <w:sz w:val="28"/>
        </w:rPr>
        <w:t>(отказе в назначении) государственного социального пособия по инвалидности.</w:t>
      </w:r>
    </w:p>
    <w:p>
      <w:pPr>
        <w:spacing w:after="0"/>
        <w:ind w:left="0"/>
        <w:jc w:val="both"/>
      </w:pPr>
      <w:r>
        <w:rPr>
          <w:rFonts w:ascii="Times New Roman"/>
          <w:b w:val="false"/>
          <w:i w:val="false"/>
          <w:color w:val="000000"/>
          <w:sz w:val="28"/>
        </w:rPr>
        <w:t>Уведомлен(а) о необходимости сообщения в течение десяти рабочих дней обо</w:t>
      </w:r>
    </w:p>
    <w:p>
      <w:pPr>
        <w:spacing w:after="0"/>
        <w:ind w:left="0"/>
        <w:jc w:val="both"/>
      </w:pPr>
      <w:r>
        <w:rPr>
          <w:rFonts w:ascii="Times New Roman"/>
          <w:b w:val="false"/>
          <w:i w:val="false"/>
          <w:color w:val="000000"/>
          <w:sz w:val="28"/>
        </w:rPr>
        <w:t>всех 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местожительства (в том числе</w:t>
      </w:r>
    </w:p>
    <w:p>
      <w:pPr>
        <w:spacing w:after="0"/>
        <w:ind w:left="0"/>
        <w:jc w:val="both"/>
      </w:pPr>
      <w:r>
        <w:rPr>
          <w:rFonts w:ascii="Times New Roman"/>
          <w:b w:val="false"/>
          <w:i w:val="false"/>
          <w:color w:val="000000"/>
          <w:sz w:val="28"/>
        </w:rPr>
        <w:t>выезд 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Обо всех изменениях, влекущих изменение/прекращение размера пособия,</w:t>
      </w:r>
    </w:p>
    <w:p>
      <w:pPr>
        <w:spacing w:after="0"/>
        <w:ind w:left="0"/>
        <w:jc w:val="both"/>
      </w:pPr>
      <w:r>
        <w:rPr>
          <w:rFonts w:ascii="Times New Roman"/>
          <w:b w:val="false"/>
          <w:i w:val="false"/>
          <w:color w:val="000000"/>
          <w:sz w:val="28"/>
        </w:rPr>
        <w:t>а также об изменении местожительства (в том числе выезд за пределы Республики</w:t>
      </w:r>
    </w:p>
    <w:p>
      <w:pPr>
        <w:spacing w:after="0"/>
        <w:ind w:left="0"/>
        <w:jc w:val="both"/>
      </w:pPr>
      <w:r>
        <w:rPr>
          <w:rFonts w:ascii="Times New Roman"/>
          <w:b w:val="false"/>
          <w:i w:val="false"/>
          <w:color w:val="000000"/>
          <w:sz w:val="28"/>
        </w:rPr>
        <w:t>Казахстан), анкетных данных, банковских реквизитов, обязуюсь сообщить</w:t>
      </w:r>
    </w:p>
    <w:p>
      <w:pPr>
        <w:spacing w:after="0"/>
        <w:ind w:left="0"/>
        <w:jc w:val="both"/>
      </w:pPr>
      <w:r>
        <w:rPr>
          <w:rFonts w:ascii="Times New Roman"/>
          <w:b w:val="false"/>
          <w:i w:val="false"/>
          <w:color w:val="000000"/>
          <w:sz w:val="28"/>
        </w:rPr>
        <w:t>в отделение 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Несу правовую ответственность за достоверность предоставленных данных.</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 мобильный _________</w:t>
      </w:r>
    </w:p>
    <w:p>
      <w:pPr>
        <w:spacing w:after="0"/>
        <w:ind w:left="0"/>
        <w:jc w:val="both"/>
      </w:pPr>
      <w:r>
        <w:rPr>
          <w:rFonts w:ascii="Times New Roman"/>
          <w:b w:val="false"/>
          <w:i w:val="false"/>
          <w:color w:val="000000"/>
          <w:sz w:val="28"/>
        </w:rPr>
        <w:t>E-mail _________</w:t>
      </w:r>
    </w:p>
    <w:p>
      <w:pPr>
        <w:spacing w:after="0"/>
        <w:ind w:left="0"/>
        <w:jc w:val="both"/>
      </w:pPr>
      <w:r>
        <w:rPr>
          <w:rFonts w:ascii="Times New Roman"/>
          <w:b w:val="false"/>
          <w:i w:val="false"/>
          <w:color w:val="000000"/>
          <w:sz w:val="28"/>
        </w:rPr>
        <w:t>Сведения о заявителе подтверждаются Министерством юстиции Республики</w:t>
      </w:r>
    </w:p>
    <w:p>
      <w:pPr>
        <w:spacing w:after="0"/>
        <w:ind w:left="0"/>
        <w:jc w:val="both"/>
      </w:pPr>
      <w:r>
        <w:rPr>
          <w:rFonts w:ascii="Times New Roman"/>
          <w:b w:val="false"/>
          <w:i w:val="false"/>
          <w:color w:val="000000"/>
          <w:sz w:val="28"/>
        </w:rPr>
        <w:t>Казахстан (далее – МЮ РК) _ _________ (ЭЦП МЮ РК)</w:t>
      </w:r>
    </w:p>
    <w:p>
      <w:pPr>
        <w:spacing w:after="0"/>
        <w:ind w:left="0"/>
        <w:jc w:val="both"/>
      </w:pPr>
      <w:r>
        <w:rPr>
          <w:rFonts w:ascii="Times New Roman"/>
          <w:b w:val="false"/>
          <w:i w:val="false"/>
          <w:color w:val="000000"/>
          <w:sz w:val="28"/>
        </w:rPr>
        <w:t>Банковские реквизиты заявителя подтверждаются банком второго уровня</w:t>
      </w:r>
    </w:p>
    <w:p>
      <w:pPr>
        <w:spacing w:after="0"/>
        <w:ind w:left="0"/>
        <w:jc w:val="both"/>
      </w:pPr>
      <w:r>
        <w:rPr>
          <w:rFonts w:ascii="Times New Roman"/>
          <w:b w:val="false"/>
          <w:i w:val="false"/>
          <w:color w:val="000000"/>
          <w:sz w:val="28"/>
        </w:rPr>
        <w:t>(далее - БВУ) ________ (ЭЦП БВУ)</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ЭЦП 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"____"._____________.________ года ____ часов ____ 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8" w:id="205"/>
    <w:p>
      <w:pPr>
        <w:spacing w:after="0"/>
        <w:ind w:left="0"/>
        <w:jc w:val="left"/>
      </w:pPr>
      <w:r>
        <w:rPr>
          <w:rFonts w:ascii="Times New Roman"/>
          <w:b/>
          <w:i w:val="false"/>
          <w:color w:val="000000"/>
        </w:rPr>
        <w:t xml:space="preserve"> Журнал sms-оповещений государственного социального пособия по инвалидности по _________________ отделению Государственной корпорации</w:t>
      </w:r>
    </w:p>
    <w:bookmarkEnd w:id="205"/>
    <w:p>
      <w:pPr>
        <w:spacing w:after="0"/>
        <w:ind w:left="0"/>
        <w:jc w:val="both"/>
      </w:pPr>
      <w:r>
        <w:rPr>
          <w:rFonts w:ascii="Times New Roman"/>
          <w:b w:val="false"/>
          <w:i w:val="false"/>
          <w:color w:val="ff0000"/>
          <w:sz w:val="28"/>
        </w:rPr>
        <w:t xml:space="preserve">
      Сноска. В приложении 9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приложении 10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bookmarkStart w:name="z311" w:id="206"/>
    <w:p>
      <w:pPr>
        <w:spacing w:after="0"/>
        <w:ind w:left="0"/>
        <w:jc w:val="both"/>
      </w:pPr>
      <w:r>
        <w:rPr>
          <w:rFonts w:ascii="Times New Roman"/>
          <w:b w:val="false"/>
          <w:i w:val="false"/>
          <w:color w:val="000000"/>
          <w:sz w:val="28"/>
        </w:rPr>
        <w:t>
      Дело получателя пособия:</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 получателя пособия № 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(район)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банка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связи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2" w:id="207"/>
    <w:p>
      <w:pPr>
        <w:spacing w:after="0"/>
        <w:ind w:left="0"/>
        <w:jc w:val="both"/>
      </w:pPr>
      <w:r>
        <w:rPr>
          <w:rFonts w:ascii="Times New Roman"/>
          <w:b w:val="false"/>
          <w:i w:val="false"/>
          <w:color w:val="000000"/>
          <w:sz w:val="28"/>
        </w:rPr>
        <w:t>
      Отметки о принятии и снятии с учета:</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Снять с учета с "_____" ________ 20 __________ года</w:t>
            </w:r>
          </w:p>
          <w:p>
            <w:pPr>
              <w:spacing w:after="20"/>
              <w:ind w:left="20"/>
              <w:jc w:val="both"/>
            </w:pPr>
            <w:r>
              <w:rPr>
                <w:rFonts w:ascii="Times New Roman"/>
                <w:b w:val="false"/>
                <w:i w:val="false"/>
                <w:color w:val="000000"/>
                <w:sz w:val="20"/>
              </w:rPr>
              <w:t>Вид выплаты __________________________________</w:t>
            </w:r>
          </w:p>
          <w:p>
            <w:pPr>
              <w:spacing w:after="20"/>
              <w:ind w:left="20"/>
              <w:jc w:val="both"/>
            </w:pP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Выплачено по "____"_______________ 20______года</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 Руководитель отделения _____________</w:t>
            </w:r>
          </w:p>
          <w:p>
            <w:pPr>
              <w:spacing w:after="20"/>
              <w:ind w:left="20"/>
              <w:jc w:val="both"/>
            </w:pPr>
            <w:r>
              <w:rPr>
                <w:rFonts w:ascii="Times New Roman"/>
                <w:b w:val="false"/>
                <w:i w:val="false"/>
                <w:color w:val="000000"/>
                <w:sz w:val="20"/>
              </w:rPr>
              <w:t>Принять на учет с "____" ____________ 20______года</w:t>
            </w:r>
          </w:p>
          <w:p>
            <w:pPr>
              <w:spacing w:after="20"/>
              <w:ind w:left="20"/>
              <w:jc w:val="both"/>
            </w:pPr>
            <w:r>
              <w:rPr>
                <w:rFonts w:ascii="Times New Roman"/>
                <w:b w:val="false"/>
                <w:i w:val="false"/>
                <w:color w:val="000000"/>
                <w:sz w:val="20"/>
              </w:rPr>
              <w:t>Вид выплаты _________________________________</w:t>
            </w:r>
          </w:p>
          <w:p>
            <w:pPr>
              <w:spacing w:after="20"/>
              <w:ind w:left="20"/>
              <w:jc w:val="both"/>
            </w:pPr>
            <w:r>
              <w:rPr>
                <w:rFonts w:ascii="Times New Roman"/>
                <w:b w:val="false"/>
                <w:i w:val="false"/>
                <w:color w:val="000000"/>
                <w:sz w:val="20"/>
              </w:rPr>
              <w:t>Размер выплаты ______ тенге /___________________/</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 Руководитель отделения _______________</w:t>
            </w:r>
          </w:p>
          <w:p>
            <w:pPr>
              <w:spacing w:after="20"/>
              <w:ind w:left="20"/>
              <w:jc w:val="both"/>
            </w:pPr>
            <w:r>
              <w:rPr>
                <w:rFonts w:ascii="Times New Roman"/>
                <w:b w:val="false"/>
                <w:i w:val="false"/>
                <w:color w:val="000000"/>
                <w:sz w:val="20"/>
              </w:rPr>
              <w:t>Снять с учета с "____" _______________ 20______года</w:t>
            </w:r>
          </w:p>
          <w:p>
            <w:pPr>
              <w:spacing w:after="20"/>
              <w:ind w:left="20"/>
              <w:jc w:val="both"/>
            </w:pPr>
            <w:r>
              <w:rPr>
                <w:rFonts w:ascii="Times New Roman"/>
                <w:b w:val="false"/>
                <w:i w:val="false"/>
                <w:color w:val="000000"/>
                <w:sz w:val="20"/>
              </w:rPr>
              <w:t>Вид выплаты ___________________________________</w:t>
            </w:r>
          </w:p>
          <w:p>
            <w:pPr>
              <w:spacing w:after="20"/>
              <w:ind w:left="20"/>
              <w:jc w:val="both"/>
            </w:pP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выплачено по "____" ________________ 20______года</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 Руководитель отделения _____________________</w:t>
            </w:r>
          </w:p>
          <w:p>
            <w:pPr>
              <w:spacing w:after="20"/>
              <w:ind w:left="20"/>
              <w:jc w:val="both"/>
            </w:pPr>
            <w:r>
              <w:rPr>
                <w:rFonts w:ascii="Times New Roman"/>
                <w:b w:val="false"/>
                <w:i w:val="false"/>
                <w:color w:val="000000"/>
                <w:sz w:val="20"/>
              </w:rPr>
              <w:t>Принять на учет с "____" _____________20______года</w:t>
            </w:r>
          </w:p>
          <w:p>
            <w:pPr>
              <w:spacing w:after="20"/>
              <w:ind w:left="20"/>
              <w:jc w:val="both"/>
            </w:pPr>
            <w:r>
              <w:rPr>
                <w:rFonts w:ascii="Times New Roman"/>
                <w:b w:val="false"/>
                <w:i w:val="false"/>
                <w:color w:val="000000"/>
                <w:sz w:val="20"/>
              </w:rPr>
              <w:t>вид выплаты____________________________________</w:t>
            </w:r>
          </w:p>
          <w:p>
            <w:pPr>
              <w:spacing w:after="20"/>
              <w:ind w:left="20"/>
              <w:jc w:val="both"/>
            </w:pPr>
            <w:r>
              <w:rPr>
                <w:rFonts w:ascii="Times New Roman"/>
                <w:b w:val="false"/>
                <w:i w:val="false"/>
                <w:color w:val="000000"/>
                <w:sz w:val="20"/>
              </w:rPr>
              <w:t>Размер выплаты ______ тенге /____________________/</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Руководитель отделения ____________________________</w:t>
            </w:r>
          </w:p>
        </w:tc>
      </w:tr>
    </w:tbl>
    <w:bookmarkStart w:name="z313" w:id="208"/>
    <w:p>
      <w:pPr>
        <w:spacing w:after="0"/>
        <w:ind w:left="0"/>
        <w:jc w:val="both"/>
      </w:pPr>
      <w:r>
        <w:rPr>
          <w:rFonts w:ascii="Times New Roman"/>
          <w:b w:val="false"/>
          <w:i w:val="false"/>
          <w:color w:val="000000"/>
          <w:sz w:val="28"/>
        </w:rPr>
        <w:t>
      Отметки о проведении инвентаризации:</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tc>
      </w:tr>
    </w:tbl>
    <w:bookmarkStart w:name="z314" w:id="209"/>
    <w:p>
      <w:pPr>
        <w:spacing w:after="0"/>
        <w:ind w:left="0"/>
        <w:jc w:val="both"/>
      </w:pPr>
      <w:r>
        <w:rPr>
          <w:rFonts w:ascii="Times New Roman"/>
          <w:b w:val="false"/>
          <w:i w:val="false"/>
          <w:color w:val="000000"/>
          <w:sz w:val="28"/>
        </w:rPr>
        <w:t>
      Отметки о проверке дел:</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w:t>
            </w:r>
            <w:r>
              <w:br/>
            </w:r>
            <w:r>
              <w:rPr>
                <w:rFonts w:ascii="Times New Roman"/>
                <w:b w:val="false"/>
                <w:i w:val="false"/>
                <w:color w:val="000000"/>
                <w:sz w:val="20"/>
              </w:rPr>
              <w:t>назначении) государственного</w:t>
            </w:r>
            <w:r>
              <w:br/>
            </w:r>
            <w:r>
              <w:rPr>
                <w:rFonts w:ascii="Times New Roman"/>
                <w:b w:val="false"/>
                <w:i w:val="false"/>
                <w:color w:val="000000"/>
                <w:sz w:val="20"/>
              </w:rPr>
              <w:t>социального пособия</w:t>
            </w:r>
            <w:r>
              <w:br/>
            </w:r>
            <w:r>
              <w:rPr>
                <w:rFonts w:ascii="Times New Roman"/>
                <w:b w:val="false"/>
                <w:i w:val="false"/>
                <w:color w:val="000000"/>
                <w:sz w:val="20"/>
              </w:rPr>
              <w:t>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11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w:t>
      </w:r>
    </w:p>
    <w:p>
      <w:pPr>
        <w:spacing w:after="0"/>
        <w:ind w:left="0"/>
        <w:jc w:val="both"/>
      </w:pPr>
      <w:r>
        <w:rPr>
          <w:rFonts w:ascii="Times New Roman"/>
          <w:b w:val="false"/>
          <w:i w:val="false"/>
          <w:color w:val="000000"/>
          <w:sz w:val="28"/>
        </w:rPr>
        <w:t>Область (город)__________________</w:t>
      </w:r>
    </w:p>
    <w:p>
      <w:pPr>
        <w:spacing w:after="0"/>
        <w:ind w:left="0"/>
        <w:jc w:val="both"/>
      </w:pPr>
      <w:r>
        <w:rPr>
          <w:rFonts w:ascii="Times New Roman"/>
          <w:b w:val="false"/>
          <w:i w:val="false"/>
          <w:color w:val="000000"/>
          <w:sz w:val="28"/>
        </w:rPr>
        <w:t>Решение № ____ от "___" ________ 20 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населения по ______________ области (городу) № дела __________</w:t>
      </w:r>
    </w:p>
    <w:p>
      <w:pPr>
        <w:spacing w:after="0"/>
        <w:ind w:left="0"/>
        <w:jc w:val="both"/>
      </w:pPr>
      <w:r>
        <w:rPr>
          <w:rFonts w:ascii="Times New Roman"/>
          <w:b w:val="false"/>
          <w:i w:val="false"/>
          <w:color w:val="000000"/>
          <w:sz w:val="28"/>
        </w:rPr>
        <w:t>
      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Гражданин(ка)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ребенка с инвалидностью до 18 лет, лица с инвалидностью)</w:t>
      </w:r>
    </w:p>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"____" ______________ 19 ____ года</w:t>
      </w:r>
    </w:p>
    <w:p>
      <w:pPr>
        <w:spacing w:after="0"/>
        <w:ind w:left="0"/>
        <w:jc w:val="both"/>
      </w:pPr>
      <w:r>
        <w:rPr>
          <w:rFonts w:ascii="Times New Roman"/>
          <w:b w:val="false"/>
          <w:i w:val="false"/>
          <w:color w:val="000000"/>
          <w:sz w:val="28"/>
        </w:rPr>
        <w:t>Дата обращения "____" ________________ 20 ____ года № ____________</w:t>
      </w:r>
    </w:p>
    <w:p>
      <w:pPr>
        <w:spacing w:after="0"/>
        <w:ind w:left="0"/>
        <w:jc w:val="both"/>
      </w:pPr>
      <w:r>
        <w:rPr>
          <w:rFonts w:ascii="Times New Roman"/>
          <w:b w:val="false"/>
          <w:i w:val="false"/>
          <w:color w:val="000000"/>
          <w:sz w:val="28"/>
        </w:rPr>
        <w:t>Группа инвалидности 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родителя/опекуна ребенка</w:t>
      </w:r>
    </w:p>
    <w:p>
      <w:pPr>
        <w:spacing w:after="0"/>
        <w:ind w:left="0"/>
        <w:jc w:val="both"/>
      </w:pPr>
      <w:r>
        <w:rPr>
          <w:rFonts w:ascii="Times New Roman"/>
          <w:b w:val="false"/>
          <w:i w:val="false"/>
          <w:color w:val="000000"/>
          <w:sz w:val="28"/>
        </w:rPr>
        <w:t>с инвалидностью до 18 лет ________________________________________</w:t>
      </w:r>
    </w:p>
    <w:p>
      <w:pPr>
        <w:spacing w:after="0"/>
        <w:ind w:left="0"/>
        <w:jc w:val="both"/>
      </w:pPr>
      <w:r>
        <w:rPr>
          <w:rFonts w:ascii="Times New Roman"/>
          <w:b w:val="false"/>
          <w:i w:val="false"/>
          <w:color w:val="000000"/>
          <w:sz w:val="28"/>
        </w:rPr>
        <w:t>Причина заболевания _____________________________________________</w:t>
      </w:r>
    </w:p>
    <w:p>
      <w:pPr>
        <w:spacing w:after="0"/>
        <w:ind w:left="0"/>
        <w:jc w:val="both"/>
      </w:pPr>
      <w:r>
        <w:rPr>
          <w:rFonts w:ascii="Times New Roman"/>
          <w:b w:val="false"/>
          <w:i w:val="false"/>
          <w:color w:val="000000"/>
          <w:sz w:val="28"/>
        </w:rPr>
        <w:t>Назначить пособие в соответствии с пунктом _____ статьи ______</w:t>
      </w:r>
    </w:p>
    <w:p>
      <w:pPr>
        <w:spacing w:after="0"/>
        <w:ind w:left="0"/>
        <w:jc w:val="both"/>
      </w:pPr>
      <w:r>
        <w:rPr>
          <w:rFonts w:ascii="Times New Roman"/>
          <w:b w:val="false"/>
          <w:i w:val="false"/>
          <w:color w:val="000000"/>
          <w:sz w:val="28"/>
        </w:rPr>
        <w:t>Социальным кодексом Республики Казахстан.</w:t>
      </w:r>
    </w:p>
    <w:p>
      <w:pPr>
        <w:spacing w:after="0"/>
        <w:ind w:left="0"/>
        <w:jc w:val="both"/>
      </w:pPr>
      <w:r>
        <w:rPr>
          <w:rFonts w:ascii="Times New Roman"/>
          <w:b w:val="false"/>
          <w:i w:val="false"/>
          <w:color w:val="000000"/>
          <w:sz w:val="28"/>
        </w:rPr>
        <w:t>Размер месячного пособия ___________________________________ тенге</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"____" ____ 20 __ года по "_____" _____ 20 ___ года</w:t>
      </w:r>
    </w:p>
    <w:p>
      <w:pPr>
        <w:spacing w:after="0"/>
        <w:ind w:left="0"/>
        <w:jc w:val="both"/>
      </w:pPr>
      <w:r>
        <w:rPr>
          <w:rFonts w:ascii="Times New Roman"/>
          <w:b w:val="false"/>
          <w:i w:val="false"/>
          <w:color w:val="000000"/>
          <w:sz w:val="28"/>
        </w:rPr>
        <w:t>
      2.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2" w:id="210"/>
    <w:p>
      <w:pPr>
        <w:spacing w:after="0"/>
        <w:ind w:left="0"/>
        <w:jc w:val="left"/>
      </w:pPr>
      <w:r>
        <w:rPr>
          <w:rFonts w:ascii="Times New Roman"/>
          <w:b/>
          <w:i w:val="false"/>
          <w:color w:val="000000"/>
        </w:rPr>
        <w:t xml:space="preserve"> Уведомление от "___" ________20____ года</w:t>
      </w:r>
    </w:p>
    <w:bookmarkEnd w:id="210"/>
    <w:p>
      <w:pPr>
        <w:spacing w:after="0"/>
        <w:ind w:left="0"/>
        <w:jc w:val="both"/>
      </w:pPr>
      <w:r>
        <w:rPr>
          <w:rFonts w:ascii="Times New Roman"/>
          <w:b w:val="false"/>
          <w:i w:val="false"/>
          <w:color w:val="ff0000"/>
          <w:sz w:val="28"/>
        </w:rPr>
        <w:t xml:space="preserve">
      Сноска. В приложении 12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p>
      <w:pPr>
        <w:spacing w:after="0"/>
        <w:ind w:left="0"/>
        <w:jc w:val="both"/>
      </w:pPr>
      <w:bookmarkStart w:name="z323" w:id="211"/>
      <w:r>
        <w:rPr>
          <w:rFonts w:ascii="Times New Roman"/>
          <w:b w:val="false"/>
          <w:i w:val="false"/>
          <w:color w:val="000000"/>
          <w:sz w:val="28"/>
        </w:rPr>
        <w:t>
      Фамилия, имя, отчество (при его наличии) заявителя</w:t>
      </w:r>
    </w:p>
    <w:bookmarkEnd w:id="211"/>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Дата рождения заявителя "___" ___________________ ________ года</w:t>
      </w:r>
    </w:p>
    <w:p>
      <w:pPr>
        <w:spacing w:after="0"/>
        <w:ind w:left="0"/>
        <w:jc w:val="both"/>
      </w:pPr>
      <w:r>
        <w:rPr>
          <w:rFonts w:ascii="Times New Roman"/>
          <w:b w:val="false"/>
          <w:i w:val="false"/>
          <w:color w:val="000000"/>
          <w:sz w:val="28"/>
        </w:rPr>
        <w:t>о необходимости представления следующих документов</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 до "___" __________ 20__ года.</w:t>
      </w:r>
    </w:p>
    <w:p>
      <w:pPr>
        <w:spacing w:after="0"/>
        <w:ind w:left="0"/>
        <w:jc w:val="both"/>
      </w:pPr>
      <w:r>
        <w:rPr>
          <w:rFonts w:ascii="Times New Roman"/>
          <w:b w:val="false"/>
          <w:i w:val="false"/>
          <w:color w:val="000000"/>
          <w:sz w:val="28"/>
        </w:rPr>
        <w:t>В случае непредставления документов в течение указанного срока,</w:t>
      </w:r>
    </w:p>
    <w:p>
      <w:pPr>
        <w:spacing w:after="0"/>
        <w:ind w:left="0"/>
        <w:jc w:val="both"/>
      </w:pPr>
      <w:r>
        <w:rPr>
          <w:rFonts w:ascii="Times New Roman"/>
          <w:b w:val="false"/>
          <w:i w:val="false"/>
          <w:color w:val="000000"/>
          <w:sz w:val="28"/>
        </w:rPr>
        <w:t>уполномоченный орган по назначению пенсий и пособий выносит решение</w:t>
      </w:r>
    </w:p>
    <w:p>
      <w:pPr>
        <w:spacing w:after="0"/>
        <w:ind w:left="0"/>
        <w:jc w:val="both"/>
      </w:pPr>
      <w:r>
        <w:rPr>
          <w:rFonts w:ascii="Times New Roman"/>
          <w:b w:val="false"/>
          <w:i w:val="false"/>
          <w:color w:val="000000"/>
          <w:sz w:val="28"/>
        </w:rPr>
        <w:t>о назначении (изменении, возобновлении, отказе в назначении) пособия</w:t>
      </w:r>
    </w:p>
    <w:p>
      <w:pPr>
        <w:spacing w:after="0"/>
        <w:ind w:left="0"/>
        <w:jc w:val="both"/>
      </w:pPr>
      <w:r>
        <w:rPr>
          <w:rFonts w:ascii="Times New Roman"/>
          <w:b w:val="false"/>
          <w:i w:val="false"/>
          <w:color w:val="000000"/>
          <w:sz w:val="28"/>
        </w:rPr>
        <w:t>по имеющимся документам.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 w:id="212"/>
    <w:p>
      <w:pPr>
        <w:spacing w:after="0"/>
        <w:ind w:left="0"/>
        <w:jc w:val="left"/>
      </w:pPr>
      <w:r>
        <w:rPr>
          <w:rFonts w:ascii="Times New Roman"/>
          <w:b/>
          <w:i w:val="false"/>
          <w:color w:val="000000"/>
        </w:rPr>
        <w:t xml:space="preserve"> Уведомление № ____о назначении (отказе в назначении) государственного социального пособия по инвалидности</w:t>
      </w:r>
    </w:p>
    <w:bookmarkEnd w:id="212"/>
    <w:p>
      <w:pPr>
        <w:spacing w:after="0"/>
        <w:ind w:left="0"/>
        <w:jc w:val="both"/>
      </w:pPr>
      <w:r>
        <w:rPr>
          <w:rFonts w:ascii="Times New Roman"/>
          <w:b w:val="false"/>
          <w:i w:val="false"/>
          <w:color w:val="ff0000"/>
          <w:sz w:val="28"/>
        </w:rPr>
        <w:t xml:space="preserve">
      Сноска. В приложении 13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p>
      <w:pPr>
        <w:spacing w:after="0"/>
        <w:ind w:left="0"/>
        <w:jc w:val="both"/>
      </w:pPr>
      <w:bookmarkStart w:name="z327" w:id="213"/>
      <w:r>
        <w:rPr>
          <w:rFonts w:ascii="Times New Roman"/>
          <w:b w:val="false"/>
          <w:i w:val="false"/>
          <w:color w:val="000000"/>
          <w:sz w:val="28"/>
        </w:rPr>
        <w:t>
      от "____" ________20__ года</w:t>
      </w:r>
    </w:p>
    <w:bookmarkEnd w:id="213"/>
    <w:p>
      <w:pPr>
        <w:spacing w:after="0"/>
        <w:ind w:left="0"/>
        <w:jc w:val="both"/>
      </w:pPr>
      <w:r>
        <w:rPr>
          <w:rFonts w:ascii="Times New Roman"/>
          <w:b w:val="false"/>
          <w:i w:val="false"/>
          <w:color w:val="000000"/>
          <w:sz w:val="28"/>
        </w:rPr>
        <w:t>      Гражданин(ка)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___________ ____ года</w:t>
      </w:r>
    </w:p>
    <w:p>
      <w:pPr>
        <w:spacing w:after="0"/>
        <w:ind w:left="0"/>
        <w:jc w:val="both"/>
      </w:pPr>
      <w:r>
        <w:rPr>
          <w:rFonts w:ascii="Times New Roman"/>
          <w:b w:val="false"/>
          <w:i w:val="false"/>
          <w:color w:val="000000"/>
          <w:sz w:val="28"/>
        </w:rPr>
        <w:t>Решением уполномоченного органа по назначению пенсий и пособий</w:t>
      </w:r>
    </w:p>
    <w:p>
      <w:pPr>
        <w:spacing w:after="0"/>
        <w:ind w:left="0"/>
        <w:jc w:val="both"/>
      </w:pPr>
      <w:r>
        <w:rPr>
          <w:rFonts w:ascii="Times New Roman"/>
          <w:b w:val="false"/>
          <w:i w:val="false"/>
          <w:color w:val="000000"/>
          <w:sz w:val="28"/>
        </w:rPr>
        <w:t>№ ___ от "____" __ 20__ года</w:t>
      </w:r>
    </w:p>
    <w:p>
      <w:pPr>
        <w:spacing w:after="0"/>
        <w:ind w:left="0"/>
        <w:jc w:val="both"/>
      </w:pPr>
      <w:r>
        <w:rPr>
          <w:rFonts w:ascii="Times New Roman"/>
          <w:b w:val="false"/>
          <w:i w:val="false"/>
          <w:color w:val="000000"/>
          <w:sz w:val="28"/>
        </w:rPr>
        <w:t>Вам утверждена ____________________________ (вид выплаты) в размере</w:t>
      </w:r>
    </w:p>
    <w:p>
      <w:pPr>
        <w:spacing w:after="0"/>
        <w:ind w:left="0"/>
        <w:jc w:val="both"/>
      </w:pPr>
      <w:r>
        <w:rPr>
          <w:rFonts w:ascii="Times New Roman"/>
          <w:b w:val="false"/>
          <w:i w:val="false"/>
          <w:color w:val="000000"/>
          <w:sz w:val="28"/>
        </w:rPr>
        <w:t>____________________ тенге (сумма прописью) с "___" ______ 20__ года.</w:t>
      </w:r>
    </w:p>
    <w:p>
      <w:pPr>
        <w:spacing w:after="0"/>
        <w:ind w:left="0"/>
        <w:jc w:val="both"/>
      </w:pPr>
      <w:r>
        <w:rPr>
          <w:rFonts w:ascii="Times New Roman"/>
          <w:b w:val="false"/>
          <w:i w:val="false"/>
          <w:color w:val="000000"/>
          <w:sz w:val="28"/>
        </w:rPr>
        <w:t>Отказано в назначении 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О дате выплаты будет сообщено дополнительно sms-уведомлением.</w:t>
      </w:r>
    </w:p>
    <w:p>
      <w:pPr>
        <w:spacing w:after="0"/>
        <w:ind w:left="0"/>
        <w:jc w:val="both"/>
      </w:pPr>
      <w:r>
        <w:rPr>
          <w:rFonts w:ascii="Times New Roman"/>
          <w:b w:val="false"/>
          <w:i w:val="false"/>
          <w:color w:val="000000"/>
          <w:sz w:val="28"/>
        </w:rPr>
        <w:t>Уведомление удостоверено ЭЦП ответственного лица 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0" w:id="214"/>
    <w:p>
      <w:pPr>
        <w:spacing w:after="0"/>
        <w:ind w:left="0"/>
        <w:jc w:val="left"/>
      </w:pPr>
      <w:r>
        <w:rPr>
          <w:rFonts w:ascii="Times New Roman"/>
          <w:b/>
          <w:i w:val="false"/>
          <w:color w:val="000000"/>
        </w:rPr>
        <w:t xml:space="preserve"> Журнал уведомлений государственного социального пособия по инвалидности</w:t>
      </w:r>
      <w:r>
        <w:br/>
      </w:r>
      <w:r>
        <w:rPr>
          <w:rFonts w:ascii="Times New Roman"/>
          <w:b/>
          <w:i w:val="false"/>
          <w:color w:val="000000"/>
        </w:rPr>
        <w:t>по _________________отделению Государственной корпорации</w:t>
      </w:r>
    </w:p>
    <w:bookmarkEnd w:id="214"/>
    <w:p>
      <w:pPr>
        <w:spacing w:after="0"/>
        <w:ind w:left="0"/>
        <w:jc w:val="both"/>
      </w:pPr>
      <w:r>
        <w:rPr>
          <w:rFonts w:ascii="Times New Roman"/>
          <w:b w:val="false"/>
          <w:i w:val="false"/>
          <w:color w:val="ff0000"/>
          <w:sz w:val="28"/>
        </w:rPr>
        <w:t xml:space="preserve">
      Сноска. В приложении 14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приложении 15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p>
            <w:pPr>
              <w:spacing w:after="20"/>
              <w:ind w:left="20"/>
              <w:jc w:val="both"/>
            </w:pPr>
            <w:r>
              <w:rPr>
                <w:rFonts w:ascii="Times New Roman"/>
                <w:b w:val="false"/>
                <w:i w:val="false"/>
                <w:color w:val="000000"/>
                <w:sz w:val="20"/>
              </w:rPr>
              <w:t>Жасына байланысты зейнетақы/жәрдемақы алушының куәлігі</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 № __________________</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(тегi - фамилия)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(әкесiнiң аты – отчество (при наличии)</w:t>
            </w:r>
          </w:p>
          <w:p>
            <w:pPr>
              <w:spacing w:after="20"/>
              <w:ind w:left="20"/>
              <w:jc w:val="both"/>
            </w:pPr>
            <w:r>
              <w:rPr>
                <w:rFonts w:ascii="Times New Roman"/>
                <w:b w:val="false"/>
                <w:i w:val="false"/>
                <w:color w:val="000000"/>
                <w:sz w:val="20"/>
              </w:rPr>
              <w:t>"___" ____________ жыл\год</w:t>
            </w:r>
          </w:p>
          <w:p>
            <w:pPr>
              <w:spacing w:after="20"/>
              <w:ind w:left="20"/>
              <w:jc w:val="both"/>
            </w:pPr>
            <w:r>
              <w:rPr>
                <w:rFonts w:ascii="Times New Roman"/>
                <w:b w:val="false"/>
                <w:i w:val="false"/>
                <w:color w:val="000000"/>
                <w:sz w:val="20"/>
              </w:rPr>
              <w:t>(туған жылы - дата рождения)</w:t>
            </w:r>
          </w:p>
          <w:p>
            <w:pPr>
              <w:spacing w:after="20"/>
              <w:ind w:left="20"/>
              <w:jc w:val="both"/>
            </w:pPr>
            <w:r>
              <w:rPr>
                <w:rFonts w:ascii="Times New Roman"/>
                <w:b w:val="false"/>
                <w:i w:val="false"/>
                <w:color w:val="000000"/>
                <w:sz w:val="20"/>
              </w:rPr>
              <w:t>сурет – фото</w:t>
            </w:r>
          </w:p>
          <w:p>
            <w:pPr>
              <w:spacing w:after="20"/>
              <w:ind w:left="20"/>
              <w:jc w:val="both"/>
            </w:pPr>
            <w:r>
              <w:rPr>
                <w:rFonts w:ascii="Times New Roman"/>
                <w:b w:val="false"/>
                <w:i w:val="false"/>
                <w:color w:val="000000"/>
                <w:sz w:val="20"/>
              </w:rPr>
              <w:t>М.О. М.П.</w:t>
            </w:r>
          </w:p>
          <w:p>
            <w:pPr>
              <w:spacing w:after="20"/>
              <w:ind w:left="20"/>
              <w:jc w:val="both"/>
            </w:pPr>
            <w:r>
              <w:rPr>
                <w:rFonts w:ascii="Times New Roman"/>
                <w:b w:val="false"/>
                <w:i w:val="false"/>
                <w:color w:val="000000"/>
                <w:sz w:val="20"/>
              </w:rPr>
              <w:t>Бөлiмше бастығы ___________________</w:t>
            </w:r>
          </w:p>
          <w:p>
            <w:pPr>
              <w:spacing w:after="20"/>
              <w:ind w:left="20"/>
              <w:jc w:val="both"/>
            </w:pPr>
            <w:r>
              <w:rPr>
                <w:rFonts w:ascii="Times New Roman"/>
                <w:b w:val="false"/>
                <w:i w:val="false"/>
                <w:color w:val="000000"/>
                <w:sz w:val="20"/>
              </w:rPr>
              <w:t>Руководитель отделения</w:t>
            </w:r>
          </w:p>
          <w:p>
            <w:pPr>
              <w:spacing w:after="20"/>
              <w:ind w:left="20"/>
              <w:jc w:val="both"/>
            </w:pPr>
            <w:r>
              <w:rPr>
                <w:rFonts w:ascii="Times New Roman"/>
                <w:b w:val="false"/>
                <w:i w:val="false"/>
                <w:color w:val="000000"/>
                <w:sz w:val="20"/>
              </w:rPr>
              <w:t>Берiлген уақыты "___" ___20__ жыл\год</w:t>
            </w:r>
          </w:p>
          <w:p>
            <w:pPr>
              <w:spacing w:after="20"/>
              <w:ind w:left="20"/>
              <w:jc w:val="both"/>
            </w:pPr>
            <w:r>
              <w:rPr>
                <w:rFonts w:ascii="Times New Roman"/>
                <w:b w:val="false"/>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Әлеуметтік</w:t>
            </w:r>
          </w:p>
          <w:p>
            <w:pPr>
              <w:spacing w:after="20"/>
              <w:ind w:left="20"/>
              <w:jc w:val="both"/>
            </w:pPr>
            <w:r>
              <w:rPr>
                <w:rFonts w:ascii="Times New Roman"/>
                <w:b w:val="false"/>
                <w:i w:val="false"/>
                <w:color w:val="000000"/>
                <w:sz w:val="20"/>
              </w:rPr>
              <w:t>кодексінің (немесе) _________________</w:t>
            </w:r>
          </w:p>
          <w:p>
            <w:pPr>
              <w:spacing w:after="20"/>
              <w:ind w:left="20"/>
              <w:jc w:val="both"/>
            </w:pPr>
            <w:r>
              <w:rPr>
                <w:rFonts w:ascii="Times New Roman"/>
                <w:b w:val="false"/>
                <w:i w:val="false"/>
                <w:color w:val="000000"/>
                <w:sz w:val="20"/>
              </w:rPr>
              <w:t>Қазақстан Республикасы Заңының</w:t>
            </w:r>
          </w:p>
          <w:p>
            <w:pPr>
              <w:spacing w:after="20"/>
              <w:ind w:left="20"/>
              <w:jc w:val="both"/>
            </w:pPr>
            <w:r>
              <w:rPr>
                <w:rFonts w:ascii="Times New Roman"/>
                <w:b w:val="false"/>
                <w:i w:val="false"/>
                <w:color w:val="000000"/>
                <w:sz w:val="20"/>
              </w:rPr>
              <w:t>_____________________ бабына сәйкес</w:t>
            </w:r>
          </w:p>
          <w:p>
            <w:pPr>
              <w:spacing w:after="20"/>
              <w:ind w:left="20"/>
              <w:jc w:val="both"/>
            </w:pPr>
            <w:r>
              <w:rPr>
                <w:rFonts w:ascii="Times New Roman"/>
                <w:b w:val="false"/>
                <w:i w:val="false"/>
                <w:color w:val="000000"/>
                <w:sz w:val="20"/>
              </w:rPr>
              <w:t>_____________________________ теңге</w:t>
            </w:r>
          </w:p>
          <w:p>
            <w:pPr>
              <w:spacing w:after="20"/>
              <w:ind w:left="20"/>
              <w:jc w:val="both"/>
            </w:pPr>
            <w:r>
              <w:rPr>
                <w:rFonts w:ascii="Times New Roman"/>
                <w:b w:val="false"/>
                <w:i w:val="false"/>
                <w:color w:val="000000"/>
                <w:sz w:val="20"/>
              </w:rPr>
              <w:t>________________________ мөлшерiнде</w:t>
            </w:r>
          </w:p>
          <w:p>
            <w:pPr>
              <w:spacing w:after="20"/>
              <w:ind w:left="20"/>
              <w:jc w:val="both"/>
            </w:pPr>
            <w:r>
              <w:rPr>
                <w:rFonts w:ascii="Times New Roman"/>
                <w:b w:val="false"/>
                <w:i w:val="false"/>
                <w:color w:val="000000"/>
                <w:sz w:val="20"/>
              </w:rPr>
              <w:t>___________________________ жылдан</w:t>
            </w:r>
          </w:p>
          <w:p>
            <w:pPr>
              <w:spacing w:after="20"/>
              <w:ind w:left="20"/>
              <w:jc w:val="both"/>
            </w:pPr>
            <w:r>
              <w:rPr>
                <w:rFonts w:ascii="Times New Roman"/>
                <w:b w:val="false"/>
                <w:i w:val="false"/>
                <w:color w:val="000000"/>
                <w:sz w:val="20"/>
              </w:rPr>
              <w:t>бастап _______________________ дейiн</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(төлемнiң түрi)</w:t>
            </w:r>
          </w:p>
          <w:p>
            <w:pPr>
              <w:spacing w:after="20"/>
              <w:ind w:left="20"/>
              <w:jc w:val="both"/>
            </w:pPr>
            <w:r>
              <w:rPr>
                <w:rFonts w:ascii="Times New Roman"/>
                <w:b w:val="false"/>
                <w:i w:val="false"/>
                <w:color w:val="000000"/>
                <w:sz w:val="20"/>
              </w:rPr>
              <w:t>______________________ тағайындалды.</w:t>
            </w:r>
          </w:p>
          <w:p>
            <w:pPr>
              <w:spacing w:after="20"/>
              <w:ind w:left="20"/>
              <w:jc w:val="both"/>
            </w:pPr>
            <w:r>
              <w:rPr>
                <w:rFonts w:ascii="Times New Roman"/>
                <w:b w:val="false"/>
                <w:i w:val="false"/>
                <w:color w:val="000000"/>
                <w:sz w:val="20"/>
              </w:rPr>
              <w:t>Еңбек өтілі _________________________</w:t>
            </w:r>
          </w:p>
          <w:p>
            <w:pPr>
              <w:spacing w:after="20"/>
              <w:ind w:left="20"/>
              <w:jc w:val="both"/>
            </w:pP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_____________ теңге ____ жылдан бастап</w:t>
            </w:r>
          </w:p>
          <w:p>
            <w:pPr>
              <w:spacing w:after="20"/>
              <w:ind w:left="20"/>
              <w:jc w:val="both"/>
            </w:pP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3. Отбасының еңбекке жарамсыз</w:t>
            </w:r>
          </w:p>
          <w:p>
            <w:pPr>
              <w:spacing w:after="20"/>
              <w:ind w:left="20"/>
              <w:jc w:val="both"/>
            </w:pPr>
            <w:r>
              <w:rPr>
                <w:rFonts w:ascii="Times New Roman"/>
                <w:b w:val="false"/>
                <w:i w:val="false"/>
                <w:color w:val="000000"/>
                <w:sz w:val="20"/>
              </w:rPr>
              <w:t>мүшелерi саны ___________________</w:t>
            </w:r>
          </w:p>
          <w:p>
            <w:pPr>
              <w:spacing w:after="20"/>
              <w:ind w:left="20"/>
              <w:jc w:val="both"/>
            </w:pPr>
            <w:r>
              <w:rPr>
                <w:rFonts w:ascii="Times New Roman"/>
                <w:b w:val="false"/>
                <w:i w:val="false"/>
                <w:color w:val="000000"/>
                <w:sz w:val="20"/>
              </w:rPr>
              <w:t>4. _____________________ теңге мөлшерiнде</w:t>
            </w:r>
          </w:p>
          <w:p>
            <w:pPr>
              <w:spacing w:after="20"/>
              <w:ind w:left="20"/>
              <w:jc w:val="both"/>
            </w:pPr>
            <w:r>
              <w:rPr>
                <w:rFonts w:ascii="Times New Roman"/>
                <w:b w:val="false"/>
                <w:i w:val="false"/>
                <w:color w:val="000000"/>
                <w:sz w:val="20"/>
              </w:rPr>
              <w:t>_____ 20 _ ж.</w:t>
            </w:r>
          </w:p>
          <w:p>
            <w:pPr>
              <w:spacing w:after="20"/>
              <w:ind w:left="20"/>
              <w:jc w:val="both"/>
            </w:pPr>
            <w:r>
              <w:rPr>
                <w:rFonts w:ascii="Times New Roman"/>
                <w:b w:val="false"/>
                <w:i w:val="false"/>
                <w:color w:val="000000"/>
                <w:sz w:val="20"/>
              </w:rPr>
              <w:t>бастап мемлекеттiк базалық зейнетақы төлемi</w:t>
            </w:r>
          </w:p>
          <w:p>
            <w:pPr>
              <w:spacing w:after="20"/>
              <w:ind w:left="20"/>
              <w:jc w:val="both"/>
            </w:pPr>
            <w:r>
              <w:rPr>
                <w:rFonts w:ascii="Times New Roman"/>
                <w:b w:val="false"/>
                <w:i w:val="false"/>
                <w:color w:val="000000"/>
                <w:sz w:val="20"/>
              </w:rPr>
              <w:t>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со статьей ________</w:t>
            </w:r>
          </w:p>
          <w:p>
            <w:pPr>
              <w:spacing w:after="20"/>
              <w:ind w:left="20"/>
              <w:jc w:val="both"/>
            </w:pPr>
            <w:r>
              <w:rPr>
                <w:rFonts w:ascii="Times New Roman"/>
                <w:b w:val="false"/>
                <w:i w:val="false"/>
                <w:color w:val="000000"/>
                <w:sz w:val="20"/>
              </w:rPr>
              <w:t>Социального кодекса Республики</w:t>
            </w:r>
          </w:p>
          <w:p>
            <w:pPr>
              <w:spacing w:after="20"/>
              <w:ind w:left="20"/>
              <w:jc w:val="both"/>
            </w:pPr>
            <w:r>
              <w:rPr>
                <w:rFonts w:ascii="Times New Roman"/>
                <w:b w:val="false"/>
                <w:i w:val="false"/>
                <w:color w:val="000000"/>
                <w:sz w:val="20"/>
              </w:rPr>
              <w:t>Казахстан (или) Закона Республики</w:t>
            </w:r>
          </w:p>
          <w:p>
            <w:pPr>
              <w:spacing w:after="20"/>
              <w:ind w:left="20"/>
              <w:jc w:val="both"/>
            </w:pPr>
            <w:r>
              <w:rPr>
                <w:rFonts w:ascii="Times New Roman"/>
                <w:b w:val="false"/>
                <w:i w:val="false"/>
                <w:color w:val="000000"/>
                <w:sz w:val="20"/>
              </w:rPr>
              <w:t>Казахстан назначена (о)</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(вид выплаты)</w:t>
            </w:r>
          </w:p>
          <w:p>
            <w:pPr>
              <w:spacing w:after="20"/>
              <w:ind w:left="20"/>
              <w:jc w:val="both"/>
            </w:pPr>
            <w:r>
              <w:rPr>
                <w:rFonts w:ascii="Times New Roman"/>
                <w:b w:val="false"/>
                <w:i w:val="false"/>
                <w:color w:val="000000"/>
                <w:sz w:val="20"/>
              </w:rPr>
              <w:t>в размере ____________________________</w:t>
            </w:r>
          </w:p>
          <w:p>
            <w:pPr>
              <w:spacing w:after="20"/>
              <w:ind w:left="20"/>
              <w:jc w:val="both"/>
            </w:pPr>
            <w:r>
              <w:rPr>
                <w:rFonts w:ascii="Times New Roman"/>
                <w:b w:val="false"/>
                <w:i w:val="false"/>
                <w:color w:val="000000"/>
                <w:sz w:val="20"/>
              </w:rPr>
              <w:t>______________ тенге</w:t>
            </w:r>
          </w:p>
          <w:p>
            <w:pPr>
              <w:spacing w:after="20"/>
              <w:ind w:left="20"/>
              <w:jc w:val="both"/>
            </w:pPr>
            <w:r>
              <w:rPr>
                <w:rFonts w:ascii="Times New Roman"/>
                <w:b w:val="false"/>
                <w:i w:val="false"/>
                <w:color w:val="000000"/>
                <w:sz w:val="20"/>
              </w:rPr>
              <w:t>с "___" ________________ _______ года</w:t>
            </w:r>
          </w:p>
          <w:p>
            <w:pPr>
              <w:spacing w:after="20"/>
              <w:ind w:left="20"/>
              <w:jc w:val="both"/>
            </w:pPr>
            <w:r>
              <w:rPr>
                <w:rFonts w:ascii="Times New Roman"/>
                <w:b w:val="false"/>
                <w:i w:val="false"/>
                <w:color w:val="000000"/>
                <w:sz w:val="20"/>
              </w:rPr>
              <w:t>по "___" _______________ _______ года</w:t>
            </w:r>
          </w:p>
          <w:p>
            <w:pPr>
              <w:spacing w:after="20"/>
              <w:ind w:left="20"/>
              <w:jc w:val="both"/>
            </w:pPr>
            <w:r>
              <w:rPr>
                <w:rFonts w:ascii="Times New Roman"/>
                <w:b w:val="false"/>
                <w:i w:val="false"/>
                <w:color w:val="000000"/>
                <w:sz w:val="20"/>
              </w:rPr>
              <w:t>Стаж работы _______________________</w:t>
            </w:r>
          </w:p>
          <w:p>
            <w:pPr>
              <w:spacing w:after="20"/>
              <w:ind w:left="20"/>
              <w:jc w:val="both"/>
            </w:pP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за период с "___" _________ _______года</w:t>
            </w:r>
          </w:p>
          <w:p>
            <w:pPr>
              <w:spacing w:after="20"/>
              <w:ind w:left="20"/>
              <w:jc w:val="both"/>
            </w:pP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2. Группа и причина инвалидности</w:t>
            </w:r>
          </w:p>
          <w:p>
            <w:pPr>
              <w:spacing w:after="20"/>
              <w:ind w:left="20"/>
              <w:jc w:val="both"/>
            </w:pPr>
            <w:r>
              <w:rPr>
                <w:rFonts w:ascii="Times New Roman"/>
                <w:b w:val="false"/>
                <w:i w:val="false"/>
                <w:color w:val="000000"/>
                <w:sz w:val="20"/>
              </w:rPr>
              <w:t>3. Количество нетрудоспособных членов</w:t>
            </w:r>
          </w:p>
          <w:p>
            <w:pPr>
              <w:spacing w:after="20"/>
              <w:ind w:left="20"/>
              <w:jc w:val="both"/>
            </w:pPr>
            <w:r>
              <w:rPr>
                <w:rFonts w:ascii="Times New Roman"/>
                <w:b w:val="false"/>
                <w:i w:val="false"/>
                <w:color w:val="000000"/>
                <w:sz w:val="20"/>
              </w:rPr>
              <w:t>семьи ___________________________</w:t>
            </w:r>
          </w:p>
          <w:p>
            <w:pPr>
              <w:spacing w:after="20"/>
              <w:ind w:left="20"/>
              <w:jc w:val="both"/>
            </w:pPr>
            <w:r>
              <w:rPr>
                <w:rFonts w:ascii="Times New Roman"/>
                <w:b w:val="false"/>
                <w:i w:val="false"/>
                <w:color w:val="000000"/>
                <w:sz w:val="20"/>
              </w:rPr>
              <w:t>4. Назначена государственная базовая</w:t>
            </w:r>
          </w:p>
          <w:p>
            <w:pPr>
              <w:spacing w:after="20"/>
              <w:ind w:left="20"/>
              <w:jc w:val="both"/>
            </w:pPr>
            <w:r>
              <w:rPr>
                <w:rFonts w:ascii="Times New Roman"/>
                <w:b w:val="false"/>
                <w:i w:val="false"/>
                <w:color w:val="000000"/>
                <w:sz w:val="20"/>
              </w:rPr>
              <w:t>пенсионная выплата</w:t>
            </w:r>
          </w:p>
          <w:p>
            <w:pPr>
              <w:spacing w:after="20"/>
              <w:ind w:left="20"/>
              <w:jc w:val="both"/>
            </w:pPr>
            <w:r>
              <w:rPr>
                <w:rFonts w:ascii="Times New Roman"/>
                <w:b w:val="false"/>
                <w:i w:val="false"/>
                <w:color w:val="000000"/>
                <w:sz w:val="20"/>
              </w:rPr>
              <w:t>с "___" ___________</w:t>
            </w:r>
          </w:p>
          <w:p>
            <w:pPr>
              <w:spacing w:after="20"/>
              <w:ind w:left="20"/>
              <w:jc w:val="both"/>
            </w:pPr>
            <w:r>
              <w:rPr>
                <w:rFonts w:ascii="Times New Roman"/>
                <w:b w:val="false"/>
                <w:i w:val="false"/>
                <w:color w:val="000000"/>
                <w:sz w:val="20"/>
              </w:rPr>
              <w:t>20 ___ года в размере 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Есепке қою және шығару</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аудандық (қалалық) орталық бөлiмшесi</w:t>
            </w:r>
          </w:p>
          <w:p>
            <w:pPr>
              <w:spacing w:after="20"/>
              <w:ind w:left="20"/>
              <w:jc w:val="both"/>
            </w:pPr>
            <w:r>
              <w:rPr>
                <w:rFonts w:ascii="Times New Roman"/>
                <w:b w:val="false"/>
                <w:i w:val="false"/>
                <w:color w:val="000000"/>
                <w:sz w:val="20"/>
              </w:rPr>
              <w:t>___________________ есепке қойылды</w:t>
            </w:r>
          </w:p>
          <w:p>
            <w:pPr>
              <w:spacing w:after="20"/>
              <w:ind w:left="20"/>
              <w:jc w:val="both"/>
            </w:pPr>
            <w:r>
              <w:rPr>
                <w:rFonts w:ascii="Times New Roman"/>
                <w:b w:val="false"/>
                <w:i w:val="false"/>
                <w:color w:val="000000"/>
                <w:sz w:val="20"/>
              </w:rPr>
              <w:t>___________________ жылдан бастап</w:t>
            </w:r>
          </w:p>
          <w:p>
            <w:pPr>
              <w:spacing w:after="20"/>
              <w:ind w:left="20"/>
              <w:jc w:val="both"/>
            </w:pPr>
            <w:r>
              <w:rPr>
                <w:rFonts w:ascii="Times New Roman"/>
                <w:b w:val="false"/>
                <w:i w:val="false"/>
                <w:color w:val="000000"/>
                <w:sz w:val="20"/>
              </w:rPr>
              <w:t>_________________теңге мөлшерiнде</w:t>
            </w:r>
          </w:p>
          <w:p>
            <w:pPr>
              <w:spacing w:after="20"/>
              <w:ind w:left="20"/>
              <w:jc w:val="both"/>
            </w:pPr>
            <w:r>
              <w:rPr>
                <w:rFonts w:ascii="Times New Roman"/>
                <w:b w:val="false"/>
                <w:i w:val="false"/>
                <w:color w:val="000000"/>
                <w:sz w:val="20"/>
              </w:rPr>
              <w:t>зейнетақы (жәрдемақы) төленсiн.</w:t>
            </w:r>
          </w:p>
          <w:p>
            <w:pPr>
              <w:spacing w:after="20"/>
              <w:ind w:left="20"/>
              <w:jc w:val="both"/>
            </w:pPr>
            <w:r>
              <w:rPr>
                <w:rFonts w:ascii="Times New Roman"/>
                <w:b w:val="false"/>
                <w:i w:val="false"/>
                <w:color w:val="000000"/>
                <w:sz w:val="20"/>
              </w:rPr>
              <w:t>Бөлiмше бастығы ________________</w:t>
            </w:r>
          </w:p>
          <w:p>
            <w:pPr>
              <w:spacing w:after="20"/>
              <w:ind w:left="20"/>
              <w:jc w:val="both"/>
            </w:pPr>
            <w:r>
              <w:rPr>
                <w:rFonts w:ascii="Times New Roman"/>
                <w:b w:val="false"/>
                <w:i w:val="false"/>
                <w:color w:val="000000"/>
                <w:sz w:val="20"/>
              </w:rPr>
              <w:t>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w:t>
            </w:r>
          </w:p>
          <w:p>
            <w:pPr>
              <w:spacing w:after="20"/>
              <w:ind w:left="20"/>
              <w:jc w:val="both"/>
            </w:pPr>
            <w:r>
              <w:rPr>
                <w:rFonts w:ascii="Times New Roman"/>
                <w:b w:val="false"/>
                <w:i w:val="false"/>
                <w:color w:val="000000"/>
                <w:sz w:val="20"/>
              </w:rPr>
              <w:t>Выплата пенсии (пособия) производится</w:t>
            </w:r>
          </w:p>
          <w:p>
            <w:pPr>
              <w:spacing w:after="20"/>
              <w:ind w:left="20"/>
              <w:jc w:val="both"/>
            </w:pPr>
            <w:r>
              <w:rPr>
                <w:rFonts w:ascii="Times New Roman"/>
                <w:b w:val="false"/>
                <w:i w:val="false"/>
                <w:color w:val="000000"/>
                <w:sz w:val="20"/>
              </w:rPr>
              <w:t>с "___" _____ года</w:t>
            </w:r>
          </w:p>
          <w:p>
            <w:pPr>
              <w:spacing w:after="20"/>
              <w:ind w:left="20"/>
              <w:jc w:val="both"/>
            </w:pP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Руководитель отделения __________</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Снят с учета _____________________</w:t>
            </w:r>
          </w:p>
          <w:p>
            <w:pPr>
              <w:spacing w:after="20"/>
              <w:ind w:left="20"/>
              <w:jc w:val="both"/>
            </w:pPr>
            <w:r>
              <w:rPr>
                <w:rFonts w:ascii="Times New Roman"/>
                <w:b w:val="false"/>
                <w:i w:val="false"/>
                <w:color w:val="000000"/>
                <w:sz w:val="20"/>
              </w:rPr>
              <w:t>рай(гор) отделение Государственной</w:t>
            </w:r>
          </w:p>
          <w:p>
            <w:pPr>
              <w:spacing w:after="20"/>
              <w:ind w:left="20"/>
              <w:jc w:val="both"/>
            </w:pPr>
            <w:r>
              <w:rPr>
                <w:rFonts w:ascii="Times New Roman"/>
                <w:b w:val="false"/>
                <w:i w:val="false"/>
                <w:color w:val="000000"/>
                <w:sz w:val="20"/>
              </w:rPr>
              <w:t>корпорации</w:t>
            </w:r>
          </w:p>
          <w:p>
            <w:pPr>
              <w:spacing w:after="20"/>
              <w:ind w:left="20"/>
              <w:jc w:val="both"/>
            </w:pPr>
            <w:r>
              <w:rPr>
                <w:rFonts w:ascii="Times New Roman"/>
                <w:b w:val="false"/>
                <w:i w:val="false"/>
                <w:color w:val="000000"/>
                <w:sz w:val="20"/>
              </w:rPr>
              <w:t>Выплата пенсии (пособия) в размере</w:t>
            </w:r>
          </w:p>
          <w:p>
            <w:pPr>
              <w:spacing w:after="20"/>
              <w:ind w:left="20"/>
              <w:jc w:val="both"/>
            </w:pPr>
            <w:r>
              <w:rPr>
                <w:rFonts w:ascii="Times New Roman"/>
                <w:b w:val="false"/>
                <w:i w:val="false"/>
                <w:color w:val="000000"/>
                <w:sz w:val="20"/>
              </w:rPr>
              <w:t>________________ тенге</w:t>
            </w:r>
          </w:p>
          <w:p>
            <w:pPr>
              <w:spacing w:after="20"/>
              <w:ind w:left="20"/>
              <w:jc w:val="both"/>
            </w:pPr>
            <w:r>
              <w:rPr>
                <w:rFonts w:ascii="Times New Roman"/>
                <w:b w:val="false"/>
                <w:i w:val="false"/>
                <w:color w:val="000000"/>
                <w:sz w:val="20"/>
              </w:rPr>
              <w:t>произведена по "___" _________ год</w:t>
            </w:r>
          </w:p>
          <w:p>
            <w:pPr>
              <w:spacing w:after="20"/>
              <w:ind w:left="20"/>
              <w:jc w:val="both"/>
            </w:pPr>
            <w:r>
              <w:rPr>
                <w:rFonts w:ascii="Times New Roman"/>
                <w:b w:val="false"/>
                <w:i w:val="false"/>
                <w:color w:val="000000"/>
                <w:sz w:val="20"/>
              </w:rPr>
              <w:t>Руководитель отделения __________</w:t>
            </w:r>
          </w:p>
          <w:p>
            <w:pPr>
              <w:spacing w:after="20"/>
              <w:ind w:left="20"/>
              <w:jc w:val="both"/>
            </w:pPr>
            <w:r>
              <w:rPr>
                <w:rFonts w:ascii="Times New Roman"/>
                <w:b w:val="false"/>
                <w:i w:val="false"/>
                <w:color w:val="000000"/>
                <w:sz w:val="20"/>
              </w:rPr>
              <w:t xml:space="preserve">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 мерзiмi ұзартылды</w:t>
            </w:r>
          </w:p>
          <w:p>
            <w:pPr>
              <w:spacing w:after="20"/>
              <w:ind w:left="20"/>
              <w:jc w:val="both"/>
            </w:pPr>
            <w:r>
              <w:rPr>
                <w:rFonts w:ascii="Times New Roman"/>
                <w:b w:val="false"/>
                <w:i w:val="false"/>
                <w:color w:val="000000"/>
                <w:sz w:val="20"/>
              </w:rPr>
              <w:t>немесе оның мөлшерi өзгертiлдi ____ жылдан</w:t>
            </w:r>
          </w:p>
          <w:p>
            <w:pPr>
              <w:spacing w:after="20"/>
              <w:ind w:left="20"/>
              <w:jc w:val="both"/>
            </w:pPr>
            <w:r>
              <w:rPr>
                <w:rFonts w:ascii="Times New Roman"/>
                <w:b w:val="false"/>
                <w:i w:val="false"/>
                <w:color w:val="000000"/>
                <w:sz w:val="20"/>
              </w:rPr>
              <w:t>бастап</w:t>
            </w:r>
          </w:p>
          <w:p>
            <w:pPr>
              <w:spacing w:after="20"/>
              <w:ind w:left="20"/>
              <w:jc w:val="both"/>
            </w:pP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мөлшерiнде зейнетақы (жәрдемақы)</w:t>
            </w:r>
          </w:p>
          <w:p>
            <w:pPr>
              <w:spacing w:after="20"/>
              <w:ind w:left="20"/>
              <w:jc w:val="both"/>
            </w:pPr>
            <w:r>
              <w:rPr>
                <w:rFonts w:ascii="Times New Roman"/>
                <w:b w:val="false"/>
                <w:i w:val="false"/>
                <w:color w:val="000000"/>
                <w:sz w:val="20"/>
              </w:rPr>
              <w:t>тағайындалды.</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(зейнетақы түрi, өтілі, табысы, мүгедектiк тобы,</w:t>
            </w:r>
          </w:p>
          <w:p>
            <w:pPr>
              <w:spacing w:after="20"/>
              <w:ind w:left="20"/>
              <w:jc w:val="both"/>
            </w:pPr>
            <w:r>
              <w:rPr>
                <w:rFonts w:ascii="Times New Roman"/>
                <w:b w:val="false"/>
                <w:i w:val="false"/>
                <w:color w:val="000000"/>
                <w:sz w:val="20"/>
              </w:rPr>
              <w:t>_____________________ асырауындағы адамдар</w:t>
            </w:r>
          </w:p>
          <w:p>
            <w:pPr>
              <w:spacing w:after="20"/>
              <w:ind w:left="20"/>
              <w:jc w:val="both"/>
            </w:pPr>
            <w:r>
              <w:rPr>
                <w:rFonts w:ascii="Times New Roman"/>
                <w:b w:val="false"/>
                <w:i w:val="false"/>
                <w:color w:val="000000"/>
                <w:sz w:val="20"/>
              </w:rPr>
              <w:t>саны және басқалар) өзгеруiне байланысты</w:t>
            </w:r>
          </w:p>
          <w:p>
            <w:pPr>
              <w:spacing w:after="20"/>
              <w:ind w:left="20"/>
              <w:jc w:val="both"/>
            </w:pP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Бөлiмше бастығы ______________</w:t>
            </w:r>
          </w:p>
          <w:p>
            <w:pPr>
              <w:spacing w:after="20"/>
              <w:ind w:left="20"/>
              <w:jc w:val="both"/>
            </w:pPr>
            <w:r>
              <w:rPr>
                <w:rFonts w:ascii="Times New Roman"/>
                <w:b w:val="false"/>
                <w:i w:val="false"/>
                <w:color w:val="000000"/>
                <w:sz w:val="20"/>
              </w:rPr>
              <w:t>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пенсии (пособия) продлена</w:t>
            </w:r>
          </w:p>
          <w:p>
            <w:pPr>
              <w:spacing w:after="20"/>
              <w:ind w:left="20"/>
              <w:jc w:val="both"/>
            </w:pPr>
            <w:r>
              <w:rPr>
                <w:rFonts w:ascii="Times New Roman"/>
                <w:b w:val="false"/>
                <w:i w:val="false"/>
                <w:color w:val="000000"/>
                <w:sz w:val="20"/>
              </w:rPr>
              <w:t>или изменен размер</w:t>
            </w:r>
          </w:p>
          <w:p>
            <w:pPr>
              <w:spacing w:after="20"/>
              <w:ind w:left="20"/>
              <w:jc w:val="both"/>
            </w:pPr>
            <w:r>
              <w:rPr>
                <w:rFonts w:ascii="Times New Roman"/>
                <w:b w:val="false"/>
                <w:i w:val="false"/>
                <w:color w:val="000000"/>
                <w:sz w:val="20"/>
              </w:rPr>
              <w:t>с "___" _______________ _______ года</w:t>
            </w:r>
          </w:p>
          <w:p>
            <w:pPr>
              <w:spacing w:after="20"/>
              <w:ind w:left="20"/>
              <w:jc w:val="both"/>
            </w:pPr>
            <w:r>
              <w:rPr>
                <w:rFonts w:ascii="Times New Roman"/>
                <w:b w:val="false"/>
                <w:i w:val="false"/>
                <w:color w:val="000000"/>
                <w:sz w:val="20"/>
              </w:rPr>
              <w:t>до "___" ______________ _______ года</w:t>
            </w:r>
          </w:p>
          <w:p>
            <w:pPr>
              <w:spacing w:after="20"/>
              <w:ind w:left="20"/>
              <w:jc w:val="both"/>
            </w:pPr>
            <w:r>
              <w:rPr>
                <w:rFonts w:ascii="Times New Roman"/>
                <w:b w:val="false"/>
                <w:i w:val="false"/>
                <w:color w:val="000000"/>
                <w:sz w:val="20"/>
              </w:rPr>
              <w:t>Пенсия (пособие) установлена</w:t>
            </w:r>
          </w:p>
          <w:p>
            <w:pPr>
              <w:spacing w:after="20"/>
              <w:ind w:left="20"/>
              <w:jc w:val="both"/>
            </w:pPr>
            <w:r>
              <w:rPr>
                <w:rFonts w:ascii="Times New Roman"/>
                <w:b w:val="false"/>
                <w:i w:val="false"/>
                <w:color w:val="000000"/>
                <w:sz w:val="20"/>
              </w:rPr>
              <w:t>в размере ____________________ тенге</w:t>
            </w:r>
          </w:p>
          <w:p>
            <w:pPr>
              <w:spacing w:after="20"/>
              <w:ind w:left="20"/>
              <w:jc w:val="both"/>
            </w:pPr>
            <w:r>
              <w:rPr>
                <w:rFonts w:ascii="Times New Roman"/>
                <w:b w:val="false"/>
                <w:i w:val="false"/>
                <w:color w:val="000000"/>
                <w:sz w:val="20"/>
              </w:rPr>
              <w:t>в связи с изменением</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(вида пенсии, стажа,</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Руководитель отделения ______________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5" w:id="215"/>
    <w:p>
      <w:pPr>
        <w:spacing w:after="0"/>
        <w:ind w:left="0"/>
        <w:jc w:val="left"/>
      </w:pPr>
      <w:r>
        <w:rPr>
          <w:rFonts w:ascii="Times New Roman"/>
          <w:b/>
          <w:i w:val="false"/>
          <w:color w:val="000000"/>
        </w:rPr>
        <w:t xml:space="preserve"> Журнал регистрации удостоверений</w:t>
      </w:r>
    </w:p>
    <w:bookmarkEnd w:id="215"/>
    <w:p>
      <w:pPr>
        <w:spacing w:after="0"/>
        <w:ind w:left="0"/>
        <w:jc w:val="both"/>
      </w:pPr>
      <w:r>
        <w:rPr>
          <w:rFonts w:ascii="Times New Roman"/>
          <w:b w:val="false"/>
          <w:i w:val="false"/>
          <w:color w:val="ff0000"/>
          <w:sz w:val="28"/>
        </w:rPr>
        <w:t xml:space="preserve">
      Сноска. В приложении 16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 паспорта, кем выдан,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 w:id="216"/>
      <w:r>
        <w:rPr>
          <w:rFonts w:ascii="Times New Roman"/>
          <w:b w:val="false"/>
          <w:i w:val="false"/>
          <w:color w:val="000000"/>
          <w:sz w:val="28"/>
        </w:rPr>
        <w:t>
      Скрепление печатью: количество листов в журнале ___________________ (прописью)</w:t>
      </w:r>
    </w:p>
    <w:bookmarkEnd w:id="216"/>
    <w:p>
      <w:pPr>
        <w:spacing w:after="0"/>
        <w:ind w:left="0"/>
        <w:jc w:val="both"/>
      </w:pPr>
      <w:r>
        <w:rPr>
          <w:rFonts w:ascii="Times New Roman"/>
          <w:b w:val="false"/>
          <w:i w:val="false"/>
          <w:color w:val="000000"/>
          <w:sz w:val="28"/>
        </w:rPr>
        <w:t>М.Ш.</w:t>
      </w:r>
    </w:p>
    <w:p>
      <w:pPr>
        <w:spacing w:after="0"/>
        <w:ind w:left="0"/>
        <w:jc w:val="both"/>
      </w:pPr>
      <w:r>
        <w:rPr>
          <w:rFonts w:ascii="Times New Roman"/>
          <w:b w:val="false"/>
          <w:i w:val="false"/>
          <w:color w:val="000000"/>
          <w:sz w:val="28"/>
        </w:rPr>
        <w:t>Руководитель отделения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 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17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w:t>
      </w:r>
    </w:p>
    <w:p>
      <w:pPr>
        <w:spacing w:after="0"/>
        <w:ind w:left="0"/>
        <w:jc w:val="both"/>
      </w:pPr>
      <w:r>
        <w:rPr>
          <w:rFonts w:ascii="Times New Roman"/>
          <w:b w:val="false"/>
          <w:i w:val="false"/>
          <w:color w:val="000000"/>
          <w:sz w:val="28"/>
        </w:rPr>
        <w:t>Область (город) 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________________________ области (городу) № дела __________</w:t>
      </w:r>
    </w:p>
    <w:p>
      <w:pPr>
        <w:spacing w:after="0"/>
        <w:ind w:left="0"/>
        <w:jc w:val="both"/>
      </w:pPr>
      <w:r>
        <w:rPr>
          <w:rFonts w:ascii="Times New Roman"/>
          <w:b w:val="false"/>
          <w:i w:val="false"/>
          <w:color w:val="000000"/>
          <w:sz w:val="28"/>
        </w:rPr>
        <w:t>
      1. О повышении размера 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Гражданин(ка)__________________________________________________________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ребенка с инвалидностью до 18 лет, лица с инвалидностью)</w:t>
      </w:r>
    </w:p>
    <w:p>
      <w:pPr>
        <w:spacing w:after="0"/>
        <w:ind w:left="0"/>
        <w:jc w:val="both"/>
      </w:pPr>
      <w:r>
        <w:rPr>
          <w:rFonts w:ascii="Times New Roman"/>
          <w:b w:val="false"/>
          <w:i w:val="false"/>
          <w:color w:val="000000"/>
          <w:sz w:val="28"/>
        </w:rPr>
        <w:t>Пол _____</w:t>
      </w:r>
    </w:p>
    <w:p>
      <w:pPr>
        <w:spacing w:after="0"/>
        <w:ind w:left="0"/>
        <w:jc w:val="both"/>
      </w:pPr>
      <w:r>
        <w:rPr>
          <w:rFonts w:ascii="Times New Roman"/>
          <w:b w:val="false"/>
          <w:i w:val="false"/>
          <w:color w:val="000000"/>
          <w:sz w:val="28"/>
        </w:rPr>
        <w:t>Дата рождения "___" ______19____года</w:t>
      </w:r>
    </w:p>
    <w:p>
      <w:pPr>
        <w:spacing w:after="0"/>
        <w:ind w:left="0"/>
        <w:jc w:val="both"/>
      </w:pPr>
      <w:r>
        <w:rPr>
          <w:rFonts w:ascii="Times New Roman"/>
          <w:b w:val="false"/>
          <w:i w:val="false"/>
          <w:color w:val="000000"/>
          <w:sz w:val="28"/>
        </w:rPr>
        <w:t>Группа инвалидности _________________________</w:t>
      </w:r>
    </w:p>
    <w:p>
      <w:pPr>
        <w:spacing w:after="0"/>
        <w:ind w:left="0"/>
        <w:jc w:val="both"/>
      </w:pPr>
      <w:r>
        <w:rPr>
          <w:rFonts w:ascii="Times New Roman"/>
          <w:b w:val="false"/>
          <w:i w:val="false"/>
          <w:color w:val="000000"/>
          <w:sz w:val="28"/>
        </w:rPr>
        <w:t>Размер пособия по инвалидности до "___" ___ 20 ___ года</w:t>
      </w:r>
    </w:p>
    <w:p>
      <w:pPr>
        <w:spacing w:after="0"/>
        <w:ind w:left="0"/>
        <w:jc w:val="both"/>
      </w:pPr>
      <w:r>
        <w:rPr>
          <w:rFonts w:ascii="Times New Roman"/>
          <w:b w:val="false"/>
          <w:i w:val="false"/>
          <w:color w:val="000000"/>
          <w:sz w:val="28"/>
        </w:rPr>
        <w:t>__________________________________ тенге</w:t>
      </w:r>
    </w:p>
    <w:p>
      <w:pPr>
        <w:spacing w:after="0"/>
        <w:ind w:left="0"/>
        <w:jc w:val="both"/>
      </w:pPr>
      <w:r>
        <w:rPr>
          <w:rFonts w:ascii="Times New Roman"/>
          <w:b w:val="false"/>
          <w:i w:val="false"/>
          <w:color w:val="000000"/>
          <w:sz w:val="28"/>
        </w:rPr>
        <w:t>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Повысить размер пособия в соответствии с</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по инвалидности с "___" _________ 20 __ года</w:t>
      </w:r>
    </w:p>
    <w:p>
      <w:pPr>
        <w:spacing w:after="0"/>
        <w:ind w:left="0"/>
        <w:jc w:val="both"/>
      </w:pPr>
      <w:r>
        <w:rPr>
          <w:rFonts w:ascii="Times New Roman"/>
          <w:b w:val="false"/>
          <w:i w:val="false"/>
          <w:color w:val="000000"/>
          <w:sz w:val="28"/>
        </w:rPr>
        <w:t>__________________________________ тенге</w:t>
      </w:r>
    </w:p>
    <w:p>
      <w:pPr>
        <w:spacing w:after="0"/>
        <w:ind w:left="0"/>
        <w:jc w:val="both"/>
      </w:pPr>
      <w:r>
        <w:rPr>
          <w:rFonts w:ascii="Times New Roman"/>
          <w:b w:val="false"/>
          <w:i w:val="false"/>
          <w:color w:val="000000"/>
          <w:sz w:val="28"/>
        </w:rPr>
        <w:t>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приложении 18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p>
      <w:pPr>
        <w:spacing w:after="0"/>
        <w:ind w:left="0"/>
        <w:jc w:val="both"/>
      </w:pPr>
      <w:bookmarkStart w:name="z343" w:id="217"/>
      <w:r>
        <w:rPr>
          <w:rFonts w:ascii="Times New Roman"/>
          <w:b w:val="false"/>
          <w:i w:val="false"/>
          <w:color w:val="000000"/>
          <w:sz w:val="28"/>
        </w:rPr>
        <w:t>
      Код района _______________________________</w:t>
      </w:r>
    </w:p>
    <w:bookmarkEnd w:id="217"/>
    <w:p>
      <w:pPr>
        <w:spacing w:after="0"/>
        <w:ind w:left="0"/>
        <w:jc w:val="both"/>
      </w:pPr>
      <w:r>
        <w:rPr>
          <w:rFonts w:ascii="Times New Roman"/>
          <w:b w:val="false"/>
          <w:i w:val="false"/>
          <w:color w:val="000000"/>
          <w:sz w:val="28"/>
        </w:rPr>
        <w:t>Республика Казахстан ______________________</w:t>
      </w:r>
    </w:p>
    <w:p>
      <w:pPr>
        <w:spacing w:after="0"/>
        <w:ind w:left="0"/>
        <w:jc w:val="both"/>
      </w:pPr>
      <w:r>
        <w:rPr>
          <w:rFonts w:ascii="Times New Roman"/>
          <w:b w:val="false"/>
          <w:i w:val="false"/>
          <w:color w:val="000000"/>
          <w:sz w:val="28"/>
        </w:rPr>
        <w:t>отделение Государственной корпорации</w:t>
      </w:r>
    </w:p>
    <w:p>
      <w:pPr>
        <w:spacing w:after="0"/>
        <w:ind w:left="0"/>
        <w:jc w:val="both"/>
      </w:pPr>
      <w:r>
        <w:rPr>
          <w:rFonts w:ascii="Times New Roman"/>
          <w:b w:val="false"/>
          <w:i w:val="false"/>
          <w:color w:val="000000"/>
          <w:sz w:val="28"/>
        </w:rPr>
        <w:t>по ________________________ области (городу)</w:t>
      </w:r>
    </w:p>
    <w:bookmarkStart w:name="z344" w:id="218"/>
    <w:p>
      <w:pPr>
        <w:spacing w:after="0"/>
        <w:ind w:left="0"/>
        <w:jc w:val="left"/>
      </w:pPr>
      <w:r>
        <w:rPr>
          <w:rFonts w:ascii="Times New Roman"/>
          <w:b/>
          <w:i w:val="false"/>
          <w:color w:val="000000"/>
        </w:rPr>
        <w:t xml:space="preserve"> Заявление на запрос</w:t>
      </w:r>
    </w:p>
    <w:bookmarkEnd w:id="218"/>
    <w:p>
      <w:pPr>
        <w:spacing w:after="0"/>
        <w:ind w:left="0"/>
        <w:jc w:val="both"/>
      </w:pPr>
      <w:bookmarkStart w:name="z345" w:id="219"/>
      <w:r>
        <w:rPr>
          <w:rFonts w:ascii="Times New Roman"/>
          <w:b w:val="false"/>
          <w:i w:val="false"/>
          <w:color w:val="000000"/>
          <w:sz w:val="28"/>
        </w:rPr>
        <w:t>
      от гражданина (ки) ______________________________________________</w:t>
      </w:r>
    </w:p>
    <w:bookmarkEnd w:id="219"/>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 ____________________________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________ номер документа: _____ кем выдан: ________</w:t>
      </w:r>
    </w:p>
    <w:p>
      <w:pPr>
        <w:spacing w:after="0"/>
        <w:ind w:left="0"/>
        <w:jc w:val="both"/>
      </w:pPr>
      <w:r>
        <w:rPr>
          <w:rFonts w:ascii="Times New Roman"/>
          <w:b w:val="false"/>
          <w:i w:val="false"/>
          <w:color w:val="000000"/>
          <w:sz w:val="28"/>
        </w:rPr>
        <w:t>Дата выдачи: "___"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________________________________________________________</w:t>
      </w:r>
    </w:p>
    <w:p>
      <w:pPr>
        <w:spacing w:after="0"/>
        <w:ind w:left="0"/>
        <w:jc w:val="both"/>
      </w:pPr>
      <w:r>
        <w:rPr>
          <w:rFonts w:ascii="Times New Roman"/>
          <w:b w:val="false"/>
          <w:i w:val="false"/>
          <w:color w:val="000000"/>
          <w:sz w:val="28"/>
        </w:rPr>
        <w:t>город (район) ________________________ село: ______________________</w:t>
      </w:r>
    </w:p>
    <w:p>
      <w:pPr>
        <w:spacing w:after="0"/>
        <w:ind w:left="0"/>
        <w:jc w:val="both"/>
      </w:pPr>
      <w:r>
        <w:rPr>
          <w:rFonts w:ascii="Times New Roman"/>
          <w:b w:val="false"/>
          <w:i w:val="false"/>
          <w:color w:val="000000"/>
          <w:sz w:val="28"/>
        </w:rPr>
        <w:t>улица (микрорайон) ______________ дом ____________ квартира _______</w:t>
      </w:r>
    </w:p>
    <w:p>
      <w:pPr>
        <w:spacing w:after="0"/>
        <w:ind w:left="0"/>
        <w:jc w:val="both"/>
      </w:pPr>
      <w:r>
        <w:rPr>
          <w:rFonts w:ascii="Times New Roman"/>
          <w:b w:val="false"/>
          <w:i w:val="false"/>
          <w:color w:val="000000"/>
          <w:sz w:val="28"/>
        </w:rPr>
        <w:t>Прошу запросить дело получателя государственного социального пособия</w:t>
      </w:r>
    </w:p>
    <w:p>
      <w:pPr>
        <w:spacing w:after="0"/>
        <w:ind w:left="0"/>
        <w:jc w:val="both"/>
      </w:pPr>
      <w:r>
        <w:rPr>
          <w:rFonts w:ascii="Times New Roman"/>
          <w:b w:val="false"/>
          <w:i w:val="false"/>
          <w:color w:val="000000"/>
          <w:sz w:val="28"/>
        </w:rPr>
        <w:t>по инвалидности.</w:t>
      </w:r>
    </w:p>
    <w:p>
      <w:pPr>
        <w:spacing w:after="0"/>
        <w:ind w:left="0"/>
        <w:jc w:val="both"/>
      </w:pPr>
      <w:r>
        <w:rPr>
          <w:rFonts w:ascii="Times New Roman"/>
          <w:b w:val="false"/>
          <w:i w:val="false"/>
          <w:color w:val="000000"/>
          <w:sz w:val="28"/>
        </w:rPr>
        <w:t>Адрес прежнего местожительства: 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6" w:id="220"/>
      <w:r>
        <w:rPr>
          <w:rFonts w:ascii="Times New Roman"/>
          <w:b w:val="false"/>
          <w:i w:val="false"/>
          <w:color w:val="000000"/>
          <w:sz w:val="28"/>
        </w:rPr>
        <w:t>
      Контактные данные заявителя:</w:t>
      </w:r>
    </w:p>
    <w:bookmarkEnd w:id="220"/>
    <w:p>
      <w:pPr>
        <w:spacing w:after="0"/>
        <w:ind w:left="0"/>
        <w:jc w:val="both"/>
      </w:pPr>
      <w:r>
        <w:rPr>
          <w:rFonts w:ascii="Times New Roman"/>
          <w:b w:val="false"/>
          <w:i w:val="false"/>
          <w:color w:val="000000"/>
          <w:sz w:val="28"/>
        </w:rPr>
        <w:t>телефон домашний _________ мобильный _____________</w:t>
      </w:r>
    </w:p>
    <w:p>
      <w:pPr>
        <w:spacing w:after="0"/>
        <w:ind w:left="0"/>
        <w:jc w:val="both"/>
      </w:pPr>
      <w:r>
        <w:rPr>
          <w:rFonts w:ascii="Times New Roman"/>
          <w:b w:val="false"/>
          <w:i w:val="false"/>
          <w:color w:val="000000"/>
          <w:sz w:val="28"/>
        </w:rPr>
        <w:t>Е-маil ________</w:t>
      </w:r>
    </w:p>
    <w:p>
      <w:pPr>
        <w:spacing w:after="0"/>
        <w:ind w:left="0"/>
        <w:jc w:val="both"/>
      </w:pPr>
      <w:r>
        <w:rPr>
          <w:rFonts w:ascii="Times New Roman"/>
          <w:b w:val="false"/>
          <w:i w:val="false"/>
          <w:color w:val="000000"/>
          <w:sz w:val="28"/>
        </w:rPr>
        <w:t>Дата подачи "___""__________________________________ 20 ___ года</w:t>
      </w:r>
    </w:p>
    <w:p>
      <w:pPr>
        <w:spacing w:after="0"/>
        <w:ind w:left="0"/>
        <w:jc w:val="both"/>
      </w:pPr>
      <w:r>
        <w:rPr>
          <w:rFonts w:ascii="Times New Roman"/>
          <w:b w:val="false"/>
          <w:i w:val="false"/>
          <w:color w:val="000000"/>
          <w:sz w:val="28"/>
        </w:rPr>
        <w:t>Подпись заявителя/ЭЦП/ sms-сообщения ____________________________</w:t>
      </w:r>
    </w:p>
    <w:p>
      <w:pPr>
        <w:spacing w:after="0"/>
        <w:ind w:left="0"/>
        <w:jc w:val="both"/>
      </w:pPr>
      <w:r>
        <w:rPr>
          <w:rFonts w:ascii="Times New Roman"/>
          <w:b w:val="false"/>
          <w:i w:val="false"/>
          <w:color w:val="000000"/>
          <w:sz w:val="28"/>
        </w:rPr>
        <w:t>Дата и время подписания заявления: "___" _____________.20 ____ года</w:t>
      </w:r>
    </w:p>
    <w:p>
      <w:pPr>
        <w:spacing w:after="0"/>
        <w:ind w:left="0"/>
        <w:jc w:val="both"/>
      </w:pPr>
      <w:r>
        <w:rPr>
          <w:rFonts w:ascii="Times New Roman"/>
          <w:b w:val="false"/>
          <w:i w:val="false"/>
          <w:color w:val="000000"/>
          <w:sz w:val="28"/>
        </w:rPr>
        <w:t>часов ____ минут ____ секунд _____.</w:t>
      </w:r>
    </w:p>
    <w:p>
      <w:pPr>
        <w:spacing w:after="0"/>
        <w:ind w:left="0"/>
        <w:jc w:val="both"/>
      </w:pPr>
      <w:r>
        <w:rPr>
          <w:rFonts w:ascii="Times New Roman"/>
          <w:b w:val="false"/>
          <w:i w:val="false"/>
          <w:color w:val="000000"/>
          <w:sz w:val="28"/>
        </w:rPr>
        <w:t>Заявление гражданина ____________________________________________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 __________________ 20 _________ года № ____________</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19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p>
    <w:bookmarkStart w:name="z349" w:id="221"/>
    <w:p>
      <w:pPr>
        <w:spacing w:after="0"/>
        <w:ind w:left="0"/>
        <w:jc w:val="left"/>
      </w:pPr>
      <w:r>
        <w:rPr>
          <w:rFonts w:ascii="Times New Roman"/>
          <w:b/>
          <w:i w:val="false"/>
          <w:color w:val="000000"/>
        </w:rPr>
        <w:t xml:space="preserve"> Справка-аттестат № ______ от "___" _________ 20 ____ года</w:t>
      </w:r>
    </w:p>
    <w:bookmarkEnd w:id="221"/>
    <w:p>
      <w:pPr>
        <w:spacing w:after="0"/>
        <w:ind w:left="0"/>
        <w:jc w:val="both"/>
      </w:pPr>
      <w:bookmarkStart w:name="z350" w:id="222"/>
      <w:r>
        <w:rPr>
          <w:rFonts w:ascii="Times New Roman"/>
          <w:b w:val="false"/>
          <w:i w:val="false"/>
          <w:color w:val="000000"/>
          <w:sz w:val="28"/>
        </w:rPr>
        <w:t>
      Гражданин государственное социальное пособие по инвалидности получал (а)</w:t>
      </w:r>
    </w:p>
    <w:bookmarkEnd w:id="222"/>
    <w:p>
      <w:pPr>
        <w:spacing w:after="0"/>
        <w:ind w:left="0"/>
        <w:jc w:val="both"/>
      </w:pPr>
      <w:r>
        <w:rPr>
          <w:rFonts w:ascii="Times New Roman"/>
          <w:b w:val="false"/>
          <w:i w:val="false"/>
          <w:color w:val="000000"/>
          <w:sz w:val="28"/>
        </w:rPr>
        <w:t>в _____________________________ отделении Государственной корпорации</w:t>
      </w:r>
    </w:p>
    <w:p>
      <w:pPr>
        <w:spacing w:after="0"/>
        <w:ind w:left="0"/>
        <w:jc w:val="both"/>
      </w:pPr>
      <w:bookmarkStart w:name="z351" w:id="223"/>
      <w:r>
        <w:rPr>
          <w:rFonts w:ascii="Times New Roman"/>
          <w:b w:val="false"/>
          <w:i w:val="false"/>
          <w:color w:val="000000"/>
          <w:sz w:val="28"/>
        </w:rPr>
        <w:t>
      1. Государственное социальное пособие выплачено по "___" ____ 20 __ года</w:t>
      </w:r>
    </w:p>
    <w:bookmarkEnd w:id="223"/>
    <w:p>
      <w:pPr>
        <w:spacing w:after="0"/>
        <w:ind w:left="0"/>
        <w:jc w:val="both"/>
      </w:pPr>
      <w:r>
        <w:rPr>
          <w:rFonts w:ascii="Times New Roman"/>
          <w:b w:val="false"/>
          <w:i w:val="false"/>
          <w:color w:val="000000"/>
          <w:sz w:val="28"/>
        </w:rPr>
        <w:t>в размере ________________________ тенге</w:t>
      </w:r>
    </w:p>
    <w:p>
      <w:pPr>
        <w:spacing w:after="0"/>
        <w:ind w:left="0"/>
        <w:jc w:val="both"/>
      </w:pPr>
      <w:bookmarkStart w:name="z352" w:id="224"/>
      <w:r>
        <w:rPr>
          <w:rFonts w:ascii="Times New Roman"/>
          <w:b w:val="false"/>
          <w:i w:val="false"/>
          <w:color w:val="000000"/>
          <w:sz w:val="28"/>
        </w:rPr>
        <w:t>
      2.____________________________________________________________</w:t>
      </w:r>
    </w:p>
    <w:bookmarkEnd w:id="224"/>
    <w:p>
      <w:pPr>
        <w:spacing w:after="0"/>
        <w:ind w:left="0"/>
        <w:jc w:val="both"/>
      </w:pPr>
      <w:r>
        <w:rPr>
          <w:rFonts w:ascii="Times New Roman"/>
          <w:b w:val="false"/>
          <w:i w:val="false"/>
          <w:color w:val="000000"/>
          <w:sz w:val="28"/>
        </w:rPr>
        <w:t>(указать другие виды выплаты (при наличии))</w:t>
      </w:r>
    </w:p>
    <w:p>
      <w:pPr>
        <w:spacing w:after="0"/>
        <w:ind w:left="0"/>
        <w:jc w:val="both"/>
      </w:pPr>
      <w:r>
        <w:rPr>
          <w:rFonts w:ascii="Times New Roman"/>
          <w:b w:val="false"/>
          <w:i w:val="false"/>
          <w:color w:val="000000"/>
          <w:sz w:val="28"/>
        </w:rPr>
        <w:t>Приложение: ______________ указать виды выплат, по которым направляются</w:t>
      </w:r>
    </w:p>
    <w:p>
      <w:pPr>
        <w:spacing w:after="0"/>
        <w:ind w:left="0"/>
        <w:jc w:val="both"/>
      </w:pPr>
      <w:r>
        <w:rPr>
          <w:rFonts w:ascii="Times New Roman"/>
          <w:b w:val="false"/>
          <w:i w:val="false"/>
          <w:color w:val="000000"/>
          <w:sz w:val="28"/>
        </w:rPr>
        <w:t>только ЭМД в АИС "Е-макет":</w:t>
      </w:r>
    </w:p>
    <w:p>
      <w:pPr>
        <w:spacing w:after="0"/>
        <w:ind w:left="0"/>
        <w:jc w:val="both"/>
      </w:pPr>
      <w:r>
        <w:rPr>
          <w:rFonts w:ascii="Times New Roman"/>
          <w:b w:val="false"/>
          <w:i w:val="false"/>
          <w:color w:val="000000"/>
          <w:sz w:val="28"/>
        </w:rPr>
        <w:t>1. _________________</w:t>
      </w:r>
    </w:p>
    <w:p>
      <w:pPr>
        <w:spacing w:after="0"/>
        <w:ind w:left="0"/>
        <w:jc w:val="both"/>
      </w:pPr>
      <w:r>
        <w:rPr>
          <w:rFonts w:ascii="Times New Roman"/>
          <w:b w:val="false"/>
          <w:i w:val="false"/>
          <w:color w:val="000000"/>
          <w:sz w:val="28"/>
        </w:rPr>
        <w:t>2. _________________</w:t>
      </w:r>
    </w:p>
    <w:p>
      <w:pPr>
        <w:spacing w:after="0"/>
        <w:ind w:left="0"/>
        <w:jc w:val="both"/>
      </w:pPr>
      <w:r>
        <w:rPr>
          <w:rFonts w:ascii="Times New Roman"/>
          <w:b w:val="false"/>
          <w:i w:val="false"/>
          <w:color w:val="000000"/>
          <w:sz w:val="28"/>
        </w:rPr>
        <w:t>Все выплаты прекращены и сняты с учета отделения Государственной корпорации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приложении 20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p>
      <w:pPr>
        <w:spacing w:after="0"/>
        <w:ind w:left="0"/>
        <w:jc w:val="both"/>
      </w:pPr>
      <w:bookmarkStart w:name="z355" w:id="225"/>
      <w:r>
        <w:rPr>
          <w:rFonts w:ascii="Times New Roman"/>
          <w:b w:val="false"/>
          <w:i w:val="false"/>
          <w:color w:val="000000"/>
          <w:sz w:val="28"/>
        </w:rPr>
        <w:t>
      Код района ____________________________________</w:t>
      </w:r>
    </w:p>
    <w:bookmarkEnd w:id="225"/>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 отделение Государственной корпорации</w:t>
      </w:r>
    </w:p>
    <w:p>
      <w:pPr>
        <w:spacing w:after="0"/>
        <w:ind w:left="0"/>
        <w:jc w:val="both"/>
      </w:pPr>
      <w:r>
        <w:rPr>
          <w:rFonts w:ascii="Times New Roman"/>
          <w:b w:val="false"/>
          <w:i w:val="false"/>
          <w:color w:val="000000"/>
          <w:sz w:val="28"/>
        </w:rPr>
        <w:t>по _____________________________ области (городу)</w:t>
      </w:r>
    </w:p>
    <w:bookmarkStart w:name="z356" w:id="226"/>
    <w:p>
      <w:pPr>
        <w:spacing w:after="0"/>
        <w:ind w:left="0"/>
        <w:jc w:val="left"/>
      </w:pPr>
      <w:r>
        <w:rPr>
          <w:rFonts w:ascii="Times New Roman"/>
          <w:b/>
          <w:i w:val="false"/>
          <w:color w:val="000000"/>
        </w:rPr>
        <w:t xml:space="preserve"> Заявление</w:t>
      </w:r>
    </w:p>
    <w:bookmarkEnd w:id="226"/>
    <w:p>
      <w:pPr>
        <w:spacing w:after="0"/>
        <w:ind w:left="0"/>
        <w:jc w:val="both"/>
      </w:pPr>
      <w:bookmarkStart w:name="z357" w:id="227"/>
      <w:r>
        <w:rPr>
          <w:rFonts w:ascii="Times New Roman"/>
          <w:b w:val="false"/>
          <w:i w:val="false"/>
          <w:color w:val="000000"/>
          <w:sz w:val="28"/>
        </w:rPr>
        <w:t>
      от гражданина (ки) ________________________________________________</w:t>
      </w:r>
    </w:p>
    <w:bookmarkEnd w:id="227"/>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w:t>
      </w:r>
    </w:p>
    <w:p>
      <w:pPr>
        <w:spacing w:after="0"/>
        <w:ind w:left="0"/>
        <w:jc w:val="both"/>
      </w:pPr>
      <w:r>
        <w:rPr>
          <w:rFonts w:ascii="Times New Roman"/>
          <w:b w:val="false"/>
          <w:i w:val="false"/>
          <w:color w:val="000000"/>
          <w:sz w:val="28"/>
        </w:rPr>
        <w:t>Серия документа: ________ номер документа: _________ кем выдан: ______</w:t>
      </w:r>
    </w:p>
    <w:p>
      <w:pPr>
        <w:spacing w:after="0"/>
        <w:ind w:left="0"/>
        <w:jc w:val="both"/>
      </w:pPr>
      <w:r>
        <w:rPr>
          <w:rFonts w:ascii="Times New Roman"/>
          <w:b w:val="false"/>
          <w:i w:val="false"/>
          <w:color w:val="000000"/>
          <w:sz w:val="28"/>
        </w:rPr>
        <w:t>Дата выдачи: "___"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w:t>
      </w:r>
    </w:p>
    <w:p>
      <w:pPr>
        <w:spacing w:after="0"/>
        <w:ind w:left="0"/>
        <w:jc w:val="both"/>
      </w:pPr>
      <w:r>
        <w:rPr>
          <w:rFonts w:ascii="Times New Roman"/>
          <w:b w:val="false"/>
          <w:i w:val="false"/>
          <w:color w:val="000000"/>
          <w:sz w:val="28"/>
        </w:rPr>
        <w:t>Область __________________________________________________________</w:t>
      </w:r>
    </w:p>
    <w:p>
      <w:pPr>
        <w:spacing w:after="0"/>
        <w:ind w:left="0"/>
        <w:jc w:val="both"/>
      </w:pPr>
      <w:r>
        <w:rPr>
          <w:rFonts w:ascii="Times New Roman"/>
          <w:b w:val="false"/>
          <w:i w:val="false"/>
          <w:color w:val="000000"/>
          <w:sz w:val="28"/>
        </w:rPr>
        <w:t>город (район) ______________________ село: __________________________</w:t>
      </w:r>
    </w:p>
    <w:p>
      <w:pPr>
        <w:spacing w:after="0"/>
        <w:ind w:left="0"/>
        <w:jc w:val="both"/>
      </w:pPr>
      <w:r>
        <w:rPr>
          <w:rFonts w:ascii="Times New Roman"/>
          <w:b w:val="false"/>
          <w:i w:val="false"/>
          <w:color w:val="000000"/>
          <w:sz w:val="28"/>
        </w:rPr>
        <w:t>улица (микрорайон) ________________ дом ________ квартира _________</w:t>
      </w:r>
    </w:p>
    <w:p>
      <w:pPr>
        <w:spacing w:after="0"/>
        <w:ind w:left="0"/>
        <w:jc w:val="both"/>
      </w:pPr>
      <w:r>
        <w:rPr>
          <w:rFonts w:ascii="Times New Roman"/>
          <w:b w:val="false"/>
          <w:i w:val="false"/>
          <w:color w:val="000000"/>
          <w:sz w:val="28"/>
        </w:rPr>
        <w:t>Прошу выдать на руки дело получателя государственного социального пособия</w:t>
      </w:r>
    </w:p>
    <w:p>
      <w:pPr>
        <w:spacing w:after="0"/>
        <w:ind w:left="0"/>
        <w:jc w:val="both"/>
      </w:pPr>
      <w:r>
        <w:rPr>
          <w:rFonts w:ascii="Times New Roman"/>
          <w:b w:val="false"/>
          <w:i w:val="false"/>
          <w:color w:val="000000"/>
          <w:sz w:val="28"/>
        </w:rPr>
        <w:t>по инвалидности в связи с выездом за пределы Республики Казахстан.</w:t>
      </w:r>
    </w:p>
    <w:p>
      <w:pPr>
        <w:spacing w:after="0"/>
        <w:ind w:left="0"/>
        <w:jc w:val="both"/>
      </w:pPr>
      <w:r>
        <w:rPr>
          <w:rFonts w:ascii="Times New Roman"/>
          <w:b w:val="false"/>
          <w:i w:val="false"/>
          <w:color w:val="000000"/>
          <w:sz w:val="28"/>
        </w:rPr>
        <w:t>Адрес выбытия: 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8" w:id="228"/>
      <w:r>
        <w:rPr>
          <w:rFonts w:ascii="Times New Roman"/>
          <w:b w:val="false"/>
          <w:i w:val="false"/>
          <w:color w:val="000000"/>
          <w:sz w:val="28"/>
        </w:rPr>
        <w:t>
      Контактные данные заявителя:</w:t>
      </w:r>
    </w:p>
    <w:bookmarkEnd w:id="228"/>
    <w:p>
      <w:pPr>
        <w:spacing w:after="0"/>
        <w:ind w:left="0"/>
        <w:jc w:val="both"/>
      </w:pPr>
      <w:r>
        <w:rPr>
          <w:rFonts w:ascii="Times New Roman"/>
          <w:b w:val="false"/>
          <w:i w:val="false"/>
          <w:color w:val="000000"/>
          <w:sz w:val="28"/>
        </w:rPr>
        <w:t>телефон домашний___________ мобильный ___________ Е-маil 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оформления и выдачи дела.</w:t>
      </w:r>
    </w:p>
    <w:p>
      <w:pPr>
        <w:spacing w:after="0"/>
        <w:ind w:left="0"/>
        <w:jc w:val="both"/>
      </w:pPr>
      <w:r>
        <w:rPr>
          <w:rFonts w:ascii="Times New Roman"/>
          <w:b w:val="false"/>
          <w:i w:val="false"/>
          <w:color w:val="000000"/>
          <w:sz w:val="28"/>
        </w:rPr>
        <w:t>Дата подачи "___" ____________ 20 ___года.</w:t>
      </w:r>
    </w:p>
    <w:p>
      <w:pPr>
        <w:spacing w:after="0"/>
        <w:ind w:left="0"/>
        <w:jc w:val="both"/>
      </w:pPr>
      <w:r>
        <w:rPr>
          <w:rFonts w:ascii="Times New Roman"/>
          <w:b w:val="false"/>
          <w:i w:val="false"/>
          <w:color w:val="000000"/>
          <w:sz w:val="28"/>
        </w:rPr>
        <w:t>Подпись заявителя/ЭЦП/ sms-сообщения 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 _____________.20 ___года часов ____ минут ____ секунд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21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_________________________________________</w:t>
      </w:r>
    </w:p>
    <w:p>
      <w:pPr>
        <w:spacing w:after="0"/>
        <w:ind w:left="0"/>
        <w:jc w:val="both"/>
      </w:pPr>
      <w:r>
        <w:rPr>
          <w:rFonts w:ascii="Times New Roman"/>
          <w:b w:val="false"/>
          <w:i w:val="false"/>
          <w:color w:val="000000"/>
          <w:sz w:val="28"/>
        </w:rPr>
        <w:t>Область (городу) 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____________________________ области (городу)</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О приостановлении выплаты 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Гражданин(ка) _________________________________________________</w:t>
      </w:r>
    </w:p>
    <w:p>
      <w:pPr>
        <w:spacing w:after="0"/>
        <w:ind w:left="0"/>
        <w:jc w:val="both"/>
      </w:pPr>
      <w:r>
        <w:rPr>
          <w:rFonts w:ascii="Times New Roman"/>
          <w:b w:val="false"/>
          <w:i w:val="false"/>
          <w:color w:val="000000"/>
          <w:sz w:val="28"/>
        </w:rPr>
        <w:t>Пол __________________</w:t>
      </w:r>
    </w:p>
    <w:p>
      <w:pPr>
        <w:spacing w:after="0"/>
        <w:ind w:left="0"/>
        <w:jc w:val="both"/>
      </w:pPr>
      <w:r>
        <w:rPr>
          <w:rFonts w:ascii="Times New Roman"/>
          <w:b w:val="false"/>
          <w:i w:val="false"/>
          <w:color w:val="000000"/>
          <w:sz w:val="28"/>
        </w:rPr>
        <w:t>Дата рождения "___" ________ ____ года</w:t>
      </w:r>
    </w:p>
    <w:p>
      <w:pPr>
        <w:spacing w:after="0"/>
        <w:ind w:left="0"/>
        <w:jc w:val="both"/>
      </w:pPr>
      <w:r>
        <w:rPr>
          <w:rFonts w:ascii="Times New Roman"/>
          <w:b w:val="false"/>
          <w:i w:val="false"/>
          <w:color w:val="000000"/>
          <w:sz w:val="28"/>
        </w:rPr>
        <w:t>Приостановить выплату с "___" __________20___года</w:t>
      </w:r>
    </w:p>
    <w:p>
      <w:pPr>
        <w:spacing w:after="0"/>
        <w:ind w:left="0"/>
        <w:jc w:val="both"/>
      </w:pPr>
      <w:r>
        <w:rPr>
          <w:rFonts w:ascii="Times New Roman"/>
          <w:b w:val="false"/>
          <w:i w:val="false"/>
          <w:color w:val="000000"/>
          <w:sz w:val="28"/>
        </w:rPr>
        <w:t>Основание 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w:t>
            </w:r>
            <w:r>
              <w:br/>
            </w:r>
            <w:r>
              <w:rPr>
                <w:rFonts w:ascii="Times New Roman"/>
                <w:b w:val="false"/>
                <w:i w:val="false"/>
                <w:color w:val="000000"/>
                <w:sz w:val="20"/>
              </w:rPr>
              <w:t>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Список без вести пропавших лиц, находящихся в розыске за _____ месяц 202___ года</w:t>
      </w:r>
    </w:p>
    <w:p>
      <w:pPr>
        <w:spacing w:after="0"/>
        <w:ind w:left="0"/>
        <w:jc w:val="both"/>
      </w:pPr>
      <w:r>
        <w:rPr>
          <w:rFonts w:ascii="Times New Roman"/>
          <w:b w:val="false"/>
          <w:i w:val="false"/>
          <w:color w:val="ff0000"/>
          <w:sz w:val="28"/>
        </w:rPr>
        <w:t xml:space="preserve">
      Сноска. Правила дополнены приложением 21-1 в соответствии с приказом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жительства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объявления в розыск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Учреждения</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Комитета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22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_________________________________________</w:t>
      </w:r>
    </w:p>
    <w:p>
      <w:pPr>
        <w:spacing w:after="0"/>
        <w:ind w:left="0"/>
        <w:jc w:val="both"/>
      </w:pPr>
      <w:r>
        <w:rPr>
          <w:rFonts w:ascii="Times New Roman"/>
          <w:b w:val="false"/>
          <w:i w:val="false"/>
          <w:color w:val="000000"/>
          <w:sz w:val="28"/>
        </w:rPr>
        <w:t>
      Область (город) _______________________________</w:t>
      </w:r>
    </w:p>
    <w:p>
      <w:pPr>
        <w:spacing w:after="0"/>
        <w:ind w:left="0"/>
        <w:jc w:val="both"/>
      </w:pPr>
      <w:r>
        <w:rPr>
          <w:rFonts w:ascii="Times New Roman"/>
          <w:b w:val="false"/>
          <w:i w:val="false"/>
          <w:color w:val="000000"/>
          <w:sz w:val="28"/>
        </w:rPr>
        <w:t>
      Решение № ____ от "___" _______ 20 ____ года</w:t>
      </w:r>
    </w:p>
    <w:p>
      <w:pPr>
        <w:spacing w:after="0"/>
        <w:ind w:left="0"/>
        <w:jc w:val="both"/>
      </w:pPr>
      <w:r>
        <w:rPr>
          <w:rFonts w:ascii="Times New Roman"/>
          <w:b w:val="false"/>
          <w:i w:val="false"/>
          <w:color w:val="000000"/>
          <w:sz w:val="28"/>
        </w:rPr>
        <w:t>
      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____________________________ области (городу)</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О прекращении выплаты 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 ____________________________________________________</w:t>
      </w:r>
    </w:p>
    <w:p>
      <w:pPr>
        <w:spacing w:after="0"/>
        <w:ind w:left="0"/>
        <w:jc w:val="both"/>
      </w:pPr>
      <w:r>
        <w:rPr>
          <w:rFonts w:ascii="Times New Roman"/>
          <w:b w:val="false"/>
          <w:i w:val="false"/>
          <w:color w:val="000000"/>
          <w:sz w:val="28"/>
        </w:rPr>
        <w:t>Пол ___</w:t>
      </w:r>
    </w:p>
    <w:p>
      <w:pPr>
        <w:spacing w:after="0"/>
        <w:ind w:left="0"/>
        <w:jc w:val="both"/>
      </w:pPr>
      <w:r>
        <w:rPr>
          <w:rFonts w:ascii="Times New Roman"/>
          <w:b w:val="false"/>
          <w:i w:val="false"/>
          <w:color w:val="000000"/>
          <w:sz w:val="28"/>
        </w:rPr>
        <w:t>Дата рождения "___" ________ __ года</w:t>
      </w:r>
    </w:p>
    <w:p>
      <w:pPr>
        <w:spacing w:after="0"/>
        <w:ind w:left="0"/>
        <w:jc w:val="both"/>
      </w:pPr>
      <w:r>
        <w:rPr>
          <w:rFonts w:ascii="Times New Roman"/>
          <w:b w:val="false"/>
          <w:i w:val="false"/>
          <w:color w:val="000000"/>
          <w:sz w:val="28"/>
        </w:rPr>
        <w:t>Прекратить выплату с "___" __________20___года</w:t>
      </w:r>
    </w:p>
    <w:p>
      <w:pPr>
        <w:spacing w:after="0"/>
        <w:ind w:left="0"/>
        <w:jc w:val="both"/>
      </w:pPr>
      <w:r>
        <w:rPr>
          <w:rFonts w:ascii="Times New Roman"/>
          <w:b w:val="false"/>
          <w:i w:val="false"/>
          <w:color w:val="000000"/>
          <w:sz w:val="28"/>
        </w:rPr>
        <w:t>Основание 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w:t>
            </w:r>
            <w:r>
              <w:br/>
            </w:r>
            <w:r>
              <w:rPr>
                <w:rFonts w:ascii="Times New Roman"/>
                <w:b w:val="false"/>
                <w:i w:val="false"/>
                <w:color w:val="000000"/>
                <w:sz w:val="20"/>
              </w:rPr>
              <w:t>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(наименование загранучреждения)</w:t>
      </w:r>
      <w:r>
        <w:br/>
      </w:r>
      <w:r>
        <w:rPr>
          <w:rFonts w:ascii="Times New Roman"/>
          <w:b/>
          <w:i w:val="false"/>
          <w:color w:val="000000"/>
        </w:rPr>
        <w:t>Список умерших граждан Республики Казахстан, ставших на консульский учет,</w:t>
      </w:r>
      <w:r>
        <w:br/>
      </w:r>
      <w:r>
        <w:rPr>
          <w:rFonts w:ascii="Times New Roman"/>
          <w:b/>
          <w:i w:val="false"/>
          <w:color w:val="000000"/>
        </w:rPr>
        <w:t>временно проживавшего за пределами Республики Казахстан</w:t>
      </w:r>
    </w:p>
    <w:p>
      <w:pPr>
        <w:spacing w:after="0"/>
        <w:ind w:left="0"/>
        <w:jc w:val="both"/>
      </w:pPr>
      <w:r>
        <w:rPr>
          <w:rFonts w:ascii="Times New Roman"/>
          <w:b w:val="false"/>
          <w:i w:val="false"/>
          <w:color w:val="ff0000"/>
          <w:sz w:val="28"/>
        </w:rPr>
        <w:t xml:space="preserve">
      Сноска. Правила дополнены приложением 22-1 в соответствии с приказом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проживания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Руководитель загранучреждения</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для печати (загранучреждения)</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инвалидности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23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_________________________________________</w:t>
      </w:r>
    </w:p>
    <w:p>
      <w:pPr>
        <w:spacing w:after="0"/>
        <w:ind w:left="0"/>
        <w:jc w:val="both"/>
      </w:pPr>
      <w:r>
        <w:rPr>
          <w:rFonts w:ascii="Times New Roman"/>
          <w:b w:val="false"/>
          <w:i w:val="false"/>
          <w:color w:val="000000"/>
          <w:sz w:val="28"/>
        </w:rPr>
        <w:t>Область (город) _______________________________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___________________________ области (городу)</w:t>
      </w:r>
    </w:p>
    <w:p>
      <w:pPr>
        <w:spacing w:after="0"/>
        <w:ind w:left="0"/>
        <w:jc w:val="both"/>
      </w:pPr>
      <w:r>
        <w:rPr>
          <w:rFonts w:ascii="Times New Roman"/>
          <w:b w:val="false"/>
          <w:i w:val="false"/>
          <w:color w:val="000000"/>
          <w:sz w:val="28"/>
        </w:rPr>
        <w:t>№ дела ______________________________________</w:t>
      </w:r>
    </w:p>
    <w:p>
      <w:pPr>
        <w:spacing w:after="0"/>
        <w:ind w:left="0"/>
        <w:jc w:val="both"/>
      </w:pPr>
      <w:r>
        <w:rPr>
          <w:rFonts w:ascii="Times New Roman"/>
          <w:b w:val="false"/>
          <w:i w:val="false"/>
          <w:color w:val="000000"/>
          <w:sz w:val="28"/>
        </w:rPr>
        <w:t>Об удержании суммы 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Гражданина(ки)________________________________________________</w:t>
      </w:r>
    </w:p>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 ____________ 19 ____ года</w:t>
      </w:r>
    </w:p>
    <w:p>
      <w:pPr>
        <w:spacing w:after="0"/>
        <w:ind w:left="0"/>
        <w:jc w:val="both"/>
      </w:pPr>
      <w:r>
        <w:rPr>
          <w:rFonts w:ascii="Times New Roman"/>
          <w:b w:val="false"/>
          <w:i w:val="false"/>
          <w:color w:val="000000"/>
          <w:sz w:val="28"/>
        </w:rPr>
        <w:t>Размер пособия __________________________________ тенге</w:t>
      </w:r>
    </w:p>
    <w:p>
      <w:pPr>
        <w:spacing w:after="0"/>
        <w:ind w:left="0"/>
        <w:jc w:val="both"/>
      </w:pPr>
      <w:r>
        <w:rPr>
          <w:rFonts w:ascii="Times New Roman"/>
          <w:b w:val="false"/>
          <w:i w:val="false"/>
          <w:color w:val="000000"/>
          <w:sz w:val="28"/>
        </w:rPr>
        <w:t>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Производить удержание в соответствии с заявлением от "___"___ 20___ года</w:t>
      </w:r>
    </w:p>
    <w:p>
      <w:pPr>
        <w:spacing w:after="0"/>
        <w:ind w:left="0"/>
        <w:jc w:val="both"/>
      </w:pPr>
      <w:r>
        <w:rPr>
          <w:rFonts w:ascii="Times New Roman"/>
          <w:b w:val="false"/>
          <w:i w:val="false"/>
          <w:color w:val="000000"/>
          <w:sz w:val="28"/>
        </w:rPr>
        <w:t>Размер удержания ____________________________________________________</w:t>
      </w:r>
    </w:p>
    <w:p>
      <w:pPr>
        <w:spacing w:after="0"/>
        <w:ind w:left="0"/>
        <w:jc w:val="both"/>
      </w:pPr>
      <w:r>
        <w:rPr>
          <w:rFonts w:ascii="Times New Roman"/>
          <w:b w:val="false"/>
          <w:i w:val="false"/>
          <w:color w:val="000000"/>
          <w:sz w:val="28"/>
        </w:rPr>
        <w:t>(сумма удержания)</w:t>
      </w:r>
    </w:p>
    <w:p>
      <w:pPr>
        <w:spacing w:after="0"/>
        <w:ind w:left="0"/>
        <w:jc w:val="both"/>
      </w:pPr>
      <w:r>
        <w:rPr>
          <w:rFonts w:ascii="Times New Roman"/>
          <w:b w:val="false"/>
          <w:i w:val="false"/>
          <w:color w:val="000000"/>
          <w:sz w:val="28"/>
        </w:rPr>
        <w:t>с "___" ________ 20 __ года до полного погашения.</w:t>
      </w:r>
    </w:p>
    <w:p>
      <w:pPr>
        <w:spacing w:after="0"/>
        <w:ind w:left="0"/>
        <w:jc w:val="both"/>
      </w:pPr>
      <w:r>
        <w:rPr>
          <w:rFonts w:ascii="Times New Roman"/>
          <w:b w:val="false"/>
          <w:i w:val="false"/>
          <w:color w:val="000000"/>
          <w:sz w:val="28"/>
        </w:rPr>
        <w:t>Руководитель департамента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 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 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 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 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w:t>
            </w:r>
            <w:r>
              <w:br/>
            </w:r>
            <w:r>
              <w:rPr>
                <w:rFonts w:ascii="Times New Roman"/>
                <w:b w:val="false"/>
                <w:i w:val="false"/>
                <w:color w:val="000000"/>
                <w:sz w:val="20"/>
              </w:rPr>
              <w:t>- 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2023 года № 257</w:t>
            </w:r>
          </w:p>
        </w:tc>
      </w:tr>
    </w:tbl>
    <w:bookmarkStart w:name="z375" w:id="229"/>
    <w:p>
      <w:pPr>
        <w:spacing w:after="0"/>
        <w:ind w:left="0"/>
        <w:jc w:val="left"/>
      </w:pPr>
      <w:r>
        <w:rPr>
          <w:rFonts w:ascii="Times New Roman"/>
          <w:b/>
          <w:i w:val="false"/>
          <w:color w:val="000000"/>
        </w:rPr>
        <w:t xml:space="preserve">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случаю потери кормильца</w:t>
      </w:r>
    </w:p>
    <w:bookmarkEnd w:id="229"/>
    <w:bookmarkStart w:name="z376" w:id="230"/>
    <w:p>
      <w:pPr>
        <w:spacing w:after="0"/>
        <w:ind w:left="0"/>
        <w:jc w:val="left"/>
      </w:pPr>
      <w:r>
        <w:rPr>
          <w:rFonts w:ascii="Times New Roman"/>
          <w:b/>
          <w:i w:val="false"/>
          <w:color w:val="000000"/>
        </w:rPr>
        <w:t xml:space="preserve"> Глава 1. Общие положения</w:t>
      </w:r>
    </w:p>
    <w:bookmarkEnd w:id="230"/>
    <w:bookmarkStart w:name="z377" w:id="231"/>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случаю потери кормильца (далее – Правила) разработаны в соответствии с абзацем вторым </w:t>
      </w:r>
      <w:r>
        <w:rPr>
          <w:rFonts w:ascii="Times New Roman"/>
          <w:b w:val="false"/>
          <w:i w:val="false"/>
          <w:color w:val="000000"/>
          <w:sz w:val="28"/>
        </w:rPr>
        <w:t>пункта 3</w:t>
      </w:r>
      <w:r>
        <w:rPr>
          <w:rFonts w:ascii="Times New Roman"/>
          <w:b w:val="false"/>
          <w:i w:val="false"/>
          <w:color w:val="000000"/>
          <w:sz w:val="28"/>
        </w:rPr>
        <w:t xml:space="preserve"> статьи 230 Социального кодекса Республика Казахстан (далее – Социальный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и определяют порядок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по случаю потери кормильца.</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Основные понятия, используемые в настоящих Правилах:</w:t>
      </w:r>
    </w:p>
    <w:bookmarkStart w:name="z379" w:id="23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32"/>
    <w:bookmarkStart w:name="z380" w:id="233"/>
    <w:p>
      <w:pPr>
        <w:spacing w:after="0"/>
        <w:ind w:left="0"/>
        <w:jc w:val="both"/>
      </w:pPr>
      <w:r>
        <w:rPr>
          <w:rFonts w:ascii="Times New Roman"/>
          <w:b w:val="false"/>
          <w:i w:val="false"/>
          <w:color w:val="000000"/>
          <w:sz w:val="28"/>
        </w:rPr>
        <w:t xml:space="preserve">
      2) государственное социальное пособие по случаю потери кормильца (далее - пособие) – ежемесячные денежные выплаты, осуществляемые за счет бюджетных средств, предоставляемые гражданам при потере кормильца; </w:t>
      </w:r>
    </w:p>
    <w:bookmarkEnd w:id="233"/>
    <w:bookmarkStart w:name="z381" w:id="234"/>
    <w:p>
      <w:pPr>
        <w:spacing w:after="0"/>
        <w:ind w:left="0"/>
        <w:jc w:val="both"/>
      </w:pPr>
      <w:r>
        <w:rPr>
          <w:rFonts w:ascii="Times New Roman"/>
          <w:b w:val="false"/>
          <w:i w:val="false"/>
          <w:color w:val="000000"/>
          <w:sz w:val="28"/>
        </w:rPr>
        <w:t>
      3) получатель государственного социального пособия по случаю потери кормильца (далее – получатель) – физическое лицо, которому назначено государственное социальное пособие по случаю потери кормильца;</w:t>
      </w:r>
    </w:p>
    <w:bookmarkEnd w:id="234"/>
    <w:bookmarkStart w:name="z382" w:id="235"/>
    <w:p>
      <w:pPr>
        <w:spacing w:after="0"/>
        <w:ind w:left="0"/>
        <w:jc w:val="both"/>
      </w:pPr>
      <w:r>
        <w:rPr>
          <w:rFonts w:ascii="Times New Roman"/>
          <w:b w:val="false"/>
          <w:i w:val="false"/>
          <w:color w:val="000000"/>
          <w:sz w:val="28"/>
        </w:rPr>
        <w:t>
      4)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автоматизированная информационная система "Е-макет (далее – АИС "Е-макет") - автоматизированная информационная система "Система электронного назначения пенсионных выплат и пособий"</w:t>
      </w:r>
    </w:p>
    <w:bookmarkStart w:name="z384" w:id="236"/>
    <w:p>
      <w:pPr>
        <w:spacing w:after="0"/>
        <w:ind w:left="0"/>
        <w:jc w:val="both"/>
      </w:pPr>
      <w:r>
        <w:rPr>
          <w:rFonts w:ascii="Times New Roman"/>
          <w:b w:val="false"/>
          <w:i w:val="false"/>
          <w:color w:val="000000"/>
          <w:sz w:val="28"/>
        </w:rPr>
        <w:t>
      6) уполномоченная организация по выдаче пенсий и пособий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36"/>
    <w:bookmarkStart w:name="z385" w:id="237"/>
    <w:p>
      <w:pPr>
        <w:spacing w:after="0"/>
        <w:ind w:left="0"/>
        <w:jc w:val="both"/>
      </w:pPr>
      <w:r>
        <w:rPr>
          <w:rFonts w:ascii="Times New Roman"/>
          <w:b w:val="false"/>
          <w:i w:val="false"/>
          <w:color w:val="000000"/>
          <w:sz w:val="28"/>
        </w:rPr>
        <w:t>
      7) уполномоченный государственный орган по назначению пенсий и пособий (услугодатель) (далее – уполномоченный орган по назначению пенсий и пособий) – территориальное подразделение ведомства уполномоченного государственного органа;</w:t>
      </w:r>
    </w:p>
    <w:bookmarkEnd w:id="237"/>
    <w:bookmarkStart w:name="z386" w:id="238"/>
    <w:p>
      <w:pPr>
        <w:spacing w:after="0"/>
        <w:ind w:left="0"/>
        <w:jc w:val="both"/>
      </w:pPr>
      <w:r>
        <w:rPr>
          <w:rFonts w:ascii="Times New Roman"/>
          <w:b w:val="false"/>
          <w:i w:val="false"/>
          <w:color w:val="000000"/>
          <w:sz w:val="28"/>
        </w:rPr>
        <w:t>
      8) проактивная услуга – государственная услуга, оказываемая без заявления услугополучателя по инициативе услугодателя;</w:t>
      </w:r>
    </w:p>
    <w:bookmarkEnd w:id="238"/>
    <w:bookmarkStart w:name="z387" w:id="239"/>
    <w:p>
      <w:pPr>
        <w:spacing w:after="0"/>
        <w:ind w:left="0"/>
        <w:jc w:val="both"/>
      </w:pPr>
      <w:r>
        <w:rPr>
          <w:rFonts w:ascii="Times New Roman"/>
          <w:b w:val="false"/>
          <w:i w:val="false"/>
          <w:color w:val="000000"/>
          <w:sz w:val="28"/>
        </w:rPr>
        <w:t>
      9) отделения Государственной корпорации – городские, районные отделения Государственной корпорации;</w:t>
      </w:r>
    </w:p>
    <w:bookmarkEnd w:id="239"/>
    <w:bookmarkStart w:name="z388" w:id="240"/>
    <w:p>
      <w:pPr>
        <w:spacing w:after="0"/>
        <w:ind w:left="0"/>
        <w:jc w:val="both"/>
      </w:pPr>
      <w:r>
        <w:rPr>
          <w:rFonts w:ascii="Times New Roman"/>
          <w:b w:val="false"/>
          <w:i w:val="false"/>
          <w:color w:val="000000"/>
          <w:sz w:val="28"/>
        </w:rPr>
        <w:t>
      10) филиалы Государственной корпорации – областные, городов Астана, Алматы и Шымкент филиалы Государственной корпорации;</w:t>
      </w:r>
    </w:p>
    <w:bookmarkEnd w:id="240"/>
    <w:bookmarkStart w:name="z389" w:id="241"/>
    <w:p>
      <w:pPr>
        <w:spacing w:after="0"/>
        <w:ind w:left="0"/>
        <w:jc w:val="both"/>
      </w:pPr>
      <w:r>
        <w:rPr>
          <w:rFonts w:ascii="Times New Roman"/>
          <w:b w:val="false"/>
          <w:i w:val="false"/>
          <w:color w:val="000000"/>
          <w:sz w:val="28"/>
        </w:rPr>
        <w:t>
      9) централизованная база данных (далее – ЦБД) – централизованная база данных уполномоченного государственного органа для осуществления видов выплат на условиях, установленных Социальным кодексом;</w:t>
      </w:r>
    </w:p>
    <w:bookmarkEnd w:id="241"/>
    <w:bookmarkStart w:name="z390" w:id="242"/>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11)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cервис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электронный макет дела (далее – ЭМД) – электронный макет дела получателя государственного социального пособия по случаю потери кормильца формируемый Государственной корпорацией в АИС "Е-макет".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Уполномоченный государственный орган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контакт-центр, уполномоченный орган по назначению пенсий и пособий, Государственную корпорацию и оператору информационно-коммуникационной инфраструктуры "электронного Правительства".</w:t>
      </w:r>
    </w:p>
    <w:bookmarkStart w:name="z396" w:id="243"/>
    <w:p>
      <w:pPr>
        <w:spacing w:after="0"/>
        <w:ind w:left="0"/>
        <w:jc w:val="both"/>
      </w:pPr>
      <w:r>
        <w:rPr>
          <w:rFonts w:ascii="Times New Roman"/>
          <w:b w:val="false"/>
          <w:i w:val="false"/>
          <w:color w:val="000000"/>
          <w:sz w:val="28"/>
        </w:rPr>
        <w:t xml:space="preserve">
      4. Лица, имеющие право на получение пособия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заявление) через:</w:t>
      </w:r>
    </w:p>
    <w:bookmarkEnd w:id="243"/>
    <w:bookmarkStart w:name="z397" w:id="244"/>
    <w:p>
      <w:pPr>
        <w:spacing w:after="0"/>
        <w:ind w:left="0"/>
        <w:jc w:val="both"/>
      </w:pPr>
      <w:r>
        <w:rPr>
          <w:rFonts w:ascii="Times New Roman"/>
          <w:b w:val="false"/>
          <w:i w:val="false"/>
          <w:color w:val="000000"/>
          <w:sz w:val="28"/>
        </w:rPr>
        <w:t>
      1) Государственную корпорацию;</w:t>
      </w:r>
    </w:p>
    <w:bookmarkEnd w:id="244"/>
    <w:bookmarkStart w:name="z398" w:id="245"/>
    <w:p>
      <w:pPr>
        <w:spacing w:after="0"/>
        <w:ind w:left="0"/>
        <w:jc w:val="both"/>
      </w:pPr>
      <w:r>
        <w:rPr>
          <w:rFonts w:ascii="Times New Roman"/>
          <w:b w:val="false"/>
          <w:i w:val="false"/>
          <w:color w:val="000000"/>
          <w:sz w:val="28"/>
        </w:rPr>
        <w:t>
      2) через портал;</w:t>
      </w:r>
    </w:p>
    <w:bookmarkEnd w:id="245"/>
    <w:bookmarkStart w:name="z399" w:id="246"/>
    <w:p>
      <w:pPr>
        <w:spacing w:after="0"/>
        <w:ind w:left="0"/>
        <w:jc w:val="both"/>
      </w:pPr>
      <w:r>
        <w:rPr>
          <w:rFonts w:ascii="Times New Roman"/>
          <w:b w:val="false"/>
          <w:i w:val="false"/>
          <w:color w:val="000000"/>
          <w:sz w:val="28"/>
        </w:rPr>
        <w:t>
      3) через проактивную услугу – заявление не требуется.</w:t>
      </w:r>
    </w:p>
    <w:bookmarkEnd w:id="246"/>
    <w:bookmarkStart w:name="z400" w:id="247"/>
    <w:p>
      <w:pPr>
        <w:spacing w:after="0"/>
        <w:ind w:left="0"/>
        <w:jc w:val="left"/>
      </w:pPr>
      <w:r>
        <w:rPr>
          <w:rFonts w:ascii="Times New Roman"/>
          <w:b/>
          <w:i w:val="false"/>
          <w:color w:val="000000"/>
        </w:rPr>
        <w:t xml:space="preserve"> Глава 2. Порядок назначения пособия</w:t>
      </w:r>
    </w:p>
    <w:bookmarkEnd w:id="247"/>
    <w:bookmarkStart w:name="z401" w:id="248"/>
    <w:p>
      <w:pPr>
        <w:spacing w:after="0"/>
        <w:ind w:left="0"/>
        <w:jc w:val="left"/>
      </w:pPr>
      <w:r>
        <w:rPr>
          <w:rFonts w:ascii="Times New Roman"/>
          <w:b/>
          <w:i w:val="false"/>
          <w:color w:val="000000"/>
        </w:rPr>
        <w:t xml:space="preserve"> Параграф 1. Порядок назначения пособия через Государственную корпорацию</w:t>
      </w:r>
    </w:p>
    <w:bookmarkEnd w:id="248"/>
    <w:p>
      <w:pPr>
        <w:spacing w:after="0"/>
        <w:ind w:left="0"/>
        <w:jc w:val="both"/>
      </w:pPr>
      <w:r>
        <w:rPr>
          <w:rFonts w:ascii="Times New Roman"/>
          <w:b w:val="false"/>
          <w:i w:val="false"/>
          <w:color w:val="000000"/>
          <w:sz w:val="28"/>
        </w:rPr>
        <w:t xml:space="preserve">
      5. Лица, имеющие право на получение пособия (далее - заявитель), представляют в Государственную корпорацию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для идентификации – документ, удостоверяющий личность.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bookmarkStart w:name="z404" w:id="249"/>
    <w:p>
      <w:pPr>
        <w:spacing w:after="0"/>
        <w:ind w:left="0"/>
        <w:jc w:val="both"/>
      </w:pPr>
      <w:r>
        <w:rPr>
          <w:rFonts w:ascii="Times New Roman"/>
          <w:b w:val="false"/>
          <w:i w:val="false"/>
          <w:color w:val="000000"/>
          <w:sz w:val="28"/>
        </w:rPr>
        <w:t>
      В случае обращения за назначением пособия лиц, имеющих статус кандаса, для идентификации представляется удостоверение кандаса.</w:t>
      </w:r>
    </w:p>
    <w:bookmarkEnd w:id="249"/>
    <w:bookmarkStart w:name="z405" w:id="250"/>
    <w:p>
      <w:pPr>
        <w:spacing w:after="0"/>
        <w:ind w:left="0"/>
        <w:jc w:val="both"/>
      </w:pPr>
      <w:r>
        <w:rPr>
          <w:rFonts w:ascii="Times New Roman"/>
          <w:b w:val="false"/>
          <w:i w:val="false"/>
          <w:color w:val="000000"/>
          <w:sz w:val="28"/>
        </w:rPr>
        <w:t>
      Для назначения пособия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bookmarkEnd w:id="250"/>
    <w:bookmarkStart w:name="z406" w:id="251"/>
    <w:p>
      <w:pPr>
        <w:spacing w:after="0"/>
        <w:ind w:left="0"/>
        <w:jc w:val="both"/>
      </w:pPr>
      <w:r>
        <w:rPr>
          <w:rFonts w:ascii="Times New Roman"/>
          <w:b w:val="false"/>
          <w:i w:val="false"/>
          <w:color w:val="000000"/>
          <w:sz w:val="28"/>
        </w:rPr>
        <w:t xml:space="preserve">
      Заявление для назначения пособия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251"/>
    <w:bookmarkStart w:name="z407" w:id="252"/>
    <w:p>
      <w:pPr>
        <w:spacing w:after="0"/>
        <w:ind w:left="0"/>
        <w:jc w:val="both"/>
      </w:pPr>
      <w:r>
        <w:rPr>
          <w:rFonts w:ascii="Times New Roman"/>
          <w:b w:val="false"/>
          <w:i w:val="false"/>
          <w:color w:val="000000"/>
          <w:sz w:val="28"/>
        </w:rPr>
        <w:t xml:space="preserve">
      Документы, выданные за пределами Республики Казахстан, подлежат легализации согласно </w:t>
      </w:r>
      <w:r>
        <w:rPr>
          <w:rFonts w:ascii="Times New Roman"/>
          <w:b w:val="false"/>
          <w:i w:val="false"/>
          <w:color w:val="000000"/>
          <w:sz w:val="28"/>
        </w:rPr>
        <w:t>Правилам</w:t>
      </w:r>
      <w:r>
        <w:rPr>
          <w:rFonts w:ascii="Times New Roman"/>
          <w:b w:val="false"/>
          <w:i w:val="false"/>
          <w:color w:val="000000"/>
          <w:sz w:val="28"/>
        </w:rPr>
        <w:t xml:space="preserve"> легализации документов, утвержденными приказом исполняющего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 если иное не предусмотрено международными договорами, ратифицированными Республикой Казахстан.</w:t>
      </w:r>
    </w:p>
    <w:bookmarkEnd w:id="252"/>
    <w:bookmarkStart w:name="z408" w:id="253"/>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Специалист, принимающий документы, формирует запросы в соответствующие информационные системы (далее – ИС) через шлюз "электронного правительства":</w:t>
      </w:r>
    </w:p>
    <w:bookmarkStart w:name="z735" w:id="254"/>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удостоверяющим личность заявителя и подтверждающим регистрацию по постоянному месту жительства;</w:t>
      </w:r>
    </w:p>
    <w:bookmarkEnd w:id="254"/>
    <w:bookmarkStart w:name="z736" w:id="255"/>
    <w:p>
      <w:pPr>
        <w:spacing w:after="0"/>
        <w:ind w:left="0"/>
        <w:jc w:val="both"/>
      </w:pPr>
      <w:r>
        <w:rPr>
          <w:rFonts w:ascii="Times New Roman"/>
          <w:b w:val="false"/>
          <w:i w:val="false"/>
          <w:color w:val="000000"/>
          <w:sz w:val="28"/>
        </w:rPr>
        <w:t>
      в ИС "ЗАГС" (записи актов гражданского состояния) – по свидетельству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по свидетельству или уведомлению о смерти кормильца (по регистрациям, произведенным на территории Республики Казахстан после 1 мая 2008 года);</w:t>
      </w:r>
    </w:p>
    <w:bookmarkEnd w:id="255"/>
    <w:bookmarkStart w:name="z737" w:id="256"/>
    <w:p>
      <w:pPr>
        <w:spacing w:after="0"/>
        <w:ind w:left="0"/>
        <w:jc w:val="both"/>
      </w:pPr>
      <w:r>
        <w:rPr>
          <w:rFonts w:ascii="Times New Roman"/>
          <w:b w:val="false"/>
          <w:i w:val="false"/>
          <w:color w:val="000000"/>
          <w:sz w:val="28"/>
        </w:rPr>
        <w:t>
      в автоматизированной информационной аналитической системе "Төрелік" - по решению суда об усыновлении (удочерении) ребенка (детей);</w:t>
      </w:r>
    </w:p>
    <w:bookmarkEnd w:id="256"/>
    <w:bookmarkStart w:name="z738" w:id="257"/>
    <w:p>
      <w:pPr>
        <w:spacing w:after="0"/>
        <w:ind w:left="0"/>
        <w:jc w:val="both"/>
      </w:pPr>
      <w:r>
        <w:rPr>
          <w:rFonts w:ascii="Times New Roman"/>
          <w:b w:val="false"/>
          <w:i w:val="false"/>
          <w:color w:val="000000"/>
          <w:sz w:val="28"/>
        </w:rPr>
        <w:t>
      в ИС "Национальная образовательная база данных" Министерства просвещения Республики Казахстан - на наличие сведений об установлении опеки (попечительства) над несовершеннолетним(и) ребенком (детьми), об образовании воспитанников в организациях дошкольного воспитания и обучения, и обучающихся среднего (начального, основного среднего и общего среднего), в том числе специального и специализированного, технического и профессионального, послесреднего образования;</w:t>
      </w:r>
    </w:p>
    <w:bookmarkEnd w:id="257"/>
    <w:bookmarkStart w:name="z739" w:id="258"/>
    <w:p>
      <w:pPr>
        <w:spacing w:after="0"/>
        <w:ind w:left="0"/>
        <w:jc w:val="both"/>
      </w:pPr>
      <w:r>
        <w:rPr>
          <w:rFonts w:ascii="Times New Roman"/>
          <w:b w:val="false"/>
          <w:i w:val="false"/>
          <w:color w:val="000000"/>
          <w:sz w:val="28"/>
        </w:rPr>
        <w:t>
      ИС "ЕПВО МНВО РК" (информационная система Единая платформа высшего образования Министерства науки и высшего образования Республики Казахстан) - по сведениям об обучении.</w:t>
      </w:r>
    </w:p>
    <w:bookmarkEnd w:id="258"/>
    <w:bookmarkStart w:name="z740" w:id="259"/>
    <w:p>
      <w:pPr>
        <w:spacing w:after="0"/>
        <w:ind w:left="0"/>
        <w:jc w:val="both"/>
      </w:pPr>
      <w:r>
        <w:rPr>
          <w:rFonts w:ascii="Times New Roman"/>
          <w:b w:val="false"/>
          <w:i w:val="false"/>
          <w:color w:val="000000"/>
          <w:sz w:val="28"/>
        </w:rPr>
        <w:t>
      Заявление подается в электронной либо бумажной форме, подписывается или заверяется ЭЦП заявителя, а также посредством абонентского устройства сотовой связи услугополучателя.</w:t>
      </w:r>
    </w:p>
    <w:bookmarkEnd w:id="259"/>
    <w:bookmarkStart w:name="z741" w:id="260"/>
    <w:p>
      <w:pPr>
        <w:spacing w:after="0"/>
        <w:ind w:left="0"/>
        <w:jc w:val="both"/>
      </w:pPr>
      <w:r>
        <w:rPr>
          <w:rFonts w:ascii="Times New Roman"/>
          <w:b w:val="false"/>
          <w:i w:val="false"/>
          <w:color w:val="000000"/>
          <w:sz w:val="28"/>
        </w:rPr>
        <w:t>
      Электронные документы формируются, проверяются и используются посредством сервиса цифровых документов.</w:t>
      </w:r>
    </w:p>
    <w:bookmarkEnd w:id="260"/>
    <w:bookmarkStart w:name="z742" w:id="261"/>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262"/>
    <w:p>
      <w:pPr>
        <w:spacing w:after="0"/>
        <w:ind w:left="0"/>
        <w:jc w:val="both"/>
      </w:pPr>
      <w:r>
        <w:rPr>
          <w:rFonts w:ascii="Times New Roman"/>
          <w:b w:val="false"/>
          <w:i w:val="false"/>
          <w:color w:val="000000"/>
          <w:sz w:val="28"/>
        </w:rPr>
        <w:t>
      7. Для назначения пособия, помимо документов, перечисленных в пункте 5 настоящих Правил, заявителем представляется:</w:t>
      </w:r>
    </w:p>
    <w:bookmarkEnd w:id="262"/>
    <w:bookmarkStart w:name="z744" w:id="263"/>
    <w:p>
      <w:pPr>
        <w:spacing w:after="0"/>
        <w:ind w:left="0"/>
        <w:jc w:val="both"/>
      </w:pPr>
      <w:r>
        <w:rPr>
          <w:rFonts w:ascii="Times New Roman"/>
          <w:b w:val="false"/>
          <w:i w:val="false"/>
          <w:color w:val="000000"/>
          <w:sz w:val="28"/>
        </w:rPr>
        <w:t>
      1) свидетельство или уведомление о смерти кормильца или решение суда о признании лица безвестно отсутствующим (умершим);</w:t>
      </w:r>
    </w:p>
    <w:bookmarkEnd w:id="263"/>
    <w:bookmarkStart w:name="z745" w:id="264"/>
    <w:p>
      <w:pPr>
        <w:spacing w:after="0"/>
        <w:ind w:left="0"/>
        <w:jc w:val="both"/>
      </w:pPr>
      <w:r>
        <w:rPr>
          <w:rFonts w:ascii="Times New Roman"/>
          <w:b w:val="false"/>
          <w:i w:val="false"/>
          <w:color w:val="000000"/>
          <w:sz w:val="28"/>
        </w:rPr>
        <w:t>
      2)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bookmarkEnd w:id="264"/>
    <w:bookmarkStart w:name="z746" w:id="265"/>
    <w:p>
      <w:pPr>
        <w:spacing w:after="0"/>
        <w:ind w:left="0"/>
        <w:jc w:val="both"/>
      </w:pPr>
      <w:r>
        <w:rPr>
          <w:rFonts w:ascii="Times New Roman"/>
          <w:b w:val="false"/>
          <w:i w:val="false"/>
          <w:color w:val="000000"/>
          <w:sz w:val="28"/>
        </w:rPr>
        <w:t>
      При необходимости (в зависимости от их наличия) представляются следующие документы:</w:t>
      </w:r>
    </w:p>
    <w:bookmarkEnd w:id="265"/>
    <w:bookmarkStart w:name="z747" w:id="266"/>
    <w:p>
      <w:pPr>
        <w:spacing w:after="0"/>
        <w:ind w:left="0"/>
        <w:jc w:val="both"/>
      </w:pPr>
      <w:r>
        <w:rPr>
          <w:rFonts w:ascii="Times New Roman"/>
          <w:b w:val="false"/>
          <w:i w:val="false"/>
          <w:color w:val="000000"/>
          <w:sz w:val="28"/>
        </w:rPr>
        <w:t>
      1) справка органов записи актов гражданского состояния (если сведения об отце в свидетельстве о рождении внесены по заявлению матери);</w:t>
      </w:r>
    </w:p>
    <w:bookmarkEnd w:id="266"/>
    <w:bookmarkStart w:name="z748" w:id="267"/>
    <w:p>
      <w:pPr>
        <w:spacing w:after="0"/>
        <w:ind w:left="0"/>
        <w:jc w:val="both"/>
      </w:pPr>
      <w:r>
        <w:rPr>
          <w:rFonts w:ascii="Times New Roman"/>
          <w:b w:val="false"/>
          <w:i w:val="false"/>
          <w:color w:val="000000"/>
          <w:sz w:val="28"/>
        </w:rPr>
        <w:t xml:space="preserve">
      2) справка учебного заведения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если иждивенцы в возрасте от восемнадцати до двадцати трех лет обучаются по общеобразовательным или профессиональным программам в организациях общего среднего, технического и профессионального, послесреднего образования, высшего, послевузовского образования по очной форме обучения, включая период нахождения в академическом отпуске (предоставляется ежегодно).</w:t>
      </w:r>
    </w:p>
    <w:bookmarkEnd w:id="267"/>
    <w:bookmarkStart w:name="z749" w:id="268"/>
    <w:p>
      <w:pPr>
        <w:spacing w:after="0"/>
        <w:ind w:left="0"/>
        <w:jc w:val="both"/>
      </w:pPr>
      <w:r>
        <w:rPr>
          <w:rFonts w:ascii="Times New Roman"/>
          <w:b w:val="false"/>
          <w:i w:val="false"/>
          <w:color w:val="000000"/>
          <w:sz w:val="28"/>
        </w:rPr>
        <w:t>
      При этом, в случаях отчисления обучающегося из организации образования или перевода на заочную форму обучения, руководитель организации образования извещает отделение Государственной корпорации по месту жительства получателя пособия;</w:t>
      </w:r>
    </w:p>
    <w:bookmarkEnd w:id="268"/>
    <w:bookmarkStart w:name="z750" w:id="269"/>
    <w:p>
      <w:pPr>
        <w:spacing w:after="0"/>
        <w:ind w:left="0"/>
        <w:jc w:val="both"/>
      </w:pPr>
      <w:r>
        <w:rPr>
          <w:rFonts w:ascii="Times New Roman"/>
          <w:b w:val="false"/>
          <w:i w:val="false"/>
          <w:color w:val="000000"/>
          <w:sz w:val="28"/>
        </w:rPr>
        <w:t>
      3) документ об установлении опеки или попечительства;</w:t>
      </w:r>
    </w:p>
    <w:bookmarkEnd w:id="269"/>
    <w:bookmarkStart w:name="z751" w:id="270"/>
    <w:p>
      <w:pPr>
        <w:spacing w:after="0"/>
        <w:ind w:left="0"/>
        <w:jc w:val="both"/>
      </w:pPr>
      <w:r>
        <w:rPr>
          <w:rFonts w:ascii="Times New Roman"/>
          <w:b w:val="false"/>
          <w:i w:val="false"/>
          <w:color w:val="000000"/>
          <w:sz w:val="28"/>
        </w:rPr>
        <w:t>
      4) военный билет погибшего (умершего) либо справка о прохождении воинской службы;</w:t>
      </w:r>
    </w:p>
    <w:bookmarkEnd w:id="270"/>
    <w:bookmarkStart w:name="z752" w:id="271"/>
    <w:p>
      <w:pPr>
        <w:spacing w:after="0"/>
        <w:ind w:left="0"/>
        <w:jc w:val="both"/>
      </w:pPr>
      <w:r>
        <w:rPr>
          <w:rFonts w:ascii="Times New Roman"/>
          <w:b w:val="false"/>
          <w:i w:val="false"/>
          <w:color w:val="000000"/>
          <w:sz w:val="28"/>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При назначении пособия лицу, занятому уходом за детьми, братьями, сестрами или внуками умершего кормильца, не достигшими восьми лет, ежегодно заявителем представляется трудовая книжка с записью о прекращении трудовой деятельности, в случае ее отсутствия отделением Государственной корпорации запрашиваются из ИС сведения о том, что лицо не зарегистрировано в качестве индивидуального предпринимателя и из автоматизированной ИС уполномоченного государственного органа об отсутствии факта перечисления обязательных пенсионных взносов и (или) социальных отчислений в государственный фонд социального страхования.</w:t>
      </w:r>
    </w:p>
    <w:bookmarkStart w:name="z427" w:id="272"/>
    <w:p>
      <w:pPr>
        <w:spacing w:after="0"/>
        <w:ind w:left="0"/>
        <w:jc w:val="both"/>
      </w:pPr>
      <w:r>
        <w:rPr>
          <w:rFonts w:ascii="Times New Roman"/>
          <w:b w:val="false"/>
          <w:i w:val="false"/>
          <w:color w:val="000000"/>
          <w:sz w:val="28"/>
        </w:rPr>
        <w:t xml:space="preserve">
      9. Перечень основных требований к оказанию государственной услуги "Назначение государственного социального пособия по случаю потери кормильца" регламентирован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272"/>
    <w:bookmarkStart w:name="z428" w:id="273"/>
    <w:p>
      <w:pPr>
        <w:spacing w:after="0"/>
        <w:ind w:left="0"/>
        <w:jc w:val="both"/>
      </w:pPr>
      <w:r>
        <w:rPr>
          <w:rFonts w:ascii="Times New Roman"/>
          <w:b w:val="false"/>
          <w:i w:val="false"/>
          <w:color w:val="000000"/>
          <w:sz w:val="28"/>
        </w:rPr>
        <w:t>
      10. При обращении заявителя за назначением пособия специалистом, принявшим заявление, осуществляется проверка на наличие у заявителя факта назначения или подачи заявления на назначение пособия или государственного социального пособия инвалидности, государственной базовой пенсионной выплаты, пенсионных выплат по возрасту или за выслугу лет.</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10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получении сведений из ИС центрального исполнительного органа, подтверждающих факт назначения одной из указанных выплат или подачи заявления на назначение пособия заявителю безотлагательно вручается расписка об отказе в приеме заявления на назначение государственного социального пособия по случаю потери кормильца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Специалист, принявший заявление, проверяет полноту пакета документов, принимаемых у заявителя для назначения пособия, а также сведений, полученных из ИС, обеспечивают качество воспроизведения электронных копий документов и их соответствия оригиналам, представленным заявителем в соответствии с пунктами 5 и 7 к настоящим Правилам, удостоверяет посредством своего ЭЦП, после чего оригиналы документов возвращает заявителю.</w:t>
      </w:r>
    </w:p>
    <w:bookmarkStart w:name="z431" w:id="274"/>
    <w:p>
      <w:pPr>
        <w:spacing w:after="0"/>
        <w:ind w:left="0"/>
        <w:jc w:val="both"/>
      </w:pPr>
      <w:r>
        <w:rPr>
          <w:rFonts w:ascii="Times New Roman"/>
          <w:b w:val="false"/>
          <w:i w:val="false"/>
          <w:color w:val="000000"/>
          <w:sz w:val="28"/>
        </w:rPr>
        <w:t xml:space="preserve">
      12. При наличии оснований,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статьи 231 Социального кодекса заявителю безотлагательно выдается расписка об отказе в приеме заявления на назначение государственного социального пособия по случаю потери кормильца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74"/>
    <w:bookmarkStart w:name="z432" w:id="275"/>
    <w:p>
      <w:pPr>
        <w:spacing w:after="0"/>
        <w:ind w:left="0"/>
        <w:jc w:val="both"/>
      </w:pPr>
      <w:r>
        <w:rPr>
          <w:rFonts w:ascii="Times New Roman"/>
          <w:b w:val="false"/>
          <w:i w:val="false"/>
          <w:color w:val="000000"/>
          <w:sz w:val="28"/>
        </w:rPr>
        <w:t xml:space="preserve">
      13. Заявление о назначении пособия в отделении Государственной корпорации регистрируется в электронном журнале регистрации заявлений граждан о назначении (перерасчете)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Электронные заявки, поступившие через портал регистрируются в электронном журнале регистрации заявлений граждан на назначение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75"/>
    <w:bookmarkStart w:name="z433" w:id="276"/>
    <w:p>
      <w:pPr>
        <w:spacing w:after="0"/>
        <w:ind w:left="0"/>
        <w:jc w:val="both"/>
      </w:pPr>
      <w:r>
        <w:rPr>
          <w:rFonts w:ascii="Times New Roman"/>
          <w:b w:val="false"/>
          <w:i w:val="false"/>
          <w:color w:val="000000"/>
          <w:sz w:val="28"/>
        </w:rPr>
        <w:t>
      14. В случае принятия заявления специалистом, принявшим заявление, заявителю направляется электронная расписка (при личном обращении заявителя расписка выдается в бумажном формате) о принятии документов.</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277"/>
    <w:p>
      <w:pPr>
        <w:spacing w:after="0"/>
        <w:ind w:left="0"/>
        <w:jc w:val="both"/>
      </w:pPr>
      <w:r>
        <w:rPr>
          <w:rFonts w:ascii="Times New Roman"/>
          <w:b w:val="false"/>
          <w:i w:val="false"/>
          <w:color w:val="000000"/>
          <w:sz w:val="28"/>
        </w:rPr>
        <w:t>
      15. Лицо, имеющее право на долю пособия, обращается в отделение Государственной корпорации с заявлением и приложением необходимых документов, указанных в пунктах 5 и 7 настоящих Правил.</w:t>
      </w:r>
    </w:p>
    <w:bookmarkEnd w:id="277"/>
    <w:bookmarkStart w:name="z435" w:id="278"/>
    <w:p>
      <w:pPr>
        <w:spacing w:after="0"/>
        <w:ind w:left="0"/>
        <w:jc w:val="both"/>
      </w:pPr>
      <w:r>
        <w:rPr>
          <w:rFonts w:ascii="Times New Roman"/>
          <w:b w:val="false"/>
          <w:i w:val="false"/>
          <w:color w:val="000000"/>
          <w:sz w:val="28"/>
        </w:rPr>
        <w:t>
      Отделение Государственной корпорации по месту жительства долевого получателя в течение одного рабочего дня направляет в электронном виде в отделение Государственной корпорации по месту жительства основного получателя заявление и приложенные к нему документы.</w:t>
      </w:r>
    </w:p>
    <w:bookmarkEnd w:id="278"/>
    <w:bookmarkStart w:name="z436" w:id="279"/>
    <w:p>
      <w:pPr>
        <w:spacing w:after="0"/>
        <w:ind w:left="0"/>
        <w:jc w:val="both"/>
      </w:pPr>
      <w:r>
        <w:rPr>
          <w:rFonts w:ascii="Times New Roman"/>
          <w:b w:val="false"/>
          <w:i w:val="false"/>
          <w:color w:val="000000"/>
          <w:sz w:val="28"/>
        </w:rPr>
        <w:t>
      Отделение Государственной корпорации по месту жительства основного получателя в течение одного рабочего дня со дня поступления формирует электронный проект решения на назначение пособия основному получателю с указанием размера пособия долевого получателя и направляет через филиал Государственной корпорации в уполномоченный орган по назначению пенсий и пособий.</w:t>
      </w:r>
    </w:p>
    <w:bookmarkEnd w:id="279"/>
    <w:bookmarkStart w:name="z437" w:id="280"/>
    <w:p>
      <w:pPr>
        <w:spacing w:after="0"/>
        <w:ind w:left="0"/>
        <w:jc w:val="left"/>
      </w:pPr>
      <w:r>
        <w:rPr>
          <w:rFonts w:ascii="Times New Roman"/>
          <w:b/>
          <w:i w:val="false"/>
          <w:color w:val="000000"/>
        </w:rPr>
        <w:t xml:space="preserve"> Параграф 2. Порядок назначения пособия через портал</w:t>
      </w:r>
    </w:p>
    <w:bookmarkEnd w:id="28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16. При обращении заявителя за назначением пособия посредством портала осуществляется запрос в ИС государственных органов и (или) организаций для подтверждения представленных сведений и получения необходимых сведений, предусмотренных в заявлении на назначение государственного социального пособия по случаю потери кормильца через веб-портал "электронного правительства"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Start w:name="z439" w:id="281"/>
    <w:p>
      <w:pPr>
        <w:spacing w:after="0"/>
        <w:ind w:left="0"/>
        <w:jc w:val="both"/>
      </w:pPr>
      <w:r>
        <w:rPr>
          <w:rFonts w:ascii="Times New Roman"/>
          <w:b w:val="false"/>
          <w:i w:val="false"/>
          <w:color w:val="000000"/>
          <w:sz w:val="28"/>
        </w:rPr>
        <w:t xml:space="preserve">
      При представлении государственными органами и (или) организациями электронных документов, подтверждающих запрашиваемые сведения, заявитель, осуществивший запрос посредством портала, удостоверяет электронное заявление своим ЭЦП и направляет его в АИС "Е-макет". </w:t>
      </w:r>
    </w:p>
    <w:bookmarkEnd w:id="281"/>
    <w:bookmarkStart w:name="z440" w:id="282"/>
    <w:p>
      <w:pPr>
        <w:spacing w:after="0"/>
        <w:ind w:left="0"/>
        <w:jc w:val="both"/>
      </w:pPr>
      <w:r>
        <w:rPr>
          <w:rFonts w:ascii="Times New Roman"/>
          <w:b w:val="false"/>
          <w:i w:val="false"/>
          <w:color w:val="000000"/>
          <w:sz w:val="28"/>
        </w:rPr>
        <w:t>
      Поступившее посредством портала электронное заявление, представленное для назначения пособия, проходит проверку по следующим параметрам:</w:t>
      </w:r>
    </w:p>
    <w:bookmarkEnd w:id="282"/>
    <w:bookmarkStart w:name="z441" w:id="283"/>
    <w:p>
      <w:pPr>
        <w:spacing w:after="0"/>
        <w:ind w:left="0"/>
        <w:jc w:val="both"/>
      </w:pPr>
      <w:r>
        <w:rPr>
          <w:rFonts w:ascii="Times New Roman"/>
          <w:b w:val="false"/>
          <w:i w:val="false"/>
          <w:color w:val="000000"/>
          <w:sz w:val="28"/>
        </w:rPr>
        <w:t>
      1) полнота представленных сведений;</w:t>
      </w:r>
    </w:p>
    <w:bookmarkEnd w:id="283"/>
    <w:bookmarkStart w:name="z442" w:id="284"/>
    <w:p>
      <w:pPr>
        <w:spacing w:after="0"/>
        <w:ind w:left="0"/>
        <w:jc w:val="both"/>
      </w:pPr>
      <w:r>
        <w:rPr>
          <w:rFonts w:ascii="Times New Roman"/>
          <w:b w:val="false"/>
          <w:i w:val="false"/>
          <w:color w:val="000000"/>
          <w:sz w:val="28"/>
        </w:rPr>
        <w:t xml:space="preserve">
      2) отсутствие факта назначения, выплаты, а также подачи заявления на назначение пособия или государственного пособия по инвалидности, государственной базовой пенсионной выплаты, пенсионных выплат по возрасту или за выслугу лет. </w:t>
      </w:r>
    </w:p>
    <w:bookmarkEnd w:id="284"/>
    <w:bookmarkStart w:name="z443" w:id="285"/>
    <w:p>
      <w:pPr>
        <w:spacing w:after="0"/>
        <w:ind w:left="0"/>
        <w:jc w:val="both"/>
      </w:pPr>
      <w:r>
        <w:rPr>
          <w:rFonts w:ascii="Times New Roman"/>
          <w:b w:val="false"/>
          <w:i w:val="false"/>
          <w:color w:val="000000"/>
          <w:sz w:val="28"/>
        </w:rPr>
        <w:t>
      При положительном результате проверки по указанным параметрам заявление перемещается в журнал входящих сообщений, предназначенных для обработки в АИС "Е-макет".</w:t>
      </w:r>
    </w:p>
    <w:bookmarkEnd w:id="285"/>
    <w:bookmarkStart w:name="z444" w:id="286"/>
    <w:p>
      <w:pPr>
        <w:spacing w:after="0"/>
        <w:ind w:left="0"/>
        <w:jc w:val="both"/>
      </w:pPr>
      <w:r>
        <w:rPr>
          <w:rFonts w:ascii="Times New Roman"/>
          <w:b w:val="false"/>
          <w:i w:val="false"/>
          <w:color w:val="000000"/>
          <w:sz w:val="28"/>
        </w:rPr>
        <w:t>
      Заявителю, обратившемуся за назначением пособия посредством портала, в личный кабинет заявителя направляется уведомление о принятии электронного заявления.</w:t>
      </w:r>
    </w:p>
    <w:bookmarkEnd w:id="286"/>
    <w:bookmarkStart w:name="z445" w:id="287"/>
    <w:p>
      <w:pPr>
        <w:spacing w:after="0"/>
        <w:ind w:left="0"/>
        <w:jc w:val="both"/>
      </w:pPr>
      <w:r>
        <w:rPr>
          <w:rFonts w:ascii="Times New Roman"/>
          <w:b w:val="false"/>
          <w:i w:val="false"/>
          <w:color w:val="000000"/>
          <w:sz w:val="28"/>
        </w:rPr>
        <w:t xml:space="preserve">
      Электронные заявки, поступившие портал, регистрируются в электронном журнале регистрации заявлений граждан на назначение государственного социального пособия по случаю потери кормильца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287"/>
    <w:bookmarkStart w:name="z446" w:id="288"/>
    <w:p>
      <w:pPr>
        <w:spacing w:after="0"/>
        <w:ind w:left="0"/>
        <w:jc w:val="left"/>
      </w:pPr>
      <w:r>
        <w:rPr>
          <w:rFonts w:ascii="Times New Roman"/>
          <w:b/>
          <w:i w:val="false"/>
          <w:color w:val="000000"/>
        </w:rPr>
        <w:t xml:space="preserve"> Параграф 3. Порядок назначения пособия путем оказания проактивной услуги</w:t>
      </w:r>
    </w:p>
    <w:bookmarkEnd w:id="28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17. При возникновении права на назначение пособия,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230 Социального кодекса, при регистрации телефонного номера абонентского устройства сотовой связи услугополучателя на портале посредством АИС "Е-макет" инициируется sms-сообщение о возможности получения через проактивную услугу.</w:t>
      </w:r>
    </w:p>
    <w:bookmarkStart w:name="z448" w:id="289"/>
    <w:p>
      <w:pPr>
        <w:spacing w:after="0"/>
        <w:ind w:left="0"/>
        <w:jc w:val="both"/>
      </w:pPr>
      <w:r>
        <w:rPr>
          <w:rFonts w:ascii="Times New Roman"/>
          <w:b w:val="false"/>
          <w:i w:val="false"/>
          <w:color w:val="000000"/>
          <w:sz w:val="28"/>
        </w:rPr>
        <w:t>
      18. После получения согласия услугополучателя на оказание через проактивную услугу, а также иных необходимых сведений от услугополучателя, в том числе ограниченного доступа, услугополучатель посредством абонентского устройства сотовой связи направляет sms-сообщение о подтверждении или предоставлении номера банковского счета.</w:t>
      </w:r>
    </w:p>
    <w:bookmarkEnd w:id="289"/>
    <w:bookmarkStart w:name="z449" w:id="290"/>
    <w:p>
      <w:pPr>
        <w:spacing w:after="0"/>
        <w:ind w:left="0"/>
        <w:jc w:val="both"/>
      </w:pPr>
      <w:r>
        <w:rPr>
          <w:rFonts w:ascii="Times New Roman"/>
          <w:b w:val="false"/>
          <w:i w:val="false"/>
          <w:color w:val="000000"/>
          <w:sz w:val="28"/>
        </w:rPr>
        <w:t>
      Днем обращения за назначением пособия считается день получения согласия на оказание услуги.</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19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АИС "Е-макет" осуществляет запрос в ИС государственных органов и (или) организаций для получения необходимых сведений, предусмотренных пунктами 5 и 6 настоящих Правил. </w:t>
      </w:r>
    </w:p>
    <w:bookmarkStart w:name="z451" w:id="291"/>
    <w:p>
      <w:pPr>
        <w:spacing w:after="0"/>
        <w:ind w:left="0"/>
        <w:jc w:val="both"/>
      </w:pPr>
      <w:r>
        <w:rPr>
          <w:rFonts w:ascii="Times New Roman"/>
          <w:b w:val="false"/>
          <w:i w:val="false"/>
          <w:color w:val="000000"/>
          <w:sz w:val="28"/>
        </w:rPr>
        <w:t>
      При получении из ИС сведений, подтверждающих факт назначения или подачи заявления на назначение пособия, процесс оказания проактивной услуги завершается.</w:t>
      </w:r>
    </w:p>
    <w:bookmarkEnd w:id="291"/>
    <w:bookmarkStart w:name="z452" w:id="292"/>
    <w:p>
      <w:pPr>
        <w:spacing w:after="0"/>
        <w:ind w:left="0"/>
        <w:jc w:val="both"/>
      </w:pPr>
      <w:r>
        <w:rPr>
          <w:rFonts w:ascii="Times New Roman"/>
          <w:b w:val="false"/>
          <w:i w:val="false"/>
          <w:color w:val="000000"/>
          <w:sz w:val="28"/>
        </w:rPr>
        <w:t>
      20. Отделение Государственной корпорации регистрирует электронную заявку, состоящую из электронных сведений, формирует ЭМД, с электронным проектом решения и удостоверяет его ЭЦП.</w:t>
      </w:r>
    </w:p>
    <w:bookmarkEnd w:id="292"/>
    <w:bookmarkStart w:name="z453" w:id="293"/>
    <w:p>
      <w:pPr>
        <w:spacing w:after="0"/>
        <w:ind w:left="0"/>
        <w:jc w:val="left"/>
      </w:pPr>
      <w:r>
        <w:rPr>
          <w:rFonts w:ascii="Times New Roman"/>
          <w:b/>
          <w:i w:val="false"/>
          <w:color w:val="000000"/>
        </w:rPr>
        <w:t xml:space="preserve"> Глава 3. Порядок исчисления (определения) размеров, выплаты, приостановления, перерасчета, возобновления, прекращения и пересмотра решения о назначения (отказе в назначении) пособия</w:t>
      </w:r>
    </w:p>
    <w:bookmarkEnd w:id="293"/>
    <w:bookmarkStart w:name="z454" w:id="294"/>
    <w:p>
      <w:pPr>
        <w:spacing w:after="0"/>
        <w:ind w:left="0"/>
        <w:jc w:val="both"/>
      </w:pPr>
      <w:r>
        <w:rPr>
          <w:rFonts w:ascii="Times New Roman"/>
          <w:b w:val="false"/>
          <w:i w:val="false"/>
          <w:color w:val="000000"/>
          <w:sz w:val="28"/>
        </w:rPr>
        <w:t>
      21. Отделение Государственной корпорации формирует ЭМД и проект решения со дня регистрации заявления на назначение пособия в течение одного рабочего дня.</w:t>
      </w:r>
    </w:p>
    <w:bookmarkEnd w:id="294"/>
    <w:bookmarkStart w:name="z455" w:id="295"/>
    <w:p>
      <w:pPr>
        <w:spacing w:after="0"/>
        <w:ind w:left="0"/>
        <w:jc w:val="both"/>
      </w:pPr>
      <w:r>
        <w:rPr>
          <w:rFonts w:ascii="Times New Roman"/>
          <w:b w:val="false"/>
          <w:i w:val="false"/>
          <w:color w:val="000000"/>
          <w:sz w:val="28"/>
        </w:rPr>
        <w:t>
      Сформированный ЭМД направляется в уполномоченный орган по назначению пенсий и пособий для принятия решения о назначении (изменении, возобновлении выплаты, отказе в назначении) пособия через филиал Государственной корпорации.</w:t>
      </w:r>
    </w:p>
    <w:bookmarkEnd w:id="295"/>
    <w:bookmarkStart w:name="z456" w:id="296"/>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пособия.</w:t>
      </w:r>
    </w:p>
    <w:bookmarkEnd w:id="296"/>
    <w:bookmarkStart w:name="z457" w:id="297"/>
    <w:p>
      <w:pPr>
        <w:spacing w:after="0"/>
        <w:ind w:left="0"/>
        <w:jc w:val="both"/>
      </w:pPr>
      <w:r>
        <w:rPr>
          <w:rFonts w:ascii="Times New Roman"/>
          <w:b w:val="false"/>
          <w:i w:val="false"/>
          <w:color w:val="000000"/>
          <w:sz w:val="28"/>
        </w:rPr>
        <w:t xml:space="preserve">
      22. Размер пособия определяется в соответствии со </w:t>
      </w:r>
      <w:r>
        <w:rPr>
          <w:rFonts w:ascii="Times New Roman"/>
          <w:b w:val="false"/>
          <w:i w:val="false"/>
          <w:color w:val="000000"/>
          <w:sz w:val="28"/>
        </w:rPr>
        <w:t>статьей 236</w:t>
      </w:r>
      <w:r>
        <w:rPr>
          <w:rFonts w:ascii="Times New Roman"/>
          <w:b w:val="false"/>
          <w:i w:val="false"/>
          <w:color w:val="000000"/>
          <w:sz w:val="28"/>
        </w:rPr>
        <w:t xml:space="preserve"> Социального кодекса.</w:t>
      </w:r>
    </w:p>
    <w:bookmarkEnd w:id="297"/>
    <w:bookmarkStart w:name="z458" w:id="298"/>
    <w:p>
      <w:pPr>
        <w:spacing w:after="0"/>
        <w:ind w:left="0"/>
        <w:jc w:val="both"/>
      </w:pPr>
      <w:r>
        <w:rPr>
          <w:rFonts w:ascii="Times New Roman"/>
          <w:b w:val="false"/>
          <w:i w:val="false"/>
          <w:color w:val="000000"/>
          <w:sz w:val="28"/>
        </w:rPr>
        <w:t>
      23. При назначении и изменении размеров пособия все суммы, исчисленные в тиынах, подлежат округлению до одного тенге, независимо от суммы тиынов.</w:t>
      </w:r>
    </w:p>
    <w:bookmarkEnd w:id="298"/>
    <w:bookmarkStart w:name="z459" w:id="299"/>
    <w:p>
      <w:pPr>
        <w:spacing w:after="0"/>
        <w:ind w:left="0"/>
        <w:jc w:val="both"/>
      </w:pPr>
      <w:r>
        <w:rPr>
          <w:rFonts w:ascii="Times New Roman"/>
          <w:b w:val="false"/>
          <w:i w:val="false"/>
          <w:color w:val="000000"/>
          <w:sz w:val="28"/>
        </w:rPr>
        <w:t xml:space="preserve">
      24. Срок назначения пособий не превышает семи рабочих дней со дня регистрации заявления со всеми необходимыми документами в Государственной корпорации или со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299"/>
    <w:bookmarkStart w:name="z754" w:id="300"/>
    <w:p>
      <w:pPr>
        <w:spacing w:after="0"/>
        <w:ind w:left="0"/>
        <w:jc w:val="both"/>
      </w:pPr>
      <w:r>
        <w:rPr>
          <w:rFonts w:ascii="Times New Roman"/>
          <w:b w:val="false"/>
          <w:i w:val="false"/>
          <w:color w:val="000000"/>
          <w:sz w:val="28"/>
        </w:rPr>
        <w:t xml:space="preserve">
      Пособия по случаю потери кормильца назначаются со дня возникновения права на пособие, но не более чем за двенадцать месяцев до дня обращения за назначением пособия со всеми необходимыми документами или до дня получения согласия на назначение пособия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1" w:id="301"/>
    <w:p>
      <w:pPr>
        <w:spacing w:after="0"/>
        <w:ind w:left="0"/>
        <w:jc w:val="both"/>
      </w:pPr>
      <w:r>
        <w:rPr>
          <w:rFonts w:ascii="Times New Roman"/>
          <w:b w:val="false"/>
          <w:i w:val="false"/>
          <w:color w:val="000000"/>
          <w:sz w:val="28"/>
        </w:rPr>
        <w:t xml:space="preserve">
      25. Уполномоченный орган по назначению пенсий и пособий рассматривает ЭМД в течение четырех рабочих дней со дня поступления ЭМД и принимает решение о назначении (изменении, возобновлении выплаты, отказе в назначении) государственного социального пособия по случаю потери кормильца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01"/>
    <w:bookmarkStart w:name="z462" w:id="302"/>
    <w:p>
      <w:pPr>
        <w:spacing w:after="0"/>
        <w:ind w:left="0"/>
        <w:jc w:val="both"/>
      </w:pPr>
      <w:r>
        <w:rPr>
          <w:rFonts w:ascii="Times New Roman"/>
          <w:b w:val="false"/>
          <w:i w:val="false"/>
          <w:color w:val="000000"/>
          <w:sz w:val="28"/>
        </w:rPr>
        <w:t xml:space="preserve">
      При выявлении оснований для отказа в назначении (изменении, возобновлении выплаты) пособия уполномоченный орган по назначению пенсий и пособий направляет заявителю уведомление о предварительном решении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w:t>
      </w:r>
    </w:p>
    <w:bookmarkEnd w:id="302"/>
    <w:bookmarkStart w:name="z463" w:id="303"/>
    <w:p>
      <w:pPr>
        <w:spacing w:after="0"/>
        <w:ind w:left="0"/>
        <w:jc w:val="both"/>
      </w:pPr>
      <w:r>
        <w:rPr>
          <w:rFonts w:ascii="Times New Roman"/>
          <w:b w:val="false"/>
          <w:i w:val="false"/>
          <w:color w:val="000000"/>
          <w:sz w:val="28"/>
        </w:rPr>
        <w:t>
      Возражения заявителя по предварительному решению принимаются уполномоченным органом по назначению пенсий и пособий в течение 2 (двух) рабочих дней со дня его получения.</w:t>
      </w:r>
    </w:p>
    <w:bookmarkEnd w:id="303"/>
    <w:bookmarkStart w:name="z464" w:id="304"/>
    <w:p>
      <w:pPr>
        <w:spacing w:after="0"/>
        <w:ind w:left="0"/>
        <w:jc w:val="both"/>
      </w:pPr>
      <w:r>
        <w:rPr>
          <w:rFonts w:ascii="Times New Roman"/>
          <w:b w:val="false"/>
          <w:i w:val="false"/>
          <w:color w:val="000000"/>
          <w:sz w:val="28"/>
        </w:rPr>
        <w:t>
      По результатам заслушивания уполномоченный орган по назначению пенсий и пособий принимает решение о назначении пересмотра решения о назначении (об отказе в назначении) возобновлении выплаты) или формирует мотивированный отказ в назначении пособия.</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пятая пункта 25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обращении заявителя через Государственную корпорацию уполномоченный орган по назначению пенсий и пособий направляет результат рассмотрения в Государственную корпорацию через шлюз "электронного правительства" не позднее, чем за сутки до истечения срока рассмотрения.</w:t>
      </w:r>
    </w:p>
    <w:bookmarkStart w:name="z466" w:id="305"/>
    <w:p>
      <w:pPr>
        <w:spacing w:after="0"/>
        <w:ind w:left="0"/>
        <w:jc w:val="both"/>
      </w:pPr>
      <w:r>
        <w:rPr>
          <w:rFonts w:ascii="Times New Roman"/>
          <w:b w:val="false"/>
          <w:i w:val="false"/>
          <w:color w:val="000000"/>
          <w:sz w:val="28"/>
        </w:rPr>
        <w:t xml:space="preserve">
      26. Если для принятия решения о назначении (изменении, возобновлении, выплаты) пособий требуется приобщение к ЭМД дополнительных документов уполномоченный орган по назначению пенсий и пособий возвращает ЭМД и через отделение Государственной корпорации направляет уведомление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Отделение Государственной корпорации в течение пяти рабочих дней со дня поступления уведомления ставит в известность заявителя, в том числе посредством передачи sms-оповещения на мобильный телефон, о представлении дополнительных документов в течение двадцати пяти рабочих дней со дня получения уведомления или sms-оповещения на мобильный телефон. Sms-оповещения регистрируются в электронном журнале sms-оповещений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05"/>
    <w:bookmarkStart w:name="z467" w:id="306"/>
    <w:p>
      <w:pPr>
        <w:spacing w:after="0"/>
        <w:ind w:left="0"/>
        <w:jc w:val="both"/>
      </w:pPr>
      <w:r>
        <w:rPr>
          <w:rFonts w:ascii="Times New Roman"/>
          <w:b w:val="false"/>
          <w:i w:val="false"/>
          <w:color w:val="000000"/>
          <w:sz w:val="28"/>
        </w:rPr>
        <w:t>
      После направления заявителю уведомления отделение Госкорпорации формирует электронный проект решения на основании имеющихся в ЭМД данных, и направляет в уполномоченный орган по назначению пенсий и пособий для принятия решения о назначении пособия.</w:t>
      </w:r>
    </w:p>
    <w:bookmarkEnd w:id="306"/>
    <w:bookmarkStart w:name="z468" w:id="307"/>
    <w:p>
      <w:pPr>
        <w:spacing w:after="0"/>
        <w:ind w:left="0"/>
        <w:jc w:val="both"/>
      </w:pPr>
      <w:r>
        <w:rPr>
          <w:rFonts w:ascii="Times New Roman"/>
          <w:b w:val="false"/>
          <w:i w:val="false"/>
          <w:color w:val="000000"/>
          <w:sz w:val="28"/>
        </w:rPr>
        <w:t>
      Если требуемые документы для назначения пособия представлены в течение тридцати рабочих дней, отделение Госкорпорации направляет для утверждения в уполномоченный орган по назначению пенсий и пособий электронный проект решения о назначении (изменении, возобновлении) выплаты пособия со дня возникновения права на выплату.</w:t>
      </w:r>
    </w:p>
    <w:bookmarkEnd w:id="307"/>
    <w:bookmarkStart w:name="z469" w:id="308"/>
    <w:p>
      <w:pPr>
        <w:spacing w:after="0"/>
        <w:ind w:left="0"/>
        <w:jc w:val="both"/>
      </w:pPr>
      <w:r>
        <w:rPr>
          <w:rFonts w:ascii="Times New Roman"/>
          <w:b w:val="false"/>
          <w:i w:val="false"/>
          <w:color w:val="000000"/>
          <w:sz w:val="28"/>
        </w:rPr>
        <w:t>
      При отсутствии в ЭМД недостающего для принятия решения о назначении (изменении, возобновлении выплаты, отказе в назначении) пособия документа по заявлениям, в том числе принятым через портал, на доработку выносит решение об отказе в назначении.</w:t>
      </w:r>
    </w:p>
    <w:bookmarkEnd w:id="308"/>
    <w:bookmarkStart w:name="z470" w:id="309"/>
    <w:p>
      <w:pPr>
        <w:spacing w:after="0"/>
        <w:ind w:left="0"/>
        <w:jc w:val="both"/>
      </w:pPr>
      <w:r>
        <w:rPr>
          <w:rFonts w:ascii="Times New Roman"/>
          <w:b w:val="false"/>
          <w:i w:val="false"/>
          <w:color w:val="000000"/>
          <w:sz w:val="28"/>
        </w:rPr>
        <w:t xml:space="preserve">
      27. При принятии решения о назначении (отказе в назначении) пособия отделение Государственной корпорации вручает при личном обращении уведомление о назначении (отказе в назначении)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 регистрацией его в журнале уведомлений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w:t>
      </w:r>
    </w:p>
    <w:bookmarkEnd w:id="309"/>
    <w:bookmarkStart w:name="z471" w:id="310"/>
    <w:p>
      <w:pPr>
        <w:spacing w:after="0"/>
        <w:ind w:left="0"/>
        <w:jc w:val="both"/>
      </w:pPr>
      <w:r>
        <w:rPr>
          <w:rFonts w:ascii="Times New Roman"/>
          <w:b w:val="false"/>
          <w:i w:val="false"/>
          <w:color w:val="000000"/>
          <w:sz w:val="28"/>
        </w:rPr>
        <w:t>
      Если в заявлении на назначение пособия указан номер мобильного телефона, зарегистрированный в базе мобильных граждан, уведомление о назначении (отказе в назначении) отправляется в автоматическом режиме посредством передачи sms-оповещения на мобильный телефон заявителя.</w:t>
      </w:r>
    </w:p>
    <w:bookmarkEnd w:id="310"/>
    <w:bookmarkStart w:name="z472" w:id="311"/>
    <w:p>
      <w:pPr>
        <w:spacing w:after="0"/>
        <w:ind w:left="0"/>
        <w:jc w:val="both"/>
      </w:pPr>
      <w:r>
        <w:rPr>
          <w:rFonts w:ascii="Times New Roman"/>
          <w:b w:val="false"/>
          <w:i w:val="false"/>
          <w:color w:val="000000"/>
          <w:sz w:val="28"/>
        </w:rPr>
        <w:t xml:space="preserve">
      Sms-оповещения регистрируются в журнале sms-оповещений на государственное социальное пособие по случаю потери кормильца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11"/>
    <w:bookmarkStart w:name="z473" w:id="312"/>
    <w:p>
      <w:pPr>
        <w:spacing w:after="0"/>
        <w:ind w:left="0"/>
        <w:jc w:val="both"/>
      </w:pPr>
      <w:r>
        <w:rPr>
          <w:rFonts w:ascii="Times New Roman"/>
          <w:b w:val="false"/>
          <w:i w:val="false"/>
          <w:color w:val="000000"/>
          <w:sz w:val="28"/>
        </w:rPr>
        <w:t>
      На портале информация о назначении пособия направляется в "личный кабинет" заявителя в форме электронного документа, удостоверенного ЭЦП уполномоченного лица.</w:t>
      </w:r>
    </w:p>
    <w:bookmarkEnd w:id="312"/>
    <w:bookmarkStart w:name="z474" w:id="313"/>
    <w:p>
      <w:pPr>
        <w:spacing w:after="0"/>
        <w:ind w:left="0"/>
        <w:jc w:val="both"/>
      </w:pPr>
      <w:r>
        <w:rPr>
          <w:rFonts w:ascii="Times New Roman"/>
          <w:b w:val="false"/>
          <w:i w:val="false"/>
          <w:color w:val="000000"/>
          <w:sz w:val="28"/>
        </w:rPr>
        <w:t xml:space="preserve">
      28. Документом, подтверждающим статус получателя, является удостоверение, которое выдается отделением Государственной корпорации под роспись заявителя при обращении,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313"/>
    <w:bookmarkStart w:name="z475" w:id="314"/>
    <w:p>
      <w:pPr>
        <w:spacing w:after="0"/>
        <w:ind w:left="0"/>
        <w:jc w:val="both"/>
      </w:pPr>
      <w:r>
        <w:rPr>
          <w:rFonts w:ascii="Times New Roman"/>
          <w:b w:val="false"/>
          <w:i w:val="false"/>
          <w:color w:val="000000"/>
          <w:sz w:val="28"/>
        </w:rPr>
        <w:t xml:space="preserve">
      Выдача удостоверения регистрируется в журнале регистрации удостоверений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314"/>
    <w:bookmarkStart w:name="z476" w:id="315"/>
    <w:p>
      <w:pPr>
        <w:spacing w:after="0"/>
        <w:ind w:left="0"/>
        <w:jc w:val="both"/>
      </w:pPr>
      <w:r>
        <w:rPr>
          <w:rFonts w:ascii="Times New Roman"/>
          <w:b w:val="false"/>
          <w:i w:val="false"/>
          <w:color w:val="000000"/>
          <w:sz w:val="28"/>
        </w:rPr>
        <w:t xml:space="preserve">
      В случае обращения за удостоверением третьими лицами удостоверение выдается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315"/>
    <w:bookmarkStart w:name="z477" w:id="316"/>
    <w:p>
      <w:pPr>
        <w:spacing w:after="0"/>
        <w:ind w:left="0"/>
        <w:jc w:val="both"/>
      </w:pPr>
      <w:r>
        <w:rPr>
          <w:rFonts w:ascii="Times New Roman"/>
          <w:b w:val="false"/>
          <w:i w:val="false"/>
          <w:color w:val="000000"/>
          <w:sz w:val="28"/>
        </w:rPr>
        <w:t>
      В случае утери удостоверения по заявлению получателя отделение Государственной корпорации выписывает дубликат удостоверения. В правом верхнем углу проставляется отметка "Дубликат".</w:t>
      </w:r>
    </w:p>
    <w:bookmarkEnd w:id="316"/>
    <w:bookmarkStart w:name="z478" w:id="317"/>
    <w:p>
      <w:pPr>
        <w:spacing w:after="0"/>
        <w:ind w:left="0"/>
        <w:jc w:val="both"/>
      </w:pPr>
      <w:r>
        <w:rPr>
          <w:rFonts w:ascii="Times New Roman"/>
          <w:b w:val="false"/>
          <w:i w:val="false"/>
          <w:color w:val="000000"/>
          <w:sz w:val="28"/>
        </w:rPr>
        <w:t>
      В случае изменения вида или размера пособия либо изменения места жительства отделением Государственной корпорации во вкладыше к удостоверению производится соответствующая запись о произведенных изменениях.</w:t>
      </w:r>
    </w:p>
    <w:bookmarkEnd w:id="317"/>
    <w:bookmarkStart w:name="z479" w:id="318"/>
    <w:p>
      <w:pPr>
        <w:spacing w:after="0"/>
        <w:ind w:left="0"/>
        <w:jc w:val="both"/>
      </w:pPr>
      <w:r>
        <w:rPr>
          <w:rFonts w:ascii="Times New Roman"/>
          <w:b w:val="false"/>
          <w:i w:val="false"/>
          <w:color w:val="000000"/>
          <w:sz w:val="28"/>
        </w:rPr>
        <w:t>
      29. Решение об отказе в назначении пособия принимается по следующим основаниям:</w:t>
      </w:r>
    </w:p>
    <w:bookmarkEnd w:id="318"/>
    <w:bookmarkStart w:name="z480" w:id="319"/>
    <w:p>
      <w:pPr>
        <w:spacing w:after="0"/>
        <w:ind w:left="0"/>
        <w:jc w:val="both"/>
      </w:pPr>
      <w:r>
        <w:rPr>
          <w:rFonts w:ascii="Times New Roman"/>
          <w:b w:val="false"/>
          <w:i w:val="false"/>
          <w:color w:val="000000"/>
          <w:sz w:val="28"/>
        </w:rPr>
        <w:t>
      1) установление недостоверности документов, представленных заявителем для назначения пособия, и (или) данных (сведений), содержащихся в них;</w:t>
      </w:r>
    </w:p>
    <w:bookmarkEnd w:id="319"/>
    <w:bookmarkStart w:name="z481" w:id="320"/>
    <w:p>
      <w:pPr>
        <w:spacing w:after="0"/>
        <w:ind w:left="0"/>
        <w:jc w:val="both"/>
      </w:pPr>
      <w:r>
        <w:rPr>
          <w:rFonts w:ascii="Times New Roman"/>
          <w:b w:val="false"/>
          <w:i w:val="false"/>
          <w:color w:val="000000"/>
          <w:sz w:val="28"/>
        </w:rPr>
        <w:t>
      2) несоответствие заявителя и (или) представленных документов, данных и сведений, необходимых для назначения пособия требованиям, установленным нормативными правовыми актами Республики Казахстан.</w:t>
      </w:r>
    </w:p>
    <w:bookmarkEnd w:id="320"/>
    <w:bookmarkStart w:name="z482" w:id="321"/>
    <w:p>
      <w:pPr>
        <w:spacing w:after="0"/>
        <w:ind w:left="0"/>
        <w:jc w:val="both"/>
      </w:pPr>
      <w:r>
        <w:rPr>
          <w:rFonts w:ascii="Times New Roman"/>
          <w:b w:val="false"/>
          <w:i w:val="false"/>
          <w:color w:val="000000"/>
          <w:sz w:val="28"/>
        </w:rPr>
        <w:t>
      В случае устранения заявителем причин отказа в оказании государственной услуги, заявитель обращается повторно для получения государственной услуги в порядке, установленном настоящими Правилами.</w:t>
      </w:r>
    </w:p>
    <w:bookmarkEnd w:id="321"/>
    <w:bookmarkStart w:name="z483" w:id="322"/>
    <w:p>
      <w:pPr>
        <w:spacing w:after="0"/>
        <w:ind w:left="0"/>
        <w:jc w:val="both"/>
      </w:pPr>
      <w:r>
        <w:rPr>
          <w:rFonts w:ascii="Times New Roman"/>
          <w:b w:val="false"/>
          <w:i w:val="false"/>
          <w:color w:val="000000"/>
          <w:sz w:val="28"/>
        </w:rPr>
        <w:t xml:space="preserve">
      30. Услугополучатель вправе обжаловать решение, действие (бездействие) услугодателя, должностного лица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91 АППК РК.</w:t>
      </w:r>
    </w:p>
    <w:bookmarkEnd w:id="322"/>
    <w:bookmarkStart w:name="z484" w:id="323"/>
    <w:p>
      <w:pPr>
        <w:spacing w:after="0"/>
        <w:ind w:left="0"/>
        <w:jc w:val="both"/>
      </w:pPr>
      <w:r>
        <w:rPr>
          <w:rFonts w:ascii="Times New Roman"/>
          <w:b w:val="false"/>
          <w:i w:val="false"/>
          <w:color w:val="000000"/>
          <w:sz w:val="28"/>
        </w:rPr>
        <w:t>
      31. Жалоба подается услугодателю, должностному лицу, чьи решение, действие (бездействие) обжалуются.</w:t>
      </w:r>
    </w:p>
    <w:bookmarkEnd w:id="323"/>
    <w:bookmarkStart w:name="z485" w:id="324"/>
    <w:p>
      <w:pPr>
        <w:spacing w:after="0"/>
        <w:ind w:left="0"/>
        <w:jc w:val="both"/>
      </w:pPr>
      <w:r>
        <w:rPr>
          <w:rFonts w:ascii="Times New Roman"/>
          <w:b w:val="false"/>
          <w:i w:val="false"/>
          <w:color w:val="000000"/>
          <w:sz w:val="28"/>
        </w:rPr>
        <w:t>
      32. Услугодатель, должностное лицо, чьи решение, действие (бездействие) обжалуются, не позднее трех рабочих дней со дня поступления жалобы направляют ее и административное дело в вышестоящий административный орган (далее – орган, рассматривающий жалобу).</w:t>
      </w:r>
    </w:p>
    <w:bookmarkEnd w:id="324"/>
    <w:bookmarkStart w:name="z486" w:id="325"/>
    <w:p>
      <w:pPr>
        <w:spacing w:after="0"/>
        <w:ind w:left="0"/>
        <w:jc w:val="both"/>
      </w:pPr>
      <w:r>
        <w:rPr>
          <w:rFonts w:ascii="Times New Roman"/>
          <w:b w:val="false"/>
          <w:i w:val="false"/>
          <w:color w:val="000000"/>
          <w:sz w:val="28"/>
        </w:rPr>
        <w:t>
      33. При этом услугодатель, должностное лицо, чьи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совершит действие, полностью удовлетворяющие требования, указанные в жалобе.</w:t>
      </w:r>
    </w:p>
    <w:bookmarkEnd w:id="325"/>
    <w:bookmarkStart w:name="z487" w:id="326"/>
    <w:p>
      <w:pPr>
        <w:spacing w:after="0"/>
        <w:ind w:left="0"/>
        <w:jc w:val="both"/>
      </w:pPr>
      <w:r>
        <w:rPr>
          <w:rFonts w:ascii="Times New Roman"/>
          <w:b w:val="false"/>
          <w:i w:val="false"/>
          <w:color w:val="000000"/>
          <w:sz w:val="28"/>
        </w:rPr>
        <w:t xml:space="preserve">
      34. При несогласии с результатами оказанной государственной услуги услугополучатель вправе обратиться с жалобой в уполномоченный орган по оценке и контролю за качеством оказания государственных услуг в соответствии с пунктом 2 статьи 25 </w:t>
      </w:r>
      <w:r>
        <w:rPr>
          <w:rFonts w:ascii="Times New Roman"/>
          <w:b w:val="false"/>
          <w:i w:val="false"/>
          <w:color w:val="000000"/>
          <w:sz w:val="28"/>
        </w:rPr>
        <w:t>Закона</w:t>
      </w:r>
      <w:r>
        <w:rPr>
          <w:rFonts w:ascii="Times New Roman"/>
          <w:b w:val="false"/>
          <w:i w:val="false"/>
          <w:color w:val="000000"/>
          <w:sz w:val="28"/>
        </w:rPr>
        <w:t>.</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труда и социальной защиты населения РК от 30.12.2024 </w:t>
      </w:r>
      <w:r>
        <w:rPr>
          <w:rFonts w:ascii="Times New Roman"/>
          <w:b w:val="false"/>
          <w:i w:val="false"/>
          <w:color w:val="00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8" w:id="327"/>
    <w:p>
      <w:pPr>
        <w:spacing w:after="0"/>
        <w:ind w:left="0"/>
        <w:jc w:val="both"/>
      </w:pPr>
      <w:r>
        <w:rPr>
          <w:rFonts w:ascii="Times New Roman"/>
          <w:b w:val="false"/>
          <w:i w:val="false"/>
          <w:color w:val="000000"/>
          <w:sz w:val="28"/>
        </w:rPr>
        <w:t xml:space="preserve">
      35. Жалоба услугополучателя, поступившая услугодателю, непосредственно оказывающему государственные услуги, подлежит рассмотрению в течение пяти рабочих дней со дня ее регистрации с соблюдением процедуры заслушивания, предусмотренной </w:t>
      </w:r>
      <w:r>
        <w:rPr>
          <w:rFonts w:ascii="Times New Roman"/>
          <w:b w:val="false"/>
          <w:i w:val="false"/>
          <w:color w:val="000000"/>
          <w:sz w:val="28"/>
        </w:rPr>
        <w:t>статьей 73</w:t>
      </w:r>
      <w:r>
        <w:rPr>
          <w:rFonts w:ascii="Times New Roman"/>
          <w:b w:val="false"/>
          <w:i w:val="false"/>
          <w:color w:val="000000"/>
          <w:sz w:val="28"/>
        </w:rPr>
        <w:t xml:space="preserve"> АППК РК.</w:t>
      </w:r>
    </w:p>
    <w:bookmarkEnd w:id="327"/>
    <w:bookmarkStart w:name="z489" w:id="328"/>
    <w:p>
      <w:pPr>
        <w:spacing w:after="0"/>
        <w:ind w:left="0"/>
        <w:jc w:val="both"/>
      </w:pPr>
      <w:r>
        <w:rPr>
          <w:rFonts w:ascii="Times New Roman"/>
          <w:b w:val="false"/>
          <w:i w:val="false"/>
          <w:color w:val="000000"/>
          <w:sz w:val="28"/>
        </w:rPr>
        <w:t>
      36.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28"/>
    <w:bookmarkStart w:name="z490" w:id="329"/>
    <w:p>
      <w:pPr>
        <w:spacing w:after="0"/>
        <w:ind w:left="0"/>
        <w:jc w:val="both"/>
      </w:pPr>
      <w:r>
        <w:rPr>
          <w:rFonts w:ascii="Times New Roman"/>
          <w:b w:val="false"/>
          <w:i w:val="false"/>
          <w:color w:val="000000"/>
          <w:sz w:val="28"/>
        </w:rPr>
        <w:t xml:space="preserve">
      37.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29"/>
    <w:bookmarkStart w:name="z491" w:id="330"/>
    <w:p>
      <w:pPr>
        <w:spacing w:after="0"/>
        <w:ind w:left="0"/>
        <w:jc w:val="both"/>
      </w:pPr>
      <w:r>
        <w:rPr>
          <w:rFonts w:ascii="Times New Roman"/>
          <w:b w:val="false"/>
          <w:i w:val="false"/>
          <w:color w:val="000000"/>
          <w:sz w:val="28"/>
        </w:rPr>
        <w:t xml:space="preserve">
      38. Изменение размеров пособия в связи повышением, предусмотренным законодательством Республики Казахстан, изменением прожиточного минимума производится на основании решений о повышении размера государственного социального пособия по случаю потери кормильца уполномоченного органа по назначению пенсий и пособий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подготовленных отделением Государственной корпорации.</w:t>
      </w:r>
    </w:p>
    <w:bookmarkEnd w:id="330"/>
    <w:bookmarkStart w:name="z492" w:id="331"/>
    <w:p>
      <w:pPr>
        <w:spacing w:after="0"/>
        <w:ind w:left="0"/>
        <w:jc w:val="both"/>
      </w:pPr>
      <w:r>
        <w:rPr>
          <w:rFonts w:ascii="Times New Roman"/>
          <w:b w:val="false"/>
          <w:i w:val="false"/>
          <w:color w:val="000000"/>
          <w:sz w:val="28"/>
        </w:rPr>
        <w:t xml:space="preserve">
      39. В случаях смены опекуна (попечителя), получающего выплаты за опекаемого (подопечного), признанного решением суда недееспособным или ограниченно дееспособным, изменения числа нетрудоспособных членов семьи, обеспечиваемых пособием, отделение Государственной корпорации готовит проект решения о назначении (изменении, возобновлении выплаты, отказе в назначении) государственного социального пособия по случаю потери кормильца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331"/>
    <w:bookmarkStart w:name="z493" w:id="332"/>
    <w:p>
      <w:pPr>
        <w:spacing w:after="0"/>
        <w:ind w:left="0"/>
        <w:jc w:val="both"/>
      </w:pPr>
      <w:r>
        <w:rPr>
          <w:rFonts w:ascii="Times New Roman"/>
          <w:b w:val="false"/>
          <w:i w:val="false"/>
          <w:color w:val="000000"/>
          <w:sz w:val="28"/>
        </w:rPr>
        <w:t>
      При изменении фамилии, имени, отчества (при его наличии), даты рождения получателя в автоматическом режиме производятся изменения в ЦБД.</w:t>
      </w:r>
    </w:p>
    <w:bookmarkEnd w:id="332"/>
    <w:bookmarkStart w:name="z494" w:id="333"/>
    <w:p>
      <w:pPr>
        <w:spacing w:after="0"/>
        <w:ind w:left="0"/>
        <w:jc w:val="both"/>
      </w:pPr>
      <w:r>
        <w:rPr>
          <w:rFonts w:ascii="Times New Roman"/>
          <w:b w:val="false"/>
          <w:i w:val="false"/>
          <w:color w:val="000000"/>
          <w:sz w:val="28"/>
        </w:rPr>
        <w:t>
      40. На основании решений уполномоченного органа по назначению пенсий и пособий о назначении пособия Государственная корпорация в течение пяти рабочих дней обеспечивает включение назначенных сумм пособия в потребность в бюджетных средствах на выплату, которая представляется ежемесячно к 27 числу месяца, предшествующего месяцу выплаты, в уполномоченный государственный орган.</w:t>
      </w:r>
    </w:p>
    <w:bookmarkEnd w:id="333"/>
    <w:bookmarkStart w:name="z495" w:id="334"/>
    <w:p>
      <w:pPr>
        <w:spacing w:after="0"/>
        <w:ind w:left="0"/>
        <w:jc w:val="both"/>
      </w:pPr>
      <w:r>
        <w:rPr>
          <w:rFonts w:ascii="Times New Roman"/>
          <w:b w:val="false"/>
          <w:i w:val="false"/>
          <w:color w:val="000000"/>
          <w:sz w:val="28"/>
        </w:rPr>
        <w:t>
      41. Уполномоченный государственный орган направляет в Министерство финансов Республики Казахстан сведения о бюджетных средствах, необходимых для выплаты в пределах сводного плана финансирования по платежам, на соответствующий период.</w:t>
      </w:r>
    </w:p>
    <w:bookmarkEnd w:id="334"/>
    <w:bookmarkStart w:name="z496" w:id="335"/>
    <w:p>
      <w:pPr>
        <w:spacing w:after="0"/>
        <w:ind w:left="0"/>
        <w:jc w:val="both"/>
      </w:pPr>
      <w:r>
        <w:rPr>
          <w:rFonts w:ascii="Times New Roman"/>
          <w:b w:val="false"/>
          <w:i w:val="false"/>
          <w:color w:val="000000"/>
          <w:sz w:val="28"/>
        </w:rPr>
        <w:t>
      42. Министерство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bookmarkEnd w:id="335"/>
    <w:bookmarkStart w:name="z497" w:id="336"/>
    <w:p>
      <w:pPr>
        <w:spacing w:after="0"/>
        <w:ind w:left="0"/>
        <w:jc w:val="both"/>
      </w:pPr>
      <w:r>
        <w:rPr>
          <w:rFonts w:ascii="Times New Roman"/>
          <w:b w:val="false"/>
          <w:i w:val="false"/>
          <w:color w:val="000000"/>
          <w:sz w:val="28"/>
        </w:rPr>
        <w:t>
      43. Суммы,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bookmarkEnd w:id="336"/>
    <w:bookmarkStart w:name="z498" w:id="337"/>
    <w:p>
      <w:pPr>
        <w:spacing w:after="0"/>
        <w:ind w:left="0"/>
        <w:jc w:val="both"/>
      </w:pPr>
      <w:r>
        <w:rPr>
          <w:rFonts w:ascii="Times New Roman"/>
          <w:b w:val="false"/>
          <w:i w:val="false"/>
          <w:color w:val="000000"/>
          <w:sz w:val="28"/>
        </w:rPr>
        <w:t>
      44. Государственная корпорация, получив бюджетные средства, формирует в соответствии с графиком выплаты платежные поручения на выплату пособия, а также удержаний пособия.</w:t>
      </w:r>
    </w:p>
    <w:bookmarkEnd w:id="337"/>
    <w:bookmarkStart w:name="z499" w:id="338"/>
    <w:p>
      <w:pPr>
        <w:spacing w:after="0"/>
        <w:ind w:left="0"/>
        <w:jc w:val="both"/>
      </w:pPr>
      <w:r>
        <w:rPr>
          <w:rFonts w:ascii="Times New Roman"/>
          <w:b w:val="false"/>
          <w:i w:val="false"/>
          <w:color w:val="000000"/>
          <w:sz w:val="28"/>
        </w:rPr>
        <w:t>
      45. Выплата пособия производится Государственной корпорацией путем:</w:t>
      </w:r>
    </w:p>
    <w:bookmarkEnd w:id="338"/>
    <w:bookmarkStart w:name="z500" w:id="339"/>
    <w:p>
      <w:pPr>
        <w:spacing w:after="0"/>
        <w:ind w:left="0"/>
        <w:jc w:val="both"/>
      </w:pPr>
      <w:r>
        <w:rPr>
          <w:rFonts w:ascii="Times New Roman"/>
          <w:b w:val="false"/>
          <w:i w:val="false"/>
          <w:color w:val="000000"/>
          <w:sz w:val="28"/>
        </w:rPr>
        <w:t>
      зачисления пособия на детей, находящихся в семьях по договору о патронате и (или) о передаче ребенка (детей) в приемную семью, на счет самого ребенка;</w:t>
      </w:r>
    </w:p>
    <w:bookmarkEnd w:id="339"/>
    <w:bookmarkStart w:name="z501" w:id="340"/>
    <w:p>
      <w:pPr>
        <w:spacing w:after="0"/>
        <w:ind w:left="0"/>
        <w:jc w:val="both"/>
      </w:pPr>
      <w:r>
        <w:rPr>
          <w:rFonts w:ascii="Times New Roman"/>
          <w:b w:val="false"/>
          <w:i w:val="false"/>
          <w:color w:val="000000"/>
          <w:sz w:val="28"/>
        </w:rPr>
        <w:t>
      зачисления на банковские счета в уполномоченной организации по выдаче пенсий и пособий;</w:t>
      </w:r>
    </w:p>
    <w:bookmarkEnd w:id="340"/>
    <w:bookmarkStart w:name="z502" w:id="341"/>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bookmarkEnd w:id="341"/>
    <w:bookmarkStart w:name="z503" w:id="342"/>
    <w:p>
      <w:pPr>
        <w:spacing w:after="0"/>
        <w:ind w:left="0"/>
        <w:jc w:val="both"/>
      </w:pPr>
      <w:r>
        <w:rPr>
          <w:rFonts w:ascii="Times New Roman"/>
          <w:b w:val="false"/>
          <w:i w:val="false"/>
          <w:color w:val="000000"/>
          <w:sz w:val="28"/>
        </w:rPr>
        <w:t>
      В случае изменения номера банковского счета получателя, способа выплаты, местожительства получателя (опекуна, попечителя) в отделение Государственной корпорации или отделение уполномоченной организации по выдаче пенсий и пособий получателями (опекунами, попечителями) подается заявление об этих изменениях с документами, подтверждающими соответствующие изменения.</w:t>
      </w:r>
    </w:p>
    <w:bookmarkEnd w:id="342"/>
    <w:bookmarkStart w:name="z504" w:id="343"/>
    <w:p>
      <w:pPr>
        <w:spacing w:after="0"/>
        <w:ind w:left="0"/>
        <w:jc w:val="both"/>
      </w:pPr>
      <w:r>
        <w:rPr>
          <w:rFonts w:ascii="Times New Roman"/>
          <w:b w:val="false"/>
          <w:i w:val="false"/>
          <w:color w:val="000000"/>
          <w:sz w:val="28"/>
        </w:rPr>
        <w:t>
      Заявление на изменение банковского счета и (или) способа выплаты и номер банковского счета передается уполномоченной организацией по выдаче пенсий и пособий в Государственную корпорацию, в том числе через электронные каналы связи, при наличии согласия получателя, удостоверенного ЭЦП уполномоченной организации по выдаче пенсий и пособий.</w:t>
      </w:r>
    </w:p>
    <w:bookmarkEnd w:id="343"/>
    <w:bookmarkStart w:name="z505" w:id="344"/>
    <w:p>
      <w:pPr>
        <w:spacing w:after="0"/>
        <w:ind w:left="0"/>
        <w:jc w:val="both"/>
      </w:pPr>
      <w:r>
        <w:rPr>
          <w:rFonts w:ascii="Times New Roman"/>
          <w:b w:val="false"/>
          <w:i w:val="false"/>
          <w:color w:val="000000"/>
          <w:sz w:val="28"/>
        </w:rPr>
        <w:t>
      46. Доставка пособия на дом производится следующим категориям:</w:t>
      </w:r>
    </w:p>
    <w:bookmarkEnd w:id="344"/>
    <w:bookmarkStart w:name="z506" w:id="345"/>
    <w:p>
      <w:pPr>
        <w:spacing w:after="0"/>
        <w:ind w:left="0"/>
        <w:jc w:val="both"/>
      </w:pPr>
      <w:r>
        <w:rPr>
          <w:rFonts w:ascii="Times New Roman"/>
          <w:b w:val="false"/>
          <w:i w:val="false"/>
          <w:color w:val="000000"/>
          <w:sz w:val="28"/>
        </w:rPr>
        <w:t>
      лицам с инвалидностью и участникам Великой Отечественной войны;</w:t>
      </w:r>
    </w:p>
    <w:bookmarkEnd w:id="345"/>
    <w:bookmarkStart w:name="z507" w:id="346"/>
    <w:p>
      <w:pPr>
        <w:spacing w:after="0"/>
        <w:ind w:left="0"/>
        <w:jc w:val="both"/>
      </w:pPr>
      <w:r>
        <w:rPr>
          <w:rFonts w:ascii="Times New Roman"/>
          <w:b w:val="false"/>
          <w:i w:val="false"/>
          <w:color w:val="000000"/>
          <w:sz w:val="28"/>
        </w:rPr>
        <w:t>
      получателям пособий, достигшим восьмидесятилетнего возраста;</w:t>
      </w:r>
    </w:p>
    <w:bookmarkEnd w:id="346"/>
    <w:bookmarkStart w:name="z508" w:id="347"/>
    <w:p>
      <w:pPr>
        <w:spacing w:after="0"/>
        <w:ind w:left="0"/>
        <w:jc w:val="both"/>
      </w:pPr>
      <w:r>
        <w:rPr>
          <w:rFonts w:ascii="Times New Roman"/>
          <w:b w:val="false"/>
          <w:i w:val="false"/>
          <w:color w:val="000000"/>
          <w:sz w:val="28"/>
        </w:rPr>
        <w:t xml:space="preserve">
      лицам с инвалидностью первой группы; </w:t>
      </w:r>
    </w:p>
    <w:bookmarkEnd w:id="347"/>
    <w:bookmarkStart w:name="z509" w:id="348"/>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348"/>
    <w:bookmarkStart w:name="z510" w:id="349"/>
    <w:p>
      <w:pPr>
        <w:spacing w:after="0"/>
        <w:ind w:left="0"/>
        <w:jc w:val="both"/>
      </w:pPr>
      <w:r>
        <w:rPr>
          <w:rFonts w:ascii="Times New Roman"/>
          <w:b w:val="false"/>
          <w:i w:val="false"/>
          <w:color w:val="000000"/>
          <w:sz w:val="28"/>
        </w:rPr>
        <w:t>
      лицам, проживающим в сельской местности, при отсутствии автоматизированных отделений (пунктов) почтовой связи.</w:t>
      </w:r>
    </w:p>
    <w:bookmarkEnd w:id="349"/>
    <w:bookmarkStart w:name="z511" w:id="350"/>
    <w:p>
      <w:pPr>
        <w:spacing w:after="0"/>
        <w:ind w:left="0"/>
        <w:jc w:val="both"/>
      </w:pPr>
      <w:r>
        <w:rPr>
          <w:rFonts w:ascii="Times New Roman"/>
          <w:b w:val="false"/>
          <w:i w:val="false"/>
          <w:color w:val="000000"/>
          <w:sz w:val="28"/>
        </w:rPr>
        <w:t>
      47. Взаимодействие по выплате пособия получателям регламентированы на основании договоров, заключенных между Государственной корпорацией и организациями, осуществляющими отдельные виды банковских операций, если иное не установлено Национальным Банком Республики Казахстан.</w:t>
      </w:r>
    </w:p>
    <w:bookmarkEnd w:id="350"/>
    <w:bookmarkStart w:name="z512" w:id="351"/>
    <w:p>
      <w:pPr>
        <w:spacing w:after="0"/>
        <w:ind w:left="0"/>
        <w:jc w:val="both"/>
      </w:pPr>
      <w:r>
        <w:rPr>
          <w:rFonts w:ascii="Times New Roman"/>
          <w:b w:val="false"/>
          <w:i w:val="false"/>
          <w:color w:val="000000"/>
          <w:sz w:val="28"/>
        </w:rPr>
        <w:t>
      48. Оплата банковских услуг, связанных с выплатой пособия, осуществляется за счет бюджетных средств.</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49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49. Отделение Государственной корпорации на основании решения о приостановлении выплаты государственного социального пособия по случаю потери кормильца уполномоченного органа по назначению пенсий и пособий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приостанавливает выплату пособия с первого числа месяца, следующего за месяцем поступления сведений, в том числе из информационных систем,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238 Социального кодекса.</w:t>
      </w:r>
    </w:p>
    <w:p>
      <w:pPr>
        <w:spacing w:after="0"/>
        <w:ind w:left="0"/>
        <w:jc w:val="both"/>
      </w:pPr>
      <w:r>
        <w:rPr>
          <w:rFonts w:ascii="Times New Roman"/>
          <w:b w:val="false"/>
          <w:i w:val="false"/>
          <w:color w:val="000000"/>
          <w:sz w:val="28"/>
        </w:rPr>
        <w:t xml:space="preserve">
      При приостановлении пособия по причине выявлении факта трудоустройства лиц, занятых уходом за детьми, братьями, сестрами или внуками умершего кормильца выплата пересматривается с учетом оставшихся иждивенцев. </w:t>
      </w:r>
    </w:p>
    <w:p>
      <w:pPr>
        <w:spacing w:after="0"/>
        <w:ind w:left="0"/>
        <w:jc w:val="both"/>
      </w:pPr>
      <w:r>
        <w:rPr>
          <w:rFonts w:ascii="Times New Roman"/>
          <w:b w:val="false"/>
          <w:i w:val="false"/>
          <w:color w:val="000000"/>
          <w:sz w:val="28"/>
        </w:rPr>
        <w:t>
      В целях обеспечения своевременного приостановления выплаты пособий:</w:t>
      </w:r>
    </w:p>
    <w:p>
      <w:pPr>
        <w:spacing w:after="0"/>
        <w:ind w:left="0"/>
        <w:jc w:val="both"/>
      </w:pPr>
      <w:r>
        <w:rPr>
          <w:rFonts w:ascii="Times New Roman"/>
          <w:b w:val="false"/>
          <w:i w:val="false"/>
          <w:color w:val="000000"/>
          <w:sz w:val="28"/>
        </w:rPr>
        <w:t>
      Комитет по правовой статистике и специальным учетам Генеральной прокуратуры Республики Казахстан ежемесячно предоставляет в Государственную корпорацию электронные списки без вести пропавших лиц, находящихся в розыске, согласно приложению 17-1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Министра труда и социальной защиты населения РК от 31.12.2025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50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Отделение Государственной корпорации по заявлению возобновляет выплату пособия по заявлению на основании документов и (или) сведений, полученных из информационных систем, подтверждающих истечение обстоятельств, вызвавших приостановление выплаты пособия.</w:t>
      </w:r>
    </w:p>
    <w:bookmarkStart w:name="z516" w:id="352"/>
    <w:p>
      <w:pPr>
        <w:spacing w:after="0"/>
        <w:ind w:left="0"/>
        <w:jc w:val="both"/>
      </w:pPr>
      <w:r>
        <w:rPr>
          <w:rFonts w:ascii="Times New Roman"/>
          <w:b w:val="false"/>
          <w:i w:val="false"/>
          <w:color w:val="000000"/>
          <w:sz w:val="28"/>
        </w:rPr>
        <w:t xml:space="preserve">
      51. Отделение Государственной корпорации на основании решения о прекращении выплаты государственного социального пособия по случаю потери кормильца уполномоченного органа по назначению пенсий и пособий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прекращает выплату пособия с первого числа месяца, следующего за месяцем поступления сведений, заявления и запросов,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238 Социального кодекса.</w:t>
      </w:r>
    </w:p>
    <w:bookmarkEnd w:id="352"/>
    <w:p>
      <w:pPr>
        <w:spacing w:after="0"/>
        <w:ind w:left="0"/>
        <w:jc w:val="both"/>
      </w:pPr>
      <w:r>
        <w:rPr>
          <w:rFonts w:ascii="Times New Roman"/>
          <w:b w:val="false"/>
          <w:i w:val="false"/>
          <w:color w:val="000000"/>
          <w:sz w:val="28"/>
        </w:rPr>
        <w:t>
      При прекращении выплаты пособия по причине выявления факта предоставления заявителем недостоверных сведений, повлекших за собой необоснованное первичное назначение, производится процедура нового назначения в порядке, предусмотренном настоящими Правилами.</w:t>
      </w:r>
    </w:p>
    <w:p>
      <w:pPr>
        <w:spacing w:after="0"/>
        <w:ind w:left="0"/>
        <w:jc w:val="both"/>
      </w:pPr>
      <w:r>
        <w:rPr>
          <w:rFonts w:ascii="Times New Roman"/>
          <w:b w:val="false"/>
          <w:i w:val="false"/>
          <w:color w:val="000000"/>
          <w:sz w:val="28"/>
        </w:rPr>
        <w:t>
      Уполномоченный орган по назначению пенсий и пособий при утверждении решения о прекращении выплаты по причине выявления факта предоставления заявителем недостоверных сведений, повлекших необоснованное назначение,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пособия.</w:t>
      </w:r>
    </w:p>
    <w:p>
      <w:pPr>
        <w:spacing w:after="0"/>
        <w:ind w:left="0"/>
        <w:jc w:val="both"/>
      </w:pPr>
      <w:r>
        <w:rPr>
          <w:rFonts w:ascii="Times New Roman"/>
          <w:b w:val="false"/>
          <w:i w:val="false"/>
          <w:color w:val="000000"/>
          <w:sz w:val="28"/>
        </w:rPr>
        <w:t>
      При вынесении судебного решения о предоставлении фиктивных документов, выплата пособия прекращается с момента первоначального назначения.</w:t>
      </w:r>
    </w:p>
    <w:p>
      <w:pPr>
        <w:spacing w:after="0"/>
        <w:ind w:left="0"/>
        <w:jc w:val="both"/>
      </w:pPr>
      <w:r>
        <w:rPr>
          <w:rFonts w:ascii="Times New Roman"/>
          <w:b w:val="false"/>
          <w:i w:val="false"/>
          <w:color w:val="000000"/>
          <w:sz w:val="28"/>
        </w:rPr>
        <w:t>
      В целях обеспечения своевременного прекращения выплаты пособий:</w:t>
      </w:r>
    </w:p>
    <w:p>
      <w:pPr>
        <w:spacing w:after="0"/>
        <w:ind w:left="0"/>
        <w:jc w:val="both"/>
      </w:pPr>
      <w:r>
        <w:rPr>
          <w:rFonts w:ascii="Times New Roman"/>
          <w:b w:val="false"/>
          <w:i w:val="false"/>
          <w:color w:val="000000"/>
          <w:sz w:val="28"/>
        </w:rPr>
        <w:t>
      Загранучреждения Республики Казахстан (далее - загранучреждения) предоставляют в Государственную корпорацию сведения о смерти гражданина Республики Казахстан, временно проживавшего за пределами Республики Казахстан по мере их поступления в загранучреждения согласно приложению 18-1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труда и социальной защиты населения РК от 31.12.2025 </w:t>
      </w:r>
      <w:r>
        <w:rPr>
          <w:rFonts w:ascii="Times New Roman"/>
          <w:b w:val="false"/>
          <w:i w:val="false"/>
          <w:color w:val="00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0" w:id="353"/>
    <w:p>
      <w:pPr>
        <w:spacing w:after="0"/>
        <w:ind w:left="0"/>
        <w:jc w:val="both"/>
      </w:pPr>
      <w:r>
        <w:rPr>
          <w:rFonts w:ascii="Times New Roman"/>
          <w:b w:val="false"/>
          <w:i w:val="false"/>
          <w:color w:val="000000"/>
          <w:sz w:val="28"/>
        </w:rPr>
        <w:t>
      52. По вопросу отмены судебных решений о признании граждан безвестно отсутствующими либо объявлении умершими уполномоченный орган по назначению пенсий и пособий обращается в суд в течение пяти рабочих дней со дня поступления информации из отделения Государственной корпорации о факте перечисления лицом, признанным безвестно отсутствующим или объявленным умершим, обязательных пенсионных взносов или поступления достоверной информации, подтверждающей факт нахождения гражданина в живых.</w:t>
      </w:r>
    </w:p>
    <w:bookmarkEnd w:id="353"/>
    <w:bookmarkStart w:name="z521" w:id="354"/>
    <w:p>
      <w:pPr>
        <w:spacing w:after="0"/>
        <w:ind w:left="0"/>
        <w:jc w:val="both"/>
      </w:pPr>
      <w:r>
        <w:rPr>
          <w:rFonts w:ascii="Times New Roman"/>
          <w:b w:val="false"/>
          <w:i w:val="false"/>
          <w:color w:val="000000"/>
          <w:sz w:val="28"/>
        </w:rPr>
        <w:t>
      Одновременно уполномоченный орган по назначению пенсий и пособий утверждает решение о приостановлении выплаты и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пособия.</w:t>
      </w:r>
    </w:p>
    <w:bookmarkEnd w:id="354"/>
    <w:bookmarkStart w:name="z522" w:id="355"/>
    <w:p>
      <w:pPr>
        <w:spacing w:after="0"/>
        <w:ind w:left="0"/>
        <w:jc w:val="both"/>
      </w:pPr>
      <w:r>
        <w:rPr>
          <w:rFonts w:ascii="Times New Roman"/>
          <w:b w:val="false"/>
          <w:i w:val="false"/>
          <w:color w:val="000000"/>
          <w:sz w:val="28"/>
        </w:rPr>
        <w:t>
      При вынесении судебного решения об отмене ранее вынесенного судебного решения о признании гражданина безвестно отсутствующим либо объявлении умершим, выплата пособия прекращается со дня приостановления пособия.</w:t>
      </w:r>
    </w:p>
    <w:bookmarkEnd w:id="355"/>
    <w:bookmarkStart w:name="z523" w:id="356"/>
    <w:p>
      <w:pPr>
        <w:spacing w:after="0"/>
        <w:ind w:left="0"/>
        <w:jc w:val="both"/>
      </w:pPr>
      <w:r>
        <w:rPr>
          <w:rFonts w:ascii="Times New Roman"/>
          <w:b w:val="false"/>
          <w:i w:val="false"/>
          <w:color w:val="000000"/>
          <w:sz w:val="28"/>
        </w:rPr>
        <w:t xml:space="preserve">
      53. В случае поступления заявления получателя на удержание из пособия отделение Государственной корпорации производит удержания на основании решения об удержании суммы государственного социального пособия по случаю потери кормильца уполномоченного органа по назначению пенсий и пособий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подготовленного отделением Государственной корпорации.</w:t>
      </w:r>
    </w:p>
    <w:bookmarkEnd w:id="356"/>
    <w:bookmarkStart w:name="z524" w:id="357"/>
    <w:p>
      <w:pPr>
        <w:spacing w:after="0"/>
        <w:ind w:left="0"/>
        <w:jc w:val="both"/>
      </w:pPr>
      <w:r>
        <w:rPr>
          <w:rFonts w:ascii="Times New Roman"/>
          <w:b w:val="false"/>
          <w:i w:val="false"/>
          <w:color w:val="000000"/>
          <w:sz w:val="28"/>
        </w:rPr>
        <w:t>
      54. Работниками отделения Государственной корпорации ежедневно в ЦБД производятся записи о фактах смерти, выезда, о суммах удержаний с отметкой основания, действия по приостановлению или снятию выплаты, возобновлению выплаты, а также корректировки сумм потребности в сторону уменьшения в связи со смертью, выездом получателей, приостановлением выплаты.</w:t>
      </w:r>
    </w:p>
    <w:bookmarkEnd w:id="357"/>
    <w:bookmarkStart w:name="z525" w:id="358"/>
    <w:p>
      <w:pPr>
        <w:spacing w:after="0"/>
        <w:ind w:left="0"/>
        <w:jc w:val="left"/>
      </w:pPr>
      <w:r>
        <w:rPr>
          <w:rFonts w:ascii="Times New Roman"/>
          <w:b/>
          <w:i w:val="false"/>
          <w:color w:val="000000"/>
        </w:rPr>
        <w:t xml:space="preserve"> Параграф 1. Порядок выплаты пособия при перемене местожительства</w:t>
      </w:r>
    </w:p>
    <w:bookmarkEnd w:id="358"/>
    <w:bookmarkStart w:name="z526" w:id="359"/>
    <w:p>
      <w:pPr>
        <w:spacing w:after="0"/>
        <w:ind w:left="0"/>
        <w:jc w:val="both"/>
      </w:pPr>
      <w:r>
        <w:rPr>
          <w:rFonts w:ascii="Times New Roman"/>
          <w:b w:val="false"/>
          <w:i w:val="false"/>
          <w:color w:val="000000"/>
          <w:sz w:val="28"/>
        </w:rPr>
        <w:t xml:space="preserve">
      55. Получатели пенсий (пособий) по случаю потери кормильца, прибывшие на постоянное местожительство в Республику Казахстан из государств-участников международных соглашений в области пенсионного обеспечения, ратифицированных Республикой Казахстан, а также получатели пособия, сменившие место жительства внутри Республики Казахстан, представляют заявление на запрос дела получателя пособия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359"/>
    <w:bookmarkStart w:name="z527" w:id="360"/>
    <w:p>
      <w:pPr>
        <w:spacing w:after="0"/>
        <w:ind w:left="0"/>
        <w:jc w:val="both"/>
      </w:pPr>
      <w:r>
        <w:rPr>
          <w:rFonts w:ascii="Times New Roman"/>
          <w:b w:val="false"/>
          <w:i w:val="false"/>
          <w:color w:val="000000"/>
          <w:sz w:val="28"/>
        </w:rPr>
        <w:t>
      Отделением Государственной корпорации осуществляется запрос дела получателя пособия по прежнему местожительству заявителя.</w:t>
      </w:r>
    </w:p>
    <w:bookmarkEnd w:id="360"/>
    <w:bookmarkStart w:name="z528" w:id="361"/>
    <w:p>
      <w:pPr>
        <w:spacing w:after="0"/>
        <w:ind w:left="0"/>
        <w:jc w:val="both"/>
      </w:pPr>
      <w:r>
        <w:rPr>
          <w:rFonts w:ascii="Times New Roman"/>
          <w:b w:val="false"/>
          <w:i w:val="false"/>
          <w:color w:val="000000"/>
          <w:sz w:val="28"/>
        </w:rPr>
        <w:t xml:space="preserve">
      56. Лица, прибывшие на постоянное местожительства в Республику Казахстан из государств-участников международных соглашений в области пенсионного обеспечения, ратифицированных Республикой Казахстан, представляют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пунктами 5, 7 и 8 к настоящим Правилам, после поступления пенсионного дела.</w:t>
      </w:r>
    </w:p>
    <w:bookmarkEnd w:id="361"/>
    <w:bookmarkStart w:name="z529" w:id="362"/>
    <w:p>
      <w:pPr>
        <w:spacing w:after="0"/>
        <w:ind w:left="0"/>
        <w:jc w:val="both"/>
      </w:pPr>
      <w:r>
        <w:rPr>
          <w:rFonts w:ascii="Times New Roman"/>
          <w:b w:val="false"/>
          <w:i w:val="false"/>
          <w:color w:val="000000"/>
          <w:sz w:val="28"/>
        </w:rPr>
        <w:t>
      57. Дело получателя пособия (при его наличии), выехавшего в другие регионы Республики Казахстан, высылается по электронному запросу других отделений Государственной корпорации.</w:t>
      </w:r>
    </w:p>
    <w:bookmarkEnd w:id="362"/>
    <w:bookmarkStart w:name="z530" w:id="363"/>
    <w:p>
      <w:pPr>
        <w:spacing w:after="0"/>
        <w:ind w:left="0"/>
        <w:jc w:val="both"/>
      </w:pPr>
      <w:r>
        <w:rPr>
          <w:rFonts w:ascii="Times New Roman"/>
          <w:b w:val="false"/>
          <w:i w:val="false"/>
          <w:color w:val="000000"/>
          <w:sz w:val="28"/>
        </w:rPr>
        <w:t>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w:t>
      </w:r>
    </w:p>
    <w:bookmarkEnd w:id="363"/>
    <w:bookmarkStart w:name="z531" w:id="364"/>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и направляет в отделение Государственной корпорации по новому месту жительства получателя через филиал.</w:t>
      </w:r>
    </w:p>
    <w:bookmarkEnd w:id="364"/>
    <w:bookmarkStart w:name="z532" w:id="365"/>
    <w:p>
      <w:pPr>
        <w:spacing w:after="0"/>
        <w:ind w:left="0"/>
        <w:jc w:val="both"/>
      </w:pPr>
      <w:r>
        <w:rPr>
          <w:rFonts w:ascii="Times New Roman"/>
          <w:b w:val="false"/>
          <w:i w:val="false"/>
          <w:color w:val="000000"/>
          <w:sz w:val="28"/>
        </w:rPr>
        <w:t xml:space="preserve">
      58. В случае выезда получателя за пределы Республики Казахстан отделением Государственной корпорации на основании заявления получателя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дело получателя пособия выдается на руки получателю или высылается по запросу уполномоченных органов других стран.</w:t>
      </w:r>
    </w:p>
    <w:bookmarkEnd w:id="365"/>
    <w:bookmarkStart w:name="z533" w:id="366"/>
    <w:p>
      <w:pPr>
        <w:spacing w:after="0"/>
        <w:ind w:left="0"/>
        <w:jc w:val="both"/>
      </w:pPr>
      <w:r>
        <w:rPr>
          <w:rFonts w:ascii="Times New Roman"/>
          <w:b w:val="false"/>
          <w:i w:val="false"/>
          <w:color w:val="000000"/>
          <w:sz w:val="28"/>
        </w:rPr>
        <w:t xml:space="preserve">
      Отделением Государственной корпорации на основе ЭМД формируется бумажный вариант дела получателя пособия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выдается на руки получателю или высылается по запросу уполномоченных органов других стран.</w:t>
      </w:r>
    </w:p>
    <w:bookmarkEnd w:id="366"/>
    <w:bookmarkStart w:name="z534" w:id="367"/>
    <w:p>
      <w:pPr>
        <w:spacing w:after="0"/>
        <w:ind w:left="0"/>
        <w:jc w:val="both"/>
      </w:pPr>
      <w:r>
        <w:rPr>
          <w:rFonts w:ascii="Times New Roman"/>
          <w:b w:val="false"/>
          <w:i w:val="false"/>
          <w:color w:val="000000"/>
          <w:sz w:val="28"/>
        </w:rPr>
        <w:t>
      Выплата пособия выезжающим за пределы Республики Казахстан на постоянное местожительство производится по месяц снятия с регистрации в органах внутренних дел.</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59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59. Возврат излишне зачисленных (выплаченных) сумм пособия осуществляется:</w:t>
      </w:r>
    </w:p>
    <w:bookmarkStart w:name="z536" w:id="368"/>
    <w:p>
      <w:pPr>
        <w:spacing w:after="0"/>
        <w:ind w:left="0"/>
        <w:jc w:val="both"/>
      </w:pPr>
      <w:r>
        <w:rPr>
          <w:rFonts w:ascii="Times New Roman"/>
          <w:b w:val="false"/>
          <w:i w:val="false"/>
          <w:color w:val="000000"/>
          <w:sz w:val="28"/>
        </w:rPr>
        <w:t>
      по заявлению получателя;</w:t>
      </w:r>
    </w:p>
    <w:bookmarkEnd w:id="368"/>
    <w:bookmarkStart w:name="z537" w:id="369"/>
    <w:p>
      <w:pPr>
        <w:spacing w:after="0"/>
        <w:ind w:left="0"/>
        <w:jc w:val="both"/>
      </w:pPr>
      <w:r>
        <w:rPr>
          <w:rFonts w:ascii="Times New Roman"/>
          <w:b w:val="false"/>
          <w:i w:val="false"/>
          <w:color w:val="000000"/>
          <w:sz w:val="28"/>
        </w:rPr>
        <w:t xml:space="preserve">
      на основании письма отделения Государственной корпорации. </w:t>
      </w:r>
    </w:p>
    <w:bookmarkEnd w:id="369"/>
    <w:bookmarkStart w:name="z538" w:id="370"/>
    <w:p>
      <w:pPr>
        <w:spacing w:after="0"/>
        <w:ind w:left="0"/>
        <w:jc w:val="both"/>
      </w:pPr>
      <w:r>
        <w:rPr>
          <w:rFonts w:ascii="Times New Roman"/>
          <w:b w:val="false"/>
          <w:i w:val="false"/>
          <w:color w:val="000000"/>
          <w:sz w:val="28"/>
        </w:rPr>
        <w:t>
      При этом отделения Государственной корпорации представляет в уполномоченную организацию по выдаче пенсий и пособий письмо с приложением необходимого документа (сведений о смерти либо выезда получателя за пределы Республики Казахстан, в том числе полученных из ИС и (или) запрос дела получателя пособия от уполномоченного органа страны проживания, выехавшего получателя пособия), подтверждающего обоснованность возврата выплат в Государственную корпорацию для перечисления в доход республиканского бюджета;</w:t>
      </w:r>
    </w:p>
    <w:bookmarkEnd w:id="370"/>
    <w:bookmarkStart w:name="z539" w:id="371"/>
    <w:p>
      <w:pPr>
        <w:spacing w:after="0"/>
        <w:ind w:left="0"/>
        <w:jc w:val="both"/>
      </w:pPr>
      <w:r>
        <w:rPr>
          <w:rFonts w:ascii="Times New Roman"/>
          <w:b w:val="false"/>
          <w:i w:val="false"/>
          <w:color w:val="000000"/>
          <w:sz w:val="28"/>
        </w:rPr>
        <w:t>
      по решению суда.</w:t>
      </w:r>
    </w:p>
    <w:bookmarkEnd w:id="371"/>
    <w:bookmarkStart w:name="z540" w:id="372"/>
    <w:p>
      <w:pPr>
        <w:spacing w:after="0"/>
        <w:ind w:left="0"/>
        <w:jc w:val="both"/>
      </w:pPr>
      <w:r>
        <w:rPr>
          <w:rFonts w:ascii="Times New Roman"/>
          <w:b w:val="false"/>
          <w:i w:val="false"/>
          <w:color w:val="000000"/>
          <w:sz w:val="28"/>
        </w:rPr>
        <w:t>
      60. В случаях ошибочного перечисления сумм пособия Государственная корпорация направляет в уполномоченную организацию по выдаче пенсий и пособий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уполномоченной организацией по выдаче пенсий и пособий.</w:t>
      </w:r>
    </w:p>
    <w:bookmarkEnd w:id="372"/>
    <w:bookmarkStart w:name="z541" w:id="373"/>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уполномоченная организация по выдаче пенсий и пособий осуществляет возврат денег в Государственную корпорацию либо приостанавливает исполнение указания.</w:t>
      </w:r>
    </w:p>
    <w:bookmarkEnd w:id="373"/>
    <w:bookmarkStart w:name="z542" w:id="374"/>
    <w:p>
      <w:pPr>
        <w:spacing w:after="0"/>
        <w:ind w:left="0"/>
        <w:jc w:val="both"/>
      </w:pPr>
      <w:r>
        <w:rPr>
          <w:rFonts w:ascii="Times New Roman"/>
          <w:b w:val="false"/>
          <w:i w:val="false"/>
          <w:color w:val="000000"/>
          <w:sz w:val="28"/>
        </w:rPr>
        <w:t xml:space="preserve">
      61. Для списания сумм пособия, излишне перечисленных (выплаченных) получателям по причинам, не зависящим от них, отделение Государственной корпорации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акта об установлении юридического факта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 </w:t>
      </w:r>
    </w:p>
    <w:bookmarkEnd w:id="374"/>
    <w:bookmarkStart w:name="z543" w:id="375"/>
    <w:p>
      <w:pPr>
        <w:spacing w:after="0"/>
        <w:ind w:left="0"/>
        <w:jc w:val="both"/>
      </w:pPr>
      <w:r>
        <w:rPr>
          <w:rFonts w:ascii="Times New Roman"/>
          <w:b w:val="false"/>
          <w:i w:val="false"/>
          <w:color w:val="000000"/>
          <w:sz w:val="28"/>
        </w:rPr>
        <w:t>
      Списание излишне перечисленных (выплаченных) сумм Государственной корпорации производится по акту списания на основании:</w:t>
      </w:r>
    </w:p>
    <w:bookmarkEnd w:id="375"/>
    <w:bookmarkStart w:name="z544" w:id="376"/>
    <w:p>
      <w:pPr>
        <w:spacing w:after="0"/>
        <w:ind w:left="0"/>
        <w:jc w:val="both"/>
      </w:pPr>
      <w:r>
        <w:rPr>
          <w:rFonts w:ascii="Times New Roman"/>
          <w:b w:val="false"/>
          <w:i w:val="false"/>
          <w:color w:val="000000"/>
          <w:sz w:val="28"/>
        </w:rPr>
        <w:t>
      судебных актов (решений, приговоров, постановлений), в том числе об отказе в удовлетворении исковых требований о взыскании излишне перечисленных (выплаченных) сумм, по установленным основаниям гражданского законодательства, как не подлежащих возврату денежных средств, полученных в качестве неосновательного обогащения, а также при применении срока исковой давности;</w:t>
      </w:r>
    </w:p>
    <w:bookmarkEnd w:id="376"/>
    <w:bookmarkStart w:name="z545" w:id="377"/>
    <w:p>
      <w:pPr>
        <w:spacing w:after="0"/>
        <w:ind w:left="0"/>
        <w:jc w:val="both"/>
      </w:pPr>
      <w:r>
        <w:rPr>
          <w:rFonts w:ascii="Times New Roman"/>
          <w:b w:val="false"/>
          <w:i w:val="false"/>
          <w:color w:val="000000"/>
          <w:sz w:val="28"/>
        </w:rPr>
        <w:t>
      судебных актов (постановлений, определений) о прекращении производства по делу в связи со смертью ответчика (должника, обвиняемого);</w:t>
      </w:r>
    </w:p>
    <w:bookmarkEnd w:id="377"/>
    <w:bookmarkStart w:name="z546" w:id="378"/>
    <w:p>
      <w:pPr>
        <w:spacing w:after="0"/>
        <w:ind w:left="0"/>
        <w:jc w:val="both"/>
      </w:pPr>
      <w:r>
        <w:rPr>
          <w:rFonts w:ascii="Times New Roman"/>
          <w:b w:val="false"/>
          <w:i w:val="false"/>
          <w:color w:val="000000"/>
          <w:sz w:val="28"/>
        </w:rPr>
        <w:t>
      постановлений судебных исполнителей по взысканию в пользу физических и юридических лиц о прекращении исполнительного производства в связи со смертью должника и отсутствием правопреемника.</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62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Дела получателей пособия, по которым осуществляется выплата пособия (действующие дела), хранятся в архиве действующих дел.</w:t>
      </w:r>
    </w:p>
    <w:bookmarkStart w:name="z548" w:id="379"/>
    <w:p>
      <w:pPr>
        <w:spacing w:after="0"/>
        <w:ind w:left="0"/>
        <w:jc w:val="both"/>
      </w:pPr>
      <w:r>
        <w:rPr>
          <w:rFonts w:ascii="Times New Roman"/>
          <w:b w:val="false"/>
          <w:i w:val="false"/>
          <w:color w:val="000000"/>
          <w:sz w:val="28"/>
        </w:rPr>
        <w:t>
      ЭМД хранятся постоянно в ИС центрального исполнительного органа.</w:t>
      </w:r>
    </w:p>
    <w:bookmarkEnd w:id="379"/>
    <w:bookmarkStart w:name="z549" w:id="380"/>
    <w:p>
      <w:pPr>
        <w:spacing w:after="0"/>
        <w:ind w:left="0"/>
        <w:jc w:val="both"/>
      </w:pPr>
      <w:r>
        <w:rPr>
          <w:rFonts w:ascii="Times New Roman"/>
          <w:b w:val="false"/>
          <w:i w:val="false"/>
          <w:color w:val="000000"/>
          <w:sz w:val="28"/>
        </w:rPr>
        <w:t>
      63. Дела получателей пособия, по которым приостановлены выплаты пособия, хранятся отдельно от действующих дел с отметкой "На контроле" до обращения самого получателя или членов семьи (наследника).</w:t>
      </w:r>
    </w:p>
    <w:bookmarkEnd w:id="380"/>
    <w:bookmarkStart w:name="z550" w:id="381"/>
    <w:p>
      <w:pPr>
        <w:spacing w:after="0"/>
        <w:ind w:left="0"/>
        <w:jc w:val="both"/>
      </w:pPr>
      <w:r>
        <w:rPr>
          <w:rFonts w:ascii="Times New Roman"/>
          <w:b w:val="false"/>
          <w:i w:val="false"/>
          <w:color w:val="000000"/>
          <w:sz w:val="28"/>
        </w:rPr>
        <w:t>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делам получателей пособия Государственной корпорацией выплата пособия возобновляется по решению о назначении пособия уполномоченного органа.</w:t>
      </w:r>
    </w:p>
    <w:bookmarkEnd w:id="381"/>
    <w:bookmarkStart w:name="z551" w:id="382"/>
    <w:p>
      <w:pPr>
        <w:spacing w:after="0"/>
        <w:ind w:left="0"/>
        <w:jc w:val="both"/>
      </w:pPr>
      <w:r>
        <w:rPr>
          <w:rFonts w:ascii="Times New Roman"/>
          <w:b w:val="false"/>
          <w:i w:val="false"/>
          <w:color w:val="000000"/>
          <w:sz w:val="28"/>
        </w:rPr>
        <w:t>
      64. Восстановление дубликата дела получателя пособия производится на основании решения уполномоченного органа.</w:t>
      </w:r>
    </w:p>
    <w:bookmarkEnd w:id="382"/>
    <w:bookmarkStart w:name="z552" w:id="383"/>
    <w:p>
      <w:pPr>
        <w:spacing w:after="0"/>
        <w:ind w:left="0"/>
        <w:jc w:val="both"/>
      </w:pPr>
      <w:r>
        <w:rPr>
          <w:rFonts w:ascii="Times New Roman"/>
          <w:b w:val="false"/>
          <w:i w:val="false"/>
          <w:color w:val="000000"/>
          <w:sz w:val="28"/>
        </w:rPr>
        <w:t>
      В правом верхнем углу на обложке восстановленного дубликата дела получателей пособия проставляется отметка "Дубликат".</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65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65. ИС обеспечивает комплекс мероприятий, направленных на обеспечение бесперебойного функционирования и актуализации ИС в соответствии с их назначением. ИС уполномоченного государственного органа обеспечивает полноту, достоверность, актуальность и своевременность передаваемых данных.</w:t>
      </w:r>
    </w:p>
    <w:bookmarkStart w:name="z554" w:id="384"/>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66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 Уполномоченный орган обеспечивает внесение данных в автоматизированном режиме о стадии оказания государственной услуги в ИС мониторинга оказания государственных услуг.</w:t>
      </w:r>
    </w:p>
    <w:bookmarkStart w:name="z556" w:id="385"/>
    <w:p>
      <w:pPr>
        <w:spacing w:after="0"/>
        <w:ind w:left="0"/>
        <w:jc w:val="left"/>
      </w:pPr>
      <w:r>
        <w:rPr>
          <w:rFonts w:ascii="Times New Roman"/>
          <w:b/>
          <w:i w:val="false"/>
          <w:color w:val="000000"/>
        </w:rPr>
        <w:t xml:space="preserve"> Параграф 2. Порядок выплаты пособия лицам, находящимся в учреждениях уголовно-исполнительной системы</w:t>
      </w:r>
    </w:p>
    <w:bookmarkEnd w:id="385"/>
    <w:bookmarkStart w:name="z557" w:id="386"/>
    <w:p>
      <w:pPr>
        <w:spacing w:after="0"/>
        <w:ind w:left="0"/>
        <w:jc w:val="both"/>
      </w:pPr>
      <w:r>
        <w:rPr>
          <w:rFonts w:ascii="Times New Roman"/>
          <w:b w:val="false"/>
          <w:i w:val="false"/>
          <w:color w:val="000000"/>
          <w:sz w:val="28"/>
        </w:rPr>
        <w:t>
      67. Лицу, имеющему право на получение пособия, находящемуся в учреждениях уголовно-исполнительной системы, пособие назначаются на основании заявления и документов, предусмотренных пунктами 5 и 7 к настоящим Правилам, представляемых администрацией учреждения в отделение Государственной корпорации по месту нахождения учреждения уголовно-исполнительной системы.</w:t>
      </w:r>
    </w:p>
    <w:bookmarkEnd w:id="386"/>
    <w:bookmarkStart w:name="z558" w:id="387"/>
    <w:p>
      <w:pPr>
        <w:spacing w:after="0"/>
        <w:ind w:left="0"/>
        <w:jc w:val="both"/>
      </w:pPr>
      <w:r>
        <w:rPr>
          <w:rFonts w:ascii="Times New Roman"/>
          <w:b w:val="false"/>
          <w:i w:val="false"/>
          <w:color w:val="000000"/>
          <w:sz w:val="28"/>
        </w:rPr>
        <w:t>
      68. Если лицо на момент помещения в учреждение уголовно-исполнительной системы является получателем пособия, Государственная корпорация по месту нахождения учреждения уголовно-исполнительной системы на основании заявления указанного лица, представленного администрацией учреждения уголовно-исполнительной системы в соответствии с пунктами 55 и 57 настоящих Правил, осуществляет выплату пособия в соответствии с законодательством Республики Казахстан.</w:t>
      </w:r>
    </w:p>
    <w:bookmarkEnd w:id="387"/>
    <w:bookmarkStart w:name="z559" w:id="388"/>
    <w:p>
      <w:pPr>
        <w:spacing w:after="0"/>
        <w:ind w:left="0"/>
        <w:jc w:val="both"/>
      </w:pPr>
      <w:r>
        <w:rPr>
          <w:rFonts w:ascii="Times New Roman"/>
          <w:b w:val="false"/>
          <w:i w:val="false"/>
          <w:color w:val="000000"/>
          <w:sz w:val="28"/>
        </w:rPr>
        <w:t>
      69. Отделение Государственной корпорации по месту нахождения учреждения уголовно-исполнительной системы после получения личного дела получателя пособия ставит его на учет с указанием реквизитов контрольного счета наличности учреждения уголовно-исполнительной системы для перечисления пособия.</w:t>
      </w:r>
    </w:p>
    <w:bookmarkEnd w:id="388"/>
    <w:bookmarkStart w:name="z560" w:id="389"/>
    <w:p>
      <w:pPr>
        <w:spacing w:after="0"/>
        <w:ind w:left="0"/>
        <w:jc w:val="left"/>
      </w:pPr>
      <w:r>
        <w:rPr>
          <w:rFonts w:ascii="Times New Roman"/>
          <w:b/>
          <w:i w:val="false"/>
          <w:color w:val="000000"/>
        </w:rPr>
        <w:t xml:space="preserve"> Параграф 3. Порядок выплаты пособия в интернатных и центрах оказания специальных социальных услуг в условиях стационара, находящимся на полном государственном обеспечении</w:t>
      </w:r>
    </w:p>
    <w:bookmarkEnd w:id="389"/>
    <w:bookmarkStart w:name="z561" w:id="390"/>
    <w:p>
      <w:pPr>
        <w:spacing w:after="0"/>
        <w:ind w:left="0"/>
        <w:jc w:val="both"/>
      </w:pPr>
      <w:r>
        <w:rPr>
          <w:rFonts w:ascii="Times New Roman"/>
          <w:b w:val="false"/>
          <w:i w:val="false"/>
          <w:color w:val="000000"/>
          <w:sz w:val="28"/>
        </w:rPr>
        <w:t>
      70. Опекун (попечитель) представляет в отделение Государственной корпорации копии решения суда о признании лица недееспособным (ограниченно дееспособным) либо решение органа опеки и попечительства об установлении опеки и попечительства.</w:t>
      </w:r>
    </w:p>
    <w:bookmarkEnd w:id="390"/>
    <w:bookmarkStart w:name="z562" w:id="391"/>
    <w:p>
      <w:pPr>
        <w:spacing w:after="0"/>
        <w:ind w:left="0"/>
        <w:jc w:val="both"/>
      </w:pPr>
      <w:r>
        <w:rPr>
          <w:rFonts w:ascii="Times New Roman"/>
          <w:b w:val="false"/>
          <w:i w:val="false"/>
          <w:color w:val="000000"/>
          <w:sz w:val="28"/>
        </w:rPr>
        <w:t>
      Отделение Государственной корпорации по месту нахождения организации для детей-сирот и детей, оставшихся без попечения родителей, интернатного (дом-интернат общего и специального типа для взрослых или для умственно отсталых детей и другие) учреждения и в центрах оказания специальных социальных услуг в условиях стационара осуществляет выплату пособия на основании документов, полученных в соответствии с пунктами 55 и 57 настоящих Правил.</w:t>
      </w:r>
    </w:p>
    <w:bookmarkEnd w:id="391"/>
    <w:bookmarkStart w:name="z563" w:id="392"/>
    <w:p>
      <w:pPr>
        <w:spacing w:after="0"/>
        <w:ind w:left="0"/>
        <w:jc w:val="both"/>
      </w:pPr>
      <w:r>
        <w:rPr>
          <w:rFonts w:ascii="Times New Roman"/>
          <w:b w:val="false"/>
          <w:i w:val="false"/>
          <w:color w:val="000000"/>
          <w:sz w:val="28"/>
        </w:rPr>
        <w:t>
      При этом, невыплаченные суммы пособия лицам за период до даты регистрации в центрах оказания специальных социальных услуг в условиях стационара, находящимся на полном государственном обеспечении, выплачиваются в полном объеме путем зачисления на банковский счет получателя.</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71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71. Государственная корпорация осуществляет выплату пособия (сумм образовавшихся после формирования потребности на месяц выплаты) в размерах и объемах, определенных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237 Социального кодекса, с первого числа месяца, следующего за месяцем внесения информации в ИС о поступлении (выбытии) получателя пособия в центрах оказания специальных социальных услуг в условиях стационара, находящегося на полном государственном обеспечении.</w:t>
      </w:r>
    </w:p>
    <w:bookmarkStart w:name="z565" w:id="393"/>
    <w:p>
      <w:pPr>
        <w:spacing w:after="0"/>
        <w:ind w:left="0"/>
        <w:jc w:val="both"/>
      </w:pPr>
      <w:r>
        <w:rPr>
          <w:rFonts w:ascii="Times New Roman"/>
          <w:b w:val="false"/>
          <w:i w:val="false"/>
          <w:color w:val="000000"/>
          <w:sz w:val="28"/>
        </w:rPr>
        <w:t xml:space="preserve">
      В случае поступления документов исполнительного производства или заявления получателя на удержание объемы пособия, установленные </w:t>
      </w:r>
      <w:r>
        <w:rPr>
          <w:rFonts w:ascii="Times New Roman"/>
          <w:b w:val="false"/>
          <w:i w:val="false"/>
          <w:color w:val="000000"/>
          <w:sz w:val="28"/>
        </w:rPr>
        <w:t>пунктом 2</w:t>
      </w:r>
      <w:r>
        <w:rPr>
          <w:rFonts w:ascii="Times New Roman"/>
          <w:b w:val="false"/>
          <w:i w:val="false"/>
          <w:color w:val="000000"/>
          <w:sz w:val="28"/>
        </w:rPr>
        <w:t xml:space="preserve"> статьи 237 Социального кодекса, определяются после соответствующих удержаний.</w:t>
      </w:r>
    </w:p>
    <w:bookmarkEnd w:id="393"/>
    <w:bookmarkStart w:name="z566" w:id="394"/>
    <w:p>
      <w:pPr>
        <w:spacing w:after="0"/>
        <w:ind w:left="0"/>
        <w:jc w:val="both"/>
      </w:pPr>
      <w:r>
        <w:rPr>
          <w:rFonts w:ascii="Times New Roman"/>
          <w:b w:val="false"/>
          <w:i w:val="false"/>
          <w:color w:val="000000"/>
          <w:sz w:val="28"/>
        </w:rPr>
        <w:t>
      Зачисление сумм пособия лицам, проживающим в центрах оказания специальных социальных услуг в условиях стационара, находящимся на полном государственном обеспечении осуществляется в соответствии с законодательством Республики Казахстан.</w:t>
      </w:r>
    </w:p>
    <w:bookmarkEnd w:id="394"/>
    <w:bookmarkStart w:name="z567" w:id="395"/>
    <w:p>
      <w:pPr>
        <w:spacing w:after="0"/>
        <w:ind w:left="0"/>
        <w:jc w:val="both"/>
      </w:pPr>
      <w:r>
        <w:rPr>
          <w:rFonts w:ascii="Times New Roman"/>
          <w:b w:val="false"/>
          <w:i w:val="false"/>
          <w:color w:val="000000"/>
          <w:sz w:val="28"/>
        </w:rPr>
        <w:t>
      При этом, невыплаченные суммы пособия за период до даты регистрации в центрах оказания специальных социальных услуг в условиях стационара, выплачиваются в полном объеме путем зачисления на банковский счет получателя.</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72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Отделение Государственной корпорации возобновляет выплату пособия в полном объеме с первого числа месяца, следующего за месяцем внесения информации в ИС уполномоченного государственного органа о выбытии получателя.</w:t>
      </w:r>
    </w:p>
    <w:bookmarkStart w:name="z569" w:id="396"/>
    <w:p>
      <w:pPr>
        <w:spacing w:after="0"/>
        <w:ind w:left="0"/>
        <w:jc w:val="both"/>
      </w:pPr>
      <w:r>
        <w:rPr>
          <w:rFonts w:ascii="Times New Roman"/>
          <w:b w:val="false"/>
          <w:i w:val="false"/>
          <w:color w:val="000000"/>
          <w:sz w:val="28"/>
        </w:rPr>
        <w:t>
      73. Детям с инвалидностью с нарушением опорно-двигательного аппарата, проживающим в центрах оказания специальных социальных услуг в условиях стационара, находящимся на полном государственном обеспечении, пособия выплачиваются в полном объеме, путем зачисления на их банковские счета, открытые в уполномоченной организации по выдаче пенсий и пособий.</w:t>
      </w:r>
    </w:p>
    <w:bookmarkEnd w:id="3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Код района ___________________</w:t>
      </w:r>
    </w:p>
    <w:p>
      <w:pPr>
        <w:spacing w:after="0"/>
        <w:ind w:left="0"/>
        <w:jc w:val="both"/>
      </w:pPr>
      <w:r>
        <w:rPr>
          <w:rFonts w:ascii="Times New Roman"/>
          <w:b w:val="false"/>
          <w:i w:val="false"/>
          <w:color w:val="000000"/>
          <w:sz w:val="28"/>
        </w:rPr>
        <w:t>Республика Казахстан Департамент Комитета регулирования и контроля в сфере</w:t>
      </w:r>
    </w:p>
    <w:p>
      <w:pPr>
        <w:spacing w:after="0"/>
        <w:ind w:left="0"/>
        <w:jc w:val="both"/>
      </w:pPr>
      <w:r>
        <w:rPr>
          <w:rFonts w:ascii="Times New Roman"/>
          <w:b w:val="false"/>
          <w:i w:val="false"/>
          <w:color w:val="000000"/>
          <w:sz w:val="28"/>
        </w:rPr>
        <w:t>социальной защиты по области (городу)</w:t>
      </w:r>
    </w:p>
    <w:p>
      <w:pPr>
        <w:spacing w:after="0"/>
        <w:ind w:left="0"/>
        <w:jc w:val="left"/>
      </w:pPr>
      <w:r>
        <w:rPr>
          <w:rFonts w:ascii="Times New Roman"/>
          <w:b/>
          <w:i w:val="false"/>
          <w:color w:val="000000"/>
        </w:rPr>
        <w:t xml:space="preserve"> Заявление</w:t>
      </w:r>
      <w:r>
        <w:br/>
      </w:r>
      <w:r>
        <w:rPr>
          <w:rFonts w:ascii="Times New Roman"/>
          <w:b/>
          <w:i w:val="false"/>
          <w:color w:val="000000"/>
        </w:rPr>
        <w:t>от гражданина (ки) _____________________________________________</w:t>
      </w:r>
      <w:r>
        <w:br/>
      </w:r>
      <w:r>
        <w:rPr>
          <w:rFonts w:ascii="Times New Roman"/>
          <w:b/>
          <w:i w:val="false"/>
          <w:color w:val="000000"/>
        </w:rPr>
        <w:t>(фамилия, имя, отчество (при его наличии) заявителя)</w:t>
      </w:r>
    </w:p>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w:t>
      </w:r>
    </w:p>
    <w:p>
      <w:pPr>
        <w:spacing w:after="0"/>
        <w:ind w:left="0"/>
        <w:jc w:val="both"/>
      </w:pPr>
      <w:r>
        <w:rPr>
          <w:rFonts w:ascii="Times New Roman"/>
          <w:b w:val="false"/>
          <w:i w:val="false"/>
          <w:color w:val="000000"/>
          <w:sz w:val="28"/>
        </w:rPr>
        <w:t>Серия документа: _______ номер документа: _______ кем выдан: 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_____________________________ город (район) ______________</w:t>
      </w:r>
    </w:p>
    <w:p>
      <w:pPr>
        <w:spacing w:after="0"/>
        <w:ind w:left="0"/>
        <w:jc w:val="both"/>
      </w:pPr>
      <w:r>
        <w:rPr>
          <w:rFonts w:ascii="Times New Roman"/>
          <w:b w:val="false"/>
          <w:i w:val="false"/>
          <w:color w:val="000000"/>
          <w:sz w:val="28"/>
        </w:rPr>
        <w:t>село: ______________ улица (микрорайон) ______________</w:t>
      </w:r>
    </w:p>
    <w:p>
      <w:pPr>
        <w:spacing w:after="0"/>
        <w:ind w:left="0"/>
        <w:jc w:val="both"/>
      </w:pPr>
      <w:r>
        <w:rPr>
          <w:rFonts w:ascii="Times New Roman"/>
          <w:b w:val="false"/>
          <w:i w:val="false"/>
          <w:color w:val="000000"/>
          <w:sz w:val="28"/>
        </w:rPr>
        <w:t>дом 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w:t>
      </w:r>
    </w:p>
    <w:p>
      <w:pPr>
        <w:spacing w:after="0"/>
        <w:ind w:left="0"/>
        <w:jc w:val="both"/>
      </w:pPr>
      <w:r>
        <w:rPr>
          <w:rFonts w:ascii="Times New Roman"/>
          <w:b w:val="false"/>
          <w:i w:val="false"/>
          <w:color w:val="000000"/>
          <w:sz w:val="28"/>
        </w:rPr>
        <w:t>Тип счета ______________________________________________________</w:t>
      </w:r>
    </w:p>
    <w:p>
      <w:pPr>
        <w:spacing w:after="0"/>
        <w:ind w:left="0"/>
        <w:jc w:val="both"/>
      </w:pPr>
      <w:r>
        <w:rPr>
          <w:rFonts w:ascii="Times New Roman"/>
          <w:b w:val="false"/>
          <w:i w:val="false"/>
          <w:color w:val="000000"/>
          <w:sz w:val="28"/>
        </w:rPr>
        <w:t>Прошу назначить (возобновить) мне ________________________________</w:t>
      </w:r>
    </w:p>
    <w:p>
      <w:pPr>
        <w:spacing w:after="0"/>
        <w:ind w:left="0"/>
        <w:jc w:val="both"/>
      </w:pPr>
      <w:r>
        <w:rPr>
          <w:rFonts w:ascii="Times New Roman"/>
          <w:b w:val="false"/>
          <w:i w:val="false"/>
          <w:color w:val="000000"/>
          <w:sz w:val="28"/>
        </w:rPr>
        <w:t>государственное социальное пособие по случаю потери кормильца.</w:t>
      </w:r>
    </w:p>
    <w:p>
      <w:pPr>
        <w:spacing w:after="0"/>
        <w:ind w:left="0"/>
        <w:jc w:val="both"/>
      </w:pPr>
      <w:r>
        <w:rPr>
          <w:rFonts w:ascii="Times New Roman"/>
          <w:b w:val="false"/>
          <w:i w:val="false"/>
          <w:color w:val="000000"/>
          <w:sz w:val="28"/>
        </w:rPr>
        <w:t>При подачи заявления на государственное социальное пособие по случаю</w:t>
      </w:r>
    </w:p>
    <w:p>
      <w:pPr>
        <w:spacing w:after="0"/>
        <w:ind w:left="0"/>
        <w:jc w:val="both"/>
      </w:pPr>
      <w:r>
        <w:rPr>
          <w:rFonts w:ascii="Times New Roman"/>
          <w:b w:val="false"/>
          <w:i w:val="false"/>
          <w:color w:val="000000"/>
          <w:sz w:val="28"/>
        </w:rPr>
        <w:t>потери кормильца указывается количество иждивенцев.</w:t>
      </w:r>
    </w:p>
    <w:p>
      <w:pPr>
        <w:spacing w:after="0"/>
        <w:ind w:left="0"/>
        <w:jc w:val="both"/>
      </w:pPr>
      <w:r>
        <w:rPr>
          <w:rFonts w:ascii="Times New Roman"/>
          <w:b w:val="false"/>
          <w:i w:val="false"/>
          <w:color w:val="000000"/>
          <w:sz w:val="28"/>
        </w:rPr>
        <w:t>Ранее государственное социальное пособие/пенсия по случаю потери кормильца,</w:t>
      </w:r>
    </w:p>
    <w:p>
      <w:pPr>
        <w:spacing w:after="0"/>
        <w:ind w:left="0"/>
        <w:jc w:val="both"/>
      </w:pPr>
      <w:r>
        <w:rPr>
          <w:rFonts w:ascii="Times New Roman"/>
          <w:b w:val="false"/>
          <w:i w:val="false"/>
          <w:color w:val="000000"/>
          <w:sz w:val="28"/>
        </w:rPr>
        <w:t>по инвалидности, пенсионные выплаты по возрасту, за выслугу лет мне</w:t>
      </w:r>
    </w:p>
    <w:p>
      <w:pPr>
        <w:spacing w:after="0"/>
        <w:ind w:left="0"/>
        <w:jc w:val="both"/>
      </w:pPr>
      <w:r>
        <w:rPr>
          <w:rFonts w:ascii="Times New Roman"/>
          <w:b w:val="false"/>
          <w:i w:val="false"/>
          <w:color w:val="000000"/>
          <w:sz w:val="28"/>
        </w:rPr>
        <w:t>назначались/не назначались, в том числе за пределами Республики Казахстан</w:t>
      </w:r>
    </w:p>
    <w:p>
      <w:pPr>
        <w:spacing w:after="0"/>
        <w:ind w:left="0"/>
        <w:jc w:val="both"/>
      </w:pPr>
      <w:r>
        <w:rPr>
          <w:rFonts w:ascii="Times New Roman"/>
          <w:b w:val="false"/>
          <w:i w:val="false"/>
          <w:color w:val="000000"/>
          <w:sz w:val="28"/>
        </w:rPr>
        <w:t>(ненужное вычеркнуть).</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выплачиваемого пособия, а также изменении местожительства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В случае открытия отдельного банковского счета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w:t>
      </w:r>
    </w:p>
    <w:p>
      <w:pPr>
        <w:spacing w:after="0"/>
        <w:ind w:left="0"/>
        <w:jc w:val="both"/>
      </w:pPr>
      <w:r>
        <w:rPr>
          <w:rFonts w:ascii="Times New Roman"/>
          <w:b w:val="false"/>
          <w:i w:val="false"/>
          <w:color w:val="000000"/>
          <w:sz w:val="28"/>
        </w:rPr>
        <w:t>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Перечень документов, приложенных к заявлению:</w:t>
      </w:r>
    </w:p>
    <w:p>
      <w:pPr>
        <w:spacing w:after="0"/>
        <w:ind w:left="0"/>
        <w:jc w:val="both"/>
      </w:pPr>
      <w:r>
        <w:rPr>
          <w:rFonts w:ascii="Times New Roman"/>
          <w:b w:val="false"/>
          <w:i w:val="false"/>
          <w:color w:val="000000"/>
          <w:sz w:val="28"/>
        </w:rPr>
        <w:t>№ п/п Наименование документа Количество листов в документе Примечание</w:t>
      </w:r>
    </w:p>
    <w:p>
      <w:pPr>
        <w:spacing w:after="0"/>
        <w:ind w:left="0"/>
        <w:jc w:val="both"/>
      </w:pPr>
      <w:r>
        <w:rPr>
          <w:rFonts w:ascii="Times New Roman"/>
          <w:b w:val="false"/>
          <w:i w:val="false"/>
          <w:color w:val="000000"/>
          <w:sz w:val="28"/>
        </w:rPr>
        <w:t>1</w:t>
      </w:r>
    </w:p>
    <w:p>
      <w:pPr>
        <w:spacing w:after="0"/>
        <w:ind w:left="0"/>
        <w:jc w:val="both"/>
      </w:pPr>
      <w:r>
        <w:rPr>
          <w:rFonts w:ascii="Times New Roman"/>
          <w:b w:val="false"/>
          <w:i w:val="false"/>
          <w:color w:val="000000"/>
          <w:sz w:val="28"/>
        </w:rPr>
        <w:t>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 с законодательством</w:t>
      </w:r>
    </w:p>
    <w:p>
      <w:pPr>
        <w:spacing w:after="0"/>
        <w:ind w:left="0"/>
        <w:jc w:val="both"/>
      </w:pPr>
      <w:r>
        <w:rPr>
          <w:rFonts w:ascii="Times New Roman"/>
          <w:b w:val="false"/>
          <w:i w:val="false"/>
          <w:color w:val="000000"/>
          <w:sz w:val="28"/>
        </w:rPr>
        <w:t>Республики Казахстан и (или) международными договорами, ратифицированными</w:t>
      </w:r>
    </w:p>
    <w:p>
      <w:pPr>
        <w:spacing w:after="0"/>
        <w:ind w:left="0"/>
        <w:jc w:val="both"/>
      </w:pPr>
      <w:r>
        <w:rPr>
          <w:rFonts w:ascii="Times New Roman"/>
          <w:b w:val="false"/>
          <w:i w:val="false"/>
          <w:color w:val="000000"/>
          <w:sz w:val="28"/>
        </w:rPr>
        <w:t>Республикой Казахстан, с правом передавать мои персональные данные, в том числе</w:t>
      </w:r>
    </w:p>
    <w:p>
      <w:pPr>
        <w:spacing w:after="0"/>
        <w:ind w:left="0"/>
        <w:jc w:val="both"/>
      </w:pPr>
      <w:r>
        <w:rPr>
          <w:rFonts w:ascii="Times New Roman"/>
          <w:b w:val="false"/>
          <w:i w:val="false"/>
          <w:color w:val="000000"/>
          <w:sz w:val="28"/>
        </w:rPr>
        <w:t>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 в азначении)</w:t>
      </w:r>
    </w:p>
    <w:p>
      <w:pPr>
        <w:spacing w:after="0"/>
        <w:ind w:left="0"/>
        <w:jc w:val="both"/>
      </w:pPr>
      <w:r>
        <w:rPr>
          <w:rFonts w:ascii="Times New Roman"/>
          <w:b w:val="false"/>
          <w:i w:val="false"/>
          <w:color w:val="000000"/>
          <w:sz w:val="28"/>
        </w:rPr>
        <w:t>государственного социального пособия по случаю потери кормильца, путем отправления</w:t>
      </w:r>
    </w:p>
    <w:p>
      <w:pPr>
        <w:spacing w:after="0"/>
        <w:ind w:left="0"/>
        <w:jc w:val="both"/>
      </w:pPr>
      <w:r>
        <w:rPr>
          <w:rFonts w:ascii="Times New Roman"/>
          <w:b w:val="false"/>
          <w:i w:val="false"/>
          <w:color w:val="000000"/>
          <w:sz w:val="28"/>
        </w:rPr>
        <w:t>на мобильный телефон sms-оповещения.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 мобильный____ Е-маil ____________</w:t>
      </w:r>
    </w:p>
    <w:p>
      <w:pPr>
        <w:spacing w:after="0"/>
        <w:ind w:left="0"/>
        <w:jc w:val="both"/>
      </w:pPr>
      <w:r>
        <w:rPr>
          <w:rFonts w:ascii="Times New Roman"/>
          <w:b w:val="false"/>
          <w:i w:val="false"/>
          <w:color w:val="000000"/>
          <w:sz w:val="28"/>
        </w:rPr>
        <w:t>дата подачи заявления: "____" __________ 20 __ года.</w:t>
      </w:r>
    </w:p>
    <w:p>
      <w:pPr>
        <w:spacing w:after="0"/>
        <w:ind w:left="0"/>
        <w:jc w:val="both"/>
      </w:pPr>
      <w:r>
        <w:rPr>
          <w:rFonts w:ascii="Times New Roman"/>
          <w:b w:val="false"/>
          <w:i w:val="false"/>
          <w:color w:val="000000"/>
          <w:sz w:val="28"/>
        </w:rPr>
        <w:t>Подпись заявителя/ЭЦП/sms-сообщения ______________________</w:t>
      </w:r>
    </w:p>
    <w:p>
      <w:pPr>
        <w:spacing w:after="0"/>
        <w:ind w:left="0"/>
        <w:jc w:val="both"/>
      </w:pPr>
      <w:r>
        <w:rPr>
          <w:rFonts w:ascii="Times New Roman"/>
          <w:b w:val="false"/>
          <w:i w:val="false"/>
          <w:color w:val="000000"/>
          <w:sz w:val="28"/>
        </w:rPr>
        <w:t>Дата и время подписания заявления: "____"___________.________ года</w:t>
      </w:r>
    </w:p>
    <w:p>
      <w:pPr>
        <w:spacing w:after="0"/>
        <w:ind w:left="0"/>
        <w:jc w:val="both"/>
      </w:pPr>
      <w:r>
        <w:rPr>
          <w:rFonts w:ascii="Times New Roman"/>
          <w:b w:val="false"/>
          <w:i w:val="false"/>
          <w:color w:val="000000"/>
          <w:sz w:val="28"/>
        </w:rPr>
        <w:t>____ часов ____ минут ____ секунд</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гражданина________________________________</w:t>
      </w:r>
    </w:p>
    <w:p>
      <w:pPr>
        <w:spacing w:after="0"/>
        <w:ind w:left="0"/>
        <w:jc w:val="both"/>
      </w:pPr>
      <w:r>
        <w:rPr>
          <w:rFonts w:ascii="Times New Roman"/>
          <w:b w:val="false"/>
          <w:i w:val="false"/>
          <w:color w:val="000000"/>
          <w:sz w:val="28"/>
        </w:rPr>
        <w:t>зарегистрировано за № ____</w:t>
      </w:r>
    </w:p>
    <w:p>
      <w:pPr>
        <w:spacing w:after="0"/>
        <w:ind w:left="0"/>
        <w:jc w:val="both"/>
      </w:pPr>
      <w:r>
        <w:rPr>
          <w:rFonts w:ascii="Times New Roman"/>
          <w:b w:val="false"/>
          <w:i w:val="false"/>
          <w:color w:val="000000"/>
          <w:sz w:val="28"/>
        </w:rPr>
        <w:t>дата принятия документов "___" ___________ 20 ___ года</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приложении 2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p>
      <w:pPr>
        <w:spacing w:after="0"/>
        <w:ind w:left="0"/>
        <w:jc w:val="both"/>
      </w:pPr>
      <w:bookmarkStart w:name="z579" w:id="397"/>
      <w:r>
        <w:rPr>
          <w:rFonts w:ascii="Times New Roman"/>
          <w:b w:val="false"/>
          <w:i w:val="false"/>
          <w:color w:val="000000"/>
          <w:sz w:val="28"/>
        </w:rPr>
        <w:t>
      Угловой штамп организации</w:t>
      </w:r>
    </w:p>
    <w:bookmarkEnd w:id="397"/>
    <w:p>
      <w:pPr>
        <w:spacing w:after="0"/>
        <w:ind w:left="0"/>
        <w:jc w:val="both"/>
      </w:pPr>
      <w:r>
        <w:rPr>
          <w:rFonts w:ascii="Times New Roman"/>
          <w:b w:val="false"/>
          <w:i w:val="false"/>
          <w:color w:val="000000"/>
          <w:sz w:val="28"/>
        </w:rPr>
        <w:t>образования дата выдачи,</w:t>
      </w:r>
    </w:p>
    <w:p>
      <w:pPr>
        <w:spacing w:after="0"/>
        <w:ind w:left="0"/>
        <w:jc w:val="both"/>
      </w:pPr>
      <w:r>
        <w:rPr>
          <w:rFonts w:ascii="Times New Roman"/>
          <w:b w:val="false"/>
          <w:i w:val="false"/>
          <w:color w:val="000000"/>
          <w:sz w:val="28"/>
        </w:rPr>
        <w:t>исходящий № ____</w:t>
      </w:r>
    </w:p>
    <w:bookmarkStart w:name="z580" w:id="398"/>
    <w:p>
      <w:pPr>
        <w:spacing w:after="0"/>
        <w:ind w:left="0"/>
        <w:jc w:val="left"/>
      </w:pPr>
      <w:r>
        <w:rPr>
          <w:rFonts w:ascii="Times New Roman"/>
          <w:b/>
          <w:i w:val="false"/>
          <w:color w:val="000000"/>
        </w:rPr>
        <w:t xml:space="preserve"> Справка организации образования</w:t>
      </w:r>
    </w:p>
    <w:bookmarkEnd w:id="398"/>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30.12.2024 </w:t>
      </w:r>
      <w:r>
        <w:rPr>
          <w:rFonts w:ascii="Times New Roman"/>
          <w:b w:val="false"/>
          <w:i w:val="false"/>
          <w:color w:val="ff0000"/>
          <w:sz w:val="28"/>
        </w:rPr>
        <w:t>№ 509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581" w:id="399"/>
      <w:r>
        <w:rPr>
          <w:rFonts w:ascii="Times New Roman"/>
          <w:b w:val="false"/>
          <w:i w:val="false"/>
          <w:color w:val="000000"/>
          <w:sz w:val="28"/>
        </w:rPr>
        <w:t>
      Дана гражданину __________________________________________________________</w:t>
      </w:r>
    </w:p>
    <w:bookmarkEnd w:id="399"/>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обучающегося, с указанием даты</w:t>
      </w:r>
    </w:p>
    <w:p>
      <w:pPr>
        <w:spacing w:after="0"/>
        <w:ind w:left="0"/>
        <w:jc w:val="both"/>
      </w:pPr>
      <w:r>
        <w:rPr>
          <w:rFonts w:ascii="Times New Roman"/>
          <w:b w:val="false"/>
          <w:i w:val="false"/>
          <w:color w:val="000000"/>
          <w:sz w:val="28"/>
        </w:rPr>
        <w:t xml:space="preserve">                   рождения, ИИН)</w:t>
      </w:r>
    </w:p>
    <w:p>
      <w:pPr>
        <w:spacing w:after="0"/>
        <w:ind w:left="0"/>
        <w:jc w:val="both"/>
      </w:pPr>
      <w:r>
        <w:rPr>
          <w:rFonts w:ascii="Times New Roman"/>
          <w:b w:val="false"/>
          <w:i w:val="false"/>
          <w:color w:val="000000"/>
          <w:sz w:val="28"/>
        </w:rPr>
        <w:t>в том, что он (а) действительно является обучающимся 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(полное название и адрес организации образования)</w:t>
      </w:r>
    </w:p>
    <w:p>
      <w:pPr>
        <w:spacing w:after="0"/>
        <w:ind w:left="0"/>
        <w:jc w:val="both"/>
      </w:pPr>
      <w:r>
        <w:rPr>
          <w:rFonts w:ascii="Times New Roman"/>
          <w:b w:val="false"/>
          <w:i w:val="false"/>
          <w:color w:val="000000"/>
          <w:sz w:val="28"/>
        </w:rPr>
        <w:t xml:space="preserve">____________________________________ класса /курса </w:t>
      </w:r>
    </w:p>
    <w:bookmarkStart w:name="z756" w:id="400"/>
    <w:p>
      <w:pPr>
        <w:spacing w:after="0"/>
        <w:ind w:left="0"/>
        <w:jc w:val="both"/>
      </w:pPr>
      <w:r>
        <w:rPr>
          <w:rFonts w:ascii="Times New Roman"/>
          <w:b w:val="false"/>
          <w:i w:val="false"/>
          <w:color w:val="000000"/>
          <w:sz w:val="28"/>
        </w:rPr>
        <w:t>
      Наименование группы, литера, код группы ________________________</w:t>
      </w:r>
    </w:p>
    <w:bookmarkEnd w:id="400"/>
    <w:bookmarkStart w:name="z757" w:id="401"/>
    <w:p>
      <w:pPr>
        <w:spacing w:after="0"/>
        <w:ind w:left="0"/>
        <w:jc w:val="both"/>
      </w:pPr>
      <w:r>
        <w:rPr>
          <w:rFonts w:ascii="Times New Roman"/>
          <w:b w:val="false"/>
          <w:i w:val="false"/>
          <w:color w:val="000000"/>
          <w:sz w:val="28"/>
        </w:rPr>
        <w:t>
      Форма обучения_______________________________________________</w:t>
      </w:r>
    </w:p>
    <w:bookmarkEnd w:id="401"/>
    <w:bookmarkStart w:name="z758" w:id="402"/>
    <w:p>
      <w:pPr>
        <w:spacing w:after="0"/>
        <w:ind w:left="0"/>
        <w:jc w:val="both"/>
      </w:pPr>
      <w:r>
        <w:rPr>
          <w:rFonts w:ascii="Times New Roman"/>
          <w:b w:val="false"/>
          <w:i w:val="false"/>
          <w:color w:val="000000"/>
          <w:sz w:val="28"/>
        </w:rPr>
        <w:t>
      Справка действительна на 20__/20__ учебный год.</w:t>
      </w:r>
    </w:p>
    <w:bookmarkEnd w:id="402"/>
    <w:bookmarkStart w:name="z759" w:id="403"/>
    <w:p>
      <w:pPr>
        <w:spacing w:after="0"/>
        <w:ind w:left="0"/>
        <w:jc w:val="both"/>
      </w:pPr>
      <w:r>
        <w:rPr>
          <w:rFonts w:ascii="Times New Roman"/>
          <w:b w:val="false"/>
          <w:i w:val="false"/>
          <w:color w:val="000000"/>
          <w:sz w:val="28"/>
        </w:rPr>
        <w:t>
      Справка выдана для предъявления по месту требования.</w:t>
      </w:r>
    </w:p>
    <w:bookmarkEnd w:id="403"/>
    <w:p>
      <w:pPr>
        <w:spacing w:after="0"/>
        <w:ind w:left="0"/>
        <w:jc w:val="both"/>
      </w:pPr>
      <w:bookmarkStart w:name="z760" w:id="404"/>
      <w:r>
        <w:rPr>
          <w:rFonts w:ascii="Times New Roman"/>
          <w:b w:val="false"/>
          <w:i w:val="false"/>
          <w:color w:val="000000"/>
          <w:sz w:val="28"/>
        </w:rPr>
        <w:t>
      Срок обучения в организации образования _____ лет, период обучения</w:t>
      </w:r>
    </w:p>
    <w:bookmarkEnd w:id="404"/>
    <w:p>
      <w:pPr>
        <w:spacing w:after="0"/>
        <w:ind w:left="0"/>
        <w:jc w:val="both"/>
      </w:pPr>
      <w:r>
        <w:rPr>
          <w:rFonts w:ascii="Times New Roman"/>
          <w:b w:val="false"/>
          <w:i w:val="false"/>
          <w:color w:val="000000"/>
          <w:sz w:val="28"/>
        </w:rPr>
        <w:t>с ___ ______20 ___ года по ____ __________20____ года</w:t>
      </w:r>
    </w:p>
    <w:bookmarkStart w:name="z761" w:id="405"/>
    <w:p>
      <w:pPr>
        <w:spacing w:after="0"/>
        <w:ind w:left="0"/>
        <w:jc w:val="both"/>
      </w:pPr>
      <w:r>
        <w:rPr>
          <w:rFonts w:ascii="Times New Roman"/>
          <w:b w:val="false"/>
          <w:i w:val="false"/>
          <w:color w:val="000000"/>
          <w:sz w:val="28"/>
        </w:rPr>
        <w:t>
      Примечание: справка действительна на момент обращения.</w:t>
      </w:r>
    </w:p>
    <w:bookmarkEnd w:id="405"/>
    <w:bookmarkStart w:name="z762" w:id="406"/>
    <w:p>
      <w:pPr>
        <w:spacing w:after="0"/>
        <w:ind w:left="0"/>
        <w:jc w:val="both"/>
      </w:pPr>
      <w:r>
        <w:rPr>
          <w:rFonts w:ascii="Times New Roman"/>
          <w:b w:val="false"/>
          <w:i w:val="false"/>
          <w:color w:val="000000"/>
          <w:sz w:val="28"/>
        </w:rPr>
        <w:t>
      Место печати организации образования</w:t>
      </w:r>
    </w:p>
    <w:bookmarkEnd w:id="406"/>
    <w:p>
      <w:pPr>
        <w:spacing w:after="0"/>
        <w:ind w:left="0"/>
        <w:jc w:val="both"/>
      </w:pPr>
      <w:bookmarkStart w:name="z763" w:id="407"/>
      <w:r>
        <w:rPr>
          <w:rFonts w:ascii="Times New Roman"/>
          <w:b w:val="false"/>
          <w:i w:val="false"/>
          <w:color w:val="000000"/>
          <w:sz w:val="28"/>
        </w:rPr>
        <w:t>
      Руководитель организации образования __________________________________</w:t>
      </w:r>
    </w:p>
    <w:bookmarkEnd w:id="407"/>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или электронная</w:t>
      </w:r>
    </w:p>
    <w:p>
      <w:pPr>
        <w:spacing w:after="0"/>
        <w:ind w:left="0"/>
        <w:jc w:val="both"/>
      </w:pPr>
      <w:r>
        <w:rPr>
          <w:rFonts w:ascii="Times New Roman"/>
          <w:b w:val="false"/>
          <w:i w:val="false"/>
          <w:color w:val="000000"/>
          <w:sz w:val="28"/>
        </w:rPr>
        <w:t xml:space="preserve">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3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Приложение 3 – в редакции приказа Министра труда и социальной защиты населения РК от 22.05.2026 </w:t>
      </w:r>
      <w:r>
        <w:rPr>
          <w:rFonts w:ascii="Times New Roman"/>
          <w:b w:val="false"/>
          <w:i w:val="false"/>
          <w:color w:val="000000"/>
          <w:sz w:val="28"/>
        </w:rPr>
        <w:t>№ 190</w:t>
      </w:r>
      <w:r>
        <w:rPr>
          <w:rFonts w:ascii="Times New Roman"/>
          <w:b w:val="false"/>
          <w:i w:val="false"/>
          <w:color w:val="ff0000"/>
          <w:sz w:val="28"/>
        </w:rPr>
        <w:t xml:space="preserve"> (действует до 12.07.2026).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государственного социального пособия по случаю потери кормильца"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специального профессионального государственного пособия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регулирования и контроля в сфере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рабочих дней.</w:t>
            </w:r>
          </w:p>
          <w:p>
            <w:pPr>
              <w:spacing w:after="20"/>
              <w:ind w:left="20"/>
              <w:jc w:val="both"/>
            </w:pPr>
            <w:r>
              <w:rPr>
                <w:rFonts w:ascii="Times New Roman"/>
                <w:b w:val="false"/>
                <w:i w:val="false"/>
                <w:color w:val="000000"/>
                <w:sz w:val="20"/>
              </w:rPr>
              <w:t>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 оказания государственной услуги: уведомление о назначении (об отказе в назначении) пособий по форме согласно приложению 13 Правил исчисления (определения) размеров, назначения, выплаты, приостановления, перерасчета, возобновления, прекращения и пересмотра решения о назначении (отказе в назначении) государственного социального пособия и по случаю потери кормильца, утвержденных абзацем вторым пункта 4 </w:t>
            </w:r>
            <w:r>
              <w:rPr>
                <w:rFonts w:ascii="Times New Roman"/>
                <w:b w:val="false"/>
                <w:i w:val="false"/>
                <w:color w:val="000000"/>
                <w:sz w:val="20"/>
              </w:rPr>
              <w:t>статьи 230</w:t>
            </w:r>
            <w:r>
              <w:rPr>
                <w:rFonts w:ascii="Times New Roman"/>
                <w:b w:val="false"/>
                <w:i w:val="false"/>
                <w:color w:val="000000"/>
                <w:sz w:val="20"/>
              </w:rPr>
              <w:t xml:space="preserve"> Социального кодекса (далее - Правила). </w:t>
            </w:r>
          </w:p>
          <w:p>
            <w:pPr>
              <w:spacing w:after="20"/>
              <w:ind w:left="20"/>
              <w:jc w:val="both"/>
            </w:pPr>
            <w:r>
              <w:rPr>
                <w:rFonts w:ascii="Times New Roman"/>
                <w:b w:val="false"/>
                <w:i w:val="false"/>
                <w:color w:val="000000"/>
                <w:sz w:val="20"/>
              </w:rPr>
              <w:t>
Уведомление о назначении государственного социального пособия по случаю потери кормильца.</w:t>
            </w:r>
          </w:p>
          <w:p>
            <w:pPr>
              <w:spacing w:after="20"/>
              <w:ind w:left="20"/>
              <w:jc w:val="both"/>
            </w:pPr>
            <w:r>
              <w:rPr>
                <w:rFonts w:ascii="Times New Roman"/>
                <w:b w:val="false"/>
                <w:i w:val="false"/>
                <w:color w:val="000000"/>
                <w:sz w:val="20"/>
              </w:rPr>
              <w:t>
При оказании услуги через абонентское устройство связи (проактивную услугу) результат оказания услуги предоставляется посредством sms - 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xml:space="preserve">
2) Государственной корпорации – с понедельника по пятницу включительно, в соответствии с графиком работы с 9.00 до 18.00 часов без перерыва, дежурные отделы обслуживания населения Государственной корпорации с понедельника по пятницу включительно, в соответствии с графиком работы с 9.00 до 20.00 часов и в субботу с 9.00 до 13.00 часов кроме праздничных и выходных дней согласно </w:t>
            </w:r>
            <w:r>
              <w:rPr>
                <w:rFonts w:ascii="Times New Roman"/>
                <w:b w:val="false"/>
                <w:i w:val="false"/>
                <w:color w:val="000000"/>
                <w:sz w:val="20"/>
              </w:rPr>
              <w:t>Трудового</w:t>
            </w:r>
            <w:r>
              <w:rPr>
                <w:rFonts w:ascii="Times New Roman"/>
                <w:b w:val="false"/>
                <w:i w:val="false"/>
                <w:color w:val="000000"/>
                <w:sz w:val="20"/>
              </w:rPr>
              <w:t xml:space="preserve"> кодекса Республики Казахстан. </w:t>
            </w:r>
          </w:p>
          <w:p>
            <w:pPr>
              <w:spacing w:after="20"/>
              <w:ind w:left="20"/>
              <w:jc w:val="both"/>
            </w:pPr>
            <w:r>
              <w:rPr>
                <w:rFonts w:ascii="Times New Roman"/>
                <w:b w:val="false"/>
                <w:i w:val="false"/>
                <w:color w:val="000000"/>
                <w:sz w:val="20"/>
              </w:rPr>
              <w:t>
Прием осуществляется в порядке "электронной очереди",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
При обращении услугополучателя за назначением государственного социального пособия по случаю потери кормильца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https://www.gov.kz/memleket/entities/enbek, раздел "Государственные услуги";</w:t>
            </w:r>
          </w:p>
          <w:p>
            <w:pPr>
              <w:spacing w:after="20"/>
              <w:ind w:left="20"/>
              <w:jc w:val="both"/>
            </w:pPr>
            <w:r>
              <w:rPr>
                <w:rFonts w:ascii="Times New Roman"/>
                <w:b w:val="false"/>
                <w:i w:val="false"/>
                <w:color w:val="000000"/>
                <w:sz w:val="20"/>
              </w:rPr>
              <w:t>
2) Государственной корпорации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Правил и следующие документы:</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свидетельство или уведомление о смерти кормильца или решение суда о признании лица безвестно отсутствующим (умершим);</w:t>
            </w:r>
          </w:p>
          <w:p>
            <w:pPr>
              <w:spacing w:after="20"/>
              <w:ind w:left="20"/>
              <w:jc w:val="both"/>
            </w:pPr>
            <w:r>
              <w:rPr>
                <w:rFonts w:ascii="Times New Roman"/>
                <w:b w:val="false"/>
                <w:i w:val="false"/>
                <w:color w:val="000000"/>
                <w:sz w:val="20"/>
              </w:rPr>
              <w:t>
3)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20"/>
              <w:ind w:left="20"/>
              <w:jc w:val="both"/>
            </w:pPr>
            <w:r>
              <w:rPr>
                <w:rFonts w:ascii="Times New Roman"/>
                <w:b w:val="false"/>
                <w:i w:val="false"/>
                <w:color w:val="000000"/>
                <w:sz w:val="20"/>
              </w:rPr>
              <w:t>
В зависимости от их наличия представляются следующие документы:</w:t>
            </w:r>
          </w:p>
          <w:p>
            <w:pPr>
              <w:spacing w:after="20"/>
              <w:ind w:left="20"/>
              <w:jc w:val="both"/>
            </w:pPr>
            <w:r>
              <w:rPr>
                <w:rFonts w:ascii="Times New Roman"/>
                <w:b w:val="false"/>
                <w:i w:val="false"/>
                <w:color w:val="000000"/>
                <w:sz w:val="20"/>
              </w:rPr>
              <w:t>
1) справка органов записи актов гражданского состояния (если сведения об отце в свидетельстве о рождении внесены по заявлению матери);</w:t>
            </w:r>
          </w:p>
          <w:p>
            <w:pPr>
              <w:spacing w:after="20"/>
              <w:ind w:left="20"/>
              <w:jc w:val="both"/>
            </w:pPr>
            <w:r>
              <w:rPr>
                <w:rFonts w:ascii="Times New Roman"/>
                <w:b w:val="false"/>
                <w:i w:val="false"/>
                <w:color w:val="000000"/>
                <w:sz w:val="20"/>
              </w:rPr>
              <w:t>
2) справка учебного заведения по форме согласно приложению 2 Правил, либо сведения об образовании из сервиса цифровых документов, если иждивенцы в возрасте от восемнадцати до двадцати трех лет являются обучающимися очной формы обучения (предоставляется ежегодно);</w:t>
            </w:r>
          </w:p>
          <w:p>
            <w:pPr>
              <w:spacing w:after="20"/>
              <w:ind w:left="20"/>
              <w:jc w:val="both"/>
            </w:pPr>
            <w:r>
              <w:rPr>
                <w:rFonts w:ascii="Times New Roman"/>
                <w:b w:val="false"/>
                <w:i w:val="false"/>
                <w:color w:val="000000"/>
                <w:sz w:val="20"/>
              </w:rPr>
              <w:t>
3) документ об установлении опеки или попечительства;</w:t>
            </w:r>
          </w:p>
          <w:p>
            <w:pPr>
              <w:spacing w:after="20"/>
              <w:ind w:left="20"/>
              <w:jc w:val="both"/>
            </w:pPr>
            <w:r>
              <w:rPr>
                <w:rFonts w:ascii="Times New Roman"/>
                <w:b w:val="false"/>
                <w:i w:val="false"/>
                <w:color w:val="000000"/>
                <w:sz w:val="20"/>
              </w:rPr>
              <w:t>
4) военный билет погибшего (умершего) или справка о прохождении воинской службы;</w:t>
            </w:r>
          </w:p>
          <w:p>
            <w:pPr>
              <w:spacing w:after="20"/>
              <w:ind w:left="20"/>
              <w:jc w:val="both"/>
            </w:pPr>
            <w:r>
              <w:rPr>
                <w:rFonts w:ascii="Times New Roman"/>
                <w:b w:val="false"/>
                <w:i w:val="false"/>
                <w:color w:val="000000"/>
                <w:sz w:val="20"/>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при ее отсутствии Государственная корпорация запрашивает из информационных систем</w:t>
            </w:r>
          </w:p>
          <w:p>
            <w:pPr>
              <w:spacing w:after="20"/>
              <w:ind w:left="20"/>
              <w:jc w:val="both"/>
            </w:pPr>
            <w:r>
              <w:rPr>
                <w:rFonts w:ascii="Times New Roman"/>
                <w:b w:val="false"/>
                <w:i w:val="false"/>
                <w:color w:val="000000"/>
                <w:sz w:val="20"/>
              </w:rPr>
              <w:t>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 и (или) социальных взносов.</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xml:space="preserve">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согласно Правилам легализации документов, если иное не предусмотрено законами и международными договорами, утвержденными </w:t>
            </w:r>
            <w:r>
              <w:rPr>
                <w:rFonts w:ascii="Times New Roman"/>
                <w:b w:val="false"/>
                <w:i w:val="false"/>
                <w:color w:val="000000"/>
                <w:sz w:val="20"/>
              </w:rPr>
              <w:t>приказом</w:t>
            </w:r>
            <w:r>
              <w:rPr>
                <w:rFonts w:ascii="Times New Roman"/>
                <w:b w:val="false"/>
                <w:i w:val="false"/>
                <w:color w:val="000000"/>
                <w:sz w:val="20"/>
              </w:rPr>
              <w:t xml:space="preserve"> исполнящего обязанности Министра иностранных дел Республики Казахстан от 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На портал: для назначения государственного социального пособия по случаю потери кормильца – заявление на назначение государственного социального по случаю потери кормильца через портал в форме электронного документа, удостоверенного ЭЦП услугополучателя согласно приложению 8 Правил;</w:t>
            </w:r>
          </w:p>
          <w:p>
            <w:pPr>
              <w:spacing w:after="20"/>
              <w:ind w:left="20"/>
              <w:jc w:val="both"/>
            </w:pPr>
            <w:r>
              <w:rPr>
                <w:rFonts w:ascii="Times New Roman"/>
                <w:b w:val="false"/>
                <w:i w:val="false"/>
                <w:color w:val="000000"/>
                <w:sz w:val="20"/>
              </w:rPr>
              <w:t>
для получения информации о назначении государственного социального пособия по случаю потери кормильца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заявления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услугополучателя, о свидетельстве о смерти, о документе подтверждающим родственные отношения иждивенца с умершим (свидетельство о рождении, о браке, о расторжении брака, об установлении отцовства (материнства) и другие), справка органов записи актов гражданского состояния (если сведения об отце в свидетельстве о рождении внесены по заявлению матери), о справке организации образования по форме согласно приложению 2 Правил, если иждивенцы в возрасте от восемнадцати до двадцати трех лет являются обучающимися очной формы обучения, документе об установлении опеки или попечительства, о военном билете погибшего (умершего) или справке о прохождении воинской службы, о документе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при оказании государственной услуги, требованиям, установленным законодательством Республики Казахстан;</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государственных социальных пособий по случаю потери кормильца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4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p>
    <w:bookmarkStart w:name="z628" w:id="408"/>
    <w:p>
      <w:pPr>
        <w:spacing w:after="0"/>
        <w:ind w:left="0"/>
        <w:jc w:val="left"/>
      </w:pPr>
      <w:r>
        <w:rPr>
          <w:rFonts w:ascii="Times New Roman"/>
          <w:b/>
          <w:i w:val="false"/>
          <w:color w:val="000000"/>
        </w:rPr>
        <w:t xml:space="preserve"> Расписка об отказе в приеме заявления</w:t>
      </w:r>
      <w:r>
        <w:br/>
      </w:r>
      <w:r>
        <w:rPr>
          <w:rFonts w:ascii="Times New Roman"/>
          <w:b/>
          <w:i w:val="false"/>
          <w:color w:val="000000"/>
        </w:rPr>
        <w:t>на государственное социальное пособие по случаю потери кормильца</w:t>
      </w:r>
    </w:p>
    <w:bookmarkEnd w:id="408"/>
    <w:p>
      <w:pPr>
        <w:spacing w:after="0"/>
        <w:ind w:left="0"/>
        <w:jc w:val="both"/>
      </w:pPr>
      <w:bookmarkStart w:name="z629" w:id="409"/>
      <w:r>
        <w:rPr>
          <w:rFonts w:ascii="Times New Roman"/>
          <w:b w:val="false"/>
          <w:i w:val="false"/>
          <w:color w:val="000000"/>
          <w:sz w:val="28"/>
        </w:rPr>
        <w:t>
      от "___" _________ 20 ____ года</w:t>
      </w:r>
    </w:p>
    <w:bookmarkEnd w:id="409"/>
    <w:p>
      <w:pPr>
        <w:spacing w:after="0"/>
        <w:ind w:left="0"/>
        <w:jc w:val="both"/>
      </w:pPr>
      <w:r>
        <w:rPr>
          <w:rFonts w:ascii="Times New Roman"/>
          <w:b w:val="false"/>
          <w:i w:val="false"/>
          <w:color w:val="000000"/>
          <w:sz w:val="28"/>
        </w:rPr>
        <w:t>Гражданин (ка)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Дата обращения "___" _________________________ 20 ____ года</w:t>
      </w:r>
    </w:p>
    <w:p>
      <w:pPr>
        <w:spacing w:after="0"/>
        <w:ind w:left="0"/>
        <w:jc w:val="both"/>
      </w:pPr>
      <w:r>
        <w:rPr>
          <w:rFonts w:ascii="Times New Roman"/>
          <w:b w:val="false"/>
          <w:i w:val="false"/>
          <w:color w:val="000000"/>
          <w:sz w:val="28"/>
        </w:rPr>
        <w:t>По информационной системе уполномоченного государственного органа</w:t>
      </w:r>
    </w:p>
    <w:p>
      <w:pPr>
        <w:spacing w:after="0"/>
        <w:ind w:left="0"/>
        <w:jc w:val="both"/>
      </w:pPr>
      <w:r>
        <w:rPr>
          <w:rFonts w:ascii="Times New Roman"/>
          <w:b w:val="false"/>
          <w:i w:val="false"/>
          <w:color w:val="000000"/>
          <w:sz w:val="28"/>
        </w:rPr>
        <w:t>факт назначения, выплаты или подачи заявления подтвержден</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5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p>
    <w:bookmarkStart w:name="z632" w:id="410"/>
    <w:p>
      <w:pPr>
        <w:spacing w:after="0"/>
        <w:ind w:left="0"/>
        <w:jc w:val="left"/>
      </w:pPr>
      <w:r>
        <w:rPr>
          <w:rFonts w:ascii="Times New Roman"/>
          <w:b/>
          <w:i w:val="false"/>
          <w:color w:val="000000"/>
        </w:rPr>
        <w:t xml:space="preserve"> Расписка № ____ об отказе в приеме заявления на назначение</w:t>
      </w:r>
      <w:r>
        <w:br/>
      </w:r>
      <w:r>
        <w:rPr>
          <w:rFonts w:ascii="Times New Roman"/>
          <w:b/>
          <w:i w:val="false"/>
          <w:color w:val="000000"/>
        </w:rPr>
        <w:t>на государственное социальное пособие по случаю потери кормильца</w:t>
      </w:r>
    </w:p>
    <w:bookmarkEnd w:id="410"/>
    <w:p>
      <w:pPr>
        <w:spacing w:after="0"/>
        <w:ind w:left="0"/>
        <w:jc w:val="both"/>
      </w:pPr>
      <w:bookmarkStart w:name="z633" w:id="411"/>
      <w:r>
        <w:rPr>
          <w:rFonts w:ascii="Times New Roman"/>
          <w:b w:val="false"/>
          <w:i w:val="false"/>
          <w:color w:val="000000"/>
          <w:sz w:val="28"/>
        </w:rPr>
        <w:t>
      от "___" _________ 20 ____ года</w:t>
      </w:r>
    </w:p>
    <w:bookmarkEnd w:id="411"/>
    <w:p>
      <w:pPr>
        <w:spacing w:after="0"/>
        <w:ind w:left="0"/>
        <w:jc w:val="both"/>
      </w:pPr>
      <w:r>
        <w:rPr>
          <w:rFonts w:ascii="Times New Roman"/>
          <w:b w:val="false"/>
          <w:i w:val="false"/>
          <w:color w:val="000000"/>
          <w:sz w:val="28"/>
        </w:rPr>
        <w:t>Гражданин (ка)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Опекун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 _____________________ 20 ____ года</w:t>
      </w:r>
    </w:p>
    <w:p>
      <w:pPr>
        <w:spacing w:after="0"/>
        <w:ind w:left="0"/>
        <w:jc w:val="both"/>
      </w:pPr>
      <w:r>
        <w:rPr>
          <w:rFonts w:ascii="Times New Roman"/>
          <w:b w:val="false"/>
          <w:i w:val="false"/>
          <w:color w:val="000000"/>
          <w:sz w:val="28"/>
        </w:rPr>
        <w:t>Отказано в приеме заявления на назначение по причине представления</w:t>
      </w:r>
    </w:p>
    <w:p>
      <w:pPr>
        <w:spacing w:after="0"/>
        <w:ind w:left="0"/>
        <w:jc w:val="both"/>
      </w:pPr>
      <w:r>
        <w:rPr>
          <w:rFonts w:ascii="Times New Roman"/>
          <w:b w:val="false"/>
          <w:i w:val="false"/>
          <w:color w:val="000000"/>
          <w:sz w:val="28"/>
        </w:rPr>
        <w:t>неполного пакета документов, и (или) документов с истекшим сроком действия,</w:t>
      </w:r>
    </w:p>
    <w:p>
      <w:pPr>
        <w:spacing w:after="0"/>
        <w:ind w:left="0"/>
        <w:jc w:val="both"/>
      </w:pPr>
      <w:r>
        <w:rPr>
          <w:rFonts w:ascii="Times New Roman"/>
          <w:b w:val="false"/>
          <w:i w:val="false"/>
          <w:color w:val="000000"/>
          <w:sz w:val="28"/>
        </w:rPr>
        <w:t>отсутствия права на выплату</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6" w:id="412"/>
    <w:p>
      <w:pPr>
        <w:spacing w:after="0"/>
        <w:ind w:left="0"/>
        <w:jc w:val="left"/>
      </w:pPr>
      <w:r>
        <w:rPr>
          <w:rFonts w:ascii="Times New Roman"/>
          <w:b/>
          <w:i w:val="false"/>
          <w:color w:val="000000"/>
        </w:rPr>
        <w:t xml:space="preserve"> Электронный журнал регистрации заявлений граждан о назначении</w:t>
      </w:r>
      <w:r>
        <w:br/>
      </w:r>
      <w:r>
        <w:rPr>
          <w:rFonts w:ascii="Times New Roman"/>
          <w:b/>
          <w:i w:val="false"/>
          <w:color w:val="000000"/>
        </w:rPr>
        <w:t>(перерасчете) на государственное социальное пособие по случаю потери кормильца</w:t>
      </w:r>
    </w:p>
    <w:bookmarkEnd w:id="412"/>
    <w:p>
      <w:pPr>
        <w:spacing w:after="0"/>
        <w:ind w:left="0"/>
        <w:jc w:val="both"/>
      </w:pPr>
      <w:r>
        <w:rPr>
          <w:rFonts w:ascii="Times New Roman"/>
          <w:b w:val="false"/>
          <w:i w:val="false"/>
          <w:color w:val="ff0000"/>
          <w:sz w:val="28"/>
        </w:rPr>
        <w:t xml:space="preserve">
      Сноска. В приложении 6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39" w:id="413"/>
    <w:p>
      <w:pPr>
        <w:spacing w:after="0"/>
        <w:ind w:left="0"/>
        <w:jc w:val="left"/>
      </w:pPr>
      <w:r>
        <w:rPr>
          <w:rFonts w:ascii="Times New Roman"/>
          <w:b/>
          <w:i w:val="false"/>
          <w:color w:val="000000"/>
        </w:rPr>
        <w:t xml:space="preserve"> Электронный журнал регистрации заявлений граждан на назначение</w:t>
      </w:r>
      <w:r>
        <w:br/>
      </w:r>
      <w:r>
        <w:rPr>
          <w:rFonts w:ascii="Times New Roman"/>
          <w:b/>
          <w:i w:val="false"/>
          <w:color w:val="000000"/>
        </w:rPr>
        <w:t>на государственное социальное пособие по случаю потери кормильца</w:t>
      </w:r>
    </w:p>
    <w:bookmarkEnd w:id="413"/>
    <w:bookmarkStart w:name="z640" w:id="414"/>
    <w:p>
      <w:pPr>
        <w:spacing w:after="0"/>
        <w:ind w:left="0"/>
        <w:jc w:val="left"/>
      </w:pPr>
      <w:r>
        <w:rPr>
          <w:rFonts w:ascii="Times New Roman"/>
          <w:b/>
          <w:i w:val="false"/>
          <w:color w:val="000000"/>
        </w:rPr>
        <w:t xml:space="preserve"> Электронные заявки, поступившие через портал</w:t>
      </w:r>
    </w:p>
    <w:bookmarkEnd w:id="414"/>
    <w:p>
      <w:pPr>
        <w:spacing w:after="0"/>
        <w:ind w:left="0"/>
        <w:jc w:val="both"/>
      </w:pPr>
      <w:r>
        <w:rPr>
          <w:rFonts w:ascii="Times New Roman"/>
          <w:b w:val="false"/>
          <w:i w:val="false"/>
          <w:color w:val="ff0000"/>
          <w:sz w:val="28"/>
        </w:rPr>
        <w:t xml:space="preserve">
      Сноска. В приложении 7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8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p>
    <w:bookmarkStart w:name="z643" w:id="415"/>
    <w:p>
      <w:pPr>
        <w:spacing w:after="0"/>
        <w:ind w:left="0"/>
        <w:jc w:val="left"/>
      </w:pPr>
      <w:r>
        <w:rPr>
          <w:rFonts w:ascii="Times New Roman"/>
          <w:b/>
          <w:i w:val="false"/>
          <w:color w:val="000000"/>
        </w:rPr>
        <w:t xml:space="preserve"> Заявление на назначение государственного социального пособия</w:t>
      </w:r>
      <w:r>
        <w:br/>
      </w:r>
      <w:r>
        <w:rPr>
          <w:rFonts w:ascii="Times New Roman"/>
          <w:b/>
          <w:i w:val="false"/>
          <w:color w:val="000000"/>
        </w:rPr>
        <w:t>по случаю потери кормильца через веб-портал "электронного правительства"</w:t>
      </w:r>
    </w:p>
    <w:bookmarkEnd w:id="415"/>
    <w:p>
      <w:pPr>
        <w:spacing w:after="0"/>
        <w:ind w:left="0"/>
        <w:jc w:val="both"/>
      </w:pPr>
      <w:bookmarkStart w:name="z644" w:id="416"/>
      <w:r>
        <w:rPr>
          <w:rFonts w:ascii="Times New Roman"/>
          <w:b w:val="false"/>
          <w:i w:val="false"/>
          <w:color w:val="000000"/>
          <w:sz w:val="28"/>
        </w:rPr>
        <w:t>
      Сведения о заявителе (отметить галочкой):</w:t>
      </w:r>
    </w:p>
    <w:bookmarkEnd w:id="416"/>
    <w:p>
      <w:pPr>
        <w:spacing w:after="0"/>
        <w:ind w:left="0"/>
        <w:jc w:val="both"/>
      </w:pPr>
      <w:r>
        <w:rPr>
          <w:rFonts w:ascii="Times New Roman"/>
          <w:b w:val="false"/>
          <w:i w:val="false"/>
          <w:color w:val="000000"/>
          <w:sz w:val="28"/>
        </w:rPr>
        <w:t>опекун (попечитель) ________________________________________</w:t>
      </w:r>
    </w:p>
    <w:p>
      <w:pPr>
        <w:spacing w:after="0"/>
        <w:ind w:left="0"/>
        <w:jc w:val="both"/>
      </w:pPr>
      <w:r>
        <w:rPr>
          <w:rFonts w:ascii="Times New Roman"/>
          <w:b w:val="false"/>
          <w:i w:val="false"/>
          <w:color w:val="000000"/>
          <w:sz w:val="28"/>
        </w:rPr>
        <w:t>законный представитель _____________________________________</w:t>
      </w:r>
    </w:p>
    <w:p>
      <w:pPr>
        <w:spacing w:after="0"/>
        <w:ind w:left="0"/>
        <w:jc w:val="both"/>
      </w:pPr>
      <w:r>
        <w:rPr>
          <w:rFonts w:ascii="Times New Roman"/>
          <w:b w:val="false"/>
          <w:i w:val="false"/>
          <w:color w:val="000000"/>
          <w:sz w:val="28"/>
        </w:rPr>
        <w:t>От гражданина (ки) 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 _____ года.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(ИИН): _______________</w:t>
      </w:r>
    </w:p>
    <w:p>
      <w:pPr>
        <w:spacing w:after="0"/>
        <w:ind w:left="0"/>
        <w:jc w:val="both"/>
      </w:pPr>
      <w:r>
        <w:rPr>
          <w:rFonts w:ascii="Times New Roman"/>
          <w:b w:val="false"/>
          <w:i w:val="false"/>
          <w:color w:val="000000"/>
          <w:sz w:val="28"/>
        </w:rPr>
        <w:t>Прошу назначить мне государственное социальное пособие по случаю</w:t>
      </w:r>
    </w:p>
    <w:p>
      <w:pPr>
        <w:spacing w:after="0"/>
        <w:ind w:left="0"/>
        <w:jc w:val="both"/>
      </w:pPr>
      <w:r>
        <w:rPr>
          <w:rFonts w:ascii="Times New Roman"/>
          <w:b w:val="false"/>
          <w:i w:val="false"/>
          <w:color w:val="000000"/>
          <w:sz w:val="28"/>
        </w:rPr>
        <w:t>потери кормильца.</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w:t>
      </w:r>
    </w:p>
    <w:p>
      <w:pPr>
        <w:spacing w:after="0"/>
        <w:ind w:left="0"/>
        <w:jc w:val="both"/>
      </w:pPr>
      <w:r>
        <w:rPr>
          <w:rFonts w:ascii="Times New Roman"/>
          <w:b w:val="false"/>
          <w:i w:val="false"/>
          <w:color w:val="000000"/>
          <w:sz w:val="28"/>
        </w:rPr>
        <w:t>Серия документа: ______ номер документа: ______ кем выдан: _____</w:t>
      </w:r>
    </w:p>
    <w:p>
      <w:pPr>
        <w:spacing w:after="0"/>
        <w:ind w:left="0"/>
        <w:jc w:val="both"/>
      </w:pPr>
      <w:r>
        <w:rPr>
          <w:rFonts w:ascii="Times New Roman"/>
          <w:b w:val="false"/>
          <w:i w:val="false"/>
          <w:color w:val="000000"/>
          <w:sz w:val="28"/>
        </w:rPr>
        <w:t>Дата выдачи "___" ____________ ______года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 город (район) _____________________</w:t>
      </w:r>
    </w:p>
    <w:p>
      <w:pPr>
        <w:spacing w:after="0"/>
        <w:ind w:left="0"/>
        <w:jc w:val="both"/>
      </w:pPr>
      <w:r>
        <w:rPr>
          <w:rFonts w:ascii="Times New Roman"/>
          <w:b w:val="false"/>
          <w:i w:val="false"/>
          <w:color w:val="000000"/>
          <w:sz w:val="28"/>
        </w:rPr>
        <w:t>село:________________________ улица (микрорайон) _____________</w:t>
      </w:r>
    </w:p>
    <w:p>
      <w:pPr>
        <w:spacing w:after="0"/>
        <w:ind w:left="0"/>
        <w:jc w:val="both"/>
      </w:pPr>
      <w:r>
        <w:rPr>
          <w:rFonts w:ascii="Times New Roman"/>
          <w:b w:val="false"/>
          <w:i w:val="false"/>
          <w:color w:val="000000"/>
          <w:sz w:val="28"/>
        </w:rPr>
        <w:t>дом ___________ квартира __________</w:t>
      </w:r>
    </w:p>
    <w:p>
      <w:pPr>
        <w:spacing w:after="0"/>
        <w:ind w:left="0"/>
        <w:jc w:val="both"/>
      </w:pPr>
      <w:bookmarkStart w:name="z645" w:id="417"/>
      <w:r>
        <w:rPr>
          <w:rFonts w:ascii="Times New Roman"/>
          <w:b w:val="false"/>
          <w:i w:val="false"/>
          <w:color w:val="000000"/>
          <w:sz w:val="28"/>
        </w:rPr>
        <w:t>
      Сведения об иждивенцах, на которых назначается государственное</w:t>
      </w:r>
    </w:p>
    <w:bookmarkEnd w:id="417"/>
    <w:p>
      <w:pPr>
        <w:spacing w:after="0"/>
        <w:ind w:left="0"/>
        <w:jc w:val="both"/>
      </w:pPr>
      <w:r>
        <w:rPr>
          <w:rFonts w:ascii="Times New Roman"/>
          <w:b w:val="false"/>
          <w:i w:val="false"/>
          <w:color w:val="000000"/>
          <w:sz w:val="28"/>
        </w:rPr>
        <w:t>социальное пособие по случаю потери кормильца: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иждивенца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6" w:id="418"/>
      <w:r>
        <w:rPr>
          <w:rFonts w:ascii="Times New Roman"/>
          <w:b w:val="false"/>
          <w:i w:val="false"/>
          <w:color w:val="000000"/>
          <w:sz w:val="28"/>
        </w:rPr>
        <w:t>
      Банковские реквизиты:</w:t>
      </w:r>
    </w:p>
    <w:bookmarkEnd w:id="418"/>
    <w:p>
      <w:pPr>
        <w:spacing w:after="0"/>
        <w:ind w:left="0"/>
        <w:jc w:val="both"/>
      </w:pPr>
      <w:r>
        <w:rPr>
          <w:rFonts w:ascii="Times New Roman"/>
          <w:b w:val="false"/>
          <w:i w:val="false"/>
          <w:color w:val="000000"/>
          <w:sz w:val="28"/>
        </w:rPr>
        <w:t>Наименование банка 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w:t>
      </w:r>
    </w:p>
    <w:p>
      <w:pPr>
        <w:spacing w:after="0"/>
        <w:ind w:left="0"/>
        <w:jc w:val="both"/>
      </w:pPr>
      <w:r>
        <w:rPr>
          <w:rFonts w:ascii="Times New Roman"/>
          <w:b w:val="false"/>
          <w:i w:val="false"/>
          <w:color w:val="000000"/>
          <w:sz w:val="28"/>
        </w:rPr>
        <w:t>ип счета: лицевой ___________ карточный счет 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БИК _________________________________________________________</w:t>
      </w:r>
    </w:p>
    <w:p>
      <w:pPr>
        <w:spacing w:after="0"/>
        <w:ind w:left="0"/>
        <w:jc w:val="both"/>
      </w:pPr>
      <w:r>
        <w:rPr>
          <w:rFonts w:ascii="Times New Roman"/>
          <w:b w:val="false"/>
          <w:i w:val="false"/>
          <w:color w:val="000000"/>
          <w:sz w:val="28"/>
        </w:rPr>
        <w:t>ИИК ________________________________________________________</w:t>
      </w:r>
    </w:p>
    <w:p>
      <w:pPr>
        <w:spacing w:after="0"/>
        <w:ind w:left="0"/>
        <w:jc w:val="both"/>
      </w:pPr>
      <w:r>
        <w:rPr>
          <w:rFonts w:ascii="Times New Roman"/>
          <w:b w:val="false"/>
          <w:i w:val="false"/>
          <w:color w:val="000000"/>
          <w:sz w:val="28"/>
        </w:rPr>
        <w:t>БИН 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назначения 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Даю согласие на получение уведомлений о принятии решения о назначении</w:t>
      </w:r>
    </w:p>
    <w:p>
      <w:pPr>
        <w:spacing w:after="0"/>
        <w:ind w:left="0"/>
        <w:jc w:val="both"/>
      </w:pPr>
      <w:r>
        <w:rPr>
          <w:rFonts w:ascii="Times New Roman"/>
          <w:b w:val="false"/>
          <w:i w:val="false"/>
          <w:color w:val="000000"/>
          <w:sz w:val="28"/>
        </w:rPr>
        <w:t>(отказе в назначении) 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Уведомлен(а) о необходимости сообщения в течение десяти рабочих дней обо всех</w:t>
      </w:r>
    </w:p>
    <w:p>
      <w:pPr>
        <w:spacing w:after="0"/>
        <w:ind w:left="0"/>
        <w:jc w:val="both"/>
      </w:pPr>
      <w:r>
        <w:rPr>
          <w:rFonts w:ascii="Times New Roman"/>
          <w:b w:val="false"/>
          <w:i w:val="false"/>
          <w:color w:val="000000"/>
          <w:sz w:val="28"/>
        </w:rPr>
        <w:t>изменениях, влекущих прекращение, приостановление, изменение размера</w:t>
      </w:r>
    </w:p>
    <w:p>
      <w:pPr>
        <w:spacing w:after="0"/>
        <w:ind w:left="0"/>
        <w:jc w:val="both"/>
      </w:pPr>
      <w:r>
        <w:rPr>
          <w:rFonts w:ascii="Times New Roman"/>
          <w:b w:val="false"/>
          <w:i w:val="false"/>
          <w:color w:val="000000"/>
          <w:sz w:val="28"/>
        </w:rPr>
        <w:t>выплачиваемого пособия, а также об изменении местожительства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Обо всех изменениях, влекущих изменение/прекращение размера пособия, а также</w:t>
      </w:r>
    </w:p>
    <w:p>
      <w:pPr>
        <w:spacing w:after="0"/>
        <w:ind w:left="0"/>
        <w:jc w:val="both"/>
      </w:pPr>
      <w:r>
        <w:rPr>
          <w:rFonts w:ascii="Times New Roman"/>
          <w:b w:val="false"/>
          <w:i w:val="false"/>
          <w:color w:val="000000"/>
          <w:sz w:val="28"/>
        </w:rPr>
        <w:t>об изменении местожительства (в том числе выезд за пределы Республики Казахстан),</w:t>
      </w:r>
    </w:p>
    <w:p>
      <w:pPr>
        <w:spacing w:after="0"/>
        <w:ind w:left="0"/>
        <w:jc w:val="both"/>
      </w:pPr>
      <w:r>
        <w:rPr>
          <w:rFonts w:ascii="Times New Roman"/>
          <w:b w:val="false"/>
          <w:i w:val="false"/>
          <w:color w:val="000000"/>
          <w:sz w:val="28"/>
        </w:rPr>
        <w:t>анкетных данных, банковских реквизитов, обязуюсь сообщить в отделение</w:t>
      </w:r>
    </w:p>
    <w:p>
      <w:pPr>
        <w:spacing w:after="0"/>
        <w:ind w:left="0"/>
        <w:jc w:val="both"/>
      </w:pPr>
      <w:r>
        <w:rPr>
          <w:rFonts w:ascii="Times New Roman"/>
          <w:b w:val="false"/>
          <w:i w:val="false"/>
          <w:color w:val="000000"/>
          <w:sz w:val="28"/>
        </w:rPr>
        <w:t>Государственной корпорации в течение десяти рабочих дней.</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 мобильный _______ E-mail _____________</w:t>
      </w:r>
    </w:p>
    <w:p>
      <w:pPr>
        <w:spacing w:after="0"/>
        <w:ind w:left="0"/>
        <w:jc w:val="both"/>
      </w:pPr>
      <w:r>
        <w:rPr>
          <w:rFonts w:ascii="Times New Roman"/>
          <w:b w:val="false"/>
          <w:i w:val="false"/>
          <w:color w:val="000000"/>
          <w:sz w:val="28"/>
        </w:rPr>
        <w:t>Сведения о заявителе подтверждаются Министерством юстиции</w:t>
      </w:r>
    </w:p>
    <w:p>
      <w:pPr>
        <w:spacing w:after="0"/>
        <w:ind w:left="0"/>
        <w:jc w:val="both"/>
      </w:pPr>
      <w:r>
        <w:rPr>
          <w:rFonts w:ascii="Times New Roman"/>
          <w:b w:val="false"/>
          <w:i w:val="false"/>
          <w:color w:val="000000"/>
          <w:sz w:val="28"/>
        </w:rPr>
        <w:t>Республики Казахстан (далее – МЮ РК) ______________ (ЭЦП МЮ РК)</w:t>
      </w:r>
    </w:p>
    <w:p>
      <w:pPr>
        <w:spacing w:after="0"/>
        <w:ind w:left="0"/>
        <w:jc w:val="both"/>
      </w:pPr>
      <w:r>
        <w:rPr>
          <w:rFonts w:ascii="Times New Roman"/>
          <w:b w:val="false"/>
          <w:i w:val="false"/>
          <w:color w:val="000000"/>
          <w:sz w:val="28"/>
        </w:rPr>
        <w:t>Банковские реквизиты заявителя подтверждаются банком второго уровня</w:t>
      </w:r>
    </w:p>
    <w:p>
      <w:pPr>
        <w:spacing w:after="0"/>
        <w:ind w:left="0"/>
        <w:jc w:val="both"/>
      </w:pPr>
      <w:r>
        <w:rPr>
          <w:rFonts w:ascii="Times New Roman"/>
          <w:b w:val="false"/>
          <w:i w:val="false"/>
          <w:color w:val="000000"/>
          <w:sz w:val="28"/>
        </w:rPr>
        <w:t>(далее – БВУ) _______ (ЭЦП БВУ)</w:t>
      </w:r>
    </w:p>
    <w:p>
      <w:pPr>
        <w:spacing w:after="0"/>
        <w:ind w:left="0"/>
        <w:jc w:val="both"/>
      </w:pPr>
      <w:r>
        <w:rPr>
          <w:rFonts w:ascii="Times New Roman"/>
          <w:b w:val="false"/>
          <w:i w:val="false"/>
          <w:color w:val="000000"/>
          <w:sz w:val="28"/>
        </w:rPr>
        <w:t>Фамилия, имя, отчество (при его наличии) заявителя ЭЦП 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 _____________.________ года ____часов ____минут 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_____________________________________</w:t>
      </w:r>
    </w:p>
    <w:p>
      <w:pPr>
        <w:spacing w:after="0"/>
        <w:ind w:left="0"/>
        <w:jc w:val="both"/>
      </w:pPr>
      <w:r>
        <w:rPr>
          <w:rFonts w:ascii="Times New Roman"/>
          <w:b w:val="false"/>
          <w:i w:val="false"/>
          <w:color w:val="000000"/>
          <w:sz w:val="28"/>
        </w:rPr>
        <w:t>Область (город) ___________________________</w:t>
      </w:r>
    </w:p>
    <w:p>
      <w:pPr>
        <w:spacing w:after="0"/>
        <w:ind w:left="0"/>
        <w:jc w:val="both"/>
      </w:pPr>
      <w:r>
        <w:rPr>
          <w:rFonts w:ascii="Times New Roman"/>
          <w:b w:val="false"/>
          <w:i w:val="false"/>
          <w:color w:val="000000"/>
          <w:sz w:val="28"/>
        </w:rPr>
        <w:t>Решение № ____ от "___" ________ 20 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защите</w:t>
      </w:r>
    </w:p>
    <w:p>
      <w:pPr>
        <w:spacing w:after="0"/>
        <w:ind w:left="0"/>
        <w:jc w:val="both"/>
      </w:pPr>
      <w:r>
        <w:rPr>
          <w:rFonts w:ascii="Times New Roman"/>
          <w:b w:val="false"/>
          <w:i w:val="false"/>
          <w:color w:val="000000"/>
          <w:sz w:val="28"/>
        </w:rPr>
        <w:t>по _______________ области (городу) № дела _____</w:t>
      </w:r>
    </w:p>
    <w:p>
      <w:pPr>
        <w:spacing w:after="0"/>
        <w:ind w:left="0"/>
        <w:jc w:val="both"/>
      </w:pPr>
      <w:r>
        <w:rPr>
          <w:rFonts w:ascii="Times New Roman"/>
          <w:b w:val="false"/>
          <w:i w:val="false"/>
          <w:color w:val="000000"/>
          <w:sz w:val="28"/>
        </w:rPr>
        <w:t>
      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Гражданин(ка) ___________________________________________________</w:t>
      </w:r>
    </w:p>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 _____________ 19 ____ года</w:t>
      </w:r>
    </w:p>
    <w:p>
      <w:pPr>
        <w:spacing w:after="0"/>
        <w:ind w:left="0"/>
        <w:jc w:val="both"/>
      </w:pPr>
      <w:r>
        <w:rPr>
          <w:rFonts w:ascii="Times New Roman"/>
          <w:b w:val="false"/>
          <w:i w:val="false"/>
          <w:color w:val="000000"/>
          <w:sz w:val="28"/>
        </w:rPr>
        <w:t>Нетрудоспособные члены семьи ______, в том числе круглых сирот ______</w:t>
      </w:r>
    </w:p>
    <w:p>
      <w:pPr>
        <w:spacing w:after="0"/>
        <w:ind w:left="0"/>
        <w:jc w:val="both"/>
      </w:pPr>
      <w:r>
        <w:rPr>
          <w:rFonts w:ascii="Times New Roman"/>
          <w:b w:val="false"/>
          <w:i w:val="false"/>
          <w:color w:val="000000"/>
          <w:sz w:val="28"/>
        </w:rPr>
        <w:t>Дата обращения "___" _________ 20_____ года № __________________</w:t>
      </w:r>
    </w:p>
    <w:p>
      <w:pPr>
        <w:spacing w:after="0"/>
        <w:ind w:left="0"/>
        <w:jc w:val="both"/>
      </w:pPr>
      <w:r>
        <w:rPr>
          <w:rFonts w:ascii="Times New Roman"/>
          <w:b w:val="false"/>
          <w:i w:val="false"/>
          <w:color w:val="000000"/>
          <w:sz w:val="28"/>
        </w:rPr>
        <w:t>Дата смерти кормильца "___" _____________ 20_____ год</w:t>
      </w:r>
    </w:p>
    <w:p>
      <w:pPr>
        <w:spacing w:after="0"/>
        <w:ind w:left="0"/>
        <w:jc w:val="both"/>
      </w:pPr>
      <w:r>
        <w:rPr>
          <w:rFonts w:ascii="Times New Roman"/>
          <w:b w:val="false"/>
          <w:i w:val="false"/>
          <w:color w:val="000000"/>
          <w:sz w:val="28"/>
        </w:rPr>
        <w:t>Семья погибшего (умершего) ________________________________________</w:t>
      </w:r>
    </w:p>
    <w:p>
      <w:pPr>
        <w:spacing w:after="0"/>
        <w:ind w:left="0"/>
        <w:jc w:val="both"/>
      </w:pPr>
      <w:r>
        <w:rPr>
          <w:rFonts w:ascii="Times New Roman"/>
          <w:b w:val="false"/>
          <w:i w:val="false"/>
          <w:color w:val="000000"/>
          <w:sz w:val="28"/>
        </w:rPr>
        <w:t>(причина смерти)</w:t>
      </w:r>
    </w:p>
    <w:p>
      <w:pPr>
        <w:spacing w:after="0"/>
        <w:ind w:left="0"/>
        <w:jc w:val="both"/>
      </w:pPr>
      <w:r>
        <w:rPr>
          <w:rFonts w:ascii="Times New Roman"/>
          <w:b w:val="false"/>
          <w:i w:val="false"/>
          <w:color w:val="000000"/>
          <w:sz w:val="28"/>
        </w:rPr>
        <w:t>
      1. Назначить пособие в соответствии с пунктом _____ статьи ______</w:t>
      </w:r>
    </w:p>
    <w:p>
      <w:pPr>
        <w:spacing w:after="0"/>
        <w:ind w:left="0"/>
        <w:jc w:val="both"/>
      </w:pPr>
      <w:r>
        <w:rPr>
          <w:rFonts w:ascii="Times New Roman"/>
          <w:b w:val="false"/>
          <w:i w:val="false"/>
          <w:color w:val="000000"/>
          <w:sz w:val="28"/>
        </w:rPr>
        <w:t>Социальным кодексом Республики Казахстан.</w:t>
      </w:r>
    </w:p>
    <w:p>
      <w:pPr>
        <w:spacing w:after="0"/>
        <w:ind w:left="0"/>
        <w:jc w:val="both"/>
      </w:pPr>
      <w:r>
        <w:rPr>
          <w:rFonts w:ascii="Times New Roman"/>
          <w:b w:val="false"/>
          <w:i w:val="false"/>
          <w:color w:val="000000"/>
          <w:sz w:val="28"/>
        </w:rPr>
        <w:t>Размер месячного пособия __________________________________ тенге</w:t>
      </w:r>
    </w:p>
    <w:p>
      <w:pPr>
        <w:spacing w:after="0"/>
        <w:ind w:left="0"/>
        <w:jc w:val="both"/>
      </w:pPr>
      <w:r>
        <w:rPr>
          <w:rFonts w:ascii="Times New Roman"/>
          <w:b w:val="false"/>
          <w:i w:val="false"/>
          <w:color w:val="000000"/>
          <w:sz w:val="28"/>
        </w:rPr>
        <w:t>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 _____________ 20 ____ года по "___" __________ 20 ___ год</w:t>
      </w:r>
    </w:p>
    <w:p>
      <w:pPr>
        <w:spacing w:after="0"/>
        <w:ind w:left="0"/>
        <w:jc w:val="both"/>
      </w:pPr>
      <w:r>
        <w:rPr>
          <w:rFonts w:ascii="Times New Roman"/>
          <w:b w:val="false"/>
          <w:i w:val="false"/>
          <w:color w:val="000000"/>
          <w:sz w:val="28"/>
        </w:rPr>
        <w:t>
      2. Выделить долю пособия на _____________ человек:</w:t>
      </w:r>
    </w:p>
    <w:p>
      <w:pPr>
        <w:spacing w:after="0"/>
        <w:ind w:left="0"/>
        <w:jc w:val="both"/>
      </w:pPr>
      <w:r>
        <w:rPr>
          <w:rFonts w:ascii="Times New Roman"/>
          <w:b w:val="false"/>
          <w:i w:val="false"/>
          <w:color w:val="000000"/>
          <w:sz w:val="28"/>
        </w:rPr>
        <w:t>Основному получателю в размере _________ тенге с "___" 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б) на иждивенца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 тенге с "___" _____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2) долевому получателю в размере ___________ тенге с "___" _____ 20__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
      3.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(основания)</w:t>
      </w:r>
    </w:p>
    <w:p>
      <w:pPr>
        <w:spacing w:after="0"/>
        <w:ind w:left="0"/>
        <w:jc w:val="both"/>
      </w:pPr>
      <w:r>
        <w:rPr>
          <w:rFonts w:ascii="Times New Roman"/>
          <w:b w:val="false"/>
          <w:i w:val="false"/>
          <w:color w:val="000000"/>
          <w:sz w:val="28"/>
        </w:rPr>
        <w:t>Руководитель департамента 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 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56" w:id="419"/>
    <w:p>
      <w:pPr>
        <w:spacing w:after="0"/>
        <w:ind w:left="0"/>
        <w:jc w:val="left"/>
      </w:pPr>
      <w:r>
        <w:rPr>
          <w:rFonts w:ascii="Times New Roman"/>
          <w:b/>
          <w:i w:val="false"/>
          <w:color w:val="000000"/>
        </w:rPr>
        <w:t xml:space="preserve"> Уведомление от "___" ________20____ года</w:t>
      </w:r>
    </w:p>
    <w:bookmarkEnd w:id="419"/>
    <w:p>
      <w:pPr>
        <w:spacing w:after="0"/>
        <w:ind w:left="0"/>
        <w:jc w:val="both"/>
      </w:pPr>
      <w:r>
        <w:rPr>
          <w:rFonts w:ascii="Times New Roman"/>
          <w:b w:val="false"/>
          <w:i w:val="false"/>
          <w:color w:val="ff0000"/>
          <w:sz w:val="28"/>
        </w:rPr>
        <w:t xml:space="preserve">
      Сноска. В приложении 10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p>
      <w:pPr>
        <w:spacing w:after="0"/>
        <w:ind w:left="0"/>
        <w:jc w:val="both"/>
      </w:pPr>
      <w:bookmarkStart w:name="z657" w:id="420"/>
      <w:r>
        <w:rPr>
          <w:rFonts w:ascii="Times New Roman"/>
          <w:b w:val="false"/>
          <w:i w:val="false"/>
          <w:color w:val="000000"/>
          <w:sz w:val="28"/>
        </w:rPr>
        <w:t>
      Фамилия, имя, отчество (при его наличии) заявителя</w:t>
      </w:r>
    </w:p>
    <w:bookmarkEnd w:id="420"/>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Дата рождения заявителя "___" __________________ ________ года</w:t>
      </w:r>
    </w:p>
    <w:p>
      <w:pPr>
        <w:spacing w:after="0"/>
        <w:ind w:left="0"/>
        <w:jc w:val="both"/>
      </w:pPr>
      <w:r>
        <w:rPr>
          <w:rFonts w:ascii="Times New Roman"/>
          <w:b w:val="false"/>
          <w:i w:val="false"/>
          <w:color w:val="000000"/>
          <w:sz w:val="28"/>
        </w:rPr>
        <w:t>о необходимости представления следующих документов</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 до "___" __________ 20__ года.</w:t>
      </w:r>
    </w:p>
    <w:p>
      <w:pPr>
        <w:spacing w:after="0"/>
        <w:ind w:left="0"/>
        <w:jc w:val="both"/>
      </w:pPr>
      <w:r>
        <w:rPr>
          <w:rFonts w:ascii="Times New Roman"/>
          <w:b w:val="false"/>
          <w:i w:val="false"/>
          <w:color w:val="000000"/>
          <w:sz w:val="28"/>
        </w:rPr>
        <w:t>В случае непредставления документов в течение указанного срока,</w:t>
      </w:r>
    </w:p>
    <w:p>
      <w:pPr>
        <w:spacing w:after="0"/>
        <w:ind w:left="0"/>
        <w:jc w:val="both"/>
      </w:pPr>
      <w:r>
        <w:rPr>
          <w:rFonts w:ascii="Times New Roman"/>
          <w:b w:val="false"/>
          <w:i w:val="false"/>
          <w:color w:val="000000"/>
          <w:sz w:val="28"/>
        </w:rPr>
        <w:t>уполномоченный орган выносит решение о назначении (изменении,</w:t>
      </w:r>
    </w:p>
    <w:p>
      <w:pPr>
        <w:spacing w:after="0"/>
        <w:ind w:left="0"/>
        <w:jc w:val="both"/>
      </w:pPr>
      <w:r>
        <w:rPr>
          <w:rFonts w:ascii="Times New Roman"/>
          <w:b w:val="false"/>
          <w:i w:val="false"/>
          <w:color w:val="000000"/>
          <w:sz w:val="28"/>
        </w:rPr>
        <w:t>возобновлении, отказе в назначении) пособия по имеющимся документам.</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0" w:id="421"/>
    <w:p>
      <w:pPr>
        <w:spacing w:after="0"/>
        <w:ind w:left="0"/>
        <w:jc w:val="left"/>
      </w:pPr>
      <w:r>
        <w:rPr>
          <w:rFonts w:ascii="Times New Roman"/>
          <w:b/>
          <w:i w:val="false"/>
          <w:color w:val="000000"/>
        </w:rPr>
        <w:t xml:space="preserve"> Журнал sms-оповещений на государственное социальное пособие по случаю потери</w:t>
      </w:r>
      <w:r>
        <w:br/>
      </w:r>
      <w:r>
        <w:rPr>
          <w:rFonts w:ascii="Times New Roman"/>
          <w:b/>
          <w:i w:val="false"/>
          <w:color w:val="000000"/>
        </w:rPr>
        <w:t>кормильца по _________________ отделению Государственной корпорации</w:t>
      </w:r>
    </w:p>
    <w:bookmarkEnd w:id="421"/>
    <w:p>
      <w:pPr>
        <w:spacing w:after="0"/>
        <w:ind w:left="0"/>
        <w:jc w:val="both"/>
      </w:pPr>
      <w:r>
        <w:rPr>
          <w:rFonts w:ascii="Times New Roman"/>
          <w:b w:val="false"/>
          <w:i w:val="false"/>
          <w:color w:val="ff0000"/>
          <w:sz w:val="28"/>
        </w:rPr>
        <w:t xml:space="preserve">
      Сноска. В приложении 11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3" w:id="422"/>
    <w:p>
      <w:pPr>
        <w:spacing w:after="0"/>
        <w:ind w:left="0"/>
        <w:jc w:val="left"/>
      </w:pPr>
      <w:r>
        <w:rPr>
          <w:rFonts w:ascii="Times New Roman"/>
          <w:b/>
          <w:i w:val="false"/>
          <w:color w:val="000000"/>
        </w:rPr>
        <w:t xml:space="preserve"> Уведомление № ____о назначении (отказе в назначении)</w:t>
      </w:r>
      <w:r>
        <w:br/>
      </w:r>
      <w:r>
        <w:rPr>
          <w:rFonts w:ascii="Times New Roman"/>
          <w:b/>
          <w:i w:val="false"/>
          <w:color w:val="000000"/>
        </w:rPr>
        <w:t>на государственное социальное пособие по случаю потери кормильца</w:t>
      </w:r>
    </w:p>
    <w:bookmarkEnd w:id="422"/>
    <w:p>
      <w:pPr>
        <w:spacing w:after="0"/>
        <w:ind w:left="0"/>
        <w:jc w:val="both"/>
      </w:pPr>
      <w:r>
        <w:rPr>
          <w:rFonts w:ascii="Times New Roman"/>
          <w:b w:val="false"/>
          <w:i w:val="false"/>
          <w:color w:val="ff0000"/>
          <w:sz w:val="28"/>
        </w:rPr>
        <w:t xml:space="preserve">
      Сноска. В приложении 12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p>
      <w:pPr>
        <w:spacing w:after="0"/>
        <w:ind w:left="0"/>
        <w:jc w:val="both"/>
      </w:pPr>
      <w:bookmarkStart w:name="z664" w:id="423"/>
      <w:r>
        <w:rPr>
          <w:rFonts w:ascii="Times New Roman"/>
          <w:b w:val="false"/>
          <w:i w:val="false"/>
          <w:color w:val="000000"/>
          <w:sz w:val="28"/>
        </w:rPr>
        <w:t>
      от "____"________20__ года</w:t>
      </w:r>
    </w:p>
    <w:bookmarkEnd w:id="423"/>
    <w:p>
      <w:pPr>
        <w:spacing w:after="0"/>
        <w:ind w:left="0"/>
        <w:jc w:val="both"/>
      </w:pPr>
      <w:r>
        <w:rPr>
          <w:rFonts w:ascii="Times New Roman"/>
          <w:b w:val="false"/>
          <w:i w:val="false"/>
          <w:color w:val="000000"/>
          <w:sz w:val="28"/>
        </w:rPr>
        <w:t>Гражданин(ка)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___________ ____ года</w:t>
      </w:r>
    </w:p>
    <w:p>
      <w:pPr>
        <w:spacing w:after="0"/>
        <w:ind w:left="0"/>
        <w:jc w:val="both"/>
      </w:pPr>
      <w:r>
        <w:rPr>
          <w:rFonts w:ascii="Times New Roman"/>
          <w:b w:val="false"/>
          <w:i w:val="false"/>
          <w:color w:val="000000"/>
          <w:sz w:val="28"/>
        </w:rPr>
        <w:t>Решением уполномоченного органа № ___ от "____" __ 20__ года</w:t>
      </w:r>
    </w:p>
    <w:p>
      <w:pPr>
        <w:spacing w:after="0"/>
        <w:ind w:left="0"/>
        <w:jc w:val="both"/>
      </w:pPr>
      <w:r>
        <w:rPr>
          <w:rFonts w:ascii="Times New Roman"/>
          <w:b w:val="false"/>
          <w:i w:val="false"/>
          <w:color w:val="000000"/>
          <w:sz w:val="28"/>
        </w:rPr>
        <w:t>Вам утверждена (вид выплаты) в размере ___________________________ тенге</w:t>
      </w:r>
    </w:p>
    <w:p>
      <w:pPr>
        <w:spacing w:after="0"/>
        <w:ind w:left="0"/>
        <w:jc w:val="both"/>
      </w:pPr>
      <w:r>
        <w:rPr>
          <w:rFonts w:ascii="Times New Roman"/>
          <w:b w:val="false"/>
          <w:i w:val="false"/>
          <w:color w:val="000000"/>
          <w:sz w:val="28"/>
        </w:rPr>
        <w:t>(сумма прописью) с "____" ________20____ года.</w:t>
      </w:r>
    </w:p>
    <w:p>
      <w:pPr>
        <w:spacing w:after="0"/>
        <w:ind w:left="0"/>
        <w:jc w:val="both"/>
      </w:pPr>
      <w:r>
        <w:rPr>
          <w:rFonts w:ascii="Times New Roman"/>
          <w:b w:val="false"/>
          <w:i w:val="false"/>
          <w:color w:val="000000"/>
          <w:sz w:val="28"/>
        </w:rPr>
        <w:t>Отказано в назначении _______________________________________________.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О дате выплаты будет сообщено дополнительно sms-уведомлением.</w:t>
      </w:r>
    </w:p>
    <w:p>
      <w:pPr>
        <w:spacing w:after="0"/>
        <w:ind w:left="0"/>
        <w:jc w:val="both"/>
      </w:pPr>
      <w:r>
        <w:rPr>
          <w:rFonts w:ascii="Times New Roman"/>
          <w:b w:val="false"/>
          <w:i w:val="false"/>
          <w:color w:val="000000"/>
          <w:sz w:val="28"/>
        </w:rPr>
        <w:t>Уведомление удостоверено ЭЦП ответственного лица 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7" w:id="424"/>
    <w:p>
      <w:pPr>
        <w:spacing w:after="0"/>
        <w:ind w:left="0"/>
        <w:jc w:val="left"/>
      </w:pPr>
      <w:r>
        <w:rPr>
          <w:rFonts w:ascii="Times New Roman"/>
          <w:b/>
          <w:i w:val="false"/>
          <w:color w:val="000000"/>
        </w:rPr>
        <w:t xml:space="preserve"> Журнал уведомлений на государственное социальное пособие по случаю</w:t>
      </w:r>
      <w:r>
        <w:br/>
      </w:r>
      <w:r>
        <w:rPr>
          <w:rFonts w:ascii="Times New Roman"/>
          <w:b/>
          <w:i w:val="false"/>
          <w:color w:val="000000"/>
        </w:rPr>
        <w:t>потери кормильца по _________________отделению Государственной корпорации</w:t>
      </w:r>
    </w:p>
    <w:bookmarkEnd w:id="424"/>
    <w:p>
      <w:pPr>
        <w:spacing w:after="0"/>
        <w:ind w:left="0"/>
        <w:jc w:val="both"/>
      </w:pPr>
      <w:r>
        <w:rPr>
          <w:rFonts w:ascii="Times New Roman"/>
          <w:b w:val="false"/>
          <w:i w:val="false"/>
          <w:color w:val="ff0000"/>
          <w:sz w:val="28"/>
        </w:rPr>
        <w:t xml:space="preserve">
      Сноска. В приложении 13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приложении 14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p>
            <w:pPr>
              <w:spacing w:after="20"/>
              <w:ind w:left="20"/>
              <w:jc w:val="both"/>
            </w:pPr>
            <w:r>
              <w:rPr>
                <w:rFonts w:ascii="Times New Roman"/>
                <w:b w:val="false"/>
                <w:i w:val="false"/>
                <w:color w:val="000000"/>
                <w:sz w:val="20"/>
              </w:rPr>
              <w:t>Жасына байланысты зейнетақы/</w:t>
            </w:r>
          </w:p>
          <w:p>
            <w:pPr>
              <w:spacing w:after="20"/>
              <w:ind w:left="20"/>
              <w:jc w:val="both"/>
            </w:pPr>
            <w:r>
              <w:rPr>
                <w:rFonts w:ascii="Times New Roman"/>
                <w:b w:val="false"/>
                <w:i w:val="false"/>
                <w:color w:val="000000"/>
                <w:sz w:val="20"/>
              </w:rPr>
              <w:t>жәрдемақы алушының куәлігі</w:t>
            </w:r>
          </w:p>
          <w:p>
            <w:pPr>
              <w:spacing w:after="20"/>
              <w:ind w:left="20"/>
              <w:jc w:val="both"/>
            </w:pPr>
            <w:r>
              <w:rPr>
                <w:rFonts w:ascii="Times New Roman"/>
                <w:b w:val="false"/>
                <w:i w:val="false"/>
                <w:color w:val="000000"/>
                <w:sz w:val="20"/>
              </w:rPr>
              <w:t>Удстоверение</w:t>
            </w:r>
          </w:p>
          <w:p>
            <w:pPr>
              <w:spacing w:after="20"/>
              <w:ind w:left="20"/>
              <w:jc w:val="both"/>
            </w:pPr>
            <w:r>
              <w:rPr>
                <w:rFonts w:ascii="Times New Roman"/>
                <w:b w:val="false"/>
                <w:i w:val="false"/>
                <w:color w:val="000000"/>
                <w:sz w:val="20"/>
              </w:rPr>
              <w:t>получателя пенсионных выплат</w:t>
            </w:r>
          </w:p>
          <w:p>
            <w:pPr>
              <w:spacing w:after="20"/>
              <w:ind w:left="20"/>
              <w:jc w:val="both"/>
            </w:pPr>
            <w:r>
              <w:rPr>
                <w:rFonts w:ascii="Times New Roman"/>
                <w:b w:val="false"/>
                <w:i w:val="false"/>
                <w:color w:val="000000"/>
                <w:sz w:val="20"/>
              </w:rPr>
              <w:t>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 № __________________</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(тегi - фамилия)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(әкесiнiң аты – отчество (при наличии)</w:t>
            </w:r>
          </w:p>
          <w:p>
            <w:pPr>
              <w:spacing w:after="20"/>
              <w:ind w:left="20"/>
              <w:jc w:val="both"/>
            </w:pPr>
            <w:r>
              <w:rPr>
                <w:rFonts w:ascii="Times New Roman"/>
                <w:b w:val="false"/>
                <w:i w:val="false"/>
                <w:color w:val="000000"/>
                <w:sz w:val="20"/>
              </w:rPr>
              <w:t>"___" ____________ жыл\год</w:t>
            </w:r>
          </w:p>
          <w:p>
            <w:pPr>
              <w:spacing w:after="20"/>
              <w:ind w:left="20"/>
              <w:jc w:val="both"/>
            </w:pPr>
            <w:r>
              <w:rPr>
                <w:rFonts w:ascii="Times New Roman"/>
                <w:b w:val="false"/>
                <w:i w:val="false"/>
                <w:color w:val="000000"/>
                <w:sz w:val="20"/>
              </w:rPr>
              <w:t>(туған жылы - дата рождения)</w:t>
            </w:r>
          </w:p>
          <w:p>
            <w:pPr>
              <w:spacing w:after="20"/>
              <w:ind w:left="20"/>
              <w:jc w:val="both"/>
            </w:pPr>
            <w:r>
              <w:rPr>
                <w:rFonts w:ascii="Times New Roman"/>
                <w:b w:val="false"/>
                <w:i w:val="false"/>
                <w:color w:val="000000"/>
                <w:sz w:val="20"/>
              </w:rPr>
              <w:t>сурет – фото</w:t>
            </w:r>
          </w:p>
          <w:p>
            <w:pPr>
              <w:spacing w:after="20"/>
              <w:ind w:left="20"/>
              <w:jc w:val="both"/>
            </w:pPr>
            <w:r>
              <w:rPr>
                <w:rFonts w:ascii="Times New Roman"/>
                <w:b w:val="false"/>
                <w:i w:val="false"/>
                <w:color w:val="000000"/>
                <w:sz w:val="20"/>
              </w:rPr>
              <w:t>М.О. М.П.</w:t>
            </w:r>
          </w:p>
          <w:p>
            <w:pPr>
              <w:spacing w:after="20"/>
              <w:ind w:left="20"/>
              <w:jc w:val="both"/>
            </w:pPr>
            <w:r>
              <w:rPr>
                <w:rFonts w:ascii="Times New Roman"/>
                <w:b w:val="false"/>
                <w:i w:val="false"/>
                <w:color w:val="000000"/>
                <w:sz w:val="20"/>
              </w:rPr>
              <w:t>Бөлiмше бастығы ___________________</w:t>
            </w:r>
          </w:p>
          <w:p>
            <w:pPr>
              <w:spacing w:after="20"/>
              <w:ind w:left="20"/>
              <w:jc w:val="both"/>
            </w:pPr>
            <w:r>
              <w:rPr>
                <w:rFonts w:ascii="Times New Roman"/>
                <w:b w:val="false"/>
                <w:i w:val="false"/>
                <w:color w:val="000000"/>
                <w:sz w:val="20"/>
              </w:rPr>
              <w:t>Руководитель отделения</w:t>
            </w:r>
          </w:p>
          <w:p>
            <w:pPr>
              <w:spacing w:after="20"/>
              <w:ind w:left="20"/>
              <w:jc w:val="both"/>
            </w:pPr>
            <w:r>
              <w:rPr>
                <w:rFonts w:ascii="Times New Roman"/>
                <w:b w:val="false"/>
                <w:i w:val="false"/>
                <w:color w:val="000000"/>
                <w:sz w:val="20"/>
              </w:rPr>
              <w:t>Берiлген уақыты "___" ___20__ жыл\год</w:t>
            </w:r>
          </w:p>
          <w:p>
            <w:pPr>
              <w:spacing w:after="20"/>
              <w:ind w:left="20"/>
              <w:jc w:val="both"/>
            </w:pPr>
            <w:r>
              <w:rPr>
                <w:rFonts w:ascii="Times New Roman"/>
                <w:b w:val="false"/>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 Әлеуметтік</w:t>
            </w:r>
          </w:p>
          <w:p>
            <w:pPr>
              <w:spacing w:after="20"/>
              <w:ind w:left="20"/>
              <w:jc w:val="both"/>
            </w:pPr>
            <w:r>
              <w:rPr>
                <w:rFonts w:ascii="Times New Roman"/>
                <w:b w:val="false"/>
                <w:i w:val="false"/>
                <w:color w:val="000000"/>
                <w:sz w:val="20"/>
              </w:rPr>
              <w:t>кодексінің (немесе) _________________</w:t>
            </w:r>
          </w:p>
          <w:p>
            <w:pPr>
              <w:spacing w:after="20"/>
              <w:ind w:left="20"/>
              <w:jc w:val="both"/>
            </w:pPr>
            <w:r>
              <w:rPr>
                <w:rFonts w:ascii="Times New Roman"/>
                <w:b w:val="false"/>
                <w:i w:val="false"/>
                <w:color w:val="000000"/>
                <w:sz w:val="20"/>
              </w:rPr>
              <w:t>Қазақстан Республикасы Заңының</w:t>
            </w:r>
          </w:p>
          <w:p>
            <w:pPr>
              <w:spacing w:after="20"/>
              <w:ind w:left="20"/>
              <w:jc w:val="both"/>
            </w:pPr>
            <w:r>
              <w:rPr>
                <w:rFonts w:ascii="Times New Roman"/>
                <w:b w:val="false"/>
                <w:i w:val="false"/>
                <w:color w:val="000000"/>
                <w:sz w:val="20"/>
              </w:rPr>
              <w:t>_____________________ бабына сәйкес</w:t>
            </w:r>
          </w:p>
          <w:p>
            <w:pPr>
              <w:spacing w:after="20"/>
              <w:ind w:left="20"/>
              <w:jc w:val="both"/>
            </w:pPr>
            <w:r>
              <w:rPr>
                <w:rFonts w:ascii="Times New Roman"/>
                <w:b w:val="false"/>
                <w:i w:val="false"/>
                <w:color w:val="000000"/>
                <w:sz w:val="20"/>
              </w:rPr>
              <w:t>_____________________________ теңге</w:t>
            </w:r>
          </w:p>
          <w:p>
            <w:pPr>
              <w:spacing w:after="20"/>
              <w:ind w:left="20"/>
              <w:jc w:val="both"/>
            </w:pPr>
            <w:r>
              <w:rPr>
                <w:rFonts w:ascii="Times New Roman"/>
                <w:b w:val="false"/>
                <w:i w:val="false"/>
                <w:color w:val="000000"/>
                <w:sz w:val="20"/>
              </w:rPr>
              <w:t>_______________________ мөлшерiнде</w:t>
            </w:r>
          </w:p>
          <w:p>
            <w:pPr>
              <w:spacing w:after="20"/>
              <w:ind w:left="20"/>
              <w:jc w:val="both"/>
            </w:pPr>
            <w:r>
              <w:rPr>
                <w:rFonts w:ascii="Times New Roman"/>
                <w:b w:val="false"/>
                <w:i w:val="false"/>
                <w:color w:val="000000"/>
                <w:sz w:val="20"/>
              </w:rPr>
              <w:t>_____________________ жылдан бастап</w:t>
            </w:r>
          </w:p>
          <w:p>
            <w:pPr>
              <w:spacing w:after="20"/>
              <w:ind w:left="20"/>
              <w:jc w:val="both"/>
            </w:pPr>
            <w:r>
              <w:rPr>
                <w:rFonts w:ascii="Times New Roman"/>
                <w:b w:val="false"/>
                <w:i w:val="false"/>
                <w:color w:val="000000"/>
                <w:sz w:val="20"/>
              </w:rPr>
              <w:t>_____________________________ дейiн</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(төлемнiң түрi)</w:t>
            </w:r>
          </w:p>
          <w:p>
            <w:pPr>
              <w:spacing w:after="20"/>
              <w:ind w:left="20"/>
              <w:jc w:val="both"/>
            </w:pPr>
            <w:r>
              <w:rPr>
                <w:rFonts w:ascii="Times New Roman"/>
                <w:b w:val="false"/>
                <w:i w:val="false"/>
                <w:color w:val="000000"/>
                <w:sz w:val="20"/>
              </w:rPr>
              <w:t>_____________________ тағайындалды.</w:t>
            </w:r>
          </w:p>
          <w:p>
            <w:pPr>
              <w:spacing w:after="20"/>
              <w:ind w:left="20"/>
              <w:jc w:val="both"/>
            </w:pPr>
            <w:r>
              <w:rPr>
                <w:rFonts w:ascii="Times New Roman"/>
                <w:b w:val="false"/>
                <w:i w:val="false"/>
                <w:color w:val="000000"/>
                <w:sz w:val="20"/>
              </w:rPr>
              <w:t>Еңбек өтілі ________________________</w:t>
            </w:r>
          </w:p>
          <w:p>
            <w:pPr>
              <w:spacing w:after="20"/>
              <w:ind w:left="20"/>
              <w:jc w:val="both"/>
            </w:pP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_____________ теңге ____ жылдан бастап</w:t>
            </w:r>
          </w:p>
          <w:p>
            <w:pPr>
              <w:spacing w:after="20"/>
              <w:ind w:left="20"/>
              <w:jc w:val="both"/>
            </w:pP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3. Отбасының еңбекке жарамсыз</w:t>
            </w:r>
          </w:p>
          <w:p>
            <w:pPr>
              <w:spacing w:after="20"/>
              <w:ind w:left="20"/>
              <w:jc w:val="both"/>
            </w:pPr>
            <w:r>
              <w:rPr>
                <w:rFonts w:ascii="Times New Roman"/>
                <w:b w:val="false"/>
                <w:i w:val="false"/>
                <w:color w:val="000000"/>
                <w:sz w:val="20"/>
              </w:rPr>
              <w:t>мүшелерi саны ______________________</w:t>
            </w:r>
          </w:p>
          <w:p>
            <w:pPr>
              <w:spacing w:after="20"/>
              <w:ind w:left="20"/>
              <w:jc w:val="both"/>
            </w:pPr>
            <w:r>
              <w:rPr>
                <w:rFonts w:ascii="Times New Roman"/>
                <w:b w:val="false"/>
                <w:i w:val="false"/>
                <w:color w:val="000000"/>
                <w:sz w:val="20"/>
              </w:rPr>
              <w:t>4. _____________________ теңге мөлшерiнде</w:t>
            </w:r>
          </w:p>
          <w:p>
            <w:pPr>
              <w:spacing w:after="20"/>
              <w:ind w:left="20"/>
              <w:jc w:val="both"/>
            </w:pPr>
            <w:r>
              <w:rPr>
                <w:rFonts w:ascii="Times New Roman"/>
                <w:b w:val="false"/>
                <w:i w:val="false"/>
                <w:color w:val="000000"/>
                <w:sz w:val="20"/>
              </w:rPr>
              <w:t>_____ 20 _ жыл бастап мемлекеттiк базалық</w:t>
            </w:r>
          </w:p>
          <w:p>
            <w:pPr>
              <w:spacing w:after="20"/>
              <w:ind w:left="20"/>
              <w:jc w:val="both"/>
            </w:pPr>
            <w:r>
              <w:rPr>
                <w:rFonts w:ascii="Times New Roman"/>
                <w:b w:val="false"/>
                <w:i w:val="false"/>
                <w:color w:val="000000"/>
                <w:sz w:val="20"/>
              </w:rPr>
              <w:t>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со статьей ________</w:t>
            </w:r>
          </w:p>
          <w:p>
            <w:pPr>
              <w:spacing w:after="20"/>
              <w:ind w:left="20"/>
              <w:jc w:val="both"/>
            </w:pPr>
            <w:r>
              <w:rPr>
                <w:rFonts w:ascii="Times New Roman"/>
                <w:b w:val="false"/>
                <w:i w:val="false"/>
                <w:color w:val="000000"/>
                <w:sz w:val="20"/>
              </w:rPr>
              <w:t>Социального</w:t>
            </w:r>
            <w:r>
              <w:rPr>
                <w:rFonts w:ascii="Times New Roman"/>
                <w:b w:val="false"/>
                <w:i w:val="false"/>
                <w:color w:val="000000"/>
                <w:sz w:val="20"/>
              </w:rPr>
              <w:t xml:space="preserve"> кодекса Республики</w:t>
            </w:r>
          </w:p>
          <w:p>
            <w:pPr>
              <w:spacing w:after="20"/>
              <w:ind w:left="20"/>
              <w:jc w:val="both"/>
            </w:pPr>
            <w:r>
              <w:rPr>
                <w:rFonts w:ascii="Times New Roman"/>
                <w:b w:val="false"/>
                <w:i w:val="false"/>
                <w:color w:val="000000"/>
                <w:sz w:val="20"/>
              </w:rPr>
              <w:t>Казахстан (или) Закона Республики</w:t>
            </w:r>
          </w:p>
          <w:p>
            <w:pPr>
              <w:spacing w:after="20"/>
              <w:ind w:left="20"/>
              <w:jc w:val="both"/>
            </w:pPr>
            <w:r>
              <w:rPr>
                <w:rFonts w:ascii="Times New Roman"/>
                <w:b w:val="false"/>
                <w:i w:val="false"/>
                <w:color w:val="000000"/>
                <w:sz w:val="20"/>
              </w:rPr>
              <w:t>Казахстан ______________________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назначена (о)</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(вид выплаты)</w:t>
            </w:r>
          </w:p>
          <w:p>
            <w:pPr>
              <w:spacing w:after="20"/>
              <w:ind w:left="20"/>
              <w:jc w:val="both"/>
            </w:pPr>
            <w:r>
              <w:rPr>
                <w:rFonts w:ascii="Times New Roman"/>
                <w:b w:val="false"/>
                <w:i w:val="false"/>
                <w:color w:val="000000"/>
                <w:sz w:val="20"/>
              </w:rPr>
              <w:t>в размере _________________ тенге</w:t>
            </w:r>
          </w:p>
          <w:p>
            <w:pPr>
              <w:spacing w:after="20"/>
              <w:ind w:left="20"/>
              <w:jc w:val="both"/>
            </w:pP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Стаж работы __________________</w:t>
            </w:r>
          </w:p>
          <w:p>
            <w:pPr>
              <w:spacing w:after="20"/>
              <w:ind w:left="20"/>
              <w:jc w:val="both"/>
            </w:pP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за период с "___"_________ _______года</w:t>
            </w:r>
          </w:p>
          <w:p>
            <w:pPr>
              <w:spacing w:after="20"/>
              <w:ind w:left="20"/>
              <w:jc w:val="both"/>
            </w:pPr>
            <w:r>
              <w:rPr>
                <w:rFonts w:ascii="Times New Roman"/>
                <w:b w:val="false"/>
                <w:i w:val="false"/>
                <w:color w:val="000000"/>
                <w:sz w:val="20"/>
              </w:rPr>
              <w:t>по "___" _________ _______года</w:t>
            </w:r>
          </w:p>
          <w:p>
            <w:pPr>
              <w:spacing w:after="20"/>
              <w:ind w:left="20"/>
              <w:jc w:val="both"/>
            </w:pPr>
            <w:r>
              <w:rPr>
                <w:rFonts w:ascii="Times New Roman"/>
                <w:b w:val="false"/>
                <w:i w:val="false"/>
                <w:color w:val="000000"/>
                <w:sz w:val="20"/>
              </w:rPr>
              <w:t>2. Группа и причина инвалидности</w:t>
            </w:r>
          </w:p>
          <w:p>
            <w:pPr>
              <w:spacing w:after="20"/>
              <w:ind w:left="20"/>
              <w:jc w:val="both"/>
            </w:pPr>
            <w:r>
              <w:rPr>
                <w:rFonts w:ascii="Times New Roman"/>
                <w:b w:val="false"/>
                <w:i w:val="false"/>
                <w:color w:val="000000"/>
                <w:sz w:val="20"/>
              </w:rPr>
              <w:t>3. Количество нетрудоспособных членов</w:t>
            </w:r>
          </w:p>
          <w:p>
            <w:pPr>
              <w:spacing w:after="20"/>
              <w:ind w:left="20"/>
              <w:jc w:val="both"/>
            </w:pPr>
            <w:r>
              <w:rPr>
                <w:rFonts w:ascii="Times New Roman"/>
                <w:b w:val="false"/>
                <w:i w:val="false"/>
                <w:color w:val="000000"/>
                <w:sz w:val="20"/>
              </w:rPr>
              <w:t>семьи _________________</w:t>
            </w:r>
          </w:p>
          <w:p>
            <w:pPr>
              <w:spacing w:after="20"/>
              <w:ind w:left="20"/>
              <w:jc w:val="both"/>
            </w:pPr>
            <w:r>
              <w:rPr>
                <w:rFonts w:ascii="Times New Roman"/>
                <w:b w:val="false"/>
                <w:i w:val="false"/>
                <w:color w:val="000000"/>
                <w:sz w:val="20"/>
              </w:rPr>
              <w:t>4. Назначена государственная базовая</w:t>
            </w:r>
          </w:p>
          <w:p>
            <w:pPr>
              <w:spacing w:after="20"/>
              <w:ind w:left="20"/>
              <w:jc w:val="both"/>
            </w:pPr>
            <w:r>
              <w:rPr>
                <w:rFonts w:ascii="Times New Roman"/>
                <w:b w:val="false"/>
                <w:i w:val="false"/>
                <w:color w:val="000000"/>
                <w:sz w:val="20"/>
              </w:rPr>
              <w:t>пенсионная выплата</w:t>
            </w:r>
          </w:p>
          <w:p>
            <w:pPr>
              <w:spacing w:after="20"/>
              <w:ind w:left="20"/>
              <w:jc w:val="both"/>
            </w:pPr>
            <w:r>
              <w:rPr>
                <w:rFonts w:ascii="Times New Roman"/>
                <w:b w:val="false"/>
                <w:i w:val="false"/>
                <w:color w:val="000000"/>
                <w:sz w:val="20"/>
              </w:rPr>
              <w:t>с "___"___________ 20 ___ года в</w:t>
            </w:r>
          </w:p>
          <w:p>
            <w:pPr>
              <w:spacing w:after="20"/>
              <w:ind w:left="20"/>
              <w:jc w:val="both"/>
            </w:pPr>
            <w:r>
              <w:rPr>
                <w:rFonts w:ascii="Times New Roman"/>
                <w:b w:val="false"/>
                <w:i w:val="false"/>
                <w:color w:val="000000"/>
                <w:sz w:val="20"/>
              </w:rPr>
              <w:t>размере _________________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Есепке қою және шығару</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аудандық (қалалық) орталық бөлiмшесi</w:t>
            </w:r>
          </w:p>
          <w:p>
            <w:pPr>
              <w:spacing w:after="20"/>
              <w:ind w:left="20"/>
              <w:jc w:val="both"/>
            </w:pPr>
            <w:r>
              <w:rPr>
                <w:rFonts w:ascii="Times New Roman"/>
                <w:b w:val="false"/>
                <w:i w:val="false"/>
                <w:color w:val="000000"/>
                <w:sz w:val="20"/>
              </w:rPr>
              <w:t>___________________ есепке қойылды</w:t>
            </w:r>
          </w:p>
          <w:p>
            <w:pPr>
              <w:spacing w:after="20"/>
              <w:ind w:left="20"/>
              <w:jc w:val="both"/>
            </w:pPr>
            <w:r>
              <w:rPr>
                <w:rFonts w:ascii="Times New Roman"/>
                <w:b w:val="false"/>
                <w:i w:val="false"/>
                <w:color w:val="000000"/>
                <w:sz w:val="20"/>
              </w:rPr>
              <w:t>____________________ жылдан бастап</w:t>
            </w:r>
          </w:p>
          <w:p>
            <w:pPr>
              <w:spacing w:after="20"/>
              <w:ind w:left="20"/>
              <w:jc w:val="both"/>
            </w:pPr>
            <w:r>
              <w:rPr>
                <w:rFonts w:ascii="Times New Roman"/>
                <w:b w:val="false"/>
                <w:i w:val="false"/>
                <w:color w:val="000000"/>
                <w:sz w:val="20"/>
              </w:rPr>
              <w:t>__________________ теңге мөлшерiнде</w:t>
            </w:r>
          </w:p>
          <w:p>
            <w:pPr>
              <w:spacing w:after="20"/>
              <w:ind w:left="20"/>
              <w:jc w:val="both"/>
            </w:pPr>
            <w:r>
              <w:rPr>
                <w:rFonts w:ascii="Times New Roman"/>
                <w:b w:val="false"/>
                <w:i w:val="false"/>
                <w:color w:val="000000"/>
                <w:sz w:val="20"/>
              </w:rPr>
              <w:t>зейнетақы (жәрдемақы) төленсiн.</w:t>
            </w:r>
          </w:p>
          <w:p>
            <w:pPr>
              <w:spacing w:after="20"/>
              <w:ind w:left="20"/>
              <w:jc w:val="both"/>
            </w:pPr>
            <w:r>
              <w:rPr>
                <w:rFonts w:ascii="Times New Roman"/>
                <w:b w:val="false"/>
                <w:i w:val="false"/>
                <w:color w:val="000000"/>
                <w:sz w:val="20"/>
              </w:rPr>
              <w:t>Бөлiмше бастығы ________________</w:t>
            </w:r>
          </w:p>
          <w:p>
            <w:pPr>
              <w:spacing w:after="20"/>
              <w:ind w:left="20"/>
              <w:jc w:val="both"/>
            </w:pPr>
            <w:r>
              <w:rPr>
                <w:rFonts w:ascii="Times New Roman"/>
                <w:b w:val="false"/>
                <w:i w:val="false"/>
                <w:color w:val="000000"/>
                <w:sz w:val="20"/>
              </w:rPr>
              <w:t>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w:t>
            </w:r>
          </w:p>
          <w:p>
            <w:pPr>
              <w:spacing w:after="20"/>
              <w:ind w:left="20"/>
              <w:jc w:val="both"/>
            </w:pPr>
            <w:r>
              <w:rPr>
                <w:rFonts w:ascii="Times New Roman"/>
                <w:b w:val="false"/>
                <w:i w:val="false"/>
                <w:color w:val="000000"/>
                <w:sz w:val="20"/>
              </w:rPr>
              <w:t>Выплата пенсии (пособия) производится</w:t>
            </w:r>
          </w:p>
          <w:p>
            <w:pPr>
              <w:spacing w:after="20"/>
              <w:ind w:left="20"/>
              <w:jc w:val="both"/>
            </w:pPr>
            <w:r>
              <w:rPr>
                <w:rFonts w:ascii="Times New Roman"/>
                <w:b w:val="false"/>
                <w:i w:val="false"/>
                <w:color w:val="000000"/>
                <w:sz w:val="20"/>
              </w:rPr>
              <w:t>с "___" _____ года</w:t>
            </w:r>
          </w:p>
          <w:p>
            <w:pPr>
              <w:spacing w:after="20"/>
              <w:ind w:left="20"/>
              <w:jc w:val="both"/>
            </w:pP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Руководитель отделения __________</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Снят с учета _________________</w:t>
            </w:r>
          </w:p>
          <w:p>
            <w:pPr>
              <w:spacing w:after="20"/>
              <w:ind w:left="20"/>
              <w:jc w:val="both"/>
            </w:pPr>
            <w:r>
              <w:rPr>
                <w:rFonts w:ascii="Times New Roman"/>
                <w:b w:val="false"/>
                <w:i w:val="false"/>
                <w:color w:val="000000"/>
                <w:sz w:val="20"/>
              </w:rPr>
              <w:t>рай(гор) отделение Государственной</w:t>
            </w:r>
          </w:p>
          <w:p>
            <w:pPr>
              <w:spacing w:after="20"/>
              <w:ind w:left="20"/>
              <w:jc w:val="both"/>
            </w:pPr>
            <w:r>
              <w:rPr>
                <w:rFonts w:ascii="Times New Roman"/>
                <w:b w:val="false"/>
                <w:i w:val="false"/>
                <w:color w:val="000000"/>
                <w:sz w:val="20"/>
              </w:rPr>
              <w:t>корпорации</w:t>
            </w:r>
          </w:p>
          <w:p>
            <w:pPr>
              <w:spacing w:after="20"/>
              <w:ind w:left="20"/>
              <w:jc w:val="both"/>
            </w:pPr>
            <w:r>
              <w:rPr>
                <w:rFonts w:ascii="Times New Roman"/>
                <w:b w:val="false"/>
                <w:i w:val="false"/>
                <w:color w:val="000000"/>
                <w:sz w:val="20"/>
              </w:rPr>
              <w:t>Выплата пенсии (пособия) в размере</w:t>
            </w:r>
          </w:p>
          <w:p>
            <w:pPr>
              <w:spacing w:after="20"/>
              <w:ind w:left="20"/>
              <w:jc w:val="both"/>
            </w:pPr>
            <w:r>
              <w:rPr>
                <w:rFonts w:ascii="Times New Roman"/>
                <w:b w:val="false"/>
                <w:i w:val="false"/>
                <w:color w:val="000000"/>
                <w:sz w:val="20"/>
              </w:rPr>
              <w:t>________________ тенге</w:t>
            </w:r>
          </w:p>
          <w:p>
            <w:pPr>
              <w:spacing w:after="20"/>
              <w:ind w:left="20"/>
              <w:jc w:val="both"/>
            </w:pPr>
            <w:r>
              <w:rPr>
                <w:rFonts w:ascii="Times New Roman"/>
                <w:b w:val="false"/>
                <w:i w:val="false"/>
                <w:color w:val="000000"/>
                <w:sz w:val="20"/>
              </w:rPr>
              <w:t>произведена по "___" ________ год</w:t>
            </w:r>
          </w:p>
          <w:p>
            <w:pPr>
              <w:spacing w:after="20"/>
              <w:ind w:left="20"/>
              <w:jc w:val="both"/>
            </w:pPr>
            <w:r>
              <w:rPr>
                <w:rFonts w:ascii="Times New Roman"/>
                <w:b w:val="false"/>
                <w:i w:val="false"/>
                <w:color w:val="000000"/>
                <w:sz w:val="20"/>
              </w:rPr>
              <w:t>Руководитель отделения __________</w:t>
            </w:r>
          </w:p>
          <w:p>
            <w:pPr>
              <w:spacing w:after="20"/>
              <w:ind w:left="20"/>
              <w:jc w:val="both"/>
            </w:pPr>
            <w:r>
              <w:rPr>
                <w:rFonts w:ascii="Times New Roman"/>
                <w:b w:val="false"/>
                <w:i w:val="false"/>
                <w:color w:val="000000"/>
                <w:sz w:val="20"/>
              </w:rPr>
              <w:t>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 мерзiмi</w:t>
            </w:r>
          </w:p>
          <w:p>
            <w:pPr>
              <w:spacing w:after="20"/>
              <w:ind w:left="20"/>
              <w:jc w:val="both"/>
            </w:pPr>
            <w:r>
              <w:rPr>
                <w:rFonts w:ascii="Times New Roman"/>
                <w:b w:val="false"/>
                <w:i w:val="false"/>
                <w:color w:val="000000"/>
                <w:sz w:val="20"/>
              </w:rPr>
              <w:t>ұзартылды немесе оның мөлшерi өзгертiлдi</w:t>
            </w:r>
          </w:p>
          <w:p>
            <w:pPr>
              <w:spacing w:after="20"/>
              <w:ind w:left="20"/>
              <w:jc w:val="both"/>
            </w:pPr>
            <w:r>
              <w:rPr>
                <w:rFonts w:ascii="Times New Roman"/>
                <w:b w:val="false"/>
                <w:i w:val="false"/>
                <w:color w:val="000000"/>
                <w:sz w:val="20"/>
              </w:rPr>
              <w:t>___________________ жылдан бастап</w:t>
            </w:r>
          </w:p>
          <w:p>
            <w:pPr>
              <w:spacing w:after="20"/>
              <w:ind w:left="20"/>
              <w:jc w:val="both"/>
            </w:pPr>
            <w:r>
              <w:rPr>
                <w:rFonts w:ascii="Times New Roman"/>
                <w:b w:val="false"/>
                <w:i w:val="false"/>
                <w:color w:val="000000"/>
                <w:sz w:val="20"/>
              </w:rPr>
              <w:t>___________ жылға _________ дейiн</w:t>
            </w:r>
          </w:p>
          <w:p>
            <w:pPr>
              <w:spacing w:after="20"/>
              <w:ind w:left="20"/>
              <w:jc w:val="both"/>
            </w:pPr>
            <w:r>
              <w:rPr>
                <w:rFonts w:ascii="Times New Roman"/>
                <w:b w:val="false"/>
                <w:i w:val="false"/>
                <w:color w:val="000000"/>
                <w:sz w:val="20"/>
              </w:rPr>
              <w:t>__________________________ теңге</w:t>
            </w:r>
          </w:p>
          <w:p>
            <w:pPr>
              <w:spacing w:after="20"/>
              <w:ind w:left="20"/>
              <w:jc w:val="both"/>
            </w:pPr>
            <w:r>
              <w:rPr>
                <w:rFonts w:ascii="Times New Roman"/>
                <w:b w:val="false"/>
                <w:i w:val="false"/>
                <w:color w:val="000000"/>
                <w:sz w:val="20"/>
              </w:rPr>
              <w:t>мөлшерiнде зейнетақы (жәрдемақы)</w:t>
            </w:r>
          </w:p>
          <w:p>
            <w:pPr>
              <w:spacing w:after="20"/>
              <w:ind w:left="20"/>
              <w:jc w:val="both"/>
            </w:pPr>
            <w:r>
              <w:rPr>
                <w:rFonts w:ascii="Times New Roman"/>
                <w:b w:val="false"/>
                <w:i w:val="false"/>
                <w:color w:val="000000"/>
                <w:sz w:val="20"/>
              </w:rPr>
              <w:t>тағайындалды.</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(зейнетақы түрi, өтілі, табысы, мүгедектiк</w:t>
            </w:r>
          </w:p>
          <w:p>
            <w:pPr>
              <w:spacing w:after="20"/>
              <w:ind w:left="20"/>
              <w:jc w:val="both"/>
            </w:pPr>
            <w:r>
              <w:rPr>
                <w:rFonts w:ascii="Times New Roman"/>
                <w:b w:val="false"/>
                <w:i w:val="false"/>
                <w:color w:val="000000"/>
                <w:sz w:val="20"/>
              </w:rPr>
              <w:t>тобы, _____________________ асырауындағы</w:t>
            </w:r>
          </w:p>
          <w:p>
            <w:pPr>
              <w:spacing w:after="20"/>
              <w:ind w:left="20"/>
              <w:jc w:val="both"/>
            </w:pPr>
            <w:r>
              <w:rPr>
                <w:rFonts w:ascii="Times New Roman"/>
                <w:b w:val="false"/>
                <w:i w:val="false"/>
                <w:color w:val="000000"/>
                <w:sz w:val="20"/>
              </w:rPr>
              <w:t>адамдар саны және басқалар) өзгеруiне</w:t>
            </w:r>
          </w:p>
          <w:p>
            <w:pPr>
              <w:spacing w:after="20"/>
              <w:ind w:left="20"/>
              <w:jc w:val="both"/>
            </w:pPr>
            <w:r>
              <w:rPr>
                <w:rFonts w:ascii="Times New Roman"/>
                <w:b w:val="false"/>
                <w:i w:val="false"/>
                <w:color w:val="000000"/>
                <w:sz w:val="20"/>
              </w:rPr>
              <w:t>байланысты</w:t>
            </w:r>
          </w:p>
          <w:p>
            <w:pPr>
              <w:spacing w:after="20"/>
              <w:ind w:left="20"/>
              <w:jc w:val="both"/>
            </w:pP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Бөлiмше бастығы ______________</w:t>
            </w:r>
          </w:p>
          <w:p>
            <w:pPr>
              <w:spacing w:after="20"/>
              <w:ind w:left="20"/>
              <w:jc w:val="both"/>
            </w:pPr>
            <w:r>
              <w:rPr>
                <w:rFonts w:ascii="Times New Roman"/>
                <w:b w:val="false"/>
                <w:i w:val="false"/>
                <w:color w:val="000000"/>
                <w:sz w:val="20"/>
              </w:rPr>
              <w:t>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425"/>
          <w:p>
            <w:pPr>
              <w:spacing w:after="20"/>
              <w:ind w:left="20"/>
              <w:jc w:val="both"/>
            </w:pPr>
            <w:r>
              <w:rPr>
                <w:rFonts w:ascii="Times New Roman"/>
                <w:b w:val="false"/>
                <w:i w:val="false"/>
                <w:color w:val="000000"/>
                <w:sz w:val="20"/>
              </w:rPr>
              <w:t>
Выплата пенсии(пособия) продлена</w:t>
            </w:r>
          </w:p>
          <w:bookmarkEnd w:id="425"/>
          <w:p>
            <w:pPr>
              <w:spacing w:after="20"/>
              <w:ind w:left="20"/>
              <w:jc w:val="both"/>
            </w:pPr>
            <w:r>
              <w:rPr>
                <w:rFonts w:ascii="Times New Roman"/>
                <w:b w:val="false"/>
                <w:i w:val="false"/>
                <w:color w:val="000000"/>
                <w:sz w:val="20"/>
              </w:rPr>
              <w:t>или изменен размер</w:t>
            </w:r>
          </w:p>
          <w:p>
            <w:pPr>
              <w:spacing w:after="20"/>
              <w:ind w:left="20"/>
              <w:jc w:val="both"/>
            </w:pP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до "___" _________ _______года</w:t>
            </w:r>
          </w:p>
          <w:p>
            <w:pPr>
              <w:spacing w:after="20"/>
              <w:ind w:left="20"/>
              <w:jc w:val="both"/>
            </w:pPr>
            <w:r>
              <w:rPr>
                <w:rFonts w:ascii="Times New Roman"/>
                <w:b w:val="false"/>
                <w:i w:val="false"/>
                <w:color w:val="000000"/>
                <w:sz w:val="20"/>
              </w:rPr>
              <w:t>
Пенсия (пособие) установлена</w:t>
            </w:r>
          </w:p>
          <w:p>
            <w:pPr>
              <w:spacing w:after="20"/>
              <w:ind w:left="20"/>
              <w:jc w:val="both"/>
            </w:pPr>
            <w:r>
              <w:rPr>
                <w:rFonts w:ascii="Times New Roman"/>
                <w:b w:val="false"/>
                <w:i w:val="false"/>
                <w:color w:val="000000"/>
                <w:sz w:val="20"/>
              </w:rPr>
              <w:t>в размере__________________ тенге</w:t>
            </w:r>
          </w:p>
          <w:p>
            <w:pPr>
              <w:spacing w:after="20"/>
              <w:ind w:left="20"/>
              <w:jc w:val="both"/>
            </w:pPr>
            <w:r>
              <w:rPr>
                <w:rFonts w:ascii="Times New Roman"/>
                <w:b w:val="false"/>
                <w:i w:val="false"/>
                <w:color w:val="000000"/>
                <w:sz w:val="20"/>
              </w:rPr>
              <w:t>в связи с изменением</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(вида пенсии, стажа,</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Руководитель отделения ___________</w:t>
            </w:r>
          </w:p>
          <w:p>
            <w:pPr>
              <w:spacing w:after="20"/>
              <w:ind w:left="20"/>
              <w:jc w:val="both"/>
            </w:pPr>
            <w:r>
              <w:rPr>
                <w:rFonts w:ascii="Times New Roman"/>
                <w:b w:val="false"/>
                <w:i w:val="false"/>
                <w:color w:val="000000"/>
                <w:sz w:val="20"/>
              </w:rPr>
              <w:t>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государственного</w:t>
            </w:r>
            <w:r>
              <w:br/>
            </w:r>
            <w:r>
              <w:rPr>
                <w:rFonts w:ascii="Times New Roman"/>
                <w:b w:val="false"/>
                <w:i w:val="false"/>
                <w:color w:val="000000"/>
                <w:sz w:val="20"/>
              </w:rPr>
              <w:t>социального 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3" w:id="426"/>
    <w:p>
      <w:pPr>
        <w:spacing w:after="0"/>
        <w:ind w:left="0"/>
        <w:jc w:val="left"/>
      </w:pPr>
      <w:r>
        <w:rPr>
          <w:rFonts w:ascii="Times New Roman"/>
          <w:b/>
          <w:i w:val="false"/>
          <w:color w:val="000000"/>
        </w:rPr>
        <w:t xml:space="preserve"> Журнал регистрации удостоверений</w:t>
      </w:r>
    </w:p>
    <w:bookmarkEnd w:id="426"/>
    <w:p>
      <w:pPr>
        <w:spacing w:after="0"/>
        <w:ind w:left="0"/>
        <w:jc w:val="both"/>
      </w:pPr>
      <w:r>
        <w:rPr>
          <w:rFonts w:ascii="Times New Roman"/>
          <w:b w:val="false"/>
          <w:i w:val="false"/>
          <w:color w:val="ff0000"/>
          <w:sz w:val="28"/>
        </w:rPr>
        <w:t xml:space="preserve">
      Сноска. В приложении 15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 паспорта, кем выдан,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74" w:id="427"/>
      <w:r>
        <w:rPr>
          <w:rFonts w:ascii="Times New Roman"/>
          <w:b w:val="false"/>
          <w:i w:val="false"/>
          <w:color w:val="000000"/>
          <w:sz w:val="28"/>
        </w:rPr>
        <w:t>
      Скрепление печатью: количество листов в журнале _____________________</w:t>
      </w:r>
    </w:p>
    <w:bookmarkEnd w:id="427"/>
    <w:p>
      <w:pPr>
        <w:spacing w:after="0"/>
        <w:ind w:left="0"/>
        <w:jc w:val="both"/>
      </w:pPr>
      <w:r>
        <w:rPr>
          <w:rFonts w:ascii="Times New Roman"/>
          <w:b w:val="false"/>
          <w:i w:val="false"/>
          <w:color w:val="000000"/>
          <w:sz w:val="28"/>
        </w:rPr>
        <w:t>М.Ш. (прописью)</w:t>
      </w:r>
    </w:p>
    <w:p>
      <w:pPr>
        <w:spacing w:after="0"/>
        <w:ind w:left="0"/>
        <w:jc w:val="both"/>
      </w:pPr>
      <w:r>
        <w:rPr>
          <w:rFonts w:ascii="Times New Roman"/>
          <w:b w:val="false"/>
          <w:i w:val="false"/>
          <w:color w:val="000000"/>
          <w:sz w:val="28"/>
        </w:rPr>
        <w:t>Руководитель отделения 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 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16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________________________________________</w:t>
      </w:r>
    </w:p>
    <w:p>
      <w:pPr>
        <w:spacing w:after="0"/>
        <w:ind w:left="0"/>
        <w:jc w:val="both"/>
      </w:pPr>
      <w:r>
        <w:rPr>
          <w:rFonts w:ascii="Times New Roman"/>
          <w:b w:val="false"/>
          <w:i w:val="false"/>
          <w:color w:val="000000"/>
          <w:sz w:val="28"/>
        </w:rPr>
        <w:t>Область (город) 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 области (городу) № дела _____</w:t>
      </w:r>
    </w:p>
    <w:p>
      <w:pPr>
        <w:spacing w:after="0"/>
        <w:ind w:left="0"/>
        <w:jc w:val="both"/>
      </w:pPr>
      <w:r>
        <w:rPr>
          <w:rFonts w:ascii="Times New Roman"/>
          <w:b w:val="false"/>
          <w:i w:val="false"/>
          <w:color w:val="000000"/>
          <w:sz w:val="28"/>
        </w:rPr>
        <w:t>1. О повышении размера государственного социального пособия по случаю потери</w:t>
      </w:r>
    </w:p>
    <w:p>
      <w:pPr>
        <w:spacing w:after="0"/>
        <w:ind w:left="0"/>
        <w:jc w:val="both"/>
      </w:pPr>
      <w:r>
        <w:rPr>
          <w:rFonts w:ascii="Times New Roman"/>
          <w:b w:val="false"/>
          <w:i w:val="false"/>
          <w:color w:val="000000"/>
          <w:sz w:val="28"/>
        </w:rPr>
        <w:t>кормильца</w:t>
      </w:r>
    </w:p>
    <w:p>
      <w:pPr>
        <w:spacing w:after="0"/>
        <w:ind w:left="0"/>
        <w:jc w:val="both"/>
      </w:pPr>
      <w:r>
        <w:rPr>
          <w:rFonts w:ascii="Times New Roman"/>
          <w:b w:val="false"/>
          <w:i w:val="false"/>
          <w:color w:val="000000"/>
          <w:sz w:val="28"/>
        </w:rPr>
        <w:t>Гражданин(ка) ___________________________________________</w:t>
      </w:r>
    </w:p>
    <w:p>
      <w:pPr>
        <w:spacing w:after="0"/>
        <w:ind w:left="0"/>
        <w:jc w:val="both"/>
      </w:pPr>
      <w:r>
        <w:rPr>
          <w:rFonts w:ascii="Times New Roman"/>
          <w:b w:val="false"/>
          <w:i w:val="false"/>
          <w:color w:val="000000"/>
          <w:sz w:val="28"/>
        </w:rPr>
        <w:t>Пол _____</w:t>
      </w:r>
    </w:p>
    <w:p>
      <w:pPr>
        <w:spacing w:after="0"/>
        <w:ind w:left="0"/>
        <w:jc w:val="both"/>
      </w:pPr>
      <w:r>
        <w:rPr>
          <w:rFonts w:ascii="Times New Roman"/>
          <w:b w:val="false"/>
          <w:i w:val="false"/>
          <w:color w:val="000000"/>
          <w:sz w:val="28"/>
        </w:rPr>
        <w:t>Дата рождения "___"________ ____года</w:t>
      </w:r>
    </w:p>
    <w:p>
      <w:pPr>
        <w:spacing w:after="0"/>
        <w:ind w:left="0"/>
        <w:jc w:val="both"/>
      </w:pPr>
      <w:r>
        <w:rPr>
          <w:rFonts w:ascii="Times New Roman"/>
          <w:b w:val="false"/>
          <w:i w:val="false"/>
          <w:color w:val="000000"/>
          <w:sz w:val="28"/>
        </w:rPr>
        <w:t>Количество нетрудоспособных членов семьи _____, в том числе круглых сирот</w:t>
      </w:r>
    </w:p>
    <w:p>
      <w:pPr>
        <w:spacing w:after="0"/>
        <w:ind w:left="0"/>
        <w:jc w:val="both"/>
      </w:pPr>
      <w:r>
        <w:rPr>
          <w:rFonts w:ascii="Times New Roman"/>
          <w:b w:val="false"/>
          <w:i w:val="false"/>
          <w:color w:val="000000"/>
          <w:sz w:val="28"/>
        </w:rPr>
        <w:t>_____________</w:t>
      </w:r>
    </w:p>
    <w:p>
      <w:pPr>
        <w:spacing w:after="0"/>
        <w:ind w:left="0"/>
        <w:jc w:val="both"/>
      </w:pPr>
      <w:r>
        <w:rPr>
          <w:rFonts w:ascii="Times New Roman"/>
          <w:b w:val="false"/>
          <w:i w:val="false"/>
          <w:color w:val="000000"/>
          <w:sz w:val="28"/>
        </w:rPr>
        <w:t>Размер пособия по случаю потери кормильца</w:t>
      </w:r>
    </w:p>
    <w:p>
      <w:pPr>
        <w:spacing w:after="0"/>
        <w:ind w:left="0"/>
        <w:jc w:val="both"/>
      </w:pPr>
      <w:r>
        <w:rPr>
          <w:rFonts w:ascii="Times New Roman"/>
          <w:b w:val="false"/>
          <w:i w:val="false"/>
          <w:color w:val="000000"/>
          <w:sz w:val="28"/>
        </w:rPr>
        <w:t>до "___" ______ 20_____ года</w:t>
      </w:r>
    </w:p>
    <w:p>
      <w:pPr>
        <w:spacing w:after="0"/>
        <w:ind w:left="0"/>
        <w:jc w:val="both"/>
      </w:pPr>
      <w:r>
        <w:rPr>
          <w:rFonts w:ascii="Times New Roman"/>
          <w:b w:val="false"/>
          <w:i w:val="false"/>
          <w:color w:val="000000"/>
          <w:sz w:val="28"/>
        </w:rPr>
        <w:t>___________________________________________________ тенге</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пособия по случаю потери кормильца до "___" _____ 20 ____ года.</w:t>
      </w:r>
    </w:p>
    <w:p>
      <w:pPr>
        <w:spacing w:after="0"/>
        <w:ind w:left="0"/>
        <w:jc w:val="both"/>
      </w:pPr>
      <w:r>
        <w:rPr>
          <w:rFonts w:ascii="Times New Roman"/>
          <w:b w:val="false"/>
          <w:i w:val="false"/>
          <w:color w:val="000000"/>
          <w:sz w:val="28"/>
        </w:rPr>
        <w:t>Основной получатель в размере _______________________________ тенге.</w:t>
      </w:r>
    </w:p>
    <w:p>
      <w:pPr>
        <w:spacing w:after="0"/>
        <w:ind w:left="0"/>
        <w:jc w:val="both"/>
      </w:pPr>
      <w:r>
        <w:rPr>
          <w:rFonts w:ascii="Times New Roman"/>
          <w:b w:val="false"/>
          <w:i w:val="false"/>
          <w:color w:val="000000"/>
          <w:sz w:val="28"/>
        </w:rPr>
        <w:t>Гражданин(ка)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Долевой получатель в размере _______________________________ тенге</w:t>
      </w:r>
    </w:p>
    <w:p>
      <w:pPr>
        <w:spacing w:after="0"/>
        <w:ind w:left="0"/>
        <w:jc w:val="both"/>
      </w:pPr>
      <w:r>
        <w:rPr>
          <w:rFonts w:ascii="Times New Roman"/>
          <w:b w:val="false"/>
          <w:i w:val="false"/>
          <w:color w:val="000000"/>
          <w:sz w:val="28"/>
        </w:rPr>
        <w:t>Гражданин(ка)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Повысить размер пособия в соответствии</w:t>
      </w:r>
    </w:p>
    <w:p>
      <w:pPr>
        <w:spacing w:after="0"/>
        <w:ind w:left="0"/>
        <w:jc w:val="both"/>
      </w:pPr>
      <w:r>
        <w:rPr>
          <w:rFonts w:ascii="Times New Roman"/>
          <w:b w:val="false"/>
          <w:i w:val="false"/>
          <w:color w:val="000000"/>
          <w:sz w:val="28"/>
        </w:rPr>
        <w:t>с 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по случаю потери кормильца с "___"_______ 20 ____ года</w:t>
      </w:r>
    </w:p>
    <w:p>
      <w:pPr>
        <w:spacing w:after="0"/>
        <w:ind w:left="0"/>
        <w:jc w:val="both"/>
      </w:pPr>
      <w:r>
        <w:rPr>
          <w:rFonts w:ascii="Times New Roman"/>
          <w:b w:val="false"/>
          <w:i w:val="false"/>
          <w:color w:val="000000"/>
          <w:sz w:val="28"/>
        </w:rPr>
        <w:t>_____________________________________________________________ тенге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Выделить долю пособия на _________ человек:</w:t>
      </w:r>
    </w:p>
    <w:p>
      <w:pPr>
        <w:spacing w:after="0"/>
        <w:ind w:left="0"/>
        <w:jc w:val="both"/>
      </w:pPr>
      <w:r>
        <w:rPr>
          <w:rFonts w:ascii="Times New Roman"/>
          <w:b w:val="false"/>
          <w:i w:val="false"/>
          <w:color w:val="000000"/>
          <w:sz w:val="28"/>
        </w:rPr>
        <w:t>Основному получателю в размере __________ тенге с "___" ____ 20__ года.</w:t>
      </w:r>
    </w:p>
    <w:p>
      <w:pPr>
        <w:spacing w:after="0"/>
        <w:ind w:left="0"/>
        <w:jc w:val="both"/>
      </w:pPr>
      <w:r>
        <w:rPr>
          <w:rFonts w:ascii="Times New Roman"/>
          <w:b w:val="false"/>
          <w:i w:val="false"/>
          <w:color w:val="000000"/>
          <w:sz w:val="28"/>
        </w:rPr>
        <w:t>Гражданин(ка)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_______________________________ тенге.</w:t>
      </w:r>
    </w:p>
    <w:p>
      <w:pPr>
        <w:spacing w:after="0"/>
        <w:ind w:left="0"/>
        <w:jc w:val="both"/>
      </w:pPr>
      <w:r>
        <w:rPr>
          <w:rFonts w:ascii="Times New Roman"/>
          <w:b w:val="false"/>
          <w:i w:val="false"/>
          <w:color w:val="000000"/>
          <w:sz w:val="28"/>
        </w:rPr>
        <w:t>Гражданин(ка)______________________________________________________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с "___" _______________20___ года</w:t>
      </w:r>
    </w:p>
    <w:p>
      <w:pPr>
        <w:spacing w:after="0"/>
        <w:ind w:left="0"/>
        <w:jc w:val="both"/>
      </w:pPr>
      <w:r>
        <w:rPr>
          <w:rFonts w:ascii="Times New Roman"/>
          <w:b w:val="false"/>
          <w:i w:val="false"/>
          <w:color w:val="000000"/>
          <w:sz w:val="28"/>
        </w:rPr>
        <w:t>а) на иждивенца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Руководитель департамента 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17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_________________________________________</w:t>
      </w:r>
    </w:p>
    <w:p>
      <w:pPr>
        <w:spacing w:after="0"/>
        <w:ind w:left="0"/>
        <w:jc w:val="both"/>
      </w:pPr>
      <w:r>
        <w:rPr>
          <w:rFonts w:ascii="Times New Roman"/>
          <w:b w:val="false"/>
          <w:i w:val="false"/>
          <w:color w:val="000000"/>
          <w:sz w:val="28"/>
        </w:rPr>
        <w:t>Область (город) _______________________________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________________ области (город) № дела ______</w:t>
      </w:r>
    </w:p>
    <w:p>
      <w:pPr>
        <w:spacing w:after="0"/>
        <w:ind w:left="0"/>
        <w:jc w:val="both"/>
      </w:pPr>
      <w:r>
        <w:rPr>
          <w:rFonts w:ascii="Times New Roman"/>
          <w:b w:val="false"/>
          <w:i w:val="false"/>
          <w:color w:val="000000"/>
          <w:sz w:val="28"/>
        </w:rPr>
        <w:t>О приостановлении выплаты государственного социального пособия по случаю</w:t>
      </w:r>
    </w:p>
    <w:p>
      <w:pPr>
        <w:spacing w:after="0"/>
        <w:ind w:left="0"/>
        <w:jc w:val="both"/>
      </w:pPr>
      <w:r>
        <w:rPr>
          <w:rFonts w:ascii="Times New Roman"/>
          <w:b w:val="false"/>
          <w:i w:val="false"/>
          <w:color w:val="000000"/>
          <w:sz w:val="28"/>
        </w:rPr>
        <w:t>потери кормильца</w:t>
      </w:r>
    </w:p>
    <w:p>
      <w:pPr>
        <w:spacing w:after="0"/>
        <w:ind w:left="0"/>
        <w:jc w:val="both"/>
      </w:pPr>
      <w:r>
        <w:rPr>
          <w:rFonts w:ascii="Times New Roman"/>
          <w:b w:val="false"/>
          <w:i w:val="false"/>
          <w:color w:val="000000"/>
          <w:sz w:val="28"/>
        </w:rPr>
        <w:t>Гражданин(ка) ____________________________________________</w:t>
      </w:r>
    </w:p>
    <w:p>
      <w:pPr>
        <w:spacing w:after="0"/>
        <w:ind w:left="0"/>
        <w:jc w:val="both"/>
      </w:pPr>
      <w:r>
        <w:rPr>
          <w:rFonts w:ascii="Times New Roman"/>
          <w:b w:val="false"/>
          <w:i w:val="false"/>
          <w:color w:val="000000"/>
          <w:sz w:val="28"/>
        </w:rPr>
        <w:t>Пол _____________________</w:t>
      </w:r>
    </w:p>
    <w:p>
      <w:pPr>
        <w:spacing w:after="0"/>
        <w:ind w:left="0"/>
        <w:jc w:val="both"/>
      </w:pPr>
      <w:r>
        <w:rPr>
          <w:rFonts w:ascii="Times New Roman"/>
          <w:b w:val="false"/>
          <w:i w:val="false"/>
          <w:color w:val="000000"/>
          <w:sz w:val="28"/>
        </w:rPr>
        <w:t>Дата рождения "___" ________ ____ года</w:t>
      </w:r>
    </w:p>
    <w:p>
      <w:pPr>
        <w:spacing w:after="0"/>
        <w:ind w:left="0"/>
        <w:jc w:val="both"/>
      </w:pPr>
      <w:r>
        <w:rPr>
          <w:rFonts w:ascii="Times New Roman"/>
          <w:b w:val="false"/>
          <w:i w:val="false"/>
          <w:color w:val="000000"/>
          <w:sz w:val="28"/>
        </w:rPr>
        <w:t>Приостановить выплату с "___" __________20___года</w:t>
      </w:r>
    </w:p>
    <w:p>
      <w:pPr>
        <w:spacing w:after="0"/>
        <w:ind w:left="0"/>
        <w:jc w:val="both"/>
      </w:pPr>
      <w:r>
        <w:rPr>
          <w:rFonts w:ascii="Times New Roman"/>
          <w:b w:val="false"/>
          <w:i w:val="false"/>
          <w:color w:val="000000"/>
          <w:sz w:val="28"/>
        </w:rPr>
        <w:t>Основание 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Список без вести пропавших лиц, находящихся в розыске за _____ месяц 202___ года</w:t>
      </w:r>
    </w:p>
    <w:p>
      <w:pPr>
        <w:spacing w:after="0"/>
        <w:ind w:left="0"/>
        <w:jc w:val="both"/>
      </w:pPr>
      <w:r>
        <w:rPr>
          <w:rFonts w:ascii="Times New Roman"/>
          <w:b w:val="false"/>
          <w:i w:val="false"/>
          <w:color w:val="ff0000"/>
          <w:sz w:val="28"/>
        </w:rPr>
        <w:t xml:space="preserve">
      Сноска. Правила дополнены приложением 17-1 в соответствии с приказом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постоянного места жительства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объявления в розыск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Учреждения</w:t>
      </w:r>
    </w:p>
    <w:p>
      <w:pPr>
        <w:spacing w:after="0"/>
        <w:ind w:left="0"/>
        <w:jc w:val="both"/>
      </w:pPr>
      <w:r>
        <w:rPr>
          <w:rFonts w:ascii="Times New Roman"/>
          <w:b w:val="false"/>
          <w:i w:val="false"/>
          <w:color w:val="000000"/>
          <w:sz w:val="28"/>
        </w:rPr>
        <w:t>Председатель</w:t>
      </w:r>
    </w:p>
    <w:p>
      <w:pPr>
        <w:spacing w:after="0"/>
        <w:ind w:left="0"/>
        <w:jc w:val="both"/>
      </w:pPr>
      <w:r>
        <w:rPr>
          <w:rFonts w:ascii="Times New Roman"/>
          <w:b w:val="false"/>
          <w:i w:val="false"/>
          <w:color w:val="000000"/>
          <w:sz w:val="28"/>
        </w:rPr>
        <w:t>Комитета по правовой статистике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 (подпись)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(фамилия, имя, отчество (при его наличии), телефон)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18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_________________________________________</w:t>
      </w:r>
    </w:p>
    <w:p>
      <w:pPr>
        <w:spacing w:after="0"/>
        <w:ind w:left="0"/>
        <w:jc w:val="both"/>
      </w:pPr>
      <w:r>
        <w:rPr>
          <w:rFonts w:ascii="Times New Roman"/>
          <w:b w:val="false"/>
          <w:i w:val="false"/>
          <w:color w:val="000000"/>
          <w:sz w:val="28"/>
        </w:rPr>
        <w:t>Область (город) _______________________________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 области (городу) № дела _____</w:t>
      </w:r>
    </w:p>
    <w:p>
      <w:pPr>
        <w:spacing w:after="0"/>
        <w:ind w:left="0"/>
        <w:jc w:val="both"/>
      </w:pPr>
      <w:r>
        <w:rPr>
          <w:rFonts w:ascii="Times New Roman"/>
          <w:b w:val="false"/>
          <w:i w:val="false"/>
          <w:color w:val="000000"/>
          <w:sz w:val="28"/>
        </w:rPr>
        <w:t>О прекращении выплаты государственного социального пособия по случаю потери</w:t>
      </w:r>
    </w:p>
    <w:p>
      <w:pPr>
        <w:spacing w:after="0"/>
        <w:ind w:left="0"/>
        <w:jc w:val="both"/>
      </w:pPr>
      <w:r>
        <w:rPr>
          <w:rFonts w:ascii="Times New Roman"/>
          <w:b w:val="false"/>
          <w:i w:val="false"/>
          <w:color w:val="000000"/>
          <w:sz w:val="28"/>
        </w:rPr>
        <w:t>кормильца</w:t>
      </w:r>
    </w:p>
    <w:p>
      <w:pPr>
        <w:spacing w:after="0"/>
        <w:ind w:left="0"/>
        <w:jc w:val="both"/>
      </w:pPr>
      <w:r>
        <w:rPr>
          <w:rFonts w:ascii="Times New Roman"/>
          <w:b w:val="false"/>
          <w:i w:val="false"/>
          <w:color w:val="000000"/>
          <w:sz w:val="28"/>
        </w:rPr>
        <w:t>Гражданин ____________________________________________________</w:t>
      </w:r>
    </w:p>
    <w:p>
      <w:pPr>
        <w:spacing w:after="0"/>
        <w:ind w:left="0"/>
        <w:jc w:val="both"/>
      </w:pPr>
      <w:r>
        <w:rPr>
          <w:rFonts w:ascii="Times New Roman"/>
          <w:b w:val="false"/>
          <w:i w:val="false"/>
          <w:color w:val="000000"/>
          <w:sz w:val="28"/>
        </w:rPr>
        <w:t>Пол _________________</w:t>
      </w:r>
    </w:p>
    <w:p>
      <w:pPr>
        <w:spacing w:after="0"/>
        <w:ind w:left="0"/>
        <w:jc w:val="both"/>
      </w:pPr>
      <w:r>
        <w:rPr>
          <w:rFonts w:ascii="Times New Roman"/>
          <w:b w:val="false"/>
          <w:i w:val="false"/>
          <w:color w:val="000000"/>
          <w:sz w:val="28"/>
        </w:rPr>
        <w:t>Дата рождения "___" ________ 19 __ года</w:t>
      </w:r>
    </w:p>
    <w:p>
      <w:pPr>
        <w:spacing w:after="0"/>
        <w:ind w:left="0"/>
        <w:jc w:val="both"/>
      </w:pPr>
      <w:r>
        <w:rPr>
          <w:rFonts w:ascii="Times New Roman"/>
          <w:b w:val="false"/>
          <w:i w:val="false"/>
          <w:color w:val="000000"/>
          <w:sz w:val="28"/>
        </w:rPr>
        <w:t>Прекратить выплату с "___"__________ 20___ года</w:t>
      </w:r>
    </w:p>
    <w:p>
      <w:pPr>
        <w:spacing w:after="0"/>
        <w:ind w:left="0"/>
        <w:jc w:val="both"/>
      </w:pPr>
      <w:r>
        <w:rPr>
          <w:rFonts w:ascii="Times New Roman"/>
          <w:b w:val="false"/>
          <w:i w:val="false"/>
          <w:color w:val="000000"/>
          <w:sz w:val="28"/>
        </w:rPr>
        <w:t>Основание 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w:t>
            </w:r>
            <w:r>
              <w:br/>
            </w:r>
            <w:r>
              <w:rPr>
                <w:rFonts w:ascii="Times New Roman"/>
                <w:b w:val="false"/>
                <w:i w:val="false"/>
                <w:color w:val="000000"/>
                <w:sz w:val="20"/>
              </w:rPr>
              <w:t>размеров, 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w:t>
            </w:r>
            <w:r>
              <w:br/>
            </w:r>
            <w:r>
              <w:rPr>
                <w:rFonts w:ascii="Times New Roman"/>
                <w:b w:val="false"/>
                <w:i w:val="false"/>
                <w:color w:val="000000"/>
                <w:sz w:val="20"/>
              </w:rPr>
              <w:t>(отказе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(наименование загранучреждения)</w:t>
      </w:r>
      <w:r>
        <w:br/>
      </w:r>
      <w:r>
        <w:rPr>
          <w:rFonts w:ascii="Times New Roman"/>
          <w:b/>
          <w:i w:val="false"/>
          <w:color w:val="000000"/>
        </w:rPr>
        <w:t>Список умерших граждан Республики Казахстан, ставших на консульский учет,</w:t>
      </w:r>
      <w:r>
        <w:br/>
      </w:r>
      <w:r>
        <w:rPr>
          <w:rFonts w:ascii="Times New Roman"/>
          <w:b/>
          <w:i w:val="false"/>
          <w:color w:val="000000"/>
        </w:rPr>
        <w:t>временно проживавшего за пределами Республики Казахстан</w:t>
      </w:r>
    </w:p>
    <w:p>
      <w:pPr>
        <w:spacing w:after="0"/>
        <w:ind w:left="0"/>
        <w:jc w:val="both"/>
      </w:pPr>
      <w:r>
        <w:rPr>
          <w:rFonts w:ascii="Times New Roman"/>
          <w:b w:val="false"/>
          <w:i w:val="false"/>
          <w:color w:val="ff0000"/>
          <w:sz w:val="28"/>
        </w:rPr>
        <w:t xml:space="preserve">
      Сноска. Правила дополнены приложением 18-1 в соответствии с приказом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w:t>
            </w:r>
          </w:p>
          <w:p>
            <w:pPr>
              <w:spacing w:after="20"/>
              <w:ind w:left="20"/>
              <w:jc w:val="both"/>
            </w:pPr>
            <w:r>
              <w:rPr>
                <w:rFonts w:ascii="Times New Roman"/>
                <w:b w:val="false"/>
                <w:i w:val="false"/>
                <w:color w:val="000000"/>
                <w:sz w:val="20"/>
              </w:rPr>
              <w:t>(при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проживания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Руководитель загранучреждения</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Место для печати (загранучреждения)</w:t>
      </w:r>
    </w:p>
    <w:p>
      <w:pPr>
        <w:spacing w:after="0"/>
        <w:ind w:left="0"/>
        <w:jc w:val="both"/>
      </w:pPr>
      <w:r>
        <w:rPr>
          <w:rFonts w:ascii="Times New Roman"/>
          <w:b w:val="false"/>
          <w:i w:val="false"/>
          <w:color w:val="000000"/>
          <w:sz w:val="28"/>
        </w:rPr>
        <w:t>Ответственный исполнитель</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телефон)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2025 года № 439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выплаты,</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 потери</w:t>
            </w:r>
            <w:r>
              <w:br/>
            </w:r>
            <w:r>
              <w:rPr>
                <w:rFonts w:ascii="Times New Roman"/>
                <w:b w:val="false"/>
                <w:i w:val="false"/>
                <w:color w:val="000000"/>
                <w:sz w:val="20"/>
              </w:rPr>
              <w:t>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19 – в редакции приказа Министра труда и социальной защиты населения РК от 31.12.2025 </w:t>
      </w:r>
      <w:r>
        <w:rPr>
          <w:rFonts w:ascii="Times New Roman"/>
          <w:b w:val="false"/>
          <w:i w:val="false"/>
          <w:color w:val="ff0000"/>
          <w:sz w:val="28"/>
        </w:rPr>
        <w:t>№ 439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Код _________________________________________</w:t>
      </w:r>
    </w:p>
    <w:p>
      <w:pPr>
        <w:spacing w:after="0"/>
        <w:ind w:left="0"/>
        <w:jc w:val="both"/>
      </w:pPr>
      <w:r>
        <w:rPr>
          <w:rFonts w:ascii="Times New Roman"/>
          <w:b w:val="false"/>
          <w:i w:val="false"/>
          <w:color w:val="000000"/>
          <w:sz w:val="28"/>
        </w:rPr>
        <w:t>Область (город) _______________________________</w:t>
      </w:r>
    </w:p>
    <w:p>
      <w:pPr>
        <w:spacing w:after="0"/>
        <w:ind w:left="0"/>
        <w:jc w:val="both"/>
      </w:pPr>
      <w:r>
        <w:rPr>
          <w:rFonts w:ascii="Times New Roman"/>
          <w:b w:val="false"/>
          <w:i w:val="false"/>
          <w:color w:val="000000"/>
          <w:sz w:val="28"/>
        </w:rPr>
        <w:t>Решение № ____ от "___" _______ 20 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 защиты</w:t>
      </w:r>
    </w:p>
    <w:p>
      <w:pPr>
        <w:spacing w:after="0"/>
        <w:ind w:left="0"/>
        <w:jc w:val="both"/>
      </w:pPr>
      <w:r>
        <w:rPr>
          <w:rFonts w:ascii="Times New Roman"/>
          <w:b w:val="false"/>
          <w:i w:val="false"/>
          <w:color w:val="000000"/>
          <w:sz w:val="28"/>
        </w:rPr>
        <w:t>по _______________ области (городу) № дела _____</w:t>
      </w:r>
    </w:p>
    <w:p>
      <w:pPr>
        <w:spacing w:after="0"/>
        <w:ind w:left="0"/>
        <w:jc w:val="both"/>
      </w:pPr>
      <w:r>
        <w:rPr>
          <w:rFonts w:ascii="Times New Roman"/>
          <w:b w:val="false"/>
          <w:i w:val="false"/>
          <w:color w:val="000000"/>
          <w:sz w:val="28"/>
        </w:rPr>
        <w:t>Об удержании суммы государственного социального пособия по случаю потери</w:t>
      </w:r>
    </w:p>
    <w:p>
      <w:pPr>
        <w:spacing w:after="0"/>
        <w:ind w:left="0"/>
        <w:jc w:val="both"/>
      </w:pPr>
      <w:r>
        <w:rPr>
          <w:rFonts w:ascii="Times New Roman"/>
          <w:b w:val="false"/>
          <w:i w:val="false"/>
          <w:color w:val="000000"/>
          <w:sz w:val="28"/>
        </w:rPr>
        <w:t>кормильца</w:t>
      </w:r>
    </w:p>
    <w:p>
      <w:pPr>
        <w:spacing w:after="0"/>
        <w:ind w:left="0"/>
        <w:jc w:val="both"/>
      </w:pPr>
      <w:r>
        <w:rPr>
          <w:rFonts w:ascii="Times New Roman"/>
          <w:b w:val="false"/>
          <w:i w:val="false"/>
          <w:color w:val="000000"/>
          <w:sz w:val="28"/>
        </w:rPr>
        <w:t>Гражданина(ки) ____________________________________________</w:t>
      </w:r>
    </w:p>
    <w:p>
      <w:pPr>
        <w:spacing w:after="0"/>
        <w:ind w:left="0"/>
        <w:jc w:val="both"/>
      </w:pPr>
      <w:r>
        <w:rPr>
          <w:rFonts w:ascii="Times New Roman"/>
          <w:b w:val="false"/>
          <w:i w:val="false"/>
          <w:color w:val="000000"/>
          <w:sz w:val="28"/>
        </w:rPr>
        <w:t>Пол ______________</w:t>
      </w:r>
    </w:p>
    <w:p>
      <w:pPr>
        <w:spacing w:after="0"/>
        <w:ind w:left="0"/>
        <w:jc w:val="both"/>
      </w:pPr>
      <w:r>
        <w:rPr>
          <w:rFonts w:ascii="Times New Roman"/>
          <w:b w:val="false"/>
          <w:i w:val="false"/>
          <w:color w:val="000000"/>
          <w:sz w:val="28"/>
        </w:rPr>
        <w:t>Дата рождения "___" ____________ ____ года</w:t>
      </w:r>
    </w:p>
    <w:p>
      <w:pPr>
        <w:spacing w:after="0"/>
        <w:ind w:left="0"/>
        <w:jc w:val="both"/>
      </w:pPr>
      <w:r>
        <w:rPr>
          <w:rFonts w:ascii="Times New Roman"/>
          <w:b w:val="false"/>
          <w:i w:val="false"/>
          <w:color w:val="000000"/>
          <w:sz w:val="28"/>
        </w:rPr>
        <w:t>Размер пособия ________________________________________ тенге</w:t>
      </w:r>
    </w:p>
    <w:p>
      <w:pPr>
        <w:spacing w:after="0"/>
        <w:ind w:left="0"/>
        <w:jc w:val="both"/>
      </w:pPr>
      <w:r>
        <w:rPr>
          <w:rFonts w:ascii="Times New Roman"/>
          <w:b w:val="false"/>
          <w:i w:val="false"/>
          <w:color w:val="000000"/>
          <w:sz w:val="28"/>
        </w:rPr>
        <w:t>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Производить удержание в соответствии с заявлением от "___" ___ 20___ года.</w:t>
      </w:r>
    </w:p>
    <w:p>
      <w:pPr>
        <w:spacing w:after="0"/>
        <w:ind w:left="0"/>
        <w:jc w:val="both"/>
      </w:pPr>
      <w:r>
        <w:rPr>
          <w:rFonts w:ascii="Times New Roman"/>
          <w:b w:val="false"/>
          <w:i w:val="false"/>
          <w:color w:val="000000"/>
          <w:sz w:val="28"/>
        </w:rPr>
        <w:t>Размер удержания ___________________________________________</w:t>
      </w:r>
    </w:p>
    <w:p>
      <w:pPr>
        <w:spacing w:after="0"/>
        <w:ind w:left="0"/>
        <w:jc w:val="both"/>
      </w:pPr>
      <w:r>
        <w:rPr>
          <w:rFonts w:ascii="Times New Roman"/>
          <w:b w:val="false"/>
          <w:i w:val="false"/>
          <w:color w:val="000000"/>
          <w:sz w:val="28"/>
        </w:rPr>
        <w:t>(сумма удержания)</w:t>
      </w:r>
    </w:p>
    <w:p>
      <w:pPr>
        <w:spacing w:after="0"/>
        <w:ind w:left="0"/>
        <w:jc w:val="both"/>
      </w:pPr>
      <w:r>
        <w:rPr>
          <w:rFonts w:ascii="Times New Roman"/>
          <w:b w:val="false"/>
          <w:i w:val="false"/>
          <w:color w:val="000000"/>
          <w:sz w:val="28"/>
        </w:rPr>
        <w:t>с "___" ________ 20 __ года до полного погашения.</w:t>
      </w:r>
    </w:p>
    <w:p>
      <w:pPr>
        <w:spacing w:after="0"/>
        <w:ind w:left="0"/>
        <w:jc w:val="both"/>
      </w:pPr>
      <w:r>
        <w:rPr>
          <w:rFonts w:ascii="Times New Roman"/>
          <w:b w:val="false"/>
          <w:i w:val="false"/>
          <w:color w:val="000000"/>
          <w:sz w:val="28"/>
        </w:rPr>
        <w:t>Руководитель департамента 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приложении 20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p>
      <w:pPr>
        <w:spacing w:after="0"/>
        <w:ind w:left="0"/>
        <w:jc w:val="both"/>
      </w:pPr>
      <w:bookmarkStart w:name="z696" w:id="428"/>
      <w:r>
        <w:rPr>
          <w:rFonts w:ascii="Times New Roman"/>
          <w:b w:val="false"/>
          <w:i w:val="false"/>
          <w:color w:val="000000"/>
          <w:sz w:val="28"/>
        </w:rPr>
        <w:t>
      Код района ___________________________</w:t>
      </w:r>
    </w:p>
    <w:bookmarkEnd w:id="428"/>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____________________________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по ____________________ области (городу)</w:t>
      </w:r>
    </w:p>
    <w:bookmarkStart w:name="z697" w:id="429"/>
    <w:p>
      <w:pPr>
        <w:spacing w:after="0"/>
        <w:ind w:left="0"/>
        <w:jc w:val="left"/>
      </w:pPr>
      <w:r>
        <w:rPr>
          <w:rFonts w:ascii="Times New Roman"/>
          <w:b/>
          <w:i w:val="false"/>
          <w:color w:val="000000"/>
        </w:rPr>
        <w:t xml:space="preserve"> Заявление на запрос дела получателя пособия</w:t>
      </w:r>
    </w:p>
    <w:bookmarkEnd w:id="429"/>
    <w:p>
      <w:pPr>
        <w:spacing w:after="0"/>
        <w:ind w:left="0"/>
        <w:jc w:val="both"/>
      </w:pPr>
      <w:bookmarkStart w:name="z698" w:id="430"/>
      <w:r>
        <w:rPr>
          <w:rFonts w:ascii="Times New Roman"/>
          <w:b w:val="false"/>
          <w:i w:val="false"/>
          <w:color w:val="000000"/>
          <w:sz w:val="28"/>
        </w:rPr>
        <w:t>
      от гражданина (ки) ____________________________________</w:t>
      </w:r>
    </w:p>
    <w:bookmarkEnd w:id="430"/>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 ____________________ ________ года</w:t>
      </w:r>
    </w:p>
    <w:p>
      <w:pPr>
        <w:spacing w:after="0"/>
        <w:ind w:left="0"/>
        <w:jc w:val="both"/>
      </w:pPr>
      <w:r>
        <w:rPr>
          <w:rFonts w:ascii="Times New Roman"/>
          <w:b w:val="false"/>
          <w:i w:val="false"/>
          <w:color w:val="000000"/>
          <w:sz w:val="28"/>
        </w:rPr>
        <w:t>Индивидуальный идентификационный номер ______________</w:t>
      </w:r>
    </w:p>
    <w:p>
      <w:pPr>
        <w:spacing w:after="0"/>
        <w:ind w:left="0"/>
        <w:jc w:val="both"/>
      </w:pPr>
      <w:r>
        <w:rPr>
          <w:rFonts w:ascii="Times New Roman"/>
          <w:b w:val="false"/>
          <w:i w:val="false"/>
          <w:color w:val="000000"/>
          <w:sz w:val="28"/>
        </w:rPr>
        <w:t>Вид документа, удостоверяющего личность: _______________</w:t>
      </w:r>
    </w:p>
    <w:p>
      <w:pPr>
        <w:spacing w:after="0"/>
        <w:ind w:left="0"/>
        <w:jc w:val="both"/>
      </w:pPr>
      <w:r>
        <w:rPr>
          <w:rFonts w:ascii="Times New Roman"/>
          <w:b w:val="false"/>
          <w:i w:val="false"/>
          <w:color w:val="000000"/>
          <w:sz w:val="28"/>
        </w:rPr>
        <w:t>Серия документа: ________ номер документа: _____________</w:t>
      </w:r>
    </w:p>
    <w:p>
      <w:pPr>
        <w:spacing w:after="0"/>
        <w:ind w:left="0"/>
        <w:jc w:val="both"/>
      </w:pPr>
      <w:r>
        <w:rPr>
          <w:rFonts w:ascii="Times New Roman"/>
          <w:b w:val="false"/>
          <w:i w:val="false"/>
          <w:color w:val="000000"/>
          <w:sz w:val="28"/>
        </w:rPr>
        <w:t>кем выдан: ___________________________________________</w:t>
      </w:r>
    </w:p>
    <w:p>
      <w:pPr>
        <w:spacing w:after="0"/>
        <w:ind w:left="0"/>
        <w:jc w:val="both"/>
      </w:pPr>
      <w:r>
        <w:rPr>
          <w:rFonts w:ascii="Times New Roman"/>
          <w:b w:val="false"/>
          <w:i w:val="false"/>
          <w:color w:val="000000"/>
          <w:sz w:val="28"/>
        </w:rPr>
        <w:t>Дата выдачи: "___"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w:t>
      </w:r>
    </w:p>
    <w:p>
      <w:pPr>
        <w:spacing w:after="0"/>
        <w:ind w:left="0"/>
        <w:jc w:val="both"/>
      </w:pPr>
      <w:r>
        <w:rPr>
          <w:rFonts w:ascii="Times New Roman"/>
          <w:b w:val="false"/>
          <w:i w:val="false"/>
          <w:color w:val="000000"/>
          <w:sz w:val="28"/>
        </w:rPr>
        <w:t>Область ________________ город (район) _________________</w:t>
      </w:r>
    </w:p>
    <w:p>
      <w:pPr>
        <w:spacing w:after="0"/>
        <w:ind w:left="0"/>
        <w:jc w:val="both"/>
      </w:pPr>
      <w:r>
        <w:rPr>
          <w:rFonts w:ascii="Times New Roman"/>
          <w:b w:val="false"/>
          <w:i w:val="false"/>
          <w:color w:val="000000"/>
          <w:sz w:val="28"/>
        </w:rPr>
        <w:t>село: ______________________ улица (микрорайон) ________</w:t>
      </w:r>
    </w:p>
    <w:p>
      <w:pPr>
        <w:spacing w:after="0"/>
        <w:ind w:left="0"/>
        <w:jc w:val="both"/>
      </w:pPr>
      <w:r>
        <w:rPr>
          <w:rFonts w:ascii="Times New Roman"/>
          <w:b w:val="false"/>
          <w:i w:val="false"/>
          <w:color w:val="000000"/>
          <w:sz w:val="28"/>
        </w:rPr>
        <w:t>дом ____________ квартира _______</w:t>
      </w:r>
    </w:p>
    <w:p>
      <w:pPr>
        <w:spacing w:after="0"/>
        <w:ind w:left="0"/>
        <w:jc w:val="both"/>
      </w:pPr>
      <w:r>
        <w:rPr>
          <w:rFonts w:ascii="Times New Roman"/>
          <w:b w:val="false"/>
          <w:i w:val="false"/>
          <w:color w:val="000000"/>
          <w:sz w:val="28"/>
        </w:rPr>
        <w:t>Прошу запросить дело получателя государственного социального</w:t>
      </w:r>
    </w:p>
    <w:p>
      <w:pPr>
        <w:spacing w:after="0"/>
        <w:ind w:left="0"/>
        <w:jc w:val="both"/>
      </w:pPr>
      <w:r>
        <w:rPr>
          <w:rFonts w:ascii="Times New Roman"/>
          <w:b w:val="false"/>
          <w:i w:val="false"/>
          <w:color w:val="000000"/>
          <w:sz w:val="28"/>
        </w:rPr>
        <w:t>пособия по случаю потери кормильца.</w:t>
      </w:r>
    </w:p>
    <w:p>
      <w:pPr>
        <w:spacing w:after="0"/>
        <w:ind w:left="0"/>
        <w:jc w:val="both"/>
      </w:pPr>
      <w:r>
        <w:rPr>
          <w:rFonts w:ascii="Times New Roman"/>
          <w:b w:val="false"/>
          <w:i w:val="false"/>
          <w:color w:val="000000"/>
          <w:sz w:val="28"/>
        </w:rPr>
        <w:t>Адрес прежнего местожительства: 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99" w:id="431"/>
      <w:r>
        <w:rPr>
          <w:rFonts w:ascii="Times New Roman"/>
          <w:b w:val="false"/>
          <w:i w:val="false"/>
          <w:color w:val="000000"/>
          <w:sz w:val="28"/>
        </w:rPr>
        <w:t>
      Контактные данные заявителя:</w:t>
      </w:r>
    </w:p>
    <w:bookmarkEnd w:id="431"/>
    <w:p>
      <w:pPr>
        <w:spacing w:after="0"/>
        <w:ind w:left="0"/>
        <w:jc w:val="both"/>
      </w:pPr>
      <w:r>
        <w:rPr>
          <w:rFonts w:ascii="Times New Roman"/>
          <w:b w:val="false"/>
          <w:i w:val="false"/>
          <w:color w:val="000000"/>
          <w:sz w:val="28"/>
        </w:rPr>
        <w:t>телефон домашний ______ мобильный _____________ Е-маil ________</w:t>
      </w:r>
    </w:p>
    <w:p>
      <w:pPr>
        <w:spacing w:after="0"/>
        <w:ind w:left="0"/>
        <w:jc w:val="both"/>
      </w:pPr>
      <w:r>
        <w:rPr>
          <w:rFonts w:ascii="Times New Roman"/>
          <w:b w:val="false"/>
          <w:i w:val="false"/>
          <w:color w:val="000000"/>
          <w:sz w:val="28"/>
        </w:rPr>
        <w:t>Дата подачи "___" __________________________________ 20 ___ года</w:t>
      </w:r>
    </w:p>
    <w:p>
      <w:pPr>
        <w:spacing w:after="0"/>
        <w:ind w:left="0"/>
        <w:jc w:val="both"/>
      </w:pPr>
      <w:r>
        <w:rPr>
          <w:rFonts w:ascii="Times New Roman"/>
          <w:b w:val="false"/>
          <w:i w:val="false"/>
          <w:color w:val="000000"/>
          <w:sz w:val="28"/>
        </w:rPr>
        <w:t>Подпись заявителя/ЭЦП/ sms-сообщения 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 _____________.20 ____ года часов ____ минут ____ секунд _____.</w:t>
      </w:r>
    </w:p>
    <w:p>
      <w:pPr>
        <w:spacing w:after="0"/>
        <w:ind w:left="0"/>
        <w:jc w:val="both"/>
      </w:pPr>
      <w:r>
        <w:rPr>
          <w:rFonts w:ascii="Times New Roman"/>
          <w:b w:val="false"/>
          <w:i w:val="false"/>
          <w:color w:val="000000"/>
          <w:sz w:val="28"/>
        </w:rPr>
        <w:t>Заявление гражданина 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 __________________ 20 _________ года № ____________</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Приложение 21 предусматривается в редакции приказа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(вводится в действие с 12.07.2026).</w:t>
      </w:r>
    </w:p>
    <w:p>
      <w:pPr>
        <w:spacing w:after="0"/>
        <w:ind w:left="0"/>
        <w:jc w:val="left"/>
      </w:pPr>
      <w:r>
        <w:rPr>
          <w:rFonts w:ascii="Times New Roman"/>
          <w:b/>
          <w:i w:val="false"/>
          <w:color w:val="000000"/>
        </w:rPr>
        <w:t xml:space="preserve"> Справка-аттестат № ______ от "___" _________ 20 ____ года</w:t>
      </w:r>
    </w:p>
    <w:p>
      <w:pPr>
        <w:spacing w:after="0"/>
        <w:ind w:left="0"/>
        <w:jc w:val="both"/>
      </w:pPr>
      <w:bookmarkStart w:name="z703" w:id="432"/>
      <w:r>
        <w:rPr>
          <w:rFonts w:ascii="Times New Roman"/>
          <w:b w:val="false"/>
          <w:i w:val="false"/>
          <w:color w:val="000000"/>
          <w:sz w:val="28"/>
        </w:rPr>
        <w:t>
      Гражданин государственное социальное пособие по случаю потери кормильца</w:t>
      </w:r>
    </w:p>
    <w:bookmarkEnd w:id="432"/>
    <w:p>
      <w:pPr>
        <w:spacing w:after="0"/>
        <w:ind w:left="0"/>
        <w:jc w:val="both"/>
      </w:pPr>
      <w:r>
        <w:rPr>
          <w:rFonts w:ascii="Times New Roman"/>
          <w:b w:val="false"/>
          <w:i w:val="false"/>
          <w:color w:val="000000"/>
          <w:sz w:val="28"/>
        </w:rPr>
        <w:t>получал (а) в ______________ отделении Государственной корпорации</w:t>
      </w:r>
    </w:p>
    <w:p>
      <w:pPr>
        <w:spacing w:after="0"/>
        <w:ind w:left="0"/>
        <w:jc w:val="both"/>
      </w:pPr>
      <w:r>
        <w:rPr>
          <w:rFonts w:ascii="Times New Roman"/>
          <w:b w:val="false"/>
          <w:i w:val="false"/>
          <w:color w:val="000000"/>
          <w:sz w:val="28"/>
        </w:rPr>
        <w:t>1. Государственное социальное пособие выплачено по "___" ____ 20 __ года</w:t>
      </w:r>
    </w:p>
    <w:p>
      <w:pPr>
        <w:spacing w:after="0"/>
        <w:ind w:left="0"/>
        <w:jc w:val="both"/>
      </w:pPr>
      <w:r>
        <w:rPr>
          <w:rFonts w:ascii="Times New Roman"/>
          <w:b w:val="false"/>
          <w:i w:val="false"/>
          <w:color w:val="000000"/>
          <w:sz w:val="28"/>
        </w:rPr>
        <w:t>в размере ________________________тенге</w:t>
      </w:r>
    </w:p>
    <w:p>
      <w:pPr>
        <w:spacing w:after="0"/>
        <w:ind w:left="0"/>
        <w:jc w:val="both"/>
      </w:pPr>
      <w:r>
        <w:rPr>
          <w:rFonts w:ascii="Times New Roman"/>
          <w:b w:val="false"/>
          <w:i w:val="false"/>
          <w:color w:val="000000"/>
          <w:sz w:val="28"/>
        </w:rPr>
        <w:t>2. __________________________________________________________________</w:t>
      </w:r>
    </w:p>
    <w:p>
      <w:pPr>
        <w:spacing w:after="0"/>
        <w:ind w:left="0"/>
        <w:jc w:val="both"/>
      </w:pPr>
      <w:r>
        <w:rPr>
          <w:rFonts w:ascii="Times New Roman"/>
          <w:b w:val="false"/>
          <w:i w:val="false"/>
          <w:color w:val="000000"/>
          <w:sz w:val="28"/>
        </w:rPr>
        <w:t>(указать другие виды выплаты (при наличии))</w:t>
      </w:r>
    </w:p>
    <w:p>
      <w:pPr>
        <w:spacing w:after="0"/>
        <w:ind w:left="0"/>
        <w:jc w:val="both"/>
      </w:pPr>
      <w:r>
        <w:rPr>
          <w:rFonts w:ascii="Times New Roman"/>
          <w:b w:val="false"/>
          <w:i w:val="false"/>
          <w:color w:val="000000"/>
          <w:sz w:val="28"/>
        </w:rPr>
        <w:t>Приложение: ______________ указать виды выплат, по которым направляются</w:t>
      </w:r>
    </w:p>
    <w:p>
      <w:pPr>
        <w:spacing w:after="0"/>
        <w:ind w:left="0"/>
        <w:jc w:val="both"/>
      </w:pPr>
      <w:r>
        <w:rPr>
          <w:rFonts w:ascii="Times New Roman"/>
          <w:b w:val="false"/>
          <w:i w:val="false"/>
          <w:color w:val="000000"/>
          <w:sz w:val="28"/>
        </w:rPr>
        <w:t>только ЭМД в АИС "Е-макет":</w:t>
      </w:r>
    </w:p>
    <w:p>
      <w:pPr>
        <w:spacing w:after="0"/>
        <w:ind w:left="0"/>
        <w:jc w:val="both"/>
      </w:pPr>
      <w:r>
        <w:rPr>
          <w:rFonts w:ascii="Times New Roman"/>
          <w:b w:val="false"/>
          <w:i w:val="false"/>
          <w:color w:val="000000"/>
          <w:sz w:val="28"/>
        </w:rPr>
        <w:t>1. _________________</w:t>
      </w:r>
    </w:p>
    <w:p>
      <w:pPr>
        <w:spacing w:after="0"/>
        <w:ind w:left="0"/>
        <w:jc w:val="both"/>
      </w:pPr>
      <w:r>
        <w:rPr>
          <w:rFonts w:ascii="Times New Roman"/>
          <w:b w:val="false"/>
          <w:i w:val="false"/>
          <w:color w:val="000000"/>
          <w:sz w:val="28"/>
        </w:rPr>
        <w:t>2. _________________</w:t>
      </w:r>
    </w:p>
    <w:p>
      <w:pPr>
        <w:spacing w:after="0"/>
        <w:ind w:left="0"/>
        <w:jc w:val="both"/>
      </w:pPr>
      <w:r>
        <w:rPr>
          <w:rFonts w:ascii="Times New Roman"/>
          <w:b w:val="false"/>
          <w:i w:val="false"/>
          <w:color w:val="000000"/>
          <w:sz w:val="28"/>
        </w:rPr>
        <w:t>Все выплаты прекращены и сняты с учета отделения Государственной корпорации</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специалист отделения</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 пособия</w:t>
            </w:r>
            <w:r>
              <w:br/>
            </w:r>
            <w:r>
              <w:rPr>
                <w:rFonts w:ascii="Times New Roman"/>
                <w:b w:val="false"/>
                <w:i w:val="false"/>
                <w:color w:val="000000"/>
                <w:sz w:val="20"/>
              </w:rPr>
              <w:t>по случаю 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приложении 22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p>
      <w:pPr>
        <w:spacing w:after="0"/>
        <w:ind w:left="0"/>
        <w:jc w:val="both"/>
      </w:pPr>
      <w:bookmarkStart w:name="z706" w:id="433"/>
      <w:r>
        <w:rPr>
          <w:rFonts w:ascii="Times New Roman"/>
          <w:b w:val="false"/>
          <w:i w:val="false"/>
          <w:color w:val="000000"/>
          <w:sz w:val="28"/>
        </w:rPr>
        <w:t>
      Код района ________________________</w:t>
      </w:r>
    </w:p>
    <w:bookmarkEnd w:id="433"/>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_________________________ отделение</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по _________________ области (городу)</w:t>
      </w:r>
    </w:p>
    <w:bookmarkStart w:name="z707" w:id="434"/>
    <w:p>
      <w:pPr>
        <w:spacing w:after="0"/>
        <w:ind w:left="0"/>
        <w:jc w:val="left"/>
      </w:pPr>
      <w:r>
        <w:rPr>
          <w:rFonts w:ascii="Times New Roman"/>
          <w:b/>
          <w:i w:val="false"/>
          <w:color w:val="000000"/>
        </w:rPr>
        <w:t xml:space="preserve"> Заявление</w:t>
      </w:r>
    </w:p>
    <w:bookmarkEnd w:id="434"/>
    <w:p>
      <w:pPr>
        <w:spacing w:after="0"/>
        <w:ind w:left="0"/>
        <w:jc w:val="both"/>
      </w:pPr>
      <w:bookmarkStart w:name="z708" w:id="435"/>
      <w:r>
        <w:rPr>
          <w:rFonts w:ascii="Times New Roman"/>
          <w:b w:val="false"/>
          <w:i w:val="false"/>
          <w:color w:val="000000"/>
          <w:sz w:val="28"/>
        </w:rPr>
        <w:t>
      от гражданина (ки) _______________________________________________</w:t>
      </w:r>
    </w:p>
    <w:bookmarkEnd w:id="435"/>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w:t>
      </w:r>
    </w:p>
    <w:p>
      <w:pPr>
        <w:spacing w:after="0"/>
        <w:ind w:left="0"/>
        <w:jc w:val="both"/>
      </w:pPr>
      <w:r>
        <w:rPr>
          <w:rFonts w:ascii="Times New Roman"/>
          <w:b w:val="false"/>
          <w:i w:val="false"/>
          <w:color w:val="000000"/>
          <w:sz w:val="28"/>
        </w:rPr>
        <w:t>Серия документа: ____ номер документа: _________ кем выдан: _________</w:t>
      </w:r>
    </w:p>
    <w:p>
      <w:pPr>
        <w:spacing w:after="0"/>
        <w:ind w:left="0"/>
        <w:jc w:val="both"/>
      </w:pPr>
      <w:r>
        <w:rPr>
          <w:rFonts w:ascii="Times New Roman"/>
          <w:b w:val="false"/>
          <w:i w:val="false"/>
          <w:color w:val="000000"/>
          <w:sz w:val="28"/>
        </w:rPr>
        <w:t>Дата выдачи: "___"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w:t>
      </w:r>
    </w:p>
    <w:p>
      <w:pPr>
        <w:spacing w:after="0"/>
        <w:ind w:left="0"/>
        <w:jc w:val="both"/>
      </w:pPr>
      <w:r>
        <w:rPr>
          <w:rFonts w:ascii="Times New Roman"/>
          <w:b w:val="false"/>
          <w:i w:val="false"/>
          <w:color w:val="000000"/>
          <w:sz w:val="28"/>
        </w:rPr>
        <w:t>Область _________________________ город (район) ___________________</w:t>
      </w:r>
    </w:p>
    <w:p>
      <w:pPr>
        <w:spacing w:after="0"/>
        <w:ind w:left="0"/>
        <w:jc w:val="both"/>
      </w:pPr>
      <w:r>
        <w:rPr>
          <w:rFonts w:ascii="Times New Roman"/>
          <w:b w:val="false"/>
          <w:i w:val="false"/>
          <w:color w:val="000000"/>
          <w:sz w:val="28"/>
        </w:rPr>
        <w:t>село: __________ улица (микрорайон) _________ дом _____ квартира ____</w:t>
      </w:r>
    </w:p>
    <w:p>
      <w:pPr>
        <w:spacing w:after="0"/>
        <w:ind w:left="0"/>
        <w:jc w:val="both"/>
      </w:pPr>
      <w:r>
        <w:rPr>
          <w:rFonts w:ascii="Times New Roman"/>
          <w:b w:val="false"/>
          <w:i w:val="false"/>
          <w:color w:val="000000"/>
          <w:sz w:val="28"/>
        </w:rPr>
        <w:t>Прошу выдать на руки дело получателя государственного социального пособия</w:t>
      </w:r>
    </w:p>
    <w:p>
      <w:pPr>
        <w:spacing w:after="0"/>
        <w:ind w:left="0"/>
        <w:jc w:val="both"/>
      </w:pPr>
      <w:r>
        <w:rPr>
          <w:rFonts w:ascii="Times New Roman"/>
          <w:b w:val="false"/>
          <w:i w:val="false"/>
          <w:color w:val="000000"/>
          <w:sz w:val="28"/>
        </w:rPr>
        <w:t>по случаю потери кормильца в связи с выездом за пределы Республики Казахстан.</w:t>
      </w:r>
    </w:p>
    <w:p>
      <w:pPr>
        <w:spacing w:after="0"/>
        <w:ind w:left="0"/>
        <w:jc w:val="both"/>
      </w:pPr>
      <w:r>
        <w:rPr>
          <w:rFonts w:ascii="Times New Roman"/>
          <w:b w:val="false"/>
          <w:i w:val="false"/>
          <w:color w:val="000000"/>
          <w:sz w:val="28"/>
        </w:rPr>
        <w:t>Адрес выбытия: 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09" w:id="436"/>
      <w:r>
        <w:rPr>
          <w:rFonts w:ascii="Times New Roman"/>
          <w:b w:val="false"/>
          <w:i w:val="false"/>
          <w:color w:val="000000"/>
          <w:sz w:val="28"/>
        </w:rPr>
        <w:t>
      Контактные данные заявителя:</w:t>
      </w:r>
    </w:p>
    <w:bookmarkEnd w:id="436"/>
    <w:p>
      <w:pPr>
        <w:spacing w:after="0"/>
        <w:ind w:left="0"/>
        <w:jc w:val="both"/>
      </w:pPr>
      <w:r>
        <w:rPr>
          <w:rFonts w:ascii="Times New Roman"/>
          <w:b w:val="false"/>
          <w:i w:val="false"/>
          <w:color w:val="000000"/>
          <w:sz w:val="28"/>
        </w:rPr>
        <w:t>телефон домашний___________ мобильный ___________ Е-маil 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w:t>
      </w:r>
    </w:p>
    <w:p>
      <w:pPr>
        <w:spacing w:after="0"/>
        <w:ind w:left="0"/>
        <w:jc w:val="both"/>
      </w:pPr>
      <w:r>
        <w:rPr>
          <w:rFonts w:ascii="Times New Roman"/>
          <w:b w:val="false"/>
          <w:i w:val="false"/>
          <w:color w:val="000000"/>
          <w:sz w:val="28"/>
        </w:rPr>
        <w:t>для оформления и выдачи дела.</w:t>
      </w:r>
    </w:p>
    <w:p>
      <w:pPr>
        <w:spacing w:after="0"/>
        <w:ind w:left="0"/>
        <w:jc w:val="both"/>
      </w:pPr>
      <w:r>
        <w:rPr>
          <w:rFonts w:ascii="Times New Roman"/>
          <w:b w:val="false"/>
          <w:i w:val="false"/>
          <w:color w:val="000000"/>
          <w:sz w:val="28"/>
        </w:rPr>
        <w:t>Дата подачи "___"____________ 20 ___года.</w:t>
      </w:r>
    </w:p>
    <w:p>
      <w:pPr>
        <w:spacing w:after="0"/>
        <w:ind w:left="0"/>
        <w:jc w:val="both"/>
      </w:pPr>
      <w:r>
        <w:rPr>
          <w:rFonts w:ascii="Times New Roman"/>
          <w:b w:val="false"/>
          <w:i w:val="false"/>
          <w:color w:val="000000"/>
          <w:sz w:val="28"/>
        </w:rPr>
        <w:t>Подпись заявителя/ЭЦП/ sms-сообщения 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 _____________.20 ___года часов ____ минут ____ секунд 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 назначения,</w:t>
            </w:r>
            <w:r>
              <w:br/>
            </w:r>
            <w:r>
              <w:rPr>
                <w:rFonts w:ascii="Times New Roman"/>
                <w:b w:val="false"/>
                <w:i w:val="false"/>
                <w:color w:val="000000"/>
                <w:sz w:val="20"/>
              </w:rPr>
              <w:t>выплаты, приостановления,</w:t>
            </w:r>
            <w:r>
              <w:br/>
            </w:r>
            <w:r>
              <w:rPr>
                <w:rFonts w:ascii="Times New Roman"/>
                <w:b w:val="false"/>
                <w:i w:val="false"/>
                <w:color w:val="000000"/>
                <w:sz w:val="20"/>
              </w:rPr>
              <w:t>перерасчета, возобновления,</w:t>
            </w:r>
            <w:r>
              <w:br/>
            </w:r>
            <w:r>
              <w:rPr>
                <w:rFonts w:ascii="Times New Roman"/>
                <w:b w:val="false"/>
                <w:i w:val="false"/>
                <w:color w:val="000000"/>
                <w:sz w:val="20"/>
              </w:rPr>
              <w:t>прекращения 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государственного социального</w:t>
            </w:r>
            <w:r>
              <w:br/>
            </w:r>
            <w:r>
              <w:rPr>
                <w:rFonts w:ascii="Times New Roman"/>
                <w:b w:val="false"/>
                <w:i w:val="false"/>
                <w:color w:val="000000"/>
                <w:sz w:val="20"/>
              </w:rPr>
              <w:t>пособия по случаю</w:t>
            </w:r>
            <w:r>
              <w:br/>
            </w: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В приложении 23 внесено изменение на казахском языке, текст на русском языке не меняется в соответствии с приказом Министра труда и социальной защиты населения РК от 22.05.2026 </w:t>
      </w:r>
      <w:r>
        <w:rPr>
          <w:rFonts w:ascii="Times New Roman"/>
          <w:b w:val="false"/>
          <w:i w:val="false"/>
          <w:color w:val="ff0000"/>
          <w:sz w:val="28"/>
        </w:rPr>
        <w:t>№ 190</w:t>
      </w:r>
      <w:r>
        <w:rPr>
          <w:rFonts w:ascii="Times New Roman"/>
          <w:b w:val="false"/>
          <w:i w:val="false"/>
          <w:color w:val="ff0000"/>
          <w:sz w:val="28"/>
        </w:rPr>
        <w:t xml:space="preserve"> (вводятся в действие по истечении десяти календарных дней после дня его первого официального опубликования).</w:t>
      </w:r>
    </w:p>
    <w:bookmarkStart w:name="z712" w:id="437"/>
    <w:p>
      <w:pPr>
        <w:spacing w:after="0"/>
        <w:ind w:left="0"/>
        <w:jc w:val="both"/>
      </w:pPr>
      <w:r>
        <w:rPr>
          <w:rFonts w:ascii="Times New Roman"/>
          <w:b w:val="false"/>
          <w:i w:val="false"/>
          <w:color w:val="000000"/>
          <w:sz w:val="28"/>
        </w:rPr>
        <w:t>
      Дело получателя пособия:</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Дело получателя пособия № 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(район)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банка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связи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3" w:id="438"/>
    <w:p>
      <w:pPr>
        <w:spacing w:after="0"/>
        <w:ind w:left="0"/>
        <w:jc w:val="both"/>
      </w:pPr>
      <w:r>
        <w:rPr>
          <w:rFonts w:ascii="Times New Roman"/>
          <w:b w:val="false"/>
          <w:i w:val="false"/>
          <w:color w:val="000000"/>
          <w:sz w:val="28"/>
        </w:rPr>
        <w:t>
      Отметки о принятии и снятии с учета:</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Снять с учета с "_____" ________ 20 __________ года</w:t>
            </w:r>
          </w:p>
          <w:p>
            <w:pPr>
              <w:spacing w:after="20"/>
              <w:ind w:left="20"/>
              <w:jc w:val="both"/>
            </w:pPr>
            <w:r>
              <w:rPr>
                <w:rFonts w:ascii="Times New Roman"/>
                <w:b w:val="false"/>
                <w:i w:val="false"/>
                <w:color w:val="000000"/>
                <w:sz w:val="20"/>
              </w:rPr>
              <w:t>Вид выплаты __________________________________</w:t>
            </w:r>
          </w:p>
          <w:p>
            <w:pPr>
              <w:spacing w:after="20"/>
              <w:ind w:left="20"/>
              <w:jc w:val="both"/>
            </w:pP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Выплачено по "____" ______________ 20______года</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 Руководитель отделения ____________________</w:t>
            </w:r>
          </w:p>
          <w:p>
            <w:pPr>
              <w:spacing w:after="20"/>
              <w:ind w:left="20"/>
              <w:jc w:val="both"/>
            </w:pPr>
            <w:r>
              <w:rPr>
                <w:rFonts w:ascii="Times New Roman"/>
                <w:b w:val="false"/>
                <w:i w:val="false"/>
                <w:color w:val="000000"/>
                <w:sz w:val="20"/>
              </w:rPr>
              <w:t>Принять на учет с "____" ____________ 20______года</w:t>
            </w:r>
          </w:p>
          <w:p>
            <w:pPr>
              <w:spacing w:after="20"/>
              <w:ind w:left="20"/>
              <w:jc w:val="both"/>
            </w:pPr>
            <w:r>
              <w:rPr>
                <w:rFonts w:ascii="Times New Roman"/>
                <w:b w:val="false"/>
                <w:i w:val="false"/>
                <w:color w:val="000000"/>
                <w:sz w:val="20"/>
              </w:rPr>
              <w:t>Вид выплаты ___________________________________</w:t>
            </w:r>
          </w:p>
          <w:p>
            <w:pPr>
              <w:spacing w:after="20"/>
              <w:ind w:left="20"/>
              <w:jc w:val="both"/>
            </w:pPr>
            <w:r>
              <w:rPr>
                <w:rFonts w:ascii="Times New Roman"/>
                <w:b w:val="false"/>
                <w:i w:val="false"/>
                <w:color w:val="000000"/>
                <w:sz w:val="20"/>
              </w:rPr>
              <w:t>Размер выплаты _______ тенге /___________________/</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 Руководитель отделения ____________________</w:t>
            </w:r>
          </w:p>
          <w:p>
            <w:pPr>
              <w:spacing w:after="20"/>
              <w:ind w:left="20"/>
              <w:jc w:val="both"/>
            </w:pPr>
            <w:r>
              <w:rPr>
                <w:rFonts w:ascii="Times New Roman"/>
                <w:b w:val="false"/>
                <w:i w:val="false"/>
                <w:color w:val="000000"/>
                <w:sz w:val="20"/>
              </w:rPr>
              <w:t>Снять с учета с "____" ______________ 20______года</w:t>
            </w:r>
          </w:p>
          <w:p>
            <w:pPr>
              <w:spacing w:after="20"/>
              <w:ind w:left="20"/>
              <w:jc w:val="both"/>
            </w:pPr>
            <w:r>
              <w:rPr>
                <w:rFonts w:ascii="Times New Roman"/>
                <w:b w:val="false"/>
                <w:i w:val="false"/>
                <w:color w:val="000000"/>
                <w:sz w:val="20"/>
              </w:rPr>
              <w:t>Вид выплаты ___________________________________</w:t>
            </w:r>
          </w:p>
          <w:p>
            <w:pPr>
              <w:spacing w:after="20"/>
              <w:ind w:left="20"/>
              <w:jc w:val="both"/>
            </w:pP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выплачено по "____" ________________ 20______года</w:t>
            </w:r>
          </w:p>
          <w:p>
            <w:pPr>
              <w:spacing w:after="20"/>
              <w:ind w:left="20"/>
              <w:jc w:val="both"/>
            </w:pPr>
            <w:r>
              <w:rPr>
                <w:rFonts w:ascii="Times New Roman"/>
                <w:b w:val="false"/>
                <w:i w:val="false"/>
                <w:color w:val="000000"/>
                <w:sz w:val="20"/>
              </w:rPr>
              <w:t>Количество листов в деле _________________________</w:t>
            </w:r>
          </w:p>
          <w:p>
            <w:pPr>
              <w:spacing w:after="20"/>
              <w:ind w:left="20"/>
              <w:jc w:val="both"/>
            </w:pPr>
            <w:r>
              <w:rPr>
                <w:rFonts w:ascii="Times New Roman"/>
                <w:b w:val="false"/>
                <w:i w:val="false"/>
                <w:color w:val="000000"/>
                <w:sz w:val="20"/>
              </w:rPr>
              <w:t>М.П. Руководитель отделения _____________________</w:t>
            </w:r>
          </w:p>
          <w:p>
            <w:pPr>
              <w:spacing w:after="20"/>
              <w:ind w:left="20"/>
              <w:jc w:val="both"/>
            </w:pPr>
            <w:r>
              <w:rPr>
                <w:rFonts w:ascii="Times New Roman"/>
                <w:b w:val="false"/>
                <w:i w:val="false"/>
                <w:color w:val="000000"/>
                <w:sz w:val="20"/>
              </w:rPr>
              <w:t>Принять на учет с "____" _____________20______года</w:t>
            </w:r>
          </w:p>
          <w:p>
            <w:pPr>
              <w:spacing w:after="20"/>
              <w:ind w:left="20"/>
              <w:jc w:val="both"/>
            </w:pPr>
            <w:r>
              <w:rPr>
                <w:rFonts w:ascii="Times New Roman"/>
                <w:b w:val="false"/>
                <w:i w:val="false"/>
                <w:color w:val="000000"/>
                <w:sz w:val="20"/>
              </w:rPr>
              <w:t>вид выплаты____________________________________</w:t>
            </w:r>
          </w:p>
          <w:p>
            <w:pPr>
              <w:spacing w:after="20"/>
              <w:ind w:left="20"/>
              <w:jc w:val="both"/>
            </w:pPr>
            <w:r>
              <w:rPr>
                <w:rFonts w:ascii="Times New Roman"/>
                <w:b w:val="false"/>
                <w:i w:val="false"/>
                <w:color w:val="000000"/>
                <w:sz w:val="20"/>
              </w:rPr>
              <w:t>Размер выплаты ______ тенге /____________________/</w:t>
            </w:r>
          </w:p>
          <w:p>
            <w:pPr>
              <w:spacing w:after="20"/>
              <w:ind w:left="20"/>
              <w:jc w:val="both"/>
            </w:pPr>
            <w:r>
              <w:rPr>
                <w:rFonts w:ascii="Times New Roman"/>
                <w:b w:val="false"/>
                <w:i w:val="false"/>
                <w:color w:val="000000"/>
                <w:sz w:val="20"/>
              </w:rPr>
              <w:t>Количество листов в деле ________________________</w:t>
            </w:r>
          </w:p>
          <w:p>
            <w:pPr>
              <w:spacing w:after="20"/>
              <w:ind w:left="20"/>
              <w:jc w:val="both"/>
            </w:pPr>
            <w:r>
              <w:rPr>
                <w:rFonts w:ascii="Times New Roman"/>
                <w:b w:val="false"/>
                <w:i w:val="false"/>
                <w:color w:val="000000"/>
                <w:sz w:val="20"/>
              </w:rPr>
              <w:t>М.П.</w:t>
            </w:r>
          </w:p>
          <w:p>
            <w:pPr>
              <w:spacing w:after="20"/>
              <w:ind w:left="20"/>
              <w:jc w:val="both"/>
            </w:pPr>
            <w:r>
              <w:rPr>
                <w:rFonts w:ascii="Times New Roman"/>
                <w:b w:val="false"/>
                <w:i w:val="false"/>
                <w:color w:val="000000"/>
                <w:sz w:val="20"/>
              </w:rPr>
              <w:t>Руководитель отделения ____________________________</w:t>
            </w:r>
          </w:p>
        </w:tc>
      </w:tr>
    </w:tbl>
    <w:bookmarkStart w:name="z714" w:id="439"/>
    <w:p>
      <w:pPr>
        <w:spacing w:after="0"/>
        <w:ind w:left="0"/>
        <w:jc w:val="both"/>
      </w:pPr>
      <w:r>
        <w:rPr>
          <w:rFonts w:ascii="Times New Roman"/>
          <w:b w:val="false"/>
          <w:i w:val="false"/>
          <w:color w:val="000000"/>
          <w:sz w:val="28"/>
        </w:rPr>
        <w:t>
      Отметки о проведении инвентаризации:</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____ листов (дата, подпись, ___ листов (дата, подпись)</w:t>
            </w:r>
          </w:p>
        </w:tc>
      </w:tr>
    </w:tbl>
    <w:bookmarkStart w:name="z715" w:id="440"/>
    <w:p>
      <w:pPr>
        <w:spacing w:after="0"/>
        <w:ind w:left="0"/>
        <w:jc w:val="both"/>
      </w:pPr>
      <w:r>
        <w:rPr>
          <w:rFonts w:ascii="Times New Roman"/>
          <w:b w:val="false"/>
          <w:i w:val="false"/>
          <w:color w:val="000000"/>
          <w:sz w:val="28"/>
        </w:rPr>
        <w:t>
      Отметки о проверке дел:</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p>
            <w:pPr>
              <w:spacing w:after="20"/>
              <w:ind w:left="20"/>
              <w:jc w:val="both"/>
            </w:pPr>
            <w:r>
              <w:rPr>
                <w:rFonts w:ascii="Times New Roman"/>
                <w:b w:val="false"/>
                <w:i w:val="false"/>
                <w:color w:val="000000"/>
                <w:sz w:val="20"/>
              </w:rPr>
              <w:t>___________|_____________________________________|</w:t>
            </w:r>
          </w:p>
          <w:p>
            <w:pPr>
              <w:spacing w:after="20"/>
              <w:ind w:left="20"/>
              <w:jc w:val="both"/>
            </w:pPr>
            <w:r>
              <w:rPr>
                <w:rFonts w:ascii="Times New Roman"/>
                <w:b w:val="false"/>
                <w:i w:val="false"/>
                <w:color w:val="000000"/>
                <w:sz w:val="20"/>
              </w:rPr>
              <w:t>Представитель (дата, подпись)|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