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41da6" w14:textId="2441d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"одного окна" для инвесторов, а также порядка взаимодействия при привлечении инвестиций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26 июня 2023 года № 11-1-4/327. Зарегистрирован в Министерстве юстиции Республики Казахстан 27 июня 2023 года № 32910.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282-1 Предпринимательского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"одного окна" для инвесторов, а также порядок взаимодействия при привлечении инвестиций.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инвестициям Министерства иностранных дел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иностранных дел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в Министерстве юстиции Республики Казахстан настоящего приказа представление в Департамент юридической службы Министерства иностранных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иностранных дел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иностранных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Нұртілеу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2023 года №11-1-4/327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"одного окна" для инвесторов,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порядка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привлечении инвестиций"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"одного окна" для инвесторов, а также порядок взаимодействия при привлечении инвестиций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приказа и.о. Министра иностранных дел РК от 31.12.2024 </w:t>
      </w:r>
      <w:r>
        <w:rPr>
          <w:rFonts w:ascii="Times New Roman"/>
          <w:b w:val="false"/>
          <w:i w:val="false"/>
          <w:color w:val="ff0000"/>
          <w:sz w:val="28"/>
        </w:rPr>
        <w:t>№ 11-1-4/746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"одного окна" для инвесторов, а также порядок взаимодействия при привлечении инвестиций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282-1 Предпринимательского кодекса Республики Казахстан.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разработаны в целях улучшения инвестиционного климата Республики Казахстан путем повышения эффективности и цифровизации деятельности по привлечению и сопровождению инвесторов, а также предоставлению услуг для инвесторов на внешнем, центральном и региональном уровнях.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Оказание услуг инвесторам в рамках настоящих Правил осуществляется через национальную цифровую инвестиционную платформу (далее - НЦИП).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понятия, используемые в настоящих Правилах: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инициатива – предложение загранучреждений Республики Казахстан и зарубежных представителей и представительств Национальной компании по реализации инвестиционного проекта, сформированное на основе переговоров с потенциальным инвестором, оформленное в виде карточки встречи в системе НЦИП;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орган-инициатор – государственный орган или организация, ответственные за получение данных от инвестора, заполнение паспорта проекта и дорожной карты в системе НЦИП;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страновая инвестиционная программа - программа, сформированная загранучреждениями Республики Казахстан для точечного таргетирования иностранных инвесторов, выражающих интерес к реализации инвестиционных проектов в Республике Казахстан;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"зеленый коридор" - специальная процедура для инвестиционных проектов соответствующих критериям, установленным в приложении 1 к настоящим Правилам, предусматривающая ускоренное предоставление услуг;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паспорт проекта – документ, содержащий основные данные об инвестиционном проекте, включая информацию о компании-инвесторе, сфере деятельности, объеме инвестиций, схеме финансирования, контактные данные, краткое описание проекта;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дорожная карта проекта – план-график реализации инвестиционного проекта, включающий этапы работ, сроки их выполнения, ответственных исполнителей;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постинвестиционная стадия – этап завершения инвестиционного проекта, включающий выход на проектную мощность или старт серийного производства;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постинвестиционное сопровождение - комплекс мероприятий, направленных на содействие выполнению условий инвестиционного контракта или соглашения об инвестициях после завершения реализации проекта;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прединвестиционная стадия – этап подготовки инвестиционного проекта, включающий разработку технико-экономического обоснования, получение технических условий, земельного участка, разработку проектно-сметной документации, финансирование и другие процедуры требующие реализации инвестиционного проекта;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уполномоченный орган по инвестициям (далее – уполномоченный орган) – государственный орган, осуществляющий руководство в сфере реализации государственной политики по привлечению инвестиции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1118 "Вопросы Министерства иностранных дел Республики Казахстан";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совет по привлечению инвестиций – консультативно-совещательный орган при Правительстве Республики Казахстан, созданный с целью выработки предложений и рекомендаций по инвестиционным проектам, прорабатываемым на территории Республики Казахстан и направленным на активизацию работы с потенциальными инвесторами в рамках государственной политики по привлечению инвестиций, в том числе с учетом отлагательных условий, а также рассмотрения вопросов по инвестиционным проектам, требующим принятия решений на уровне руководства Правительства;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региональная организация в области привлечения инвестиций (далее – региональная организация) – юридическое лицо, созданное по решению местного исполнительного органа в целях привлечения инвестиций и сопровождения инвесторов;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национальная компания в области привлечения инвестиций (далее – Национальная компания) – юридическое лицо со статусом национальной компании в области привлечения инвестиций и ее региональные представители и представительства, осуществляющее свою деятельность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282-2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заказ на инвестиции – потребность области или города республиканского значения в инвестициях, которая должным образом оформляется и подготавливается местным исполнительным органом в отношении определенного региона или центральным государственным органом в отношении определенной отрасли на основании экономических планов и задач, установленных законодательно для данного региона, конкурентных преимуществ регионов и других факторов;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инвестиционный проект – комплекс мероприятий, предусматривающих инвестиции в создание новых, расширение и (или) обновление действующих производств, включая производства, созданные, расширенные и (или) обновленные в ходе реализации инвестиционного проекта государственно-частного партнерства, а также инвестиции, направленные на критически важные объекты или проекты общестранового значения;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общенациональный пул инвестиционных проектов – перечень реализуемых и прорабатываемых инвестиционных проектов во всех отраслях экономики, стоимостью свыше ста пятидесяти тысячекратного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года, а также инвестиционные проекты реализуемые на основании инвестиционных контрактов, инициаторами которых выступают субъекты частного предпринимательства (отечественные и иностранные инвесторы);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общерегиональный пул инвестиционных проектов - перечень реализуемых и прорабатываемых инвестиционных проектов во всех отраслях экономики, стоимостью до ста пятидесяти тысячекратного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года, инициаторами которых выступают субъекты частного предпринимательства (отечественные и иностранные инвесторы), формируемый местными исполнительными органами, при условии их соответствия критериям, утверждҰнным решением регионального инвестиционного штаба;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инвестиционная стадия – этап реализации инвестиционного проекта, включающий строительно-монтажные работы, получение мер государственной поддержки, пуско-наладочные работы и ввод объекта в эксплуатацию;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инвестор – физическое или юридическое лицо, осуществляющее инвестиции в Республике Казахстан;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принцип "одного окна" для инвесторов (далее – принцип "одного окна") – централизованная форма оказания содействия инвесторам со стороны Национальной компании и ее региональных представителей и представительств, региональных организаций в получении государственных услуг, оказываемых организациями, предусматривающая минимизацию участия инвесторов в сборе и подготовке документов и ограничение их непосредственного контакта с государственными органами, в том числе и через НЦИП;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сопровождение инвесторов по принципу "одного окна" – комплекс мероприятий по информационному, консультационному, организационному содействию инвестору со стороны Национальной компании и ее региональных представителей и представительств, региональных организаций в области привлечения инвестиций, в том числе и через НЦИП;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инвестиционная программа региона - программа, сформированная местным исполнительным органом для привлечения инвесторов с учетом потребностей региона;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национальная цифровая инвестиционная платформа – электронная платформа, созданная для привлечения, сопровождения и учета инвестиционных проектов в Республике Казахстан;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система фронт-офисов – трехуровневая система (внешний, центральный и региональный уровень), обеспечивающая взаимодействие заинтересованных органов и организаций, указанных в пункте 4 настоящих Правил, осуществляемая на специально отведенных площадках с необходимой инфраструктурой для предоставления консультаций, государственных услуг, проведения встреч, переговоров и презентаций инвестиционных возможностей Республики Казахстан;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Процедура KYC (Know Your Client) - процедура риск-менеджмента с целью выявления и предотвращения юридических и финансовых рисков при взаимодействии с потенциальным инвестором.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Task Force – структурное подразделение Национальной компании, отвечающее за формирование и сопровождение пула инвестиционных проектов, предусматривающих осуществление инвестиций в размере не менее семи с половиной миллионнократного размера месячного расчетного показателя, установленного законом о республиканском бюджете и действующего на 1 января соответствующего финансового года, подлежащих к подписанию соглашений об инвестициях, а также соответствующих критериям "зеленого коридора", установленных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0"/>
    <w:bookmarkStart w:name="z31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региональный инвестиционный штаб – создается местным исполнительным органом в каждом регионе по аналогии с действующим Инвестиционным штабом под руководством акима региона с включением в его состав руководителей структурных подразделений местного исполнительного органа, региональных представителей национальной компании по привлечению инвестиций, представителей региональных палат предпринимателей, представителей управляющих компаний специальных экономических и индустриальных зон, прокуратуры, налоговых органов и социально-предпринимательской корпорации. В компетенцию регионального инвестиционного штаба будет входить вынесение проблемных вопросов инвестиционных проектов региона.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приказом и.о. Министра иностранных дел РК от 07.08.2025 </w:t>
      </w:r>
      <w:r>
        <w:rPr>
          <w:rFonts w:ascii="Times New Roman"/>
          <w:b w:val="false"/>
          <w:i w:val="false"/>
          <w:color w:val="000000"/>
          <w:sz w:val="28"/>
        </w:rPr>
        <w:t>№ 11-1-4/476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сопровождения инвесторов по принципу "одного окна" в целях реализации инвестиционных проектов в Республике Казахстан</w:t>
      </w:r>
    </w:p>
    <w:bookmarkEnd w:id="42"/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Взаимодействие с инвесторами на внешнем, центральном и региональном уровнях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Сопровождение инвесторов в рамках настоящих Правил осуществляется через деятельность фронт-офисов внешнего, центрального и регионального уровней посредством НЦИП.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Субъектами фронт-офисов внешнего уровня являются загранучреждения Республики Казахстан, зарубежные представители и представитьства Национальной компании, зарубежные представители государственных органов и организаций, ответственных за привлечение инвестиций и сопровождение инвестиционных проектов...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Субъектами фронт-офисов центрального уровня являются Национальная компания, включая ее региональных представителей и представительств, центральные государственные органы Республики Казахстан, Национальная палата предпринимателей Республики Казахстан "Атамекен" (далее - Национальная палата), национальные управляющие холдинги в том числе в лице АО "Фонд национального благосостояния "Самрук-Қазына" и группа Фонда, национальные компании, контрольные пакеты акций которых принадлежат государству, и организации в области поддержки промышленно-инновационной деятельности и развития предпринимательства.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Субъектами фронт-офисов регионального уровня являются местные исполнительные органы Республики Казахстан, региональные организации, определяемые местными исполнительными органами Республики Казахстан и их подразделения, представители центральных государственных органов, а также представители и представительства организаций в области поддержки промышленно-инновационной деятельности, инвестиционной деятельности и развития малого и среднего бизнеса, ответственных за реализацию инвестиционной политики, реализацию и сопровождение инвестиционных проектов, а также организации, предоставляющие государственные услуги.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Порядок работы субъектов фронт-офисов внешнего уровня заключается в следующем: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информационно-консультационной поддержки потенциальных инвесторов, в том числе предоставление информации об инвестиционных возможностях Республики Казахстан;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сопровождение визитов потенциальных инвесторов в Республику Казахстан, в том числе транснациональных компаний;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подписание документов, свидетельствующих о намерении иностранной компании, в том числе якорных и транснациональных компаний, инвестировать в Республику Казахстан;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идентификация потенциальных иностранных инвесторов во всех отраслях экономики;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установление деловых связей в стране пребывания с компаниями правительственного, неправительственного и корпоративного секторов;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встреч в курируемой стране с крупными компаниями, в том числе якорными и транснациональными компаниями, информируя посольство или консульство Республики Казахстан для формирования и ведения общей базы данных иностранных инвесторов;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двусторонних визитах, деловых советах по вопросам привлечения инвестиций;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продвижение инвестиционных предложений в деловых сообществах в стране пребывания;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продвижение инвестиционного имиджа Республики Казахстан путем организации и участия в мероприятиях инвестиционного характера (бизнес-форумы, конференции, круглые столы) на территории страны пребывания;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информирование заинтересованных кругов стран пребывания о предстоящих наиболее важных инвестиционных мероприятиях в Республике Казахстан и в стране пребывания;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формирование перечня крупных иностранных компаний;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анализа реализации инвестиционных договоренностей, достигнутых по итогам встреч, организованных визитов и подписанных меморандумов;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сбор информации для формирования странового анализа;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выявление и внесение рекомендаций по системным проблемным вопросам инвесторов;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выполнения ключевых показателей эффективности и предоставление отчетности уполномоченному органу;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обеспечение качественного и своевременного оказания государственных услуг;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формирование и актуализация информации в НЦИП по инвестиционным проектам и инициативам;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участие в разработке страновых инвестиционных программ с ежегодным обновлением данных об инвестиционной деятельности;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формирование страновой инвестиционной программы и осуществление других функций установленных законодательством Республики Казахстан в сфере инвестиций.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Порядок работы субъектов фронт-офисов центрального и регионального уровней в рамках своих полномочий заключается в следующем: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аналитических исследований по улучшению инвестиционной привлекательности Республики Казахстан;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сопровождения деятельности инвесторов, в том числе организация встреч инвесторов с государственными органами, субъектами промышленно-инновационной деятельности, а также объединениями субъектов частного предпринимательства, проведение бизнес-форумов, конференций и семинаров по инвестиционной тематике, формирование и ведение базы данных действующих и перспективных инвесторов;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содействия инвесторам в решении возникающих вопросов, в том числе путем инициирования встреч с государственными органами, в пределах имеющихся полномочий в соответствии с учредительными документами;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продвижение благоприятного инвестиционного имиджа Республики Казахстан, в том числе предоставление информации об инвестиционных возможностях;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сопровождение реализации официальных договоренностей, достигнутых по итогам переговоров с инвесторами;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сопровождение промышленно-инновационных проектов, реализуемых с участием инвесторов;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инвесторами по принципу "одного окна" в части сопровождения инвесторов при получении государственных услуг, а также услуг, оказываемых организациями;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формирование и актуализацию информации в НЦИП по инвестиционным проектам;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формирование общенационального пула инвестиционных проектов.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Субъекты фронт-офисов центрального уровня также оказывают: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уполномоченному органу в обеспечении качественного и своевременного оказания государственных услуг фронт-офисами регионального уровня;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инвесторам по вопросам структурирования финансирования и получения разрешительных документов для реализации инвестиционных проектов и другие функции установленные законодательством Республики Казахстан;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Субъекты фронт-офисов регионального уровня также осуществляют: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мероприятиях по инвестиционной тематике, организованных Национальной компанией и ее региональными представителями и представительствами, в том числе на территории иностранного государства;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ежеквартальной основе до 15 января соответствующего года, следующего за отчетным, подготовку Национальной компании ее региональным представителями и представительствами актуальной информации об инвестиционной деятельности в регионе, в том числе о промышленно-инновационных проектах, требующих инвестиций, инвесторах;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инвесторам в подведении инженерных коммуникаций, получении информации по земельным участкам, их оформлении, предоставлении, а также разрешительных документах для реализации инвестиционных проектов;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заказа на инвестиции;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инвестиционной программы региона и обновление ее в системе НЦИП на ежегодной основе до 15 января соответствующего года, следующего за отчетным совместно с Национальной компанией.</w:t>
      </w:r>
    </w:p>
    <w:bookmarkEnd w:id="86"/>
    <w:bookmarkStart w:name="z96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взаимодействия уполномоченного органа с Национальной компанией и ее региональными представителями и представительствами, региональными организациями по вопросу организации сопровождения инвестиционных проектов для привлечения инвестиций на центральном и региональном уровнях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в рамках взаимодействия с Национальной компанией и ее региональными представителями и представительствами, региональными организациями: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оказывает содействие инвесторам по решению проблемных вопросов путем организации совещаний и создания рабочих групп;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выносит на заседание Совета по привлечению инвестиций вопросы по улучшению инвестиционного климата и инвестиционных проектов, в том числе, по которым отсутствует прогресс в реализации;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запрашивает информацию о проведенной работе по решению проблемных вопросов инвесторов;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отчет Национальной компании о деятельности фронт-офисов центрального и регионального уровней посредством НЦИП;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запрашивает информацию у Национальной компании для осуществления сопровождения по качественному и своевременному оказанию государственных услуг субъектами фронт-офисов центрального и регионального уровней;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запрашивает у Национальной компании результаты странового и регионального анализа, а также международного опыта в сфере привлечения инвестиций;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запросу инвестора инициирует поправки в законодательные акты Республики Казахстан, направленные на улучшение инвестиционного климата Республики Казахстан (налогообложение, трансферты технологий, визовая поддержка), законопроектов, которые могут рассматриваться вне плана законопроектных работ Правительства Республики Казахстан;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согласовывает внесение изменений и корректировок в алгоритмы работы НЦИП;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направляет поручения, которые осуществляются Национальной компанией в рамках ее компетенции;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вносит свои рекомендации в деятельность Task Force.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в рамках взаимодействия с фронт-офисами: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цели и задачи внешнего и центрального фронт-офисов, а также по согласованию цели и задачи фронт-офисов регионального уровня;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 деятельности фронт-офисов;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направляет в фронт-офисы ключевые показатели их эффективности в рамках реализации инвестиционных проектов;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ведет оценку деятельности фронт-офисов, в том числе и посредством НЦИП;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запрашивает информацию об итогах проведенных встреч и переговоров с инвесторами;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согласовывает тематику, дату и место проведения инвестиционных мероприятий Национальной компанией и региональными организациями;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отчетность по деятельности фронт-офисов внешнего уровня посредством НЦИП;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свои рекомендации в деятельность фронт-офисов всех уровней.</w:t>
      </w:r>
    </w:p>
    <w:bookmarkEnd w:id="107"/>
    <w:bookmarkStart w:name="z117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взаимодействия Национальной компании и ее региональных представителей и представительств, региональных организаций с загранучреждениями Республики Казахстан, государственными органами, местными исполнительными органами, организациями по вопросам привлечения инвестиций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Центральные государственные органы, загранучреждения Республики Казахстан, местные исполнительные органы в рамках взаимодействия с фронт-офисами: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обращению субъектов фронт-офисов обеспечивают предоставление материалов, документов и информации, необходимой для подготовки и оформления инвесторами заявки на получение государственных услуг и связанных с ними сопутствующих услуг;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обращению субъектов фронт-офисов обеспечивают своевременное разъяснение порядка оказания государственных услуг в электронной или письменной форме.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Национальная компания в рамках взаимодействия с фронт-офисами внешнего уровня: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запросу субъектов фронт-офисов внешнего уровня: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встречи с инвестором, обеспечивает при необходимости его встречи с соответствующими государственными органами и организациями, в том числе на региональном уровне;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информационную и консультационную поддержку при сборе, подготовке и оформлении документов для получения государственных услуг в целях реализации инвестиционных проектов на территории Республики Казахстан;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направляет аналитические и информационные материалы об инвестиционном потенциале, инвестиционном климате Республики Казахстан и регионов, содержащие в себе информацию о: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климате, населении, тарифах на коммунальные услуги, электроэнергию, маршрутах, логистике;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инвестиционных проектах, требующих инвестиций, и нишевых инвестиционных проектах с разбивкой по регионам;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потенциальных партнерах для иностранных инвесторов;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готовых и планируемых индустриальных площадках;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кадровом потенциале;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мерах государственной поддержки;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семинары по улучшению работы с инвесторами;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запрашивает информацию для проведения странового инвестиционного анализа.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Национальная компания в рамках взаимодействия с фронт-офисами регионального уровня: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предоставляет по запросам субъектов фронт-офисов регионального уровня информацию о мерах, порядке, условиях и объемах предоставления государственной поддержки, в том числе информацию о возможных инструментах поддержки, на которые могут претендовать инвесторы;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семинары по улучшению работы с инвесторами;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оказывает информационную и консультационную поддержку при сборе, подготовке и оформлении документов в целях реализации инвестиционных проектов на территории Республики Казахстан;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запрашивает отчет о проделанной работе в целях представления информации в уполномоченный орган;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запрашивает информацию для формирования регионального инвестиционного анализа.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Фронт-офисы регионального уровня в рамках взаимодействия с уполномоченным органом и Национальной компанией: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прилагают совместные усилия для успешной реализации инвестиционных проектов на территории Республики Казахстан;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направляют аналитические и информационные материалы об инвестиционном потенциале, инвестиционном климате региона, содержащие в себе информацию о: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климате, населении, тарифах на коммунальные услуги, электроэнергию, маршрутах, логистике и другую информацию;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нишевых инвестиционных проектах, требующих инвестиций, с актуальной информацией и расчетами (финансовые показатели, потребление, экспорт и импорт, экспортный потенциал и другая информация) по инвестиционному проекту на полугодовой основе;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потенциальных партнерах для иностранных инвесторов;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готовых и планируемых индустриальных площадках;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кадровом потенциале;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представляют отчеты о проделанной работе по реализации инвестиционных проектов с объемом инвестиций менее ста пятидесятитысячекратного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 и реализуемых во всех отраслях экономики;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направляют и обновляют информацию по общенациональному пулу инвестиционных проектов после согласования с соответствующими отраслевыми государственными органами на ежеквартальной основе;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проводят совместную работу по освещению реализации успешных инвестиционных проектов с участием иностранных инвестиций в средствах массовой информации;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направляют на согласование инвестиционные проекты презентационно-имиджевых материалов, разрабатываемых с целью презентации инвестиционных возможностей региона;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направляют информацию по запросу инвестора в течение 5 (пять) рабочих дней с момента регистрации обращения;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ведут официальную переписку с иностранной стороной об инвестиционном сотрудничестве по дипломатическим каналам.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Фронт-офисы внешнего уровня в рамках взаимодействия с фронт-офисами регионального уровня: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обмен страновыми и региональными анализами;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направляют запросы инвесторов о поисках местных партнеров;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представляют информацию о потенциальных инвесторах.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направляют данные о потенциальном проекте для определения необходимости реализации.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Фронт-офисы регионального уровня в рамках взаимодействия с фронт-офисами внешнего уровня: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направляют запросы о поисках инвесторов;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представляют информацию о потенциальных нишах;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Фронт-офисы внешнего уровня в рамках взаимодействия с фронт-офисом центрального уровня: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запрашивают информацию, необходимую для предоставления консультаций инвесторам;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представляют информацию для странового инвестиционного анализа и формируют страновую инвестиционную программу совместно с Национальной компанией, с ежеквартальной актуализацией в НЦИП до 15 числа месяца, следующего за отчетным кварталом;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формируют и предоставляют перечень потенциальных инвесторов;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проводят точечные переговоры с потенциальными инвесторами с таргетированием готовых инвестиционных предложений, в том числе подготовленных по международным стандартам;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Фронт-офисы центрального уровня в рамках взаимодействия с уполномоченным органом и Национальной компанией: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прилагают совместные усилия для успешной реализации инвестиционных проектов на территории Республики Казахстан;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совместным приказом определяют ответственных лиц и сроки предоставления информации, а также услуг для взаимодействия в рамках оказания услуг инвесторам и сопровождения их в государственных органах;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представляют отчеты о проделанной работе по реализации инвестиционных проектов с объемом инвестиций от ста пятидесятитысячекратного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года, в том числе инвестиционных проектов с объемом инвестиций от семи с половиной миллионнократного размера месячного расчетного показателя, установленного законом о республиканском бюджете и действующего на 1 января соответствующего финансового года, и реализуемых во всех отраслях экономики;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направляют информацию по нишевым инвестиционным проектам, требующим инвестиций, с актуальной информацией и расчетами (финансовые показатели, потребление, экспорт и импорт, экспортный потенциал) по инвестиционному проекту на полугодовой основе;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направляют информацию по запросу инвестора в течение 5 (пять) рабочих дней с момента регистрации обращения;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обмениваются информацией о мерах, порядке, условиях и объемах предоставления государственной поддержки, в том числе информацию о возможных инструментах поддержки, на которые могут претендовать инвесторы;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принимают участие в инвестиционных мероприятиях (бизнес-форумы, конференции, семинары, вебинары) в Республике Казахстан и за рубежом;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ведут официальную переписку с иностранной стороной об инвестиционном сотрудничестве по дипломатическим каналам;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направляют на согласование инвестиционные проекты презентационно-имиджевых материалов, разрабатываемых с целью презентации инвестиционных возможностей отдельных отраслей экономики и мер государственной поддержки;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проводят совместную работу по освещению реализации успешных инвестиционных проектов с участием иностранных инвестиций в средствах массовой информации на основании совместного приказа.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и Национальная компания в рамках взаимодействия с системой фронт-офисов: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обмениваются информацией по запросу инвестора в рамках реализации инвестиционных проектов;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проводят совместные семинары (вебинары) об инвестиционном климате Казахстана, а также государственной поддержке обрабатывающей промышленности для потенциальных инвесторов.</w:t>
      </w:r>
    </w:p>
    <w:bookmarkEnd w:id="171"/>
    <w:bookmarkStart w:name="z181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Сопровождение инвестора по принципу "одного окна" через НЦИП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Процесс сопровождения инвестора по принципу "одного окна" субъектами фронт-офисов внешнего, центрального и регионального уровней осуществляется через НЦИП.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 базе НЦИП ведется регистрация и учет инвестиционных проектов во всех отраслях экономики Республики Казахстан.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Национальная компания является оператором НЦИП по согласованию с уполномоченным органом.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Центральные государственные и местные исполнительные органы, Национальная компания, Национальная палата, национальные управляющие холдинги в том числе в лице АО "Фонд национального благосостояния "Самрук-Қазына" и группа Фонда, национальные компании, контрольные пакеты акций которых принадлежат государству, являются органами-инициаторами в НЦИП. Органы-инициаторы обеспечивают предоставление в уполномоченный орган посредством НЦИП сведений о потенциальных и реализуемых инвестиционных проектах в Республике Казахстан.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Доступ к НЦИП имеют все заинтересованные участники инвестиционного проекта, а также иные государственные органы в пределах своих компетенций. Для входа в систему нужно пройти авторизацию. Зарегистрированные пользователи могут авторизоваться тремя способами: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логину и паролю;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посредством электронной цифровой подписи (далее - ЭЦП);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Через IDP Egov.kz.</w:t>
      </w:r>
    </w:p>
    <w:bookmarkEnd w:id="180"/>
    <w:bookmarkStart w:name="z190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ведения инвестиционных проектов в НЦИП</w:t>
      </w:r>
    </w:p>
    <w:bookmarkEnd w:id="181"/>
    <w:bookmarkStart w:name="z191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формирования общерегионального пула инвестиционных проектов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Параграф 1 – в редакции приказа и.о. Министра иностранных дел РК от 07.08.2025 </w:t>
      </w:r>
      <w:r>
        <w:rPr>
          <w:rFonts w:ascii="Times New Roman"/>
          <w:b w:val="false"/>
          <w:i w:val="false"/>
          <w:color w:val="ff0000"/>
          <w:sz w:val="28"/>
        </w:rPr>
        <w:t>№ 11-1-4/476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общерегиональный пул инвестиционных проектов включаются инвестиционные проекты с объҰмом инвестиций до ста пятидесятитысячекратного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года, при условии их соответствия критериям, утверждҰнным решением регионального инвестиционного штаба.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Местный исполнительный орган формирует паспорт проекта в информационной системе НЦИП, после чего инвестиционный проект автоматически включается в общерегиональный пул инвестиционных проектов.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Исключение инвестиционных проектов из общерегионального пула осуществляется местными исполнительными органами при наличии положительного решения регионального инвестиционного штаба.</w:t>
      </w:r>
    </w:p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Сопровождение инвестиционных проектов из общерегионального пула по принципу "одного окна" осуществляется местным исполнительным органом и региональными организациями.</w:t>
      </w:r>
    </w:p>
    <w:bookmarkEnd w:id="185"/>
    <w:bookmarkStart w:name="z195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формирования общенационального пула инвестиционных проектов и ведение проектов по "зеленому коридору"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общенациональный пул включаются инвестиционные проекты с объемом инвестиций от ста пятидесятитысячекратного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года, а также инвестиционные проекты, реализуемые на основании инвестиционных контрактов.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Местный исполнительный орган, Национальная компания, центральные государственные органы, Национальная палата, национальные управляющие холдинги в том числе в лице АО "Фонд национального благосостояния "Самрук-Қазына" и группа Фонда, национальные компании, контрольные пакеты акций, которых принадлежат государству, инициируют процесс включения инвестиционного проекта в общенациональный пул инвестиционных проектов.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проекты, которые находятся в стадии реализации и подпадают под критерии общенационального пула инвестиционных проектов, также включаются в общенациональный пул местным исполнительным органом, на территории которого реализуется проект, с целью его сопровождения в НЦИП.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На этапе включения инвестиционного проекта в общенациональный пул инвестиционных проектов, НЦИП автоматически на основании системы расчета баллов о подтверждении минимального порогового значения показателей, определенной в приложении 1 к настоящим Правилам, включает проект в "зеленый коридор".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Проекты, находящиеся в "зеленом коридоре" с объемом инвестиций от семи с половиной миллионнократного размера месячного расчетного показателя, установленного законом о республиканском бюджете и действующего на 1 января соответствующего финансового года, автоматически передается на дальнейшее сопровождение Task Force.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Проекты, подпадающие под критерии "зеленого коридора", получают государственные услуги в ускоренном порядке, а также принятие решений по таким проектам, в случае выявления проблемных вопросов, происходит на ближайшем заседании Совета по привлечению инвестиций.</w:t>
      </w:r>
    </w:p>
    <w:bookmarkEnd w:id="192"/>
    <w:bookmarkStart w:name="z202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приостановления и исключения инвестиционного проекта из общенационального пула инвестиционных проектов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Основания приостановления и (или) исключения инвестиционного проекта из общенационального пула инвестиционных проектов: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многократные нарушения технических требований и стандартов, выявленных в ходе проверок, которые не были устранены в установленные сроки;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финансовые проблемы (прекращение или значительное сокращение финансирования проекта без возможности восстановления);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банкротство или ликвидация юридического лица, ответственного за реализацию проекта;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невозможность получения необходимых разрешений и согласований от государственных органов;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судебных или иных правовых ограничений, препятствующих дальнейшей реализации проекта;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обращение инвестора или органа-инициатора проекта об исключении проекта, поданное в письменной (бумажной и (или) электронной) форме.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Местный исполнительный орган через НЦИП направляет в уполномоченный орган запрос с обоснованием на приостановление и (или) исключение инвестиционного проекта из общенационального пула инвестиционных проектов при условии, что такой проект подпадает хотя бы под одно из оснований, перечисленных в пункте 33.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Уполномоченный орган принимает решение о приостановлении и (или) исключении инвестиционного проекта из общенационального пула инвестиционных проектов в течение 5 (пяти) рабочих дней. 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Автоматическое исключение из общенационального пула инвестиционных проектов осуществляется по истечении 3 (трех) лет с даты перехода инвестиционного проекта в Модуль № 3 "Постинвестиционное сопровождение", за исключением инвестиционных проектов, реализуемых на основании заключенных инвестиционных контрактов, которые исключается из общенационального пула инвестиционных проектов по окончании срока действия инвестиционного контракта.</w:t>
      </w:r>
    </w:p>
    <w:bookmarkEnd w:id="203"/>
    <w:bookmarkStart w:name="z213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сопровождения инициатив и инвестиционных проектов в НЦИП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Под сопровождение в НЦИП подпадают инициативы загранучреждений Республики Казахстан, общенациональный пул инвестиционных проектов, а также инвестиционные проекты, входящие в "зеленый коридор".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НЦИП состоит из трех модулей: Модуль №1 "Привлечение", Модуль №2 "Реализация инвестиционного проекта", Модуль №3 "Постинвестиционное сопровождение".</w:t>
      </w:r>
    </w:p>
    <w:bookmarkEnd w:id="206"/>
    <w:bookmarkStart w:name="z216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Заполнение и ведение Модуля №1 "Привлечение" в НЦИП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Модуль №1 "Привлечение" – раздел привлечения инвестиций, включающий в себя работу по фиксации встреч с потенциальными инвесторами, а также создание инициативы по реализации инвестиционного проекта.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данного модуля взаимодействие с потенциальными инвесторами осуществляют загранучреждения Республики Казахстан и зарубежные представители и представительства Национальной компании.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Такое взаимодействие включает в себя: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встреч с потенциальными инвесторами на международных и национальных мероприятиях;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визиты руководителей государственных органов и квазигосударственных организаций, направленных на привлечение иностранных инвесторов;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карточки компании и карточки контакта с указанием первичных данных о потенциальном инвесторе (сфера деятельности, размер компании, страна происхождения, контактное лицо) и проведение процедуры KYC (Know your Customer);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данных о всех встречах с потенциальным инвестором путем оформления карточки встречи в НЦИП, с указанием ключевых аспектов переговоров, информации о предмете интереса, об участниках встречи, об ориентировочных параметрах проекта и ожиданиях потенциального инвестора, и о достигнутых договоренностях по итогам встречи;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итогам зарубежных командировок руководителей государственных органов и квазигосударственных организаций сотрудник посольства в течение 3 (трех) рабочих дней заполняет карточку визита в НЦИП с внесением информации о прошедших инвестиционных мероприятиях;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случае, если потенциальный инвестор планирует визит в Казахстан, то загранучреждением Республики Казахстан решается вопрос о планируемом визите с указанием предполагаемых дат, целей визита и определением соответствующего государственного органа по предварительному согласованию;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решение о целесообразности проведения визита потенциального инвестора принимается уполномоченным органом. В случае принятия положительного решения уполномоченный орган совместно с центральными государственными и местными исполнительными органами разрабатывают детальную программу визита потенциального инвестора и формируют список участников через НЦИП.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 итогам визита потенциального инвестора загранучреждение Республики Казахстан заполняет карточку визита в НЦИП с внесением информации о достигнутых договоренностях и в течение 3 (трех) рабочих дней создает и передает инициативу в местный исполнительный орган.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Местный исполнительный орган после получения инициативы назначает ответственное должностное лицо, сопровождающее потенциального инвестора. В течение 30 (тридцати) календарных дней ответственное должностное лицо местного исполнительного органа предпринимает одно из следующих действий: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инициирует переход потенциального инвестиционного проекта в Модуль № 2, путем создания паспорта проекта с указанием данных о параметрах проекта, предварительных расчетах по стоимости и срокам реализации проекта, потребностях инвестора и мерах государственной поддержки;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необходимости доработки инициативы продлевает ее действие, но не более чем на 30 (тридцать) календарных дней, для получения дополнительной информации по потенциальному инвестиционному проекту и затем переходит к пп. 1) или пп. 3) настоящего пункта;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согласованию с уполномоченным органом перенаправляет инициативу в другой местный исполнительный орган (по предварительной договоренности).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Процесс сопровождения потенциального инвестора в Модуле 1 предусматривает возможность создания дополнительных встреч с заинтересованными лицами, ручное заполнение итогов визита при необходимости, а также оперативное взаимодействие участников процесса через чат в НЦИП.</w:t>
      </w:r>
    </w:p>
    <w:bookmarkEnd w:id="223"/>
    <w:bookmarkStart w:name="z233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Заполнение и ведение Модуля №2 "Реализация инвестиционного проекта" в НЦИП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Модуль №2 "Реализация инвестиционного проекта" – раздел реализации инвестиционных проектов, который включает в себя сопровождение инвестиционного проекта органами-инициаторами, создание паспорта проекта, дорожной карты проекта, взаимодействие с государственными органами и иными организациями для получения услуг инвестором, ведение проектов, включенных в "зеленый коридор".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рамках данного модуля взаимодействие с инвесторами осуществляют ответственные органы-инициаторы в лице местных исполнительных органов, центральных государственных органов, Национальной компании и ее региональных представителей, Национальной палаты, национальных управляющих холдингов в том числе в лице АО "Фонд национального благосостояния "Самрук-Қазына" и группа Фонда, национальных компаний, контрольные пакеты акций которых принадлежат государству.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На начальном этапе ответственный орган-инициатор получает от инвестора, зарегистрировавшего юридическое лицо на территории Республики Казахстан, необходимые данные для заполнения паспорта проекта.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паспорте проекта указывается следующая информация: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название компании-инвестора;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БИН компании (при наличии);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сфера деятельности (отрасль);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товарная позиция проекта;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регион реализации проекта;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ориентировочная стоимость проекта;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схема финансирования (источники средств, условия и объемы финансирования);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контактные данные инвестора и ответственного лица;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краткое описание проекта, включая его цели и ожидаемые результаты;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дата регистрации компании на территории Республики Казахстан.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При наличии сформированного паспорта проекта, инвестиционный проект автоматически включается в общенациональный пул инвестиционных проектов в НЦИП.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заполнения данных паспорта проекта орган-инициатор определяет ответственный местный исполнительный орган, который в течение 30 (тридцати) календарных дней формирует и согласовывает дорожную карту проекта, включающую информацию об/о: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сроках выполнения этапов, согласованных с инвестором и всеми заинтересованными сторонами;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ожидаемых результатах на каждом этапе (разрешения, завершение строительства, запуск производства);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мерах государственной поддержки на каждом этапе;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возможных рисках и способах их минимизации;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ответственных лицах за выполнение каждого этапа (инвестор, государственные органы, подрядчики).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Дорожная карта проекта состоит из трех стадий: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прединвестиционная стадия: разработка технико-экономического обоснования, получение технических условий, получение земельного участка, разработка проектно-сметной документации, финансирование;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инвестиционная стадия: строительно-монтажные работы, получение мер государственной поддержки, пуско-наладочные работы, ввод в эксплуатацию;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постинвестиционная стадия: выход на проектную мощность или старт серийного производства.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Местный исполнительный орган направляет сформированную дорожную карту на согласование в Национальную компанию.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отклонения дорожной карты Национальной компанией, она направляется на доработку местному исполнительному органу. При этом, местный исполнительный орган в течение 5 (пяти) рабочих дней устраняет замечания и направляет дорожную карту на повторное согласование.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случае положительного согласования Национальной компанией дорожной карты, проект переходит из стадии "без дорожной карты" в стадию "с дорожной картой".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Органы-инициаторы осуществляют постоянное сопровождение выполнения этапов дорожной карты проекта и обеспечивают инвесторам доступ к государственным и иным услугам в системе НЦИП.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Внесение изменений и (или) дополнений путем заключения дополнительного соглашения к инвестиционному контракту осуществляется уполномоченным органом.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 рамках постинвестиционной стадии местный исполнительный орган осуществляет сопровождение инвестиционных проектов в соответствующем регионе через интерактивно-аналитическую панель в НЦИП. При этом используются следующие параметры: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Просроченные задачи - отмечаются красным цветом.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 со сроком исполнения менее 10 дней - отмечаются желтым цветом.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 со сроком исполнения более 10 дней - отмечаются зеленым цветом.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 НЦИП на основании консолидированных данных формируется рейтинг регионов по динамике выполнения задач дорожной карты, основанный на количестве дней просрочек. При этом: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просрочку от 1 до 5 дней присваивается 0,5 балла.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просрочку от 5 до 15 дней присваивается 1 балл.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просрочку более 15 дней присваивается 1,5 балла.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одинаковом количестве баллов приоритет отдается региону с наибольшим количеством проектов.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Внесение изменений в дорожную карту по запросу инвестора производится местным исполнительным органом по согласованию с уполномоченным органом.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Заинтересованные участники инвестиционного проекта имеют возможность прикреплять файлы в Модуле № 2 и комментировать ход исполнения проекта в пределах своей компетенции за соответствующие стадии или этапы реализации.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Сопровождение реализации инвестиционных проектов осуществляется Советом по привлечению инвестиций через интерактивно-аналитическую панель в НЦИП.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Инвестиционный проект переходит в Модуль № 3 "Постинвестиционное сопровождение" после валидации Национальной палатой в течение 5 (пяти) рабочих дней с момента фактического завершения последней задачи дорожной карты.</w:t>
      </w:r>
    </w:p>
    <w:bookmarkEnd w:id="267"/>
    <w:bookmarkStart w:name="z277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Заполнение и ведение Модуля №3 "Постинвестиционное сопровождение"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Постинвестиционное сопровождение реализованных проектов осуществляется уполномоченным органом и Национальной компанией в течение трех лет после перехода проекта из Модуля №2 в Модуль №3, за исключением постинвестиционного сопровождения инвестиционных контрактов, для которых срок сопровождения действует в течение действия инвестиционного контракта.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этот период инвестор имеет право инициировать проблемные вопросы и предложения по улучшению инвестиционного климата в системе НЦИП для рассмотрения уполномоченным органом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Управление изменениями и завершение проекта осуществляется уполномоченным органом путем учета всех изменений, вносимых в проект и инвестиционный контракт (изменение объемов инвестиций, условий проекта), проведения итогового анализа перед завершением инвестиционного проекта.</w:t>
      </w:r>
    </w:p>
    <w:bookmarkEnd w:id="271"/>
    <w:bookmarkStart w:name="z2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Завершение постинвестиционного сопровождения происходит после выполнения инвестором всех обязательств по инвестиционному проекту.</w:t>
      </w:r>
    </w:p>
    <w:bookmarkEnd w:id="272"/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Все документы, связанные с проектом (отчеты, акты, заключения, аудиторские проверки), архивируются и хранятся в системе НЦИП. Информация о проекте остается в системе НЦИП для последующего использования в аналитических целях и отчетности.</w:t>
      </w:r>
    </w:p>
    <w:bookmarkEnd w:id="273"/>
    <w:bookmarkStart w:name="z283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организации процесса оказания государственных и других услуг, оказываемых государственными органами и иными организациями для осуществления инвестиционной деятельности инвесторов, а также сопровождения инвестиционных проектов для привлечения инвестиций</w:t>
      </w:r>
    </w:p>
    <w:bookmarkEnd w:id="274"/>
    <w:bookmarkStart w:name="z28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Организация деятельности по сопровождению инвесторов, а также своевременному и качественному предоставлению государственных и иных услуг для инвесторов предоставляемых субъектами фронт-офисов, осуществляется центральными государственными и местными исполнительными органами в рамках своих компетенций.</w:t>
      </w:r>
    </w:p>
    <w:bookmarkEnd w:id="275"/>
    <w:bookmarkStart w:name="z28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Уполномоченный орган в рамках проводимой работы по оценке деятельности и достижению ключевых показателей, на ежеквартальной основе ведет анализирует процесс сопровождения проектов, а также оказания государственных и других услуг субъектами фронт-офисов на основе информации, представляемой Национальной компанией и субъектами фронт-офисов внешнего уровня.</w:t>
      </w:r>
    </w:p>
    <w:bookmarkEnd w:id="276"/>
    <w:bookmarkStart w:name="z28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Субъекты фронт-офисов регионального уровня направляют отчеты о проделанной работе в Национальную компанию не позднее 15 числа месяца, следующего за отчетным кварталом. Отчеты могут быть представлены в том числе через НЦИП.</w:t>
      </w:r>
    </w:p>
    <w:bookmarkEnd w:id="277"/>
    <w:bookmarkStart w:name="z28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Национальная компания на основе данных, полученных от ее региональных представителей и представительств, субъектов фронт-офисов регионального уровня, формирует сводный ежеквартальный отчет о деятельности субъектов фронт-офисов регионального и центрального уровней и в срок не позднее 20 числа месяца, следующего за отчетным кварталом, направляют сводный отчет в уполномоченный орган, в том числе посредством НЦИП.</w:t>
      </w:r>
    </w:p>
    <w:bookmarkEnd w:id="278"/>
    <w:bookmarkStart w:name="z28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Субъекты фронт-офисов внешнего уровня в срок не позднее 15 числа месяца, следующего за отчетным кварталом, направляют отчет о проделанной работе в уполномоченный орган, в том числе посредством НЦИП.</w:t>
      </w:r>
    </w:p>
    <w:bookmarkEnd w:id="279"/>
    <w:bookmarkStart w:name="z28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Результаты анализа используются для выработки рекомендаций, а также своевременного выявления и принятия соответствующих мер по решению возникающих системных и оперативных вопросов.</w:t>
      </w:r>
    </w:p>
    <w:bookmarkEnd w:id="280"/>
    <w:bookmarkStart w:name="z29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На этапе сопровождения инвестиционных проектов реализуется план мероприятий по отслеживанию выполнения проектов в НЦИП, закрепленный в приложении 2 к настоящим Правилам.</w:t>
      </w:r>
    </w:p>
    <w:bookmarkEnd w:id="2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"одного окна" для инвесторов,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порядка взаимодействия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привлечении инвестиций</w:t>
            </w:r>
          </w:p>
        </w:tc>
      </w:tr>
    </w:tbl>
    <w:bookmarkStart w:name="z292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Система расчета баллов по инвестиционному проекту о подтверждении минимального порогового значения показателей для включения в "зеленый коридор"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инвестиций (25%)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Максимальный балл - 3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15 млн. долл. США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 до 30 млн. долл. США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млн. долл. США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инвестора в списке "The Global 2 000" (30%)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балл - 2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 в перечне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перечне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Высокотехнологичность проекта (соответствие перечню приоритетных товаров, Приказ и.о. Министра индустрии и инфраструктурного развития Республики Казахстан от 30 мая 2022 года № 306 "Об утверждении Перечня приоритетных товаров") (30%)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балл - 3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проект, не относящийся к обрабатывающей промышленности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 в перечне (проект обрабатывающей промышленности)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 уровень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направленность проекта (15%)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балл - 2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до 300 рабочих мест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балла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от 300 до 500 рабочих мест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от 500 и более рабочих мест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</w:t>
            </w:r>
          </w:p>
        </w:tc>
      </w:tr>
    </w:tbl>
    <w:bookmarkStart w:name="z29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*Пороговое значение для включения в Перечень рассчитывается на основе средневзвешенного значения по всем критериям - 1.3 балла.</w:t>
      </w:r>
    </w:p>
    <w:bookmarkEnd w:id="2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"одного окна" для инвесторов,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порядка взаимодействия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привлечении инвестиций</w:t>
            </w:r>
          </w:p>
        </w:tc>
      </w:tr>
    </w:tbl>
    <w:bookmarkStart w:name="z295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положения о плане мероприятий по сопровождению проектов в Национальной цифровой инвестиционной платформе (НЦИП)</w:t>
      </w:r>
    </w:p>
    <w:bookmarkEnd w:id="284"/>
    <w:bookmarkStart w:name="z29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План мероприятий по сопровождению проектов предназначен для обеспечения регулярного и систематического наблюдения за реализацией инвестиционных проектов.</w:t>
      </w:r>
    </w:p>
    <w:bookmarkEnd w:id="285"/>
    <w:bookmarkStart w:name="z29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План мероприятий по сопровождению проектов включает мероприятия, направленные на отслеживание выполнения задач, указанных в дорожных картах проектов, оценку их эффективности и выявление проблемных аспектов, требующих вмешательства и корректировки.</w:t>
      </w:r>
    </w:p>
    <w:bookmarkEnd w:id="286"/>
    <w:bookmarkStart w:name="z29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План мероприятий по сопровождению проектов состоит из ежеквартальных, годовых и внеплановых мероприятий.</w:t>
      </w:r>
    </w:p>
    <w:bookmarkEnd w:id="287"/>
    <w:bookmarkStart w:name="z29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Ежеквартальные мероприятия включают в себя, но не ограничиваются следующими этапами:</w:t>
      </w:r>
    </w:p>
    <w:bookmarkEnd w:id="288"/>
    <w:bookmarkStart w:name="z30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подведение итогов за квартал, в том числе оценка динамики выполнения задач за прошедший квартал, анализ причин отклонений от планируемых сроков, обновление рейтинга регионов на основе выполнения задач дорожной карты;</w:t>
      </w:r>
    </w:p>
    <w:bookmarkEnd w:id="289"/>
    <w:bookmarkStart w:name="z30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квартального отчета, в том числе анализ эффективности реализации проектов, выявление успешных практик и проблемных областей, рекомендации по улучшению процессов сопровождения проектов;</w:t>
      </w:r>
    </w:p>
    <w:bookmarkEnd w:id="290"/>
    <w:bookmarkStart w:name="z30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совещаний с участием всех заинтересованных сторон для оценки текущего состояния проектов и корректировки планов на следующий квартал.</w:t>
      </w:r>
    </w:p>
    <w:bookmarkEnd w:id="291"/>
    <w:bookmarkStart w:name="z30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Годовые мероприятия включают в себя, но не ограничиваются следующими этапами:</w:t>
      </w:r>
    </w:p>
    <w:bookmarkEnd w:id="292"/>
    <w:bookmarkStart w:name="z30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подведение итогов года, в том числе полный анализ выполнения задач дорожной карты за год, оценка достижения ключевых показателей регионов;</w:t>
      </w:r>
    </w:p>
    <w:bookmarkEnd w:id="293"/>
    <w:bookmarkStart w:name="z30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эффективности реализации всех проектов, рекомендации по совершенствованию методики сопровождения проектов;</w:t>
      </w:r>
    </w:p>
    <w:bookmarkEnd w:id="294"/>
    <w:bookmarkStart w:name="z30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итогового совещания с участниками проектов для обсуждения результатов года и планирования на следующий год.</w:t>
      </w:r>
    </w:p>
    <w:bookmarkEnd w:id="295"/>
    <w:bookmarkStart w:name="z30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Внеплановые мероприятия включают в себя, но не ограничиваются следующими этапами:</w:t>
      </w:r>
    </w:p>
    <w:bookmarkEnd w:id="296"/>
    <w:bookmarkStart w:name="z30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отслеживание выполнения задач по запросам уполномоченного органа;</w:t>
      </w:r>
    </w:p>
    <w:bookmarkEnd w:id="297"/>
    <w:bookmarkStart w:name="z30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реагирование на выявленные отклонения и проблемы в процессе реализации проектов, в том числе внесение корректировок в дорожные карты проектов по согласованию с уполномоченным органом;</w:t>
      </w:r>
    </w:p>
    <w:bookmarkEnd w:id="298"/>
    <w:bookmarkStart w:name="z31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специальных отчетов и предложений для устранения проблем и повышения эффективности реализации проектов.</w:t>
      </w:r>
    </w:p>
    <w:bookmarkEnd w:id="299"/>
    <w:bookmarkStart w:name="z31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Настоящий План мероприятий по сопровождению проектов является обязательным для выполнения всеми субъектами фронт-офисов внешнего, центрального и регионального уровней в рамках НЦИП в пределах своей компетенции для реализации инвестиционных проектов.</w:t>
      </w:r>
    </w:p>
    <w:bookmarkEnd w:id="300"/>
    <w:bookmarkStart w:name="z31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План мероприятий по сопровождению проектов подлежит пересмотру и обновлению не реже одного раза в год с учетом результатов анализа и выявленных потребностей.</w:t>
      </w:r>
    </w:p>
    <w:bookmarkEnd w:id="3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