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4a20" w14:textId="b4b4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в сфере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21 июня 2023 года № 6. Зарегистрирован в Министерстве юстиции Республики Казахстан 26 июня 2023 года № 32898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в сфере конкуренции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29 марта 2022 года № 5 "Об утверждении Правил ведения реестра доверенных лиц" (зарегистрирован в Реестре государственной регистрации нормативных правовых актов под № 27340):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доверенных лиц,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послужной список (перечень сведений об образовании, работе, трудовой деятельности кандидата).";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реестра доверенных лиц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апреля 2020 года № 29 "Об утверждении Правил оказания государственной услуги "Рассмотрение ходатайств о согласии на экономическую концентрацию" (зарегистрирован в Реестре государственной регистрации нормативных правовых актов под № 20455):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"Рассмотрение ходатайств о согласии на экономическую концентрацию",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Агентством по защите и развитию конкуренции Республики Казахстан (далее – услугодатель) юридическим и физическим лицам (далее – услугополучатель) в соответствии c настоящими Правилами.";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согласие на экономическую концентрацию – предварительное согласие услугодателя на осуществление субъектами рынка сделок, (действий), указанных в подпунктах 1), 2),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экономической концентрации – физическое или юридическое лицо, совершившее или намеревающееся совершить экономическую концентрацию;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запрет на экономическую концентрацию – запрет услугодателя на осуществление субъектами рынка сделок, (действий), указанных в подпунктах 1), 2),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в Единый контакт-центр.";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услугополучатели обращаются с ходатайством о даче согласия на экономическую концентрацию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ходатайство) через информационную систему "Государственная база данных "Е-лицензирование" www.elicense.kz (далее – портал), с приложением документов в электронном виде в формате docx и PDF,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подаче ходатайства через портал в "личный кабинет" услугополучателя направляется статус о принятии запроса на оказание государственной услуги.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ходатайства услугополучателя осуществляет прием и регистрацию документов.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заявления, выдача результата оказания государственной услуги осуществляются на следующий рабочий день.";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Услугодатель в течение десяти календарных дней со дня получения ходатайства проверяет полноту прилагаемых к ходатайству документов в соответствии со статьей 204 Кодекса и уведомляет услугополучателя о принятии или отказе в принятии ходатайства к рассмотрению.";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анализ состояния конкуренции на товарных рынках при совершении экономической концентрации в случае, если лица, участвующие в сделке (группа лиц), осуществляют деятельность по реализации аналогичных или взаимозаменяемых товаров и (или) наличии признаков ограничения конкуренции;";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анализ состояния конкуренции на рынках финансовых услуг при совершении экономической концентрации в случае, если лица, участвующие в сделке (группа лиц), осуществляют деятельность по реализации аналогичных или взаимозаменяемых финансовых услуг и (или) наличия признаков ограничения конкуренции;";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Основания для отказа в оказании государственной услуги предусмотрены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но не позднее, чем за три рабочих дня до принятия решения.";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Для обжалования решения, действия (бездействия)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продления.";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Административный орган,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делу, о котором участник административной процедуры уведомляется заранее, но не позднее чем за три рабочих дня до принятия административного акта.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применяться в случае принятия административным органом, должностным лицом благоприятного административного акта, не затрагивающего права, свободы и законные интересы других лиц и/или в случае ходатайства об этом участника административной процедуры.";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Административного процедурно-процессуального кодекса Республики Казахстан.";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"Рассмотрение ходатайств о согласии на экономическую концентрацию"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в установленном законодательством Республики Казахстан (далее – Агентство) порядке обеспечить: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Агентства. 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9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доверенных лиц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Послужной список (перечень сведений об образовании, работе, трудовой деятельности кандидата)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доверенного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"Рассмотрение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согласии на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"Рассмотрение ходатайств о согласии на экономическую концентрацию"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"Государственная база данных "Е-лицензирование"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в течение десяти календарных дней со дня получения ходатайства проверяет полноту представленных материалов и уведомляет услугополучателя о принятии или об отказе в принятии ходатайства к рассмотрению;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ходатайства о даче согласия на экономическую концентрацию не должен превышать тридцать календарных дней с момента принятия ходатайства к рассмотрению;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приостанавливается в случае невозможности рассмотрения ходатайства, до принятия решения услугодателем или судом по указанному или связанному с ним другому ходатайству, о чем услугодатель в течение трех рабочих дней со дня принятия такого решения уведомляет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представления дополнительных сведений и (или) документов, а также при проведении анализа состояния конкуренции на товарных рынках срок рассмотрения ходатайства приостанавливается, о чем услугодатель в течение трех рабочих дней со дня принятия такого решения уведомляет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возобновляется после представления дополнительных сведений и (или) документов услугополучателем и (или) государственными органами, о чем услугодатель уведомляет в течение трех рабочих дней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срок, устанавливаемый услугодателем для представления информации и (или) документов, составляет не менее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услугодателя о прекращении рассмотрения ходатайства направляется в течение трех рабочих дней с момента принятия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антимонопольного органа о согласии (запрете) на экономическую концентрацию по реорганизации субъекта рынка путем слияния или присоединения;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антимонопольного органа о согласии (запрете) на экономическую концентрацию по приобретению лицом (группой лиц) голосующих акций (долей участия в уставном капитале, паев) субъекта рынка, при котором такое лицо (группа лиц) получает право распоряжаться более чем двадцатью пятью процентами указанных акций (долей участия в уставном капитале, паев), если до приобретения такое лицо (группа лиц) не распоряжалось акциями (долями участия в уставном капитале, паями) данного субъекта рынка или распоряжалось двадцатью пятью или менее процентами голосующих акций (долей участия в уставном капитале, паев) указанного субъекта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антимонопольного органа о согласии (запрете) на экономическую концентрацию по получению в собственность, владение и пользование, в том числе в счет оплаты (передачи) уставного капитала, субъектом рынка (группой лиц) основных производственных средств и (или) нематериальных активов другого субъекта рынка, если балансовая стоимость имущества, составляющего предмет сделки (взаимосвязанных сделок), превышает десять процентов балансовой стоимости основных производственных средств и нематериальных активов субъекта рынка, отчуждающего или передающего имущество.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рассмотрения ходатайства на полноту направляется в "личный кабинет" услугополучателя в виде уведомления о принятии ходатайства к рассмотрению либо мотивированный отказ в принятии ходатайства на рассмотрение, удостоверенного электронно-цифровой подписью уполномоченного лица услугодателя с указанием даты и номера регистрации".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 включительно с 09.00 до 18.30 часов, перерыв на обед с 13.00 до 14.30 часов, кроме выходных и праздничных дней, согласно Трудовому кодексу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получения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реорганизации субъекта рынка путем слияния или присоединения: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цели реорганизации субъекта рынка, включая планируемые изменения в видах деятельности или географии их деловых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устав и учредительный договор создаваемого субъекта рынка или их проекты;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 и условий передачи имущества, передаваемого создаваемому субъекту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каждому из реорганизуемых субъектов рынка, а также по каждому субъекту рынка, входящему с реорганизуемыми субъектами рынка в одну группу лиц,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данные документа, удостоверяющего его личность, сведения о гражданстве, о месте жительстве и юридический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и доля участия в уставном капитале;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членов исполнительного органа, совета директоров (наблюдательного совета) с указанием должности, являющихся также членами исполнительного органа, совета директоров (наблюдательного совета) других субъектов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 товаров, экспорта и импорта товаров в Республику Казахстан, производимых и реализуемых реорганизуемыми субъектами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входящими в одну группу лиц с реорганизуемыми субъектами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приобретению лицом (группой лиц) голосующих акций (долей участия в уставном капитале, паев) субъекта рынка, при котором такое лицо (группа лиц) получает право распоряжаться более чем пятьюдесятью процентами указанных акций (долей участия в уставном капитале, паев), если до приобретения такое лицо (группа лиц) не распоряжалось (не распоряжалась) акциями (долями участия в уставном капитале, паями) данного субъекта рынка или распоряжалось пятьюдесятью или менее процентами голосующих акций (долей участия в уставном капитале, паев) указанного субъекта рынка: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или проект договора либо иной документ, подтверждающий совершение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приобретателю и по каждому субъекту рынка, входящему с приобретателем в одну группу лиц,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данные документа, удостоверяющего его личность, сведения о гражданстве, а также место жительства и юридический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и доля участия в уставном капитале;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реализации, экспорта и импорта в Республику Казахстан товаров, аналогичных товарам или взаимозаменяемым товарам, производимым или реализуемым субъектом рынка, в отношении которого совершаются действия, предусмотренные подпунктом 2)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членов исполнительного органа, совета директоров (наблюдательного совета) с указанием должности, являющихся также членами исполнительного органа, совета директоров (наблюдательного совета) других субъектов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реализации, экспорта и импорта товаров в Республику Казахстан субъекта рынка, в отношении которого совершаются следующие действия, предусмотренные подпунктом 2)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находящимися под прямым или косвенным контролем субъекта рынка, в отношении которого совершаются действия, предусмотренные подпунктом 2)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получению в собственность, владение и пользование, в том числе в счет оплаты (передачи) уставного капитала, субъектом рынка (группой лиц) основных производственных средств и (или) нематериальных активов другого субъекта рынка, если балансовая стоимость имущества, составляющего предмет сделки (взаимосвязанных сделок), превышает десять процентов балансовой стоимости основных производственных средств и нематериальных активов субъекта рынка, отчуждающего или передающего имущество: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или проект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приобретателю и по каждому субъекту рынка, входящему с приобретателем в одну группу лиц, указываются: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данные документа, удостоверяющего его личность, сведения о гражданстве, а также место жительства и юридический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и доля участия в уставном капитале;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и реализации, экспорта и импорта в Республику Казахстан тех же или взаимозаменяемых товаров, которые будут производиться с использованием приобретаемого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имущества, составляющего предмет сделки, с указанием балансовой стоимости;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том, для выпуска каких товаров использовалось и будет использоваться получаемое имущество с указанием видов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производства и реализации товаров с использованием получаемого имущества с указанием видов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иностранные юридические лица помимо информации, представляемой в соответствии с настоящим пунктом стандарта государственной услуги,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засвидетельствованную выписку из торгового реестра страны происхождения или иного эквивалентного документа, подтверждающего его юридический статус в соответствии с законодательством страны его местонахождения;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с перечислением видов товаров, производимых и (или) реализуемых в Республике Казахстан филиалом или представительством, если иностранное юридическое лицо или субъект рынка с иностранным участием – приобретатель имеет в Республике Казахстан филиал или представительство.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"Рассмотрение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согласии на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 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ИИН (при наличии)</w:t>
            </w:r>
          </w:p>
        </w:tc>
      </w:tr>
    </w:tbl>
    <w:bookmarkStart w:name="z12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даче согласия на экономическую концентрацию</w:t>
      </w:r>
    </w:p>
    <w:bookmarkEnd w:id="52"/>
    <w:p>
      <w:pPr>
        <w:spacing w:after="0"/>
        <w:ind w:left="0"/>
        <w:jc w:val="both"/>
      </w:pPr>
      <w:bookmarkStart w:name="z130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Предпринимательского кодекса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Кодекс) прошу предоставить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экономическую концентрацию, заключающуюся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сделки, действия, с указанием предмета и сторон сделки,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ходатайство о даче согласия на экономическую концентрацию подается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прилагается в соответствии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пункт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Полноту и достоверность прилагаемых документов и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а также размещение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идентификационных сведений о лице (лицах), подавшем (подавших)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даче согласия на экономическую концентрацию и предмете сделки на интернет-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ресурсе антимонопольного органа для публичного обсуждения.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или лица, его замещающего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ходатайства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Контакты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