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cfeaa" w14:textId="e6cfe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нормативных правовых актов, не подлежащих государственной регистрации в органах юстиции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26 июня 2023 года № 408. Зарегистрирован в Министерстве юстиции Республики Казахстан 26 июня 2023 года № 32893.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35-1 Закона Республики Казахстан "О правовых актах",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нормативных правовых актов, не подлежащих государственной регистрации в органах юстиции.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регистрации нормативных правовых актов Министерства юстиции Республики Казахстан в установленном законодательством порядке обеспечить государственную регистрацию настоящего приказа.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 - министра юстиции Республики Казахстан.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юстиции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Ескараев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2023 года № 408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нормативных правовых актов, не подлежащих государственной регистрации в органах юстиции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- в редакции приказа Министра юстиции РК от 30.05.2025 </w:t>
      </w:r>
      <w:r>
        <w:rPr>
          <w:rFonts w:ascii="Times New Roman"/>
          <w:b w:val="false"/>
          <w:i w:val="false"/>
          <w:color w:val="ff0000"/>
          <w:sz w:val="28"/>
        </w:rPr>
        <w:t>№ 293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Нормативные правовые акты, регулирующие внутриведомственную деятельность государственных органов и организаций, находящихся в их ведении, субъектов квазигосударственного сектора, органов местного самоуправления, национальных операторов, и не затрагивающие интересы третьих лиц.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Нормативные правовые акты об утверждении нормативных технических документов.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Нормативный правовой акт по утверждению Единой бюджетной классификации Республики Казахстан (далее – ЕБК), а также правил составления и внесения изменений и дополнений в ЕБК.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Нормативный правовой акт по утверждению таблицы распределения поступлений бюджета между уровнями бюджетов, контрольным счетом наличности Национального фонда Республики Казахстан, Фондом компенсации потерпевшим, Фондом поддержки инфраструктуры образования и бюджетами государств – членов Евразийского экономического союза.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Нормативные правовые акты по утверждению правил, методик и иных документов, принимаемых в реализацию Системы государственного планирования в Республике Казахстан.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Нормативные правовые акты Высшего Судебного Совета Республики Казахстан.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Нормативные правовые акты о реализации пилотных проектов в сфере оказания государственных услуг и по утверждению Реестра государственных услуг.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Нормативные правовые акты об утверждении (определении, установлении, распределении) квот, лимитов, цен, тарифов, тарифных ставок, норм, нормативов, натуральных норм, размеров, премий, стипендий, перечня, объемов, в том числе их предельных либо минимальных значений, а также нормативные правовые акты, устанавливающие показатели, имеющие цифровое, буквенное обозначение и порядок их применения, не содержащие дополнительные нормы права.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Нормативные правовые акты об утверждении, распределении и размещении государственного образовательного заказа, государственного заказа на обеспечение студентов, магистрантов и докторантов местами в общежитиях, определении сроков начала и завершения учебного года, а также сроков проведения итоговой аттестации обучающихся в организациях среднего образования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Нормативные правовые акты по утверждению профессиональных стандартов и единых тарифно-квалификационных справочников работ и профессий рабочих, реестров должностей гражданских служащих, типовых квалификационных характеристик должностей руководителей, специалистов и других служащих, квалификационный справочник должностей руководителей, специалистов и других служащих.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Нормативные правовые акты, имеющие пометки "Для служебного пользования", "Без опубликования в печати", "Не для печати".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Нормативные правовые акты местных представительных и исполнительных органов, за исключением нормативных правовых актов по определению порядка организации и осуществления какого-либо вида деятельности.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