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8f88" w14:textId="7ce8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22 июня 2023 года № 232. Зарегистрирован в Министерстве юстиции Республики Казахстан 23 июня 2023 года № 32890.</w:t>
      </w:r>
    </w:p>
    <w:p>
      <w:pPr>
        <w:spacing w:after="0"/>
        <w:ind w:left="0"/>
        <w:jc w:val="both"/>
      </w:pPr>
      <w:bookmarkStart w:name="z4" w:id="0"/>
      <w:r>
        <w:rPr>
          <w:rFonts w:ascii="Times New Roman"/>
          <w:b w:val="false"/>
          <w:i w:val="false"/>
          <w:color w:val="ff0000"/>
          <w:sz w:val="28"/>
        </w:rPr>
        <w:t xml:space="preserve">
      Сноска. Вводится в действие с 01.07.2023 в соответствии с </w:t>
      </w:r>
      <w:r>
        <w:rPr>
          <w:rFonts w:ascii="Times New Roman"/>
          <w:b w:val="false"/>
          <w:i w:val="false"/>
          <w:color w:val="ff0000"/>
          <w:sz w:val="28"/>
        </w:rPr>
        <w:t>пунктом 4</w:t>
      </w:r>
      <w:r>
        <w:rPr>
          <w:rFonts w:ascii="Times New Roman"/>
          <w:b w:val="false"/>
          <w:i w:val="false"/>
          <w:color w:val="ff0000"/>
          <w:sz w:val="28"/>
        </w:rPr>
        <w:t xml:space="preserve"> настоящего приказа.</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199 Социального Кодекса Республики Казахстан ПРИКАЗЫВАЮ:</w:t>
      </w:r>
    </w:p>
    <w:bookmarkEnd w:id="1"/>
    <w:bookmarkStart w:name="z6"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w:t>
      </w:r>
    </w:p>
    <w:bookmarkEnd w:id="2"/>
    <w:bookmarkStart w:name="z7" w:id="3"/>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с 1 июля 2023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труда 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232</w:t>
            </w:r>
          </w:p>
        </w:tc>
      </w:tr>
    </w:tbl>
    <w:bookmarkStart w:name="z15" w:id="9"/>
    <w:p>
      <w:pPr>
        <w:spacing w:after="0"/>
        <w:ind w:left="0"/>
        <w:jc w:val="left"/>
      </w:pPr>
      <w:r>
        <w:rPr>
          <w:rFonts w:ascii="Times New Roman"/>
          <w:b/>
          <w:i w:val="false"/>
          <w:color w:val="000000"/>
        </w:rPr>
        <w:t xml:space="preserve">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199 Социального кодекса Республики Казахстан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w:t>
      </w:r>
    </w:p>
    <w:bookmarkEnd w:id="11"/>
    <w:bookmarkStart w:name="z18" w:id="12"/>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2"/>
    <w:bookmarkStart w:name="z19" w:id="1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3"/>
    <w:bookmarkStart w:name="z20" w:id="14"/>
    <w:p>
      <w:pPr>
        <w:spacing w:after="0"/>
        <w:ind w:left="0"/>
        <w:jc w:val="both"/>
      </w:pPr>
      <w:r>
        <w:rPr>
          <w:rFonts w:ascii="Times New Roman"/>
          <w:b w:val="false"/>
          <w:i w:val="false"/>
          <w:color w:val="000000"/>
          <w:sz w:val="28"/>
        </w:rPr>
        <w:t>
      2)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14"/>
    <w:bookmarkStart w:name="z21" w:id="15"/>
    <w:p>
      <w:pPr>
        <w:spacing w:after="0"/>
        <w:ind w:left="0"/>
        <w:jc w:val="both"/>
      </w:pPr>
      <w:r>
        <w:rPr>
          <w:rFonts w:ascii="Times New Roman"/>
          <w:b w:val="false"/>
          <w:i w:val="false"/>
          <w:color w:val="000000"/>
          <w:sz w:val="28"/>
        </w:rPr>
        <w:t>
      3) единый накопительный пенсионный фонд – юридическое лицо, осуществляющее деятельность по привлечению пенсионных взносов и пенсионным выплатам, а также иные функции, определенные Кодексом;</w:t>
      </w:r>
    </w:p>
    <w:bookmarkEnd w:id="15"/>
    <w:bookmarkStart w:name="z22" w:id="16"/>
    <w:p>
      <w:pPr>
        <w:spacing w:after="0"/>
        <w:ind w:left="0"/>
        <w:jc w:val="both"/>
      </w:pPr>
      <w:r>
        <w:rPr>
          <w:rFonts w:ascii="Times New Roman"/>
          <w:b w:val="false"/>
          <w:i w:val="false"/>
          <w:color w:val="000000"/>
          <w:sz w:val="28"/>
        </w:rPr>
        <w:t>
      4) пенсионные выплаты из единого накопительного пенсионного фонда – выплата денег физическим лицам, за которых уплачены обязательные пенсионные взносы и (или) обязательные пенсионные взносы работодателя, и (или) обязательные профессиональные пенсионные взносы, и (или) добровольные пенсионные взносы;</w:t>
      </w:r>
    </w:p>
    <w:bookmarkEnd w:id="16"/>
    <w:bookmarkStart w:name="z23" w:id="17"/>
    <w:p>
      <w:pPr>
        <w:spacing w:after="0"/>
        <w:ind w:left="0"/>
        <w:jc w:val="both"/>
      </w:pPr>
      <w:r>
        <w:rPr>
          <w:rFonts w:ascii="Times New Roman"/>
          <w:b w:val="false"/>
          <w:i w:val="false"/>
          <w:color w:val="000000"/>
          <w:sz w:val="28"/>
        </w:rPr>
        <w:t>
      5) пенсионные выплаты по возрасту – выплаты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p>
    <w:bookmarkEnd w:id="17"/>
    <w:bookmarkStart w:name="z24" w:id="18"/>
    <w:p>
      <w:pPr>
        <w:spacing w:after="0"/>
        <w:ind w:left="0"/>
        <w:jc w:val="both"/>
      </w:pPr>
      <w:r>
        <w:rPr>
          <w:rFonts w:ascii="Times New Roman"/>
          <w:b w:val="false"/>
          <w:i w:val="false"/>
          <w:color w:val="000000"/>
          <w:sz w:val="28"/>
        </w:rPr>
        <w:t xml:space="preserve">
      6) уполномоченная организация по выдаче пенсий и пособий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w:t>
      </w:r>
    </w:p>
    <w:bookmarkEnd w:id="18"/>
    <w:bookmarkStart w:name="z25" w:id="19"/>
    <w:p>
      <w:pPr>
        <w:spacing w:after="0"/>
        <w:ind w:left="0"/>
        <w:jc w:val="both"/>
      </w:pPr>
      <w:r>
        <w:rPr>
          <w:rFonts w:ascii="Times New Roman"/>
          <w:b w:val="false"/>
          <w:i w:val="false"/>
          <w:color w:val="000000"/>
          <w:sz w:val="28"/>
        </w:rPr>
        <w:t>
      7) уполномоченый орган по назначению пенсий и пособий (услугодатель) – территориальное подразделение ведомства уполномоченного государственного органа;</w:t>
      </w:r>
    </w:p>
    <w:bookmarkEnd w:id="19"/>
    <w:bookmarkStart w:name="z26" w:id="20"/>
    <w:p>
      <w:pPr>
        <w:spacing w:after="0"/>
        <w:ind w:left="0"/>
        <w:jc w:val="both"/>
      </w:pPr>
      <w:r>
        <w:rPr>
          <w:rFonts w:ascii="Times New Roman"/>
          <w:b w:val="false"/>
          <w:i w:val="false"/>
          <w:color w:val="000000"/>
          <w:sz w:val="28"/>
        </w:rPr>
        <w:t xml:space="preserve">
      8) получатель пенсионных выплат – физическое лицо, которому назначены государственная базовая пенсионная выплата и (или) пенсионные выплаты по возрасту, и (или) пенсионные выплаты за выслугу лет, и (или) пенсионные выплаты из единого накопительного пенсионного фонда и (или) добровольного накопительного пенсионного фонда, и (или) страховые выплаты из страховой организации в соответствии с договором пенсионного аннуитета; </w:t>
      </w:r>
    </w:p>
    <w:bookmarkEnd w:id="20"/>
    <w:bookmarkStart w:name="z27" w:id="21"/>
    <w:p>
      <w:pPr>
        <w:spacing w:after="0"/>
        <w:ind w:left="0"/>
        <w:jc w:val="both"/>
      </w:pPr>
      <w:r>
        <w:rPr>
          <w:rFonts w:ascii="Times New Roman"/>
          <w:b w:val="false"/>
          <w:i w:val="false"/>
          <w:color w:val="000000"/>
          <w:sz w:val="28"/>
        </w:rPr>
        <w:t>
      9) государственная базовая пенсионная выплата – ежемесячная денежная выплата, предоставляемая по достижении пенсионного возраста, установленного пунктом 1 статьи 207 настоящего Кодекса;</w:t>
      </w:r>
    </w:p>
    <w:bookmarkEnd w:id="21"/>
    <w:bookmarkStart w:name="z28" w:id="22"/>
    <w:p>
      <w:pPr>
        <w:spacing w:after="0"/>
        <w:ind w:left="0"/>
        <w:jc w:val="both"/>
      </w:pPr>
      <w:r>
        <w:rPr>
          <w:rFonts w:ascii="Times New Roman"/>
          <w:b w:val="false"/>
          <w:i w:val="false"/>
          <w:color w:val="000000"/>
          <w:sz w:val="28"/>
        </w:rPr>
        <w:t>
      10) централизованная база данных (далее – ЦБД) – централизованная база данных центрального исполнительного органа для осуществления видов выплат на условиях, установленных в области пенсионного законодательства Республики Казахстан;</w:t>
      </w:r>
    </w:p>
    <w:bookmarkEnd w:id="22"/>
    <w:bookmarkStart w:name="z29" w:id="23"/>
    <w:p>
      <w:pPr>
        <w:spacing w:after="0"/>
        <w:ind w:left="0"/>
        <w:jc w:val="both"/>
      </w:pPr>
      <w:r>
        <w:rPr>
          <w:rFonts w:ascii="Times New Roman"/>
          <w:b w:val="false"/>
          <w:i w:val="false"/>
          <w:color w:val="000000"/>
          <w:sz w:val="28"/>
        </w:rPr>
        <w:t>
      11) заявитель (услугаполучатель) – физическое лицо, обращающееся за назначением базовой пенсии и (или) пенсионными выплатами по возрасту и (или) пенсионными выплатами из единого накопительного пенсионного фонда;</w:t>
      </w:r>
    </w:p>
    <w:bookmarkEnd w:id="23"/>
    <w:bookmarkStart w:name="z30" w:id="24"/>
    <w:p>
      <w:pPr>
        <w:spacing w:after="0"/>
        <w:ind w:left="0"/>
        <w:jc w:val="both"/>
      </w:pPr>
      <w:r>
        <w:rPr>
          <w:rFonts w:ascii="Times New Roman"/>
          <w:b w:val="false"/>
          <w:i w:val="false"/>
          <w:color w:val="000000"/>
          <w:sz w:val="28"/>
        </w:rPr>
        <w:t>
      12)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24"/>
    <w:bookmarkStart w:name="z31" w:id="25"/>
    <w:p>
      <w:pPr>
        <w:spacing w:after="0"/>
        <w:ind w:left="0"/>
        <w:jc w:val="both"/>
      </w:pPr>
      <w:r>
        <w:rPr>
          <w:rFonts w:ascii="Times New Roman"/>
          <w:b w:val="false"/>
          <w:i w:val="false"/>
          <w:color w:val="000000"/>
          <w:sz w:val="28"/>
        </w:rPr>
        <w:t>
      13) электронный макет дела (далее – ЭМД) – электронный макет дела получателя пенсионных выплат, формируемый Государственной корпорацией в автоматизированной информационной системе Е-макет;</w:t>
      </w:r>
    </w:p>
    <w:bookmarkEnd w:id="25"/>
    <w:bookmarkStart w:name="z32" w:id="26"/>
    <w:p>
      <w:pPr>
        <w:spacing w:after="0"/>
        <w:ind w:left="0"/>
        <w:jc w:val="both"/>
      </w:pPr>
      <w:r>
        <w:rPr>
          <w:rFonts w:ascii="Times New Roman"/>
          <w:b w:val="false"/>
          <w:i w:val="false"/>
          <w:color w:val="000000"/>
          <w:sz w:val="28"/>
        </w:rPr>
        <w:t>
      14) cервис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6"/>
    <w:bookmarkStart w:name="z33" w:id="27"/>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7"/>
    <w:bookmarkStart w:name="z34" w:id="28"/>
    <w:p>
      <w:pPr>
        <w:spacing w:after="0"/>
        <w:ind w:left="0"/>
        <w:jc w:val="both"/>
      </w:pPr>
      <w:r>
        <w:rPr>
          <w:rFonts w:ascii="Times New Roman"/>
          <w:b w:val="false"/>
          <w:i w:val="false"/>
          <w:color w:val="000000"/>
          <w:sz w:val="28"/>
        </w:rPr>
        <w:t>
      16)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3. Уполномоченный государственный орган в течение трех рабочих дней с даты утверждения, изменения и (или) дополнения настоящих Правил актуализирует информацию о порядке оказания государственной услуги и направляет ее в Единый контакт-центр, уполномоченный орган по назначению пенсий и пособий, Государственную корпорацию и оператору информационно-коммуникационной инфраструктуры "электронного Правительства".</w:t>
      </w:r>
    </w:p>
    <w:bookmarkEnd w:id="29"/>
    <w:bookmarkStart w:name="z36" w:id="30"/>
    <w:p>
      <w:pPr>
        <w:spacing w:after="0"/>
        <w:ind w:left="0"/>
        <w:jc w:val="left"/>
      </w:pPr>
      <w:r>
        <w:rPr>
          <w:rFonts w:ascii="Times New Roman"/>
          <w:b/>
          <w:i w:val="false"/>
          <w:color w:val="000000"/>
        </w:rPr>
        <w:t xml:space="preserve"> Глава 2. Порядок исчисления (определения) размеров, назначения, перерасчета и пересмотра решения о назначении (отказе в назначении) пенсий государственной базовой пенсионной выплаты и пенсионных выплат по возрасту</w:t>
      </w:r>
    </w:p>
    <w:bookmarkEnd w:id="30"/>
    <w:bookmarkStart w:name="z37" w:id="31"/>
    <w:p>
      <w:pPr>
        <w:spacing w:after="0"/>
        <w:ind w:left="0"/>
        <w:jc w:val="both"/>
      </w:pPr>
      <w:r>
        <w:rPr>
          <w:rFonts w:ascii="Times New Roman"/>
          <w:b w:val="false"/>
          <w:i w:val="false"/>
          <w:color w:val="000000"/>
          <w:sz w:val="28"/>
        </w:rPr>
        <w:t xml:space="preserve">
      4. Лица, имеющие право на назначение государственной базовой пенсионной выплаты и пенсионных выплат по возрасту (далее – пенсий)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для идентификации – документ, удостоверяющий личность, через:</w:t>
      </w:r>
    </w:p>
    <w:bookmarkEnd w:id="31"/>
    <w:bookmarkStart w:name="z38" w:id="32"/>
    <w:p>
      <w:pPr>
        <w:spacing w:after="0"/>
        <w:ind w:left="0"/>
        <w:jc w:val="both"/>
      </w:pPr>
      <w:r>
        <w:rPr>
          <w:rFonts w:ascii="Times New Roman"/>
          <w:b w:val="false"/>
          <w:i w:val="false"/>
          <w:color w:val="000000"/>
          <w:sz w:val="28"/>
        </w:rPr>
        <w:t>
      1) Государственную корпорацию – для назначения пенсий.</w:t>
      </w:r>
    </w:p>
    <w:bookmarkEnd w:id="32"/>
    <w:bookmarkStart w:name="z39" w:id="33"/>
    <w:p>
      <w:pPr>
        <w:spacing w:after="0"/>
        <w:ind w:left="0"/>
        <w:jc w:val="both"/>
      </w:pPr>
      <w:r>
        <w:rPr>
          <w:rFonts w:ascii="Times New Roman"/>
          <w:b w:val="false"/>
          <w:i w:val="false"/>
          <w:color w:val="000000"/>
          <w:sz w:val="28"/>
        </w:rPr>
        <w:t xml:space="preserve">
      Лица, по достижении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Кодекса по выбору заявителя подают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 принципу "одного заявления" для назначения пенсионных выплат из единого накопительного пенсионного фонда, государственной базовой пенсионной выплаты и пенсионных выплат по возрасту;</w:t>
      </w:r>
    </w:p>
    <w:bookmarkEnd w:id="33"/>
    <w:bookmarkStart w:name="z40" w:id="34"/>
    <w:p>
      <w:pPr>
        <w:spacing w:after="0"/>
        <w:ind w:left="0"/>
        <w:jc w:val="both"/>
      </w:pPr>
      <w:r>
        <w:rPr>
          <w:rFonts w:ascii="Times New Roman"/>
          <w:b w:val="false"/>
          <w:i w:val="false"/>
          <w:color w:val="000000"/>
          <w:sz w:val="28"/>
        </w:rPr>
        <w:t>
      2) через портал – для назначения государственной базовой пенсионной выплаты.</w:t>
      </w:r>
    </w:p>
    <w:bookmarkEnd w:id="34"/>
    <w:bookmarkStart w:name="z41" w:id="35"/>
    <w:p>
      <w:pPr>
        <w:spacing w:after="0"/>
        <w:ind w:left="0"/>
        <w:jc w:val="left"/>
      </w:pPr>
      <w:r>
        <w:rPr>
          <w:rFonts w:ascii="Times New Roman"/>
          <w:b/>
          <w:i w:val="false"/>
          <w:color w:val="000000"/>
        </w:rPr>
        <w:t xml:space="preserve"> Параграф 1. Порядок назначения государственной базовой пенсионной выплаты и пенсионных выплат по возрасту через Государственную корпорацию</w:t>
      </w:r>
    </w:p>
    <w:bookmarkEnd w:id="35"/>
    <w:bookmarkStart w:name="z42" w:id="36"/>
    <w:p>
      <w:pPr>
        <w:spacing w:after="0"/>
        <w:ind w:left="0"/>
        <w:jc w:val="both"/>
      </w:pPr>
      <w:r>
        <w:rPr>
          <w:rFonts w:ascii="Times New Roman"/>
          <w:b w:val="false"/>
          <w:i w:val="false"/>
          <w:color w:val="000000"/>
          <w:sz w:val="28"/>
        </w:rPr>
        <w:t>
      5. При обращении за назначением пенсий лиц, имеющих статус кандаса, для идентификации представляется удостоверение кандаса.</w:t>
      </w:r>
    </w:p>
    <w:bookmarkEnd w:id="36"/>
    <w:bookmarkStart w:name="z43" w:id="37"/>
    <w:p>
      <w:pPr>
        <w:spacing w:after="0"/>
        <w:ind w:left="0"/>
        <w:jc w:val="both"/>
      </w:pPr>
      <w:r>
        <w:rPr>
          <w:rFonts w:ascii="Times New Roman"/>
          <w:b w:val="false"/>
          <w:i w:val="false"/>
          <w:color w:val="000000"/>
          <w:sz w:val="28"/>
        </w:rPr>
        <w:t>
      Для назначения пенсий недееспособным, ограниченно дееспособным или нуждающимся в опеке или попечительстве лицам заявление и документы подаются их законными представителями.</w:t>
      </w:r>
    </w:p>
    <w:bookmarkEnd w:id="37"/>
    <w:bookmarkStart w:name="z44" w:id="38"/>
    <w:p>
      <w:pPr>
        <w:spacing w:after="0"/>
        <w:ind w:left="0"/>
        <w:jc w:val="both"/>
      </w:pPr>
      <w:r>
        <w:rPr>
          <w:rFonts w:ascii="Times New Roman"/>
          <w:b w:val="false"/>
          <w:i w:val="false"/>
          <w:color w:val="000000"/>
          <w:sz w:val="28"/>
        </w:rPr>
        <w:t xml:space="preserve">
      Заявление для назначения пенсий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38"/>
    <w:bookmarkStart w:name="z45" w:id="39"/>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39"/>
    <w:bookmarkStart w:name="z46" w:id="40"/>
    <w:p>
      <w:pPr>
        <w:spacing w:after="0"/>
        <w:ind w:left="0"/>
        <w:jc w:val="both"/>
      </w:pPr>
      <w:r>
        <w:rPr>
          <w:rFonts w:ascii="Times New Roman"/>
          <w:b w:val="false"/>
          <w:i w:val="false"/>
          <w:color w:val="000000"/>
          <w:sz w:val="28"/>
        </w:rPr>
        <w:t>
      Специалист, принимающий документы, формирует запросы в соответствующие информационные системы (далее – ИС) через шлюз "электронного правительства":</w:t>
      </w:r>
    </w:p>
    <w:bookmarkEnd w:id="40"/>
    <w:bookmarkStart w:name="z47" w:id="41"/>
    <w:p>
      <w:pPr>
        <w:spacing w:after="0"/>
        <w:ind w:left="0"/>
        <w:jc w:val="both"/>
      </w:pPr>
      <w:r>
        <w:rPr>
          <w:rFonts w:ascii="Times New Roman"/>
          <w:b w:val="false"/>
          <w:i w:val="false"/>
          <w:color w:val="000000"/>
          <w:sz w:val="28"/>
        </w:rPr>
        <w:t>
      в ИС Государственная база данных "Физические лица" – по документам, удостоверяющим личность заявителя и подтверждающим регистрацию по постоянному месту жительства;</w:t>
      </w:r>
    </w:p>
    <w:bookmarkEnd w:id="41"/>
    <w:bookmarkStart w:name="z48" w:id="42"/>
    <w:p>
      <w:pPr>
        <w:spacing w:after="0"/>
        <w:ind w:left="0"/>
        <w:jc w:val="both"/>
      </w:pPr>
      <w:r>
        <w:rPr>
          <w:rFonts w:ascii="Times New Roman"/>
          <w:b w:val="false"/>
          <w:i w:val="false"/>
          <w:color w:val="000000"/>
          <w:sz w:val="28"/>
        </w:rPr>
        <w:t>
      в ИС "ООП" – для установления наиболее выгодного размера среднемесячного дохода, с которого осуществлялись обязательные пенсионные взносы в накопительные пенсионные фонды или единый накопительный пенсионный фонд, а также на соответствие размера перечисленных сумм обязательных пенсионных взносов размеру произведенных социальных отчислений в Государственный фонд социального страхования за указанный период;</w:t>
      </w:r>
    </w:p>
    <w:bookmarkEnd w:id="42"/>
    <w:bookmarkStart w:name="z49" w:id="43"/>
    <w:p>
      <w:pPr>
        <w:spacing w:after="0"/>
        <w:ind w:left="0"/>
        <w:jc w:val="both"/>
      </w:pPr>
      <w:r>
        <w:rPr>
          <w:rFonts w:ascii="Times New Roman"/>
          <w:b w:val="false"/>
          <w:i w:val="false"/>
          <w:color w:val="000000"/>
          <w:sz w:val="28"/>
        </w:rPr>
        <w:t>
      в ИС "ЗАГС" (записи актов гражданского состояния) – по свидетельству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по свидетельству или уведомлению о смерти детей (по регистрациям, произведенным на территории Республики Казахстан после 1 мая 2008 года);</w:t>
      </w:r>
    </w:p>
    <w:bookmarkEnd w:id="43"/>
    <w:bookmarkStart w:name="z50" w:id="44"/>
    <w:p>
      <w:pPr>
        <w:spacing w:after="0"/>
        <w:ind w:left="0"/>
        <w:jc w:val="both"/>
      </w:pPr>
      <w:r>
        <w:rPr>
          <w:rFonts w:ascii="Times New Roman"/>
          <w:b w:val="false"/>
          <w:i w:val="false"/>
          <w:color w:val="000000"/>
          <w:sz w:val="28"/>
        </w:rPr>
        <w:t>
      в ИС "Е Попечительство" – по документам об установлении опеки (попечительства);</w:t>
      </w:r>
    </w:p>
    <w:bookmarkEnd w:id="44"/>
    <w:bookmarkStart w:name="z51" w:id="45"/>
    <w:p>
      <w:pPr>
        <w:spacing w:after="0"/>
        <w:ind w:left="0"/>
        <w:jc w:val="both"/>
      </w:pPr>
      <w:r>
        <w:rPr>
          <w:rFonts w:ascii="Times New Roman"/>
          <w:b w:val="false"/>
          <w:i w:val="false"/>
          <w:color w:val="000000"/>
          <w:sz w:val="28"/>
        </w:rPr>
        <w:t>
      в ИС "Верховный суд" - по решению суда об усыновлении (удочерении) ребенка (детей);</w:t>
      </w:r>
    </w:p>
    <w:bookmarkEnd w:id="45"/>
    <w:bookmarkStart w:name="z52" w:id="46"/>
    <w:p>
      <w:pPr>
        <w:spacing w:after="0"/>
        <w:ind w:left="0"/>
        <w:jc w:val="both"/>
      </w:pPr>
      <w:r>
        <w:rPr>
          <w:rFonts w:ascii="Times New Roman"/>
          <w:b w:val="false"/>
          <w:i w:val="false"/>
          <w:color w:val="000000"/>
          <w:sz w:val="28"/>
        </w:rPr>
        <w:t>
      в ИС Комитета государственных доходов – по справке органа государственных доходов о том, что лицо не зарегистрировано в качестве индивидуального предпринимателя, а также по данным о доходе индивидуального предпринимателя, лица, занимающегося частной практикой, глав крестьянских или фермерских хозяйств, а также физических лиц, получающих доходы по договорам гражданско-правового характера, предметом которых является выполнение работ (оказание услуг);</w:t>
      </w:r>
    </w:p>
    <w:bookmarkEnd w:id="46"/>
    <w:bookmarkStart w:name="z53" w:id="47"/>
    <w:p>
      <w:pPr>
        <w:spacing w:after="0"/>
        <w:ind w:left="0"/>
        <w:jc w:val="both"/>
      </w:pPr>
      <w:r>
        <w:rPr>
          <w:rFonts w:ascii="Times New Roman"/>
          <w:b w:val="false"/>
          <w:i w:val="false"/>
          <w:color w:val="000000"/>
          <w:sz w:val="28"/>
        </w:rPr>
        <w:t>
      Заявление подается заявителем в электронной либо бумажной форме, подписывается или заверяется ЭЦП заявителя.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 учетом </w:t>
      </w:r>
      <w:r>
        <w:rPr>
          <w:rFonts w:ascii="Times New Roman"/>
          <w:b w:val="false"/>
          <w:i w:val="false"/>
          <w:color w:val="ff0000"/>
          <w:sz w:val="28"/>
        </w:rPr>
        <w:t>пунктов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постановляющей части Нормативного постановления Конституционного Суда РК от 18.05.2026 № 79-НП </w:t>
      </w:r>
      <w:r>
        <w:rPr>
          <w:rFonts w:ascii="Times New Roman"/>
          <w:b w:val="false"/>
          <w:i w:val="false"/>
          <w:color w:val="ff0000"/>
          <w:sz w:val="28"/>
        </w:rPr>
        <w:t>часть пятая</w:t>
      </w:r>
      <w:r>
        <w:rPr>
          <w:rFonts w:ascii="Times New Roman"/>
          <w:b w:val="false"/>
          <w:i w:val="false"/>
          <w:color w:val="ff0000"/>
          <w:sz w:val="28"/>
        </w:rPr>
        <w:t xml:space="preserve"> пункта 5 настоящих Правил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При несоответствии (отсутствии) сведений в ИС указанные в части первой настоящего пункта заявителем к заявлению прилагаются документы.</w:t>
      </w:r>
    </w:p>
    <w:bookmarkEnd w:id="48"/>
    <w:bookmarkStart w:name="z55" w:id="49"/>
    <w:p>
      <w:pPr>
        <w:spacing w:after="0"/>
        <w:ind w:left="0"/>
        <w:jc w:val="both"/>
      </w:pPr>
      <w:r>
        <w:rPr>
          <w:rFonts w:ascii="Times New Roman"/>
          <w:b w:val="false"/>
          <w:i w:val="false"/>
          <w:color w:val="000000"/>
          <w:sz w:val="28"/>
        </w:rPr>
        <w:t>
      Электронные документы формируются, проверяются и используются посредством сервиса цифровых документов.</w:t>
      </w:r>
    </w:p>
    <w:bookmarkEnd w:id="49"/>
    <w:bookmarkStart w:name="z56" w:id="50"/>
    <w:p>
      <w:pPr>
        <w:spacing w:after="0"/>
        <w:ind w:left="0"/>
        <w:jc w:val="both"/>
      </w:pPr>
      <w:r>
        <w:rPr>
          <w:rFonts w:ascii="Times New Roman"/>
          <w:b w:val="false"/>
          <w:i w:val="false"/>
          <w:color w:val="000000"/>
          <w:sz w:val="28"/>
        </w:rPr>
        <w:t>
      6. Для назначения пенсионных выплат по возрасту к документам, перечисленным в пункте 4 настоящих Правил, заявителем представляются:</w:t>
      </w:r>
    </w:p>
    <w:bookmarkEnd w:id="50"/>
    <w:bookmarkStart w:name="z57" w:id="51"/>
    <w:p>
      <w:pPr>
        <w:spacing w:after="0"/>
        <w:ind w:left="0"/>
        <w:jc w:val="both"/>
      </w:pPr>
      <w:r>
        <w:rPr>
          <w:rFonts w:ascii="Times New Roman"/>
          <w:b w:val="false"/>
          <w:i w:val="false"/>
          <w:color w:val="000000"/>
          <w:sz w:val="28"/>
        </w:rPr>
        <w:t>
      1) справка работодателя о доходах, выплаченных в валюте Российской Федерации лицам, работавшим в российских организациях комплекса "Байконур" (при наличии);</w:t>
      </w:r>
    </w:p>
    <w:bookmarkEnd w:id="51"/>
    <w:bookmarkStart w:name="z58" w:id="52"/>
    <w:p>
      <w:pPr>
        <w:spacing w:after="0"/>
        <w:ind w:left="0"/>
        <w:jc w:val="both"/>
      </w:pPr>
      <w:r>
        <w:rPr>
          <w:rFonts w:ascii="Times New Roman"/>
          <w:b w:val="false"/>
          <w:i w:val="false"/>
          <w:color w:val="000000"/>
          <w:sz w:val="28"/>
        </w:rPr>
        <w:t>
      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из официального интернет-ресурса Национального Банка Республики Казахстан;</w:t>
      </w:r>
    </w:p>
    <w:bookmarkEnd w:id="52"/>
    <w:bookmarkStart w:name="z59" w:id="53"/>
    <w:p>
      <w:pPr>
        <w:spacing w:after="0"/>
        <w:ind w:left="0"/>
        <w:jc w:val="both"/>
      </w:pPr>
      <w:r>
        <w:rPr>
          <w:rFonts w:ascii="Times New Roman"/>
          <w:b w:val="false"/>
          <w:i w:val="false"/>
          <w:color w:val="000000"/>
          <w:sz w:val="28"/>
        </w:rPr>
        <w:t xml:space="preserve">
      2) справка работодателя о доходах за период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а также за периоды деятельности, доходы от которой исключены из доходов физического лица, подлежащих налогообложению,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210 Кодекса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3"/>
    <w:bookmarkStart w:name="z60" w:id="54"/>
    <w:p>
      <w:pPr>
        <w:spacing w:after="0"/>
        <w:ind w:left="0"/>
        <w:jc w:val="both"/>
      </w:pPr>
      <w:r>
        <w:rPr>
          <w:rFonts w:ascii="Times New Roman"/>
          <w:b w:val="false"/>
          <w:i w:val="false"/>
          <w:color w:val="000000"/>
          <w:sz w:val="28"/>
        </w:rPr>
        <w:t>
      3) документы, подтверждающие трудовой стаж заявителя: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трудовая книжка;</w:t>
      </w:r>
    </w:p>
    <w:bookmarkStart w:name="z62" w:id="55"/>
    <w:p>
      <w:pPr>
        <w:spacing w:after="0"/>
        <w:ind w:left="0"/>
        <w:jc w:val="both"/>
      </w:pPr>
      <w:r>
        <w:rPr>
          <w:rFonts w:ascii="Times New Roman"/>
          <w:b w:val="false"/>
          <w:i w:val="false"/>
          <w:color w:val="000000"/>
          <w:sz w:val="28"/>
        </w:rPr>
        <w:t>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bookmarkEnd w:id="55"/>
    <w:bookmarkStart w:name="z549" w:id="56"/>
    <w:p>
      <w:pPr>
        <w:spacing w:after="0"/>
        <w:ind w:left="0"/>
        <w:jc w:val="both"/>
      </w:pPr>
      <w:r>
        <w:rPr>
          <w:rFonts w:ascii="Times New Roman"/>
          <w:b w:val="false"/>
          <w:i w:val="false"/>
          <w:color w:val="000000"/>
          <w:sz w:val="28"/>
        </w:rPr>
        <w:t>
      решение суда.</w:t>
      </w:r>
    </w:p>
    <w:bookmarkEnd w:id="56"/>
    <w:bookmarkStart w:name="z63" w:id="57"/>
    <w:p>
      <w:pPr>
        <w:spacing w:after="0"/>
        <w:ind w:left="0"/>
        <w:jc w:val="both"/>
      </w:pPr>
      <w:r>
        <w:rPr>
          <w:rFonts w:ascii="Times New Roman"/>
          <w:b w:val="false"/>
          <w:i w:val="false"/>
          <w:color w:val="000000"/>
          <w:sz w:val="28"/>
        </w:rPr>
        <w:t>
      При наличии представляются:</w:t>
      </w:r>
    </w:p>
    <w:bookmarkEnd w:id="57"/>
    <w:bookmarkStart w:name="z64" w:id="58"/>
    <w:p>
      <w:pPr>
        <w:spacing w:after="0"/>
        <w:ind w:left="0"/>
        <w:jc w:val="both"/>
      </w:pPr>
      <w:r>
        <w:rPr>
          <w:rFonts w:ascii="Times New Roman"/>
          <w:b w:val="false"/>
          <w:i w:val="false"/>
          <w:color w:val="000000"/>
          <w:sz w:val="28"/>
        </w:rPr>
        <w:t>
      документ об образовании;</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военный билет или справка управления (отдела) по делам обороны;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Start w:name="z67" w:id="59"/>
    <w:p>
      <w:pPr>
        <w:spacing w:after="0"/>
        <w:ind w:left="0"/>
        <w:jc w:val="both"/>
      </w:pPr>
      <w:r>
        <w:rPr>
          <w:rFonts w:ascii="Times New Roman"/>
          <w:b w:val="false"/>
          <w:i w:val="false"/>
          <w:color w:val="000000"/>
          <w:sz w:val="28"/>
        </w:rPr>
        <w:t xml:space="preserve">
      справка о реабилитации, выданная органами прокуратуры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 реабилитации жертв массовых политических репрессий";</w:t>
      </w:r>
    </w:p>
    <w:bookmarkEnd w:id="59"/>
    <w:bookmarkStart w:name="z68" w:id="60"/>
    <w:p>
      <w:pPr>
        <w:spacing w:after="0"/>
        <w:ind w:left="0"/>
        <w:jc w:val="both"/>
      </w:pPr>
      <w:r>
        <w:rPr>
          <w:rFonts w:ascii="Times New Roman"/>
          <w:b w:val="false"/>
          <w:i w:val="false"/>
          <w:color w:val="000000"/>
          <w:sz w:val="28"/>
        </w:rPr>
        <w:t>
      справка военного комиссариата об участии в боевых действиях;</w:t>
      </w:r>
    </w:p>
    <w:bookmarkEnd w:id="60"/>
    <w:bookmarkStart w:name="z69" w:id="61"/>
    <w:p>
      <w:pPr>
        <w:spacing w:after="0"/>
        <w:ind w:left="0"/>
        <w:jc w:val="both"/>
      </w:pPr>
      <w:r>
        <w:rPr>
          <w:rFonts w:ascii="Times New Roman"/>
          <w:b w:val="false"/>
          <w:i w:val="false"/>
          <w:color w:val="000000"/>
          <w:sz w:val="28"/>
        </w:rPr>
        <w:t>
      решение суда, подтверждающее факт осуществления и период ухода за лицом с инвалидностью первой группы, одиноким лицом с инвалидностью второй группы и пенсионером по возрасту, нуждающихся в посторонней помощи, престарелым, достигшим восьмидесятилетнего возраста, ребенком с инвалидностью в возрасте до восемнадцати лет;</w:t>
      </w:r>
    </w:p>
    <w:bookmarkEnd w:id="61"/>
    <w:bookmarkStart w:name="z70" w:id="62"/>
    <w:p>
      <w:pPr>
        <w:spacing w:after="0"/>
        <w:ind w:left="0"/>
        <w:jc w:val="both"/>
      </w:pPr>
      <w:r>
        <w:rPr>
          <w:rFonts w:ascii="Times New Roman"/>
          <w:b w:val="false"/>
          <w:i w:val="false"/>
          <w:color w:val="000000"/>
          <w:sz w:val="28"/>
        </w:rPr>
        <w:t>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w:t>
      </w:r>
    </w:p>
    <w:bookmarkEnd w:id="62"/>
    <w:bookmarkStart w:name="z71" w:id="63"/>
    <w:p>
      <w:pPr>
        <w:spacing w:after="0"/>
        <w:ind w:left="0"/>
        <w:jc w:val="both"/>
      </w:pPr>
      <w:r>
        <w:rPr>
          <w:rFonts w:ascii="Times New Roman"/>
          <w:b w:val="false"/>
          <w:i w:val="false"/>
          <w:color w:val="000000"/>
          <w:sz w:val="28"/>
        </w:rPr>
        <w:t>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bookmarkEnd w:id="63"/>
    <w:bookmarkStart w:name="z72" w:id="64"/>
    <w:p>
      <w:pPr>
        <w:spacing w:after="0"/>
        <w:ind w:left="0"/>
        <w:jc w:val="both"/>
      </w:pPr>
      <w:r>
        <w:rPr>
          <w:rFonts w:ascii="Times New Roman"/>
          <w:b w:val="false"/>
          <w:i w:val="false"/>
          <w:color w:val="000000"/>
          <w:sz w:val="28"/>
        </w:rPr>
        <w:t>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bookmarkEnd w:id="64"/>
    <w:bookmarkStart w:name="z73" w:id="65"/>
    <w:p>
      <w:pPr>
        <w:spacing w:after="0"/>
        <w:ind w:left="0"/>
        <w:jc w:val="both"/>
      </w:pPr>
      <w:r>
        <w:rPr>
          <w:rFonts w:ascii="Times New Roman"/>
          <w:b w:val="false"/>
          <w:i w:val="false"/>
          <w:color w:val="000000"/>
          <w:sz w:val="28"/>
        </w:rPr>
        <w:t>
      Документы, выданные за пределами Республики Казахстан, подлежат легализации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bookmarkEnd w:id="65"/>
    <w:bookmarkStart w:name="z74" w:id="66"/>
    <w:p>
      <w:pPr>
        <w:spacing w:after="0"/>
        <w:ind w:left="0"/>
        <w:jc w:val="both"/>
      </w:pPr>
      <w:r>
        <w:rPr>
          <w:rFonts w:ascii="Times New Roman"/>
          <w:b w:val="false"/>
          <w:i w:val="false"/>
          <w:color w:val="000000"/>
          <w:sz w:val="28"/>
        </w:rPr>
        <w:t>
      Для подтверждения ухода неработающей матери за малолетними детьми представляется один из следующих документов (в зависимости от их наличия):</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детей;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аттестат об окончании среднего учебного заведения детей;</w:t>
      </w:r>
    </w:p>
    <w:bookmarkStart w:name="z78" w:id="67"/>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или уведомление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военный билет или документ о прохождении воинской службы на детей;</w:t>
      </w:r>
    </w:p>
    <w:bookmarkStart w:name="z81" w:id="68"/>
    <w:p>
      <w:pPr>
        <w:spacing w:after="0"/>
        <w:ind w:left="0"/>
        <w:jc w:val="both"/>
      </w:pPr>
      <w:r>
        <w:rPr>
          <w:rFonts w:ascii="Times New Roman"/>
          <w:b w:val="false"/>
          <w:i w:val="false"/>
          <w:color w:val="000000"/>
          <w:sz w:val="28"/>
        </w:rPr>
        <w:t>
      4)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труда и социальной защиты населения РК от 02.04.2026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69"/>
    <w:p>
      <w:pPr>
        <w:spacing w:after="0"/>
        <w:ind w:left="0"/>
        <w:jc w:val="both"/>
      </w:pPr>
      <w:r>
        <w:rPr>
          <w:rFonts w:ascii="Times New Roman"/>
          <w:b w:val="false"/>
          <w:i w:val="false"/>
          <w:color w:val="000000"/>
          <w:sz w:val="28"/>
        </w:rPr>
        <w:t>
      7. При назначении пенсионных выплат по возрасту женщинам, родившим (усыновившим, удочерившим) 5 и более детей и воспитавшим их до восьмилетнего возраста, к документам, перечисленным в пунктах 4 и 6 настоящих Правил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w:t>
      </w:r>
    </w:p>
    <w:bookmarkEnd w:id="69"/>
    <w:bookmarkStart w:name="z83" w:id="70"/>
    <w:p>
      <w:pPr>
        <w:spacing w:after="0"/>
        <w:ind w:left="0"/>
        <w:jc w:val="both"/>
      </w:pPr>
      <w:r>
        <w:rPr>
          <w:rFonts w:ascii="Times New Roman"/>
          <w:b w:val="false"/>
          <w:i w:val="false"/>
          <w:color w:val="000000"/>
          <w:sz w:val="28"/>
        </w:rPr>
        <w:t>
      К документам, подтверждающим факт воспитания детей до восьми лет (в зависимости от их наличия), относятся:</w:t>
      </w:r>
    </w:p>
    <w:bookmarkEnd w:id="70"/>
    <w:bookmarkStart w:name="z84" w:id="71"/>
    <w:p>
      <w:pPr>
        <w:spacing w:after="0"/>
        <w:ind w:left="0"/>
        <w:jc w:val="both"/>
      </w:pPr>
      <w:r>
        <w:rPr>
          <w:rFonts w:ascii="Times New Roman"/>
          <w:b w:val="false"/>
          <w:i w:val="false"/>
          <w:color w:val="000000"/>
          <w:sz w:val="28"/>
        </w:rPr>
        <w:t>
      1) документы, удостоверяющие личность детей;</w:t>
      </w:r>
    </w:p>
    <w:bookmarkEnd w:id="71"/>
    <w:bookmarkStart w:name="z85" w:id="72"/>
    <w:p>
      <w:pPr>
        <w:spacing w:after="0"/>
        <w:ind w:left="0"/>
        <w:jc w:val="both"/>
      </w:pPr>
      <w:r>
        <w:rPr>
          <w:rFonts w:ascii="Times New Roman"/>
          <w:b w:val="false"/>
          <w:i w:val="false"/>
          <w:color w:val="000000"/>
          <w:sz w:val="28"/>
        </w:rPr>
        <w:t xml:space="preserve">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w:t>
      </w:r>
    </w:p>
    <w:bookmarkEnd w:id="72"/>
    <w:bookmarkStart w:name="z86" w:id="73"/>
    <w:p>
      <w:pPr>
        <w:spacing w:after="0"/>
        <w:ind w:left="0"/>
        <w:jc w:val="both"/>
      </w:pPr>
      <w:r>
        <w:rPr>
          <w:rFonts w:ascii="Times New Roman"/>
          <w:b w:val="false"/>
          <w:i w:val="false"/>
          <w:color w:val="000000"/>
          <w:sz w:val="28"/>
        </w:rPr>
        <w:t xml:space="preserve">
      3) документ об обучении в учебном заведении детей; </w:t>
      </w:r>
    </w:p>
    <w:bookmarkEnd w:id="73"/>
    <w:bookmarkStart w:name="z87" w:id="74"/>
    <w:p>
      <w:pPr>
        <w:spacing w:after="0"/>
        <w:ind w:left="0"/>
        <w:jc w:val="both"/>
      </w:pPr>
      <w:r>
        <w:rPr>
          <w:rFonts w:ascii="Times New Roman"/>
          <w:b w:val="false"/>
          <w:i w:val="false"/>
          <w:color w:val="000000"/>
          <w:sz w:val="28"/>
        </w:rPr>
        <w:t>
      4) свидетельство или уведомление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p>
    <w:bookmarkEnd w:id="74"/>
    <w:bookmarkStart w:name="z88" w:id="75"/>
    <w:p>
      <w:pPr>
        <w:spacing w:after="0"/>
        <w:ind w:left="0"/>
        <w:jc w:val="both"/>
      </w:pPr>
      <w:r>
        <w:rPr>
          <w:rFonts w:ascii="Times New Roman"/>
          <w:b w:val="false"/>
          <w:i w:val="false"/>
          <w:color w:val="000000"/>
          <w:sz w:val="28"/>
        </w:rPr>
        <w:t>
      5) военный билет или документ о прохождении воинской службы на детей;</w:t>
      </w:r>
    </w:p>
    <w:bookmarkEnd w:id="75"/>
    <w:bookmarkStart w:name="z89" w:id="76"/>
    <w:p>
      <w:pPr>
        <w:spacing w:after="0"/>
        <w:ind w:left="0"/>
        <w:jc w:val="both"/>
      </w:pPr>
      <w:r>
        <w:rPr>
          <w:rFonts w:ascii="Times New Roman"/>
          <w:b w:val="false"/>
          <w:i w:val="false"/>
          <w:color w:val="000000"/>
          <w:sz w:val="28"/>
        </w:rPr>
        <w:t>
      6) решение суда об установлении факта воспитания, усыновления (удочерения) ребенка (детей).</w:t>
      </w:r>
    </w:p>
    <w:bookmarkEnd w:id="76"/>
    <w:bookmarkStart w:name="z90" w:id="77"/>
    <w:p>
      <w:pPr>
        <w:spacing w:after="0"/>
        <w:ind w:left="0"/>
        <w:jc w:val="both"/>
      </w:pPr>
      <w:r>
        <w:rPr>
          <w:rFonts w:ascii="Times New Roman"/>
          <w:b w:val="false"/>
          <w:i w:val="false"/>
          <w:color w:val="000000"/>
          <w:sz w:val="28"/>
        </w:rPr>
        <w:t>
      8. При назначения пенсионных выплат по возрасту лицу, проживавшему в зонах чрезвычайного и максимального радиационного риска, к документам, перечисленным в пунктах 4 и 6 настоящих Правил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bookmarkEnd w:id="77"/>
    <w:bookmarkStart w:name="z91" w:id="78"/>
    <w:p>
      <w:pPr>
        <w:spacing w:after="0"/>
        <w:ind w:left="0"/>
        <w:jc w:val="both"/>
      </w:pPr>
      <w:r>
        <w:rPr>
          <w:rFonts w:ascii="Times New Roman"/>
          <w:b w:val="false"/>
          <w:i w:val="false"/>
          <w:color w:val="000000"/>
          <w:sz w:val="28"/>
        </w:rPr>
        <w:t>
      9. Для назначения государственной базовой пенсионной выплаты помимо документов, перечисленных в пункте 4 настоящих Правил, заявителем представляются:</w:t>
      </w:r>
    </w:p>
    <w:bookmarkEnd w:id="78"/>
    <w:bookmarkStart w:name="z92" w:id="79"/>
    <w:p>
      <w:pPr>
        <w:spacing w:after="0"/>
        <w:ind w:left="0"/>
        <w:jc w:val="both"/>
      </w:pPr>
      <w:r>
        <w:rPr>
          <w:rFonts w:ascii="Times New Roman"/>
          <w:b w:val="false"/>
          <w:i w:val="false"/>
          <w:color w:val="000000"/>
          <w:sz w:val="28"/>
        </w:rPr>
        <w:t>
      1) документы, подтверждающие стаж участия заявителя в пенсионной системе;</w:t>
      </w:r>
    </w:p>
    <w:bookmarkEnd w:id="79"/>
    <w:bookmarkStart w:name="z93" w:id="80"/>
    <w:p>
      <w:pPr>
        <w:spacing w:after="0"/>
        <w:ind w:left="0"/>
        <w:jc w:val="both"/>
      </w:pPr>
      <w:r>
        <w:rPr>
          <w:rFonts w:ascii="Times New Roman"/>
          <w:b w:val="false"/>
          <w:i w:val="false"/>
          <w:color w:val="000000"/>
          <w:sz w:val="28"/>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w:t>
      </w:r>
    </w:p>
    <w:bookmarkEnd w:id="80"/>
    <w:bookmarkStart w:name="z94" w:id="81"/>
    <w:p>
      <w:pPr>
        <w:spacing w:after="0"/>
        <w:ind w:left="0"/>
        <w:jc w:val="both"/>
      </w:pPr>
      <w:r>
        <w:rPr>
          <w:rFonts w:ascii="Times New Roman"/>
          <w:b w:val="false"/>
          <w:i w:val="false"/>
          <w:color w:val="000000"/>
          <w:sz w:val="28"/>
        </w:rPr>
        <w:t>
      К документам, подтверждающим стаж участия в пенсионной системе (в зависимости от их наличия), относятся:</w:t>
      </w:r>
    </w:p>
    <w:bookmarkEnd w:id="81"/>
    <w:bookmarkStart w:name="z95" w:id="82"/>
    <w:p>
      <w:pPr>
        <w:spacing w:after="0"/>
        <w:ind w:left="0"/>
        <w:jc w:val="both"/>
      </w:pPr>
      <w:r>
        <w:rPr>
          <w:rFonts w:ascii="Times New Roman"/>
          <w:b w:val="false"/>
          <w:i w:val="false"/>
          <w:color w:val="000000"/>
          <w:sz w:val="28"/>
        </w:rPr>
        <w:t>
      1) документы, предусмотренные подпунктом 3) пункта 6 настоящих Правил, подтверждающие трудовой стаж заявителя, выработанный до 1 января 1998 года;</w:t>
      </w:r>
    </w:p>
    <w:bookmarkEnd w:id="82"/>
    <w:bookmarkStart w:name="z96" w:id="83"/>
    <w:p>
      <w:pPr>
        <w:spacing w:after="0"/>
        <w:ind w:left="0"/>
        <w:jc w:val="both"/>
      </w:pPr>
      <w:r>
        <w:rPr>
          <w:rFonts w:ascii="Times New Roman"/>
          <w:b w:val="false"/>
          <w:i w:val="false"/>
          <w:color w:val="000000"/>
          <w:sz w:val="28"/>
        </w:rPr>
        <w:t>
      2) документы, подтверждающие время ухода неработающей матери за малолетними детьми:</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Start w:name="z98" w:id="84"/>
    <w:p>
      <w:pPr>
        <w:spacing w:after="0"/>
        <w:ind w:left="0"/>
        <w:jc w:val="both"/>
      </w:pPr>
      <w:r>
        <w:rPr>
          <w:rFonts w:ascii="Times New Roman"/>
          <w:b w:val="false"/>
          <w:i w:val="false"/>
          <w:color w:val="000000"/>
          <w:sz w:val="28"/>
        </w:rPr>
        <w:t>
      один из следующих документов (в зависимости от их наличия):</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детей;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аттестат об окончании среднего учебного заведения детей;</w:t>
      </w:r>
    </w:p>
    <w:bookmarkStart w:name="z102" w:id="85"/>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или уведомление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военный билет или документ, подтверждающий прохождение воинской службы на детей;</w:t>
      </w:r>
    </w:p>
    <w:bookmarkStart w:name="z105" w:id="86"/>
    <w:p>
      <w:pPr>
        <w:spacing w:after="0"/>
        <w:ind w:left="0"/>
        <w:jc w:val="both"/>
      </w:pPr>
      <w:r>
        <w:rPr>
          <w:rFonts w:ascii="Times New Roman"/>
          <w:b w:val="false"/>
          <w:i w:val="false"/>
          <w:color w:val="000000"/>
          <w:sz w:val="28"/>
        </w:rPr>
        <w:t>
      3) решение суда, подтверждающее факт осуществления и период фактического ухода неработающего отца за малолетними детьми (указанный период не засчитывается в стаж участия в пенсионной системе матери ребенка);</w:t>
      </w:r>
    </w:p>
    <w:bookmarkEnd w:id="86"/>
    <w:bookmarkStart w:name="z106" w:id="87"/>
    <w:p>
      <w:pPr>
        <w:spacing w:after="0"/>
        <w:ind w:left="0"/>
        <w:jc w:val="both"/>
      </w:pPr>
      <w:r>
        <w:rPr>
          <w:rFonts w:ascii="Times New Roman"/>
          <w:b w:val="false"/>
          <w:i w:val="false"/>
          <w:color w:val="000000"/>
          <w:sz w:val="28"/>
        </w:rPr>
        <w:t>
      4) решение суда, подтверждающее факт осуществления и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престарелым, достигшим восьмидесятилетнего возраста, ребенком с инвалидностью в возрасте до восемнадцати лет;</w:t>
      </w:r>
    </w:p>
    <w:bookmarkEnd w:id="87"/>
    <w:bookmarkStart w:name="z107" w:id="88"/>
    <w:p>
      <w:pPr>
        <w:spacing w:after="0"/>
        <w:ind w:left="0"/>
        <w:jc w:val="both"/>
      </w:pPr>
      <w:r>
        <w:rPr>
          <w:rFonts w:ascii="Times New Roman"/>
          <w:b w:val="false"/>
          <w:i w:val="false"/>
          <w:color w:val="000000"/>
          <w:sz w:val="28"/>
        </w:rPr>
        <w:t>
      Представление решения суда не требуется при подтверждении государственными информационными системами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лицу, осуществляющему уход за лицом с инвалидностью первой группы.</w:t>
      </w:r>
    </w:p>
    <w:bookmarkEnd w:id="88"/>
    <w:bookmarkStart w:name="z108" w:id="89"/>
    <w:p>
      <w:pPr>
        <w:spacing w:after="0"/>
        <w:ind w:left="0"/>
        <w:jc w:val="both"/>
      </w:pPr>
      <w:r>
        <w:rPr>
          <w:rFonts w:ascii="Times New Roman"/>
          <w:b w:val="false"/>
          <w:i w:val="false"/>
          <w:color w:val="000000"/>
          <w:sz w:val="28"/>
        </w:rPr>
        <w:t>
      5)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трудовая книжка;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военный билет;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архивного учреждения о периоде службы;</w:t>
      </w:r>
    </w:p>
    <w:bookmarkStart w:name="z112" w:id="90"/>
    <w:p>
      <w:pPr>
        <w:spacing w:after="0"/>
        <w:ind w:left="0"/>
        <w:jc w:val="both"/>
      </w:pPr>
      <w:r>
        <w:rPr>
          <w:rFonts w:ascii="Times New Roman"/>
          <w:b w:val="false"/>
          <w:i w:val="false"/>
          <w:color w:val="000000"/>
          <w:sz w:val="28"/>
        </w:rPr>
        <w:t>
      справка управления (отдела) по делам обороны или с места службы;</w:t>
      </w:r>
    </w:p>
    <w:bookmarkEnd w:id="90"/>
    <w:bookmarkStart w:name="z113" w:id="91"/>
    <w:p>
      <w:pPr>
        <w:spacing w:after="0"/>
        <w:ind w:left="0"/>
        <w:jc w:val="both"/>
      </w:pPr>
      <w:r>
        <w:rPr>
          <w:rFonts w:ascii="Times New Roman"/>
          <w:b w:val="false"/>
          <w:i w:val="false"/>
          <w:color w:val="000000"/>
          <w:sz w:val="28"/>
        </w:rPr>
        <w:t>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w:t>
      </w:r>
    </w:p>
    <w:bookmarkEnd w:id="91"/>
    <w:bookmarkStart w:name="z114" w:id="92"/>
    <w:p>
      <w:pPr>
        <w:spacing w:after="0"/>
        <w:ind w:left="0"/>
        <w:jc w:val="both"/>
      </w:pPr>
      <w:r>
        <w:rPr>
          <w:rFonts w:ascii="Times New Roman"/>
          <w:b w:val="false"/>
          <w:i w:val="false"/>
          <w:color w:val="000000"/>
          <w:sz w:val="28"/>
        </w:rPr>
        <w:t>
      6) 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w:t>
      </w:r>
    </w:p>
    <w:bookmarkEnd w:id="92"/>
    <w:bookmarkStart w:name="z115" w:id="93"/>
    <w:p>
      <w:pPr>
        <w:spacing w:after="0"/>
        <w:ind w:left="0"/>
        <w:jc w:val="both"/>
      </w:pPr>
      <w:r>
        <w:rPr>
          <w:rFonts w:ascii="Times New Roman"/>
          <w:b w:val="false"/>
          <w:i w:val="false"/>
          <w:color w:val="000000"/>
          <w:sz w:val="28"/>
        </w:rPr>
        <w:t>
      7) документы, подтверждающие трудовой стаж после 1 января 1998 года в российских организациях комплекса "Байконур";</w:t>
      </w:r>
    </w:p>
    <w:bookmarkEnd w:id="93"/>
    <w:bookmarkStart w:name="z116" w:id="94"/>
    <w:p>
      <w:pPr>
        <w:spacing w:after="0"/>
        <w:ind w:left="0"/>
        <w:jc w:val="both"/>
      </w:pPr>
      <w:r>
        <w:rPr>
          <w:rFonts w:ascii="Times New Roman"/>
          <w:b w:val="false"/>
          <w:i w:val="false"/>
          <w:color w:val="000000"/>
          <w:sz w:val="28"/>
        </w:rPr>
        <w:t>
      8) 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трудовая книжка;</w:t>
      </w:r>
    </w:p>
    <w:bookmarkStart w:name="z118" w:id="95"/>
    <w:p>
      <w:pPr>
        <w:spacing w:after="0"/>
        <w:ind w:left="0"/>
        <w:jc w:val="both"/>
      </w:pPr>
      <w:r>
        <w:rPr>
          <w:rFonts w:ascii="Times New Roman"/>
          <w:b w:val="false"/>
          <w:i w:val="false"/>
          <w:color w:val="000000"/>
          <w:sz w:val="28"/>
        </w:rPr>
        <w:t>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bookmarkEnd w:id="95"/>
    <w:bookmarkStart w:name="z119" w:id="96"/>
    <w:p>
      <w:pPr>
        <w:spacing w:after="0"/>
        <w:ind w:left="0"/>
        <w:jc w:val="both"/>
      </w:pPr>
      <w:r>
        <w:rPr>
          <w:rFonts w:ascii="Times New Roman"/>
          <w:b w:val="false"/>
          <w:i w:val="false"/>
          <w:color w:val="000000"/>
          <w:sz w:val="28"/>
        </w:rPr>
        <w:t>
      решение суда.</w:t>
      </w:r>
    </w:p>
    <w:bookmarkEnd w:id="96"/>
    <w:bookmarkStart w:name="z120" w:id="97"/>
    <w:p>
      <w:pPr>
        <w:spacing w:after="0"/>
        <w:ind w:left="0"/>
        <w:jc w:val="both"/>
      </w:pPr>
      <w:r>
        <w:rPr>
          <w:rFonts w:ascii="Times New Roman"/>
          <w:b w:val="false"/>
          <w:i w:val="false"/>
          <w:color w:val="000000"/>
          <w:sz w:val="28"/>
        </w:rPr>
        <w:t>
      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bookmarkEnd w:id="97"/>
    <w:bookmarkStart w:name="z121" w:id="98"/>
    <w:p>
      <w:pPr>
        <w:spacing w:after="0"/>
        <w:ind w:left="0"/>
        <w:jc w:val="both"/>
      </w:pPr>
      <w:r>
        <w:rPr>
          <w:rFonts w:ascii="Times New Roman"/>
          <w:b w:val="false"/>
          <w:i w:val="false"/>
          <w:color w:val="000000"/>
          <w:sz w:val="28"/>
        </w:rPr>
        <w:t>
      10. Период осуществления обязательных пенсионных взносов подтверждается сведениями централизованной базы данных о перечислении обязательных пенсионных взносов.</w:t>
      </w:r>
    </w:p>
    <w:bookmarkEnd w:id="98"/>
    <w:bookmarkStart w:name="z122" w:id="99"/>
    <w:p>
      <w:pPr>
        <w:spacing w:after="0"/>
        <w:ind w:left="0"/>
        <w:jc w:val="both"/>
      </w:pPr>
      <w:r>
        <w:rPr>
          <w:rFonts w:ascii="Times New Roman"/>
          <w:b w:val="false"/>
          <w:i w:val="false"/>
          <w:color w:val="000000"/>
          <w:sz w:val="28"/>
        </w:rPr>
        <w:t>
      При неполном или несвоевременном перечислении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w:t>
      </w:r>
    </w:p>
    <w:bookmarkEnd w:id="99"/>
    <w:bookmarkStart w:name="z123" w:id="100"/>
    <w:p>
      <w:pPr>
        <w:spacing w:after="0"/>
        <w:ind w:left="0"/>
        <w:jc w:val="both"/>
      </w:pPr>
      <w:r>
        <w:rPr>
          <w:rFonts w:ascii="Times New Roman"/>
          <w:b w:val="false"/>
          <w:i w:val="false"/>
          <w:color w:val="000000"/>
          <w:sz w:val="28"/>
        </w:rPr>
        <w:t xml:space="preserve">
      справкой работодателя (правопреемника) о перечислении обязательных пенсионных взносов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w:t>
      </w:r>
    </w:p>
    <w:bookmarkEnd w:id="100"/>
    <w:bookmarkStart w:name="z124" w:id="101"/>
    <w:p>
      <w:pPr>
        <w:spacing w:after="0"/>
        <w:ind w:left="0"/>
        <w:jc w:val="both"/>
      </w:pPr>
      <w:r>
        <w:rPr>
          <w:rFonts w:ascii="Times New Roman"/>
          <w:b w:val="false"/>
          <w:i w:val="false"/>
          <w:color w:val="000000"/>
          <w:sz w:val="28"/>
        </w:rPr>
        <w:t>
      решением суда, подтверждающим период перечисления обязательных пенсионных взносов.</w:t>
      </w:r>
    </w:p>
    <w:bookmarkEnd w:id="101"/>
    <w:bookmarkStart w:name="z125" w:id="102"/>
    <w:p>
      <w:pPr>
        <w:spacing w:after="0"/>
        <w:ind w:left="0"/>
        <w:jc w:val="both"/>
      </w:pPr>
      <w:r>
        <w:rPr>
          <w:rFonts w:ascii="Times New Roman"/>
          <w:b w:val="false"/>
          <w:i w:val="false"/>
          <w:color w:val="000000"/>
          <w:sz w:val="28"/>
        </w:rPr>
        <w:t xml:space="preserve">
      Период, за который перечислялись обязательные пенсионные взносы лиц, занимавшихся частной практикой,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248 Кодекса,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а также граждан Республики Казахстан, работающих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w:t>
      </w:r>
    </w:p>
    <w:bookmarkEnd w:id="102"/>
    <w:bookmarkStart w:name="z126" w:id="103"/>
    <w:p>
      <w:pPr>
        <w:spacing w:after="0"/>
        <w:ind w:left="0"/>
        <w:jc w:val="both"/>
      </w:pPr>
      <w:r>
        <w:rPr>
          <w:rFonts w:ascii="Times New Roman"/>
          <w:b w:val="false"/>
          <w:i w:val="false"/>
          <w:color w:val="000000"/>
          <w:sz w:val="28"/>
        </w:rPr>
        <w:t>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bookmarkEnd w:id="103"/>
    <w:bookmarkStart w:name="z127" w:id="104"/>
    <w:p>
      <w:pPr>
        <w:spacing w:after="0"/>
        <w:ind w:left="0"/>
        <w:jc w:val="both"/>
      </w:pPr>
      <w:r>
        <w:rPr>
          <w:rFonts w:ascii="Times New Roman"/>
          <w:b w:val="false"/>
          <w:i w:val="false"/>
          <w:color w:val="000000"/>
          <w:sz w:val="28"/>
        </w:rPr>
        <w:t>
      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w:t>
      </w:r>
    </w:p>
    <w:bookmarkEnd w:id="104"/>
    <w:bookmarkStart w:name="z128" w:id="105"/>
    <w:p>
      <w:pPr>
        <w:spacing w:after="0"/>
        <w:ind w:left="0"/>
        <w:jc w:val="both"/>
      </w:pPr>
      <w:r>
        <w:rPr>
          <w:rFonts w:ascii="Times New Roman"/>
          <w:b w:val="false"/>
          <w:i w:val="false"/>
          <w:color w:val="000000"/>
          <w:sz w:val="28"/>
        </w:rPr>
        <w:t>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w:t>
      </w:r>
    </w:p>
    <w:bookmarkEnd w:id="105"/>
    <w:bookmarkStart w:name="z129" w:id="106"/>
    <w:p>
      <w:pPr>
        <w:spacing w:after="0"/>
        <w:ind w:left="0"/>
        <w:jc w:val="both"/>
      </w:pPr>
      <w:r>
        <w:rPr>
          <w:rFonts w:ascii="Times New Roman"/>
          <w:b w:val="false"/>
          <w:i w:val="false"/>
          <w:color w:val="000000"/>
          <w:sz w:val="28"/>
        </w:rPr>
        <w:t xml:space="preserve">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а также период осуществления деятельности работников,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206 Кодекса, подтверждаются справкой работодателя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06"/>
    <w:bookmarkStart w:name="z130" w:id="107"/>
    <w:p>
      <w:pPr>
        <w:spacing w:after="0"/>
        <w:ind w:left="0"/>
        <w:jc w:val="both"/>
      </w:pPr>
      <w:r>
        <w:rPr>
          <w:rFonts w:ascii="Times New Roman"/>
          <w:b w:val="false"/>
          <w:i w:val="false"/>
          <w:color w:val="000000"/>
          <w:sz w:val="28"/>
        </w:rPr>
        <w:t>
      Период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подтверждаются сведениями из централизованной базы данных.</w:t>
      </w:r>
    </w:p>
    <w:bookmarkEnd w:id="107"/>
    <w:bookmarkStart w:name="z131" w:id="108"/>
    <w:p>
      <w:pPr>
        <w:spacing w:after="0"/>
        <w:ind w:left="0"/>
        <w:jc w:val="both"/>
      </w:pPr>
      <w:r>
        <w:rPr>
          <w:rFonts w:ascii="Times New Roman"/>
          <w:b w:val="false"/>
          <w:i w:val="false"/>
          <w:color w:val="000000"/>
          <w:sz w:val="28"/>
        </w:rPr>
        <w:t>
      Суммы излишне (ошибочно) уплаченных обязательных пенсионных взносов, учтенные для назначения пенсионных выплат по возрасту, не подлежат возврату.</w:t>
      </w:r>
    </w:p>
    <w:bookmarkEnd w:id="108"/>
    <w:bookmarkStart w:name="z132" w:id="109"/>
    <w:p>
      <w:pPr>
        <w:spacing w:after="0"/>
        <w:ind w:left="0"/>
        <w:jc w:val="both"/>
      </w:pPr>
      <w:r>
        <w:rPr>
          <w:rFonts w:ascii="Times New Roman"/>
          <w:b w:val="false"/>
          <w:i w:val="false"/>
          <w:color w:val="000000"/>
          <w:sz w:val="28"/>
        </w:rPr>
        <w:t xml:space="preserve">
      11. Перечень основных требований к оказанию государственной услуги, государственной базовой пенсионной выплаты регламентирован </w:t>
      </w:r>
      <w:r>
        <w:rPr>
          <w:rFonts w:ascii="Times New Roman"/>
          <w:b w:val="false"/>
          <w:i w:val="false"/>
          <w:color w:val="000000"/>
          <w:sz w:val="28"/>
        </w:rPr>
        <w:t>приложением 5</w:t>
      </w:r>
      <w:r>
        <w:rPr>
          <w:rFonts w:ascii="Times New Roman"/>
          <w:b w:val="false"/>
          <w:i w:val="false"/>
          <w:color w:val="000000"/>
          <w:sz w:val="28"/>
        </w:rPr>
        <w:t xml:space="preserve"> настоящих Правил, перечень основных требований к оказанию государственной услуги, государственной базовой пенсионной выплаты регламентирован </w:t>
      </w:r>
      <w:r>
        <w:rPr>
          <w:rFonts w:ascii="Times New Roman"/>
          <w:b w:val="false"/>
          <w:i w:val="false"/>
          <w:color w:val="000000"/>
          <w:sz w:val="28"/>
        </w:rPr>
        <w:t>приложением 6</w:t>
      </w:r>
      <w:r>
        <w:rPr>
          <w:rFonts w:ascii="Times New Roman"/>
          <w:b w:val="false"/>
          <w:i w:val="false"/>
          <w:color w:val="000000"/>
          <w:sz w:val="28"/>
        </w:rPr>
        <w:t xml:space="preserve"> настоящих Правил.</w:t>
      </w:r>
    </w:p>
    <w:bookmarkEnd w:id="109"/>
    <w:bookmarkStart w:name="z133" w:id="110"/>
    <w:p>
      <w:pPr>
        <w:spacing w:after="0"/>
        <w:ind w:left="0"/>
        <w:jc w:val="both"/>
      </w:pPr>
      <w:r>
        <w:rPr>
          <w:rFonts w:ascii="Times New Roman"/>
          <w:b w:val="false"/>
          <w:i w:val="false"/>
          <w:color w:val="000000"/>
          <w:sz w:val="28"/>
        </w:rPr>
        <w:t>
      12. При обращении заявителя за назначением пенсии специалистом, принявшим заявление, осуществляется проверка на наличие у заявителя факта назначения или подачи заявления на назначение базовой пенсии, пенсионных выплат по возрасту.</w:t>
      </w:r>
    </w:p>
    <w:bookmarkEnd w:id="110"/>
    <w:bookmarkStart w:name="z134" w:id="111"/>
    <w:p>
      <w:pPr>
        <w:spacing w:after="0"/>
        <w:ind w:left="0"/>
        <w:jc w:val="both"/>
      </w:pPr>
      <w:r>
        <w:rPr>
          <w:rFonts w:ascii="Times New Roman"/>
          <w:b w:val="false"/>
          <w:i w:val="false"/>
          <w:color w:val="000000"/>
          <w:sz w:val="28"/>
        </w:rPr>
        <w:t xml:space="preserve">
      При получении сведений из ИС уполномоченного государственного органа, подтверждающих факты назначения, выплаты или подачи заявления на назначение пенсий заявителю безотлагательно вручается расписка об отказе в приеме заявления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11"/>
    <w:bookmarkStart w:name="z135" w:id="112"/>
    <w:p>
      <w:pPr>
        <w:spacing w:after="0"/>
        <w:ind w:left="0"/>
        <w:jc w:val="both"/>
      </w:pPr>
      <w:r>
        <w:rPr>
          <w:rFonts w:ascii="Times New Roman"/>
          <w:b w:val="false"/>
          <w:i w:val="false"/>
          <w:color w:val="000000"/>
          <w:sz w:val="28"/>
        </w:rPr>
        <w:t>
      13. Специалист, принявший заявление, проверяет полноту пакета документов, принимаемых у заявителя для назначения пенсий, а также сведений, полученных из ИС, обеспечивают качество воспроизведения электронных копий документов и их соответствия оригиналам, представленных заявителем в соответствии с пунктами 4, 6, 7, 8, 9 и 10 настоящих Правил, удостоверяет посредством своего ЭЦП, после чего оригиналы документов возвращает заявителю.</w:t>
      </w:r>
    </w:p>
    <w:bookmarkEnd w:id="112"/>
    <w:bookmarkStart w:name="z136" w:id="113"/>
    <w:p>
      <w:pPr>
        <w:spacing w:after="0"/>
        <w:ind w:left="0"/>
        <w:jc w:val="both"/>
      </w:pPr>
      <w:r>
        <w:rPr>
          <w:rFonts w:ascii="Times New Roman"/>
          <w:b w:val="false"/>
          <w:i w:val="false"/>
          <w:color w:val="000000"/>
          <w:sz w:val="28"/>
        </w:rPr>
        <w:t xml:space="preserve">
      14. При представления заявителем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пенсий, отсутствия права на назначение пенсий заявителю безотлагательно выдается расписка об отказе в приеме заявления на назначение пенсии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13"/>
    <w:bookmarkStart w:name="z137" w:id="114"/>
    <w:p>
      <w:pPr>
        <w:spacing w:after="0"/>
        <w:ind w:left="0"/>
        <w:jc w:val="both"/>
      </w:pPr>
      <w:r>
        <w:rPr>
          <w:rFonts w:ascii="Times New Roman"/>
          <w:b w:val="false"/>
          <w:i w:val="false"/>
          <w:color w:val="000000"/>
          <w:sz w:val="28"/>
        </w:rPr>
        <w:t>
      15. При назначении пенсионных выплат по возрасту доход подтверждается сведениями централизованной базы данных о перечислении обязательных пенсионных взносов и о их соответствии размерам социальных отчислений в Государственный фонд социального страхования.</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труда и социальной защиты населения РК от 02.04.2026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15"/>
    <w:p>
      <w:pPr>
        <w:spacing w:after="0"/>
        <w:ind w:left="0"/>
        <w:jc w:val="both"/>
      </w:pPr>
      <w:r>
        <w:rPr>
          <w:rFonts w:ascii="Times New Roman"/>
          <w:b w:val="false"/>
          <w:i w:val="false"/>
          <w:color w:val="000000"/>
          <w:sz w:val="28"/>
        </w:rPr>
        <w:t xml:space="preserve">
      16. Заявление о назначении пенсий в отделении Государственной корпорации регистрируется в электронном журнале регистрации заявлений граждан о назначении (перерасчете) пенсий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Электронные заявки, поступившие через портал регистрируются в электронном журнале регистрации заявлений граждан на назначение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15"/>
    <w:bookmarkStart w:name="z140" w:id="116"/>
    <w:p>
      <w:pPr>
        <w:spacing w:after="0"/>
        <w:ind w:left="0"/>
        <w:jc w:val="both"/>
      </w:pPr>
      <w:r>
        <w:rPr>
          <w:rFonts w:ascii="Times New Roman"/>
          <w:b w:val="false"/>
          <w:i w:val="false"/>
          <w:color w:val="000000"/>
          <w:sz w:val="28"/>
        </w:rPr>
        <w:t>
      17. Специалистом, принявшим заявление, заявителю вручается расписка о принятии документов.</w:t>
      </w:r>
    </w:p>
    <w:bookmarkEnd w:id="116"/>
    <w:bookmarkStart w:name="z141" w:id="117"/>
    <w:p>
      <w:pPr>
        <w:spacing w:after="0"/>
        <w:ind w:left="0"/>
        <w:jc w:val="both"/>
      </w:pPr>
      <w:r>
        <w:rPr>
          <w:rFonts w:ascii="Times New Roman"/>
          <w:b w:val="false"/>
          <w:i w:val="false"/>
          <w:color w:val="000000"/>
          <w:sz w:val="28"/>
        </w:rPr>
        <w:t>
      Трудовая книжка возвращается отделением Государственной корпорации заявителю после назначения пенсионных выплат по возрасту.</w:t>
      </w:r>
    </w:p>
    <w:bookmarkEnd w:id="117"/>
    <w:bookmarkStart w:name="z142" w:id="118"/>
    <w:p>
      <w:pPr>
        <w:spacing w:after="0"/>
        <w:ind w:left="0"/>
        <w:jc w:val="left"/>
      </w:pPr>
      <w:r>
        <w:rPr>
          <w:rFonts w:ascii="Times New Roman"/>
          <w:b/>
          <w:i w:val="false"/>
          <w:color w:val="000000"/>
        </w:rPr>
        <w:t xml:space="preserve"> Параграф 2. Порядок назначения государственной базовой пенсионной выплаты через портал</w:t>
      </w:r>
    </w:p>
    <w:bookmarkEnd w:id="118"/>
    <w:bookmarkStart w:name="z143" w:id="119"/>
    <w:p>
      <w:pPr>
        <w:spacing w:after="0"/>
        <w:ind w:left="0"/>
        <w:jc w:val="both"/>
      </w:pPr>
      <w:r>
        <w:rPr>
          <w:rFonts w:ascii="Times New Roman"/>
          <w:b w:val="false"/>
          <w:i w:val="false"/>
          <w:color w:val="000000"/>
          <w:sz w:val="28"/>
        </w:rPr>
        <w:t xml:space="preserve">
      18. При обращении заявителя за назначением государственной базовой пенсионной выплаты посредством портала запрос в ИС государственных органов и (или) организаций для получения необходимых сведений, предусмотренных в заявлении для назначения государственной базовой пенсионной выплаты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19"/>
    <w:bookmarkStart w:name="z144" w:id="120"/>
    <w:p>
      <w:pPr>
        <w:spacing w:after="0"/>
        <w:ind w:left="0"/>
        <w:jc w:val="both"/>
      </w:pPr>
      <w:r>
        <w:rPr>
          <w:rFonts w:ascii="Times New Roman"/>
          <w:b w:val="false"/>
          <w:i w:val="false"/>
          <w:color w:val="000000"/>
          <w:sz w:val="28"/>
        </w:rPr>
        <w:t xml:space="preserve">
      При представлении государственными органами и (или) организациями электронных документов, подтверждающих запрашиваемые сведения, заявитель, осуществивший запрос посредством портала, удостоверяет электронное заявление своим ЭЦП и направляет его в автоматизированную ИС Е-макет. </w:t>
      </w:r>
    </w:p>
    <w:bookmarkEnd w:id="120"/>
    <w:bookmarkStart w:name="z145" w:id="121"/>
    <w:p>
      <w:pPr>
        <w:spacing w:after="0"/>
        <w:ind w:left="0"/>
        <w:jc w:val="both"/>
      </w:pPr>
      <w:r>
        <w:rPr>
          <w:rFonts w:ascii="Times New Roman"/>
          <w:b w:val="false"/>
          <w:i w:val="false"/>
          <w:color w:val="000000"/>
          <w:sz w:val="28"/>
        </w:rPr>
        <w:t>
      Поступившее посредством портала электронное заявление, представленное для назначения государственной базовой пенсионной выплаты проходит проверку по следующим параметрам:</w:t>
      </w:r>
    </w:p>
    <w:bookmarkEnd w:id="121"/>
    <w:bookmarkStart w:name="z146" w:id="122"/>
    <w:p>
      <w:pPr>
        <w:spacing w:after="0"/>
        <w:ind w:left="0"/>
        <w:jc w:val="both"/>
      </w:pPr>
      <w:r>
        <w:rPr>
          <w:rFonts w:ascii="Times New Roman"/>
          <w:b w:val="false"/>
          <w:i w:val="false"/>
          <w:color w:val="000000"/>
          <w:sz w:val="28"/>
        </w:rPr>
        <w:t>
      1)достижение заявителем пенсионного возраста;</w:t>
      </w:r>
    </w:p>
    <w:bookmarkEnd w:id="122"/>
    <w:bookmarkStart w:name="z147" w:id="123"/>
    <w:p>
      <w:pPr>
        <w:spacing w:after="0"/>
        <w:ind w:left="0"/>
        <w:jc w:val="both"/>
      </w:pPr>
      <w:r>
        <w:rPr>
          <w:rFonts w:ascii="Times New Roman"/>
          <w:b w:val="false"/>
          <w:i w:val="false"/>
          <w:color w:val="000000"/>
          <w:sz w:val="28"/>
        </w:rPr>
        <w:t>
      2)полнота представленных сведений;</w:t>
      </w:r>
    </w:p>
    <w:bookmarkEnd w:id="123"/>
    <w:bookmarkStart w:name="z148" w:id="124"/>
    <w:p>
      <w:pPr>
        <w:spacing w:after="0"/>
        <w:ind w:left="0"/>
        <w:jc w:val="both"/>
      </w:pPr>
      <w:r>
        <w:rPr>
          <w:rFonts w:ascii="Times New Roman"/>
          <w:b w:val="false"/>
          <w:i w:val="false"/>
          <w:color w:val="000000"/>
          <w:sz w:val="28"/>
        </w:rPr>
        <w:t>
      3) отсутствие факта назначения, выплаты, а также подачи заявления на назначение государственной базовой пенсионной выплаты;</w:t>
      </w:r>
    </w:p>
    <w:bookmarkEnd w:id="124"/>
    <w:bookmarkStart w:name="z149" w:id="125"/>
    <w:p>
      <w:pPr>
        <w:spacing w:after="0"/>
        <w:ind w:left="0"/>
        <w:jc w:val="both"/>
      </w:pPr>
      <w:r>
        <w:rPr>
          <w:rFonts w:ascii="Times New Roman"/>
          <w:b w:val="false"/>
          <w:i w:val="false"/>
          <w:color w:val="000000"/>
          <w:sz w:val="28"/>
        </w:rPr>
        <w:t xml:space="preserve">
      4) отсутствие факта назначения, выплаты, а также подачи заявления на назначение государственного социального пособия по случаю потери кормильца. </w:t>
      </w:r>
    </w:p>
    <w:bookmarkEnd w:id="125"/>
    <w:bookmarkStart w:name="z150" w:id="126"/>
    <w:p>
      <w:pPr>
        <w:spacing w:after="0"/>
        <w:ind w:left="0"/>
        <w:jc w:val="both"/>
      </w:pPr>
      <w:r>
        <w:rPr>
          <w:rFonts w:ascii="Times New Roman"/>
          <w:b w:val="false"/>
          <w:i w:val="false"/>
          <w:color w:val="000000"/>
          <w:sz w:val="28"/>
        </w:rPr>
        <w:t>
      При положительном результате проверки по указанным параметрам заявление перемещается в журнал входящих сообщений, предназначенных для обработки в Е-макет.</w:t>
      </w:r>
    </w:p>
    <w:bookmarkEnd w:id="126"/>
    <w:bookmarkStart w:name="z151" w:id="127"/>
    <w:p>
      <w:pPr>
        <w:spacing w:after="0"/>
        <w:ind w:left="0"/>
        <w:jc w:val="both"/>
      </w:pPr>
      <w:r>
        <w:rPr>
          <w:rFonts w:ascii="Times New Roman"/>
          <w:b w:val="false"/>
          <w:i w:val="false"/>
          <w:color w:val="000000"/>
          <w:sz w:val="28"/>
        </w:rPr>
        <w:t>
      Заявителю, обратившемуся за назначением государственной базовой пенсионной выплаты посредством портала, в личный кабинет заявителя направляется уведомление о принятии электронного заявления.</w:t>
      </w:r>
    </w:p>
    <w:bookmarkEnd w:id="127"/>
    <w:bookmarkStart w:name="z152" w:id="128"/>
    <w:p>
      <w:pPr>
        <w:spacing w:after="0"/>
        <w:ind w:left="0"/>
        <w:jc w:val="left"/>
      </w:pPr>
      <w:r>
        <w:rPr>
          <w:rFonts w:ascii="Times New Roman"/>
          <w:b/>
          <w:i w:val="false"/>
          <w:color w:val="000000"/>
        </w:rPr>
        <w:t xml:space="preserve"> Параграф 3. Порядок исчисления (определения) размеров, назначения, перерасчета и пересмотра решения о назначении (отказе в назначении) пенсий</w:t>
      </w:r>
    </w:p>
    <w:bookmarkEnd w:id="128"/>
    <w:bookmarkStart w:name="z153" w:id="129"/>
    <w:p>
      <w:pPr>
        <w:spacing w:after="0"/>
        <w:ind w:left="0"/>
        <w:jc w:val="both"/>
      </w:pPr>
      <w:r>
        <w:rPr>
          <w:rFonts w:ascii="Times New Roman"/>
          <w:b w:val="false"/>
          <w:i w:val="false"/>
          <w:color w:val="000000"/>
          <w:sz w:val="28"/>
        </w:rPr>
        <w:t>
      19. Назначение пенсионных выплат по возрасту не превышает десяти рабочих дней, государственной базовой пенсионной выплаты – восьми рабочих дней со дня регистрации заявления с приложенными документами в Государственной корпорации.</w:t>
      </w:r>
    </w:p>
    <w:bookmarkEnd w:id="129"/>
    <w:bookmarkStart w:name="z154" w:id="130"/>
    <w:p>
      <w:pPr>
        <w:spacing w:after="0"/>
        <w:ind w:left="0"/>
        <w:jc w:val="both"/>
      </w:pPr>
      <w:r>
        <w:rPr>
          <w:rFonts w:ascii="Times New Roman"/>
          <w:b w:val="false"/>
          <w:i w:val="false"/>
          <w:color w:val="000000"/>
          <w:sz w:val="28"/>
        </w:rPr>
        <w:t>
      Пенсии назначаются со дня обращения. Днем обращения за назначением пенсий считается день регистрации заявления и необходимых документов в Государственной корпорации.</w:t>
      </w:r>
    </w:p>
    <w:bookmarkEnd w:id="130"/>
    <w:bookmarkStart w:name="z155" w:id="131"/>
    <w:p>
      <w:pPr>
        <w:spacing w:after="0"/>
        <w:ind w:left="0"/>
        <w:jc w:val="both"/>
      </w:pPr>
      <w:r>
        <w:rPr>
          <w:rFonts w:ascii="Times New Roman"/>
          <w:b w:val="false"/>
          <w:i w:val="false"/>
          <w:color w:val="000000"/>
          <w:sz w:val="28"/>
        </w:rPr>
        <w:t>
      Отделение Государственной корпорации формирует ЭМД и проект решения со дня регистрации заявления на назначение пенсионных выплат по возрасту в течение трех рабочих дней, на назначение государственной базовой пенсионной выплаты – в течение двух рабочих дней.</w:t>
      </w:r>
    </w:p>
    <w:bookmarkEnd w:id="131"/>
    <w:bookmarkStart w:name="z156" w:id="132"/>
    <w:p>
      <w:pPr>
        <w:spacing w:after="0"/>
        <w:ind w:left="0"/>
        <w:jc w:val="both"/>
      </w:pPr>
      <w:r>
        <w:rPr>
          <w:rFonts w:ascii="Times New Roman"/>
          <w:b w:val="false"/>
          <w:i w:val="false"/>
          <w:color w:val="000000"/>
          <w:sz w:val="28"/>
        </w:rPr>
        <w:t>
      Сформированный ЭМД направляется в уполномоченный орган по назначению пенсий и пособий для принятия решения о назначении, перерасчете, пересмотре решения о назначении (возобновлении или об отказе в назначении) пенсий через филиал Государственной корпорации.</w:t>
      </w:r>
    </w:p>
    <w:bookmarkEnd w:id="132"/>
    <w:bookmarkStart w:name="z157" w:id="133"/>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и расчета пенсий.</w:t>
      </w:r>
    </w:p>
    <w:bookmarkEnd w:id="133"/>
    <w:bookmarkStart w:name="z158" w:id="134"/>
    <w:p>
      <w:pPr>
        <w:spacing w:after="0"/>
        <w:ind w:left="0"/>
        <w:jc w:val="both"/>
      </w:pPr>
      <w:r>
        <w:rPr>
          <w:rFonts w:ascii="Times New Roman"/>
          <w:b w:val="false"/>
          <w:i w:val="false"/>
          <w:color w:val="000000"/>
          <w:sz w:val="28"/>
        </w:rPr>
        <w:t xml:space="preserve">
      20. Размеры пенсий исчисляются (определяются) в соответствии со </w:t>
      </w:r>
      <w:r>
        <w:rPr>
          <w:rFonts w:ascii="Times New Roman"/>
          <w:b w:val="false"/>
          <w:i w:val="false"/>
          <w:color w:val="000000"/>
          <w:sz w:val="28"/>
        </w:rPr>
        <w:t>статьями 206</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и </w:t>
      </w:r>
      <w:r>
        <w:rPr>
          <w:rFonts w:ascii="Times New Roman"/>
          <w:b w:val="false"/>
          <w:i w:val="false"/>
          <w:color w:val="000000"/>
          <w:sz w:val="28"/>
        </w:rPr>
        <w:t>211</w:t>
      </w:r>
      <w:r>
        <w:rPr>
          <w:rFonts w:ascii="Times New Roman"/>
          <w:b w:val="false"/>
          <w:i w:val="false"/>
          <w:color w:val="000000"/>
          <w:sz w:val="28"/>
        </w:rPr>
        <w:t xml:space="preserve"> Кодекса.</w:t>
      </w:r>
    </w:p>
    <w:bookmarkEnd w:id="134"/>
    <w:bookmarkStart w:name="z159" w:id="135"/>
    <w:p>
      <w:pPr>
        <w:spacing w:after="0"/>
        <w:ind w:left="0"/>
        <w:jc w:val="both"/>
      </w:pPr>
      <w:r>
        <w:rPr>
          <w:rFonts w:ascii="Times New Roman"/>
          <w:b w:val="false"/>
          <w:i w:val="false"/>
          <w:color w:val="000000"/>
          <w:sz w:val="28"/>
        </w:rPr>
        <w:t>
      Пенсионные выплаты по возрасту в неполном объеме рассчитываются как доля от полной пенсионной выплаты пропорционально имеющемуся трудовому стажу на 1 января 1998 года.</w:t>
      </w:r>
    </w:p>
    <w:bookmarkEnd w:id="135"/>
    <w:bookmarkStart w:name="z160" w:id="136"/>
    <w:p>
      <w:pPr>
        <w:spacing w:after="0"/>
        <w:ind w:left="0"/>
        <w:jc w:val="both"/>
      </w:pPr>
      <w:r>
        <w:rPr>
          <w:rFonts w:ascii="Times New Roman"/>
          <w:b w:val="false"/>
          <w:i w:val="false"/>
          <w:color w:val="000000"/>
          <w:sz w:val="28"/>
        </w:rPr>
        <w:t>
      Количество полных месяцев имеющегося трудового стажа делится на количество месяцев требуемого стажа и умножается на размер полной пенсионной выплаты по возрасту, равной 60 процентам от учтенного дохода.</w:t>
      </w:r>
    </w:p>
    <w:bookmarkEnd w:id="136"/>
    <w:bookmarkStart w:name="z161" w:id="137"/>
    <w:p>
      <w:pPr>
        <w:spacing w:after="0"/>
        <w:ind w:left="0"/>
        <w:jc w:val="both"/>
      </w:pPr>
      <w:r>
        <w:rPr>
          <w:rFonts w:ascii="Times New Roman"/>
          <w:b w:val="false"/>
          <w:i w:val="false"/>
          <w:color w:val="000000"/>
          <w:sz w:val="28"/>
        </w:rPr>
        <w:t>
      Исчисление пенсионных выплат по возрасту в неполном объеме при отсутствии требуемого законодательством дохода осуществляется исходя из минимальной пенсии, устанавливаемой законом о республиканском бюджете на соответствующий финансовый год.</w:t>
      </w:r>
    </w:p>
    <w:bookmarkEnd w:id="137"/>
    <w:bookmarkStart w:name="z162" w:id="138"/>
    <w:p>
      <w:pPr>
        <w:spacing w:after="0"/>
        <w:ind w:left="0"/>
        <w:jc w:val="both"/>
      </w:pPr>
      <w:r>
        <w:rPr>
          <w:rFonts w:ascii="Times New Roman"/>
          <w:b w:val="false"/>
          <w:i w:val="false"/>
          <w:color w:val="000000"/>
          <w:sz w:val="28"/>
        </w:rPr>
        <w:t>
      21. При назначении и изменении размеров пенсий все суммы, исчисленные в тиынах, подлежат округлению до одного тенге, независимо от суммы тиынов.</w:t>
      </w:r>
    </w:p>
    <w:bookmarkEnd w:id="138"/>
    <w:bookmarkStart w:name="z163" w:id="139"/>
    <w:p>
      <w:pPr>
        <w:spacing w:after="0"/>
        <w:ind w:left="0"/>
        <w:jc w:val="both"/>
      </w:pPr>
      <w:r>
        <w:rPr>
          <w:rFonts w:ascii="Times New Roman"/>
          <w:b w:val="false"/>
          <w:i w:val="false"/>
          <w:color w:val="000000"/>
          <w:sz w:val="28"/>
        </w:rPr>
        <w:t xml:space="preserve">
      22. Уполномоченный орган по назначению пенсий и пособий рассматривает ЭМД и принимает решение о назначении, перерасчете, пересмотре решения о назначении (возобновлении или об отказе в назначении) пенсионных выплат по возрасту - в течение пяти рабочих дней, государственной базовой пенсионной выплаты - в течение четырех рабочих дней со дня поступления ЭМД по формам согласно </w:t>
      </w:r>
      <w:r>
        <w:rPr>
          <w:rFonts w:ascii="Times New Roman"/>
          <w:b w:val="false"/>
          <w:i w:val="false"/>
          <w:color w:val="000000"/>
          <w:sz w:val="28"/>
        </w:rPr>
        <w:t>приложениям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139"/>
    <w:bookmarkStart w:name="z164" w:id="140"/>
    <w:p>
      <w:pPr>
        <w:spacing w:after="0"/>
        <w:ind w:left="0"/>
        <w:jc w:val="both"/>
      </w:pPr>
      <w:r>
        <w:rPr>
          <w:rFonts w:ascii="Times New Roman"/>
          <w:b w:val="false"/>
          <w:i w:val="false"/>
          <w:color w:val="000000"/>
          <w:sz w:val="28"/>
        </w:rPr>
        <w:t xml:space="preserve">
      При выявлении оснований для отказа в назначении, перерасчете, пересмотре решения о назначении (возобновлении или об отказе в назначении) пенсий уполномоченный орган по назначению пенсий и пособий направляет заявителю уведомление о предварительном решении в соответствии со </w:t>
      </w:r>
      <w:r>
        <w:rPr>
          <w:rFonts w:ascii="Times New Roman"/>
          <w:b w:val="false"/>
          <w:i w:val="false"/>
          <w:color w:val="000000"/>
          <w:sz w:val="28"/>
        </w:rPr>
        <w:t xml:space="preserve">статьей 73 </w:t>
      </w:r>
      <w:r>
        <w:rPr>
          <w:rFonts w:ascii="Times New Roman"/>
          <w:b w:val="false"/>
          <w:i w:val="false"/>
          <w:color w:val="000000"/>
          <w:sz w:val="28"/>
        </w:rPr>
        <w:t xml:space="preserve">Административного процедурно-процессуального кодекса Республики Казахстан (далее – АППК РК). </w:t>
      </w:r>
    </w:p>
    <w:bookmarkEnd w:id="140"/>
    <w:bookmarkStart w:name="z165" w:id="141"/>
    <w:p>
      <w:pPr>
        <w:spacing w:after="0"/>
        <w:ind w:left="0"/>
        <w:jc w:val="both"/>
      </w:pPr>
      <w:r>
        <w:rPr>
          <w:rFonts w:ascii="Times New Roman"/>
          <w:b w:val="false"/>
          <w:i w:val="false"/>
          <w:color w:val="000000"/>
          <w:sz w:val="28"/>
        </w:rPr>
        <w:t>
      Возражения заявителя по предварительному решению принимаются уполномоченным органом в течение двух рабочих дней со дня его получения.</w:t>
      </w:r>
    </w:p>
    <w:bookmarkEnd w:id="141"/>
    <w:bookmarkStart w:name="z166" w:id="142"/>
    <w:p>
      <w:pPr>
        <w:spacing w:after="0"/>
        <w:ind w:left="0"/>
        <w:jc w:val="both"/>
      </w:pPr>
      <w:r>
        <w:rPr>
          <w:rFonts w:ascii="Times New Roman"/>
          <w:b w:val="false"/>
          <w:i w:val="false"/>
          <w:color w:val="000000"/>
          <w:sz w:val="28"/>
        </w:rPr>
        <w:t>
      По результатам заслушивания уполномоченный орган по назначению пенсий и пособий принимает решение о назначении, перерасчете, пересмотре решения о назначении (возобновлении выплаты) или формирует мотивированный отказ в назначении пенсий.</w:t>
      </w:r>
    </w:p>
    <w:bookmarkEnd w:id="142"/>
    <w:bookmarkStart w:name="z167" w:id="143"/>
    <w:p>
      <w:pPr>
        <w:spacing w:after="0"/>
        <w:ind w:left="0"/>
        <w:jc w:val="both"/>
      </w:pPr>
      <w:r>
        <w:rPr>
          <w:rFonts w:ascii="Times New Roman"/>
          <w:b w:val="false"/>
          <w:i w:val="false"/>
          <w:color w:val="000000"/>
          <w:sz w:val="28"/>
        </w:rPr>
        <w:t>
      При этом при обращении заявителя через Государственную корпорацию уполномоченный орган направляет результат рассмотрения в Государственную корпорацию через шлюз "электронного правительства" не позднее, чем за сутки до истечения срока рассмотрения.</w:t>
      </w:r>
    </w:p>
    <w:bookmarkEnd w:id="143"/>
    <w:bookmarkStart w:name="z168" w:id="144"/>
    <w:p>
      <w:pPr>
        <w:spacing w:after="0"/>
        <w:ind w:left="0"/>
        <w:jc w:val="both"/>
      </w:pPr>
      <w:r>
        <w:rPr>
          <w:rFonts w:ascii="Times New Roman"/>
          <w:b w:val="false"/>
          <w:i w:val="false"/>
          <w:color w:val="000000"/>
          <w:sz w:val="28"/>
        </w:rPr>
        <w:t xml:space="preserve">
      23. Если для принятия решения о назначении (изменении, возобновлении, выплаты) пенсий требуется приобщение к ЭМД дополнительных документов и (или) доход не подтверждается сведениями централизованной базы данных о перечислении обязательных пенсионных взносов и о их соответствии размерам социальных отчислений в Государственный фонд социального страхования и индивидуального подоходного налога, уполномоченный орган по назначению пенсий и пособий возвращает ЭМД и через отделение Государственной корпорации направляет уведомление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Отделение Государственной корпорации в течение пяти рабочих дней со дня поступления уведомления ставит в известность заявителя, в том числе посредством передачи sms-оповещения на мобильный телефон, о представлении дополнительных документов в течение двадцати пяти рабочих дней со дня получения уведомления или sms-оповещения на мобильный телефон. Sms-оповещения регистрируются в электронном журнале sms-оповещений, который ведется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44"/>
    <w:bookmarkStart w:name="z169" w:id="145"/>
    <w:p>
      <w:pPr>
        <w:spacing w:after="0"/>
        <w:ind w:left="0"/>
        <w:jc w:val="both"/>
      </w:pPr>
      <w:r>
        <w:rPr>
          <w:rFonts w:ascii="Times New Roman"/>
          <w:b w:val="false"/>
          <w:i w:val="false"/>
          <w:color w:val="000000"/>
          <w:sz w:val="28"/>
        </w:rPr>
        <w:t>
      После направления заявителю уведомления отделение Госкорпорации формирует электронный проект решения на основании имеющихся в ЭМД данных, и направляет в уполномоченный орган по назначению пенсий и пособий для принятия решения о назначении (об отказе в назначении) пенсии.</w:t>
      </w:r>
    </w:p>
    <w:bookmarkEnd w:id="145"/>
    <w:bookmarkStart w:name="z170" w:id="146"/>
    <w:p>
      <w:pPr>
        <w:spacing w:after="0"/>
        <w:ind w:left="0"/>
        <w:jc w:val="both"/>
      </w:pPr>
      <w:r>
        <w:rPr>
          <w:rFonts w:ascii="Times New Roman"/>
          <w:b w:val="false"/>
          <w:i w:val="false"/>
          <w:color w:val="000000"/>
          <w:sz w:val="28"/>
        </w:rPr>
        <w:t>
      Если требуемые документы для назначения пенсий представлены в течение тридцати рабочих дней, отделение Госкорпорации направляет для утверждения в уполномоченный орган по назначению пенсий и пособий электронный проект решения о назначении, перерасчете, пересмотре решения о назначении (возобновлении или об отказе в назначении) пенсии со дня возникновения права на выплату.</w:t>
      </w:r>
    </w:p>
    <w:bookmarkEnd w:id="146"/>
    <w:bookmarkStart w:name="z171" w:id="147"/>
    <w:p>
      <w:pPr>
        <w:spacing w:after="0"/>
        <w:ind w:left="0"/>
        <w:jc w:val="both"/>
      </w:pPr>
      <w:r>
        <w:rPr>
          <w:rFonts w:ascii="Times New Roman"/>
          <w:b w:val="false"/>
          <w:i w:val="false"/>
          <w:color w:val="000000"/>
          <w:sz w:val="28"/>
        </w:rPr>
        <w:t>
      Если требуемые документы представлены по истечении тридцати рабочих дней, датой обращения считается день повторной подачи заявления в соответствии с пунктами 35 и 36 настоящих Правил.</w:t>
      </w:r>
    </w:p>
    <w:bookmarkEnd w:id="147"/>
    <w:bookmarkStart w:name="z172" w:id="148"/>
    <w:p>
      <w:pPr>
        <w:spacing w:after="0"/>
        <w:ind w:left="0"/>
        <w:jc w:val="both"/>
      </w:pPr>
      <w:r>
        <w:rPr>
          <w:rFonts w:ascii="Times New Roman"/>
          <w:b w:val="false"/>
          <w:i w:val="false"/>
          <w:color w:val="000000"/>
          <w:sz w:val="28"/>
        </w:rPr>
        <w:t>
      При отсутствии в ЭМД недостающего документа для принятия решения о назначении, перерасчете, пересмотре решения о назначении (возобновлении или об отказе в назначении) пенсий по заявлениям, в том числе принятым посредством веб-портала, уполномоченный орган выносит решение об отказе в назначении.</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приказом Министра труда и социальной защиты населения РК от 02.04.2026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49"/>
    <w:p>
      <w:pPr>
        <w:spacing w:after="0"/>
        <w:ind w:left="0"/>
        <w:jc w:val="both"/>
      </w:pPr>
      <w:r>
        <w:rPr>
          <w:rFonts w:ascii="Times New Roman"/>
          <w:b w:val="false"/>
          <w:i w:val="false"/>
          <w:color w:val="000000"/>
          <w:sz w:val="28"/>
        </w:rPr>
        <w:t xml:space="preserve">
      24. При принятии решения о назначении (отказе в назначении) пенсий отделение Государственной корпорации вручает при личном обращении уведомление о назначении (отказе в назначении)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с регистрацией его в журнале уведомлений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w:t>
      </w:r>
    </w:p>
    <w:bookmarkEnd w:id="149"/>
    <w:bookmarkStart w:name="z174" w:id="150"/>
    <w:p>
      <w:pPr>
        <w:spacing w:after="0"/>
        <w:ind w:left="0"/>
        <w:jc w:val="both"/>
      </w:pPr>
      <w:r>
        <w:rPr>
          <w:rFonts w:ascii="Times New Roman"/>
          <w:b w:val="false"/>
          <w:i w:val="false"/>
          <w:color w:val="000000"/>
          <w:sz w:val="28"/>
        </w:rPr>
        <w:t>
      Если в заявлении на назначение пенсий указан номер мобильного телефона, зарегистрированного в базе мобильных граждан, уведомление о назначении (отказе в назначении) отправляется в автоматическом режиме посредством передачи sms-оповещения на мобильный телефон заявителя.</w:t>
      </w:r>
    </w:p>
    <w:bookmarkEnd w:id="150"/>
    <w:bookmarkStart w:name="z175" w:id="151"/>
    <w:p>
      <w:pPr>
        <w:spacing w:after="0"/>
        <w:ind w:left="0"/>
        <w:jc w:val="both"/>
      </w:pPr>
      <w:r>
        <w:rPr>
          <w:rFonts w:ascii="Times New Roman"/>
          <w:b w:val="false"/>
          <w:i w:val="false"/>
          <w:color w:val="000000"/>
          <w:sz w:val="28"/>
        </w:rPr>
        <w:t xml:space="preserve">
      Sms-оповещения регистрируются в журнале sms-оповещений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51"/>
    <w:bookmarkStart w:name="z176" w:id="152"/>
    <w:p>
      <w:pPr>
        <w:spacing w:after="0"/>
        <w:ind w:left="0"/>
        <w:jc w:val="both"/>
      </w:pPr>
      <w:r>
        <w:rPr>
          <w:rFonts w:ascii="Times New Roman"/>
          <w:b w:val="false"/>
          <w:i w:val="false"/>
          <w:color w:val="000000"/>
          <w:sz w:val="28"/>
        </w:rPr>
        <w:t>
      На портале информация о назначении пенсий направляется в "личный кабинет" заявителя в форме электронного документа, удостоверенного ЭЦП уполномоченного лица.</w:t>
      </w:r>
    </w:p>
    <w:bookmarkEnd w:id="152"/>
    <w:bookmarkStart w:name="z177" w:id="153"/>
    <w:p>
      <w:pPr>
        <w:spacing w:after="0"/>
        <w:ind w:left="0"/>
        <w:jc w:val="both"/>
      </w:pPr>
      <w:r>
        <w:rPr>
          <w:rFonts w:ascii="Times New Roman"/>
          <w:b w:val="false"/>
          <w:i w:val="false"/>
          <w:color w:val="000000"/>
          <w:sz w:val="28"/>
        </w:rPr>
        <w:t>
      25. Отделение Государственной корпорации после принятия уполномоченным органом решения о назначении пенсионных выплат по возрасту проставляет на каждом листе трудовой книжки отметку "пенсия назначена" и возвращает ее заявителю при его личном обращении.</w:t>
      </w:r>
    </w:p>
    <w:bookmarkEnd w:id="153"/>
    <w:bookmarkStart w:name="z178" w:id="154"/>
    <w:p>
      <w:pPr>
        <w:spacing w:after="0"/>
        <w:ind w:left="0"/>
        <w:jc w:val="both"/>
      </w:pPr>
      <w:r>
        <w:rPr>
          <w:rFonts w:ascii="Times New Roman"/>
          <w:b w:val="false"/>
          <w:i w:val="false"/>
          <w:color w:val="000000"/>
          <w:sz w:val="28"/>
        </w:rPr>
        <w:t xml:space="preserve">
      Документом, подтверждающим статус получателя пенсии, является удостоверение, которое выдается отделением Государственной корпорации под роспись заявителя при обращении,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54"/>
    <w:bookmarkStart w:name="z179" w:id="155"/>
    <w:p>
      <w:pPr>
        <w:spacing w:after="0"/>
        <w:ind w:left="0"/>
        <w:jc w:val="both"/>
      </w:pPr>
      <w:r>
        <w:rPr>
          <w:rFonts w:ascii="Times New Roman"/>
          <w:b w:val="false"/>
          <w:i w:val="false"/>
          <w:color w:val="000000"/>
          <w:sz w:val="28"/>
        </w:rPr>
        <w:t xml:space="preserve">
      К вышеуказанному удостоверению прилагается уведомление о расчете размера пенсионных выплат по возрасту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или уведомление о расчете размера государственной базовой пенсионной выплаты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55"/>
    <w:bookmarkStart w:name="z180" w:id="156"/>
    <w:p>
      <w:pPr>
        <w:spacing w:after="0"/>
        <w:ind w:left="0"/>
        <w:jc w:val="both"/>
      </w:pPr>
      <w:r>
        <w:rPr>
          <w:rFonts w:ascii="Times New Roman"/>
          <w:b w:val="false"/>
          <w:i w:val="false"/>
          <w:color w:val="000000"/>
          <w:sz w:val="28"/>
        </w:rPr>
        <w:t xml:space="preserve">
      Выдача удостоверения регистрируется в журнале регистрации удостоверений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56"/>
    <w:bookmarkStart w:name="z181" w:id="157"/>
    <w:p>
      <w:pPr>
        <w:spacing w:after="0"/>
        <w:ind w:left="0"/>
        <w:jc w:val="both"/>
      </w:pPr>
      <w:r>
        <w:rPr>
          <w:rFonts w:ascii="Times New Roman"/>
          <w:b w:val="false"/>
          <w:i w:val="false"/>
          <w:color w:val="000000"/>
          <w:sz w:val="28"/>
        </w:rPr>
        <w:t xml:space="preserve">
      При обращении за удостоверением третьими лицами удостоверение выдается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от 27 декабря 1994 года.</w:t>
      </w:r>
    </w:p>
    <w:bookmarkEnd w:id="157"/>
    <w:bookmarkStart w:name="z182" w:id="158"/>
    <w:p>
      <w:pPr>
        <w:spacing w:after="0"/>
        <w:ind w:left="0"/>
        <w:jc w:val="both"/>
      </w:pPr>
      <w:r>
        <w:rPr>
          <w:rFonts w:ascii="Times New Roman"/>
          <w:b w:val="false"/>
          <w:i w:val="false"/>
          <w:color w:val="000000"/>
          <w:sz w:val="28"/>
        </w:rPr>
        <w:t>
      При утере удостоверения по заявлению получателя отделение Государственной корпорации выписывает дубликат удостоверения. В правом верхнем углу проставляется отметка "Дубликат".</w:t>
      </w:r>
    </w:p>
    <w:bookmarkEnd w:id="158"/>
    <w:bookmarkStart w:name="z183" w:id="159"/>
    <w:p>
      <w:pPr>
        <w:spacing w:after="0"/>
        <w:ind w:left="0"/>
        <w:jc w:val="both"/>
      </w:pPr>
      <w:r>
        <w:rPr>
          <w:rFonts w:ascii="Times New Roman"/>
          <w:b w:val="false"/>
          <w:i w:val="false"/>
          <w:color w:val="000000"/>
          <w:sz w:val="28"/>
        </w:rPr>
        <w:t>
      При изменении вида или размера пенсий либо изменения места жительства отделением Государственной корпорации во вкладыше к удостоверению производится соответствующая запись о произведенных изменениях.</w:t>
      </w:r>
    </w:p>
    <w:bookmarkEnd w:id="159"/>
    <w:bookmarkStart w:name="z184" w:id="160"/>
    <w:p>
      <w:pPr>
        <w:spacing w:after="0"/>
        <w:ind w:left="0"/>
        <w:jc w:val="both"/>
      </w:pPr>
      <w:r>
        <w:rPr>
          <w:rFonts w:ascii="Times New Roman"/>
          <w:b w:val="false"/>
          <w:i w:val="false"/>
          <w:color w:val="000000"/>
          <w:sz w:val="28"/>
        </w:rPr>
        <w:t>
      26. Решение об отказе в назначении пенсий принимается уполномоченным органом по назначению пенсий и пособий по следующим основаниям:</w:t>
      </w:r>
    </w:p>
    <w:bookmarkEnd w:id="160"/>
    <w:bookmarkStart w:name="z185" w:id="161"/>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161"/>
    <w:bookmarkStart w:name="z186" w:id="162"/>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оказания государственной услуги, требованиям, установленным законодательством Республики Казахстан.</w:t>
      </w:r>
    </w:p>
    <w:bookmarkEnd w:id="162"/>
    <w:bookmarkStart w:name="z187" w:id="163"/>
    <w:p>
      <w:pPr>
        <w:spacing w:after="0"/>
        <w:ind w:left="0"/>
        <w:jc w:val="both"/>
      </w:pPr>
      <w:r>
        <w:rPr>
          <w:rFonts w:ascii="Times New Roman"/>
          <w:b w:val="false"/>
          <w:i w:val="false"/>
          <w:color w:val="000000"/>
          <w:sz w:val="28"/>
        </w:rPr>
        <w:t>
      При устранении заявителем причин отказа в оказании государственной услуги, заявитель обращается повторно для получения государственной услуги в порядке, установленном настоящими Правилами.</w:t>
      </w:r>
    </w:p>
    <w:bookmarkEnd w:id="163"/>
    <w:bookmarkStart w:name="z188" w:id="164"/>
    <w:p>
      <w:pPr>
        <w:spacing w:after="0"/>
        <w:ind w:left="0"/>
        <w:jc w:val="both"/>
      </w:pPr>
      <w:r>
        <w:rPr>
          <w:rFonts w:ascii="Times New Roman"/>
          <w:b w:val="false"/>
          <w:i w:val="false"/>
          <w:color w:val="000000"/>
          <w:sz w:val="28"/>
        </w:rPr>
        <w:t xml:space="preserve">
      27. Услугополучатель вправе обжаловать решение, действие (бездействие) услугодателя, должностного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АППК РК.</w:t>
      </w:r>
    </w:p>
    <w:bookmarkEnd w:id="164"/>
    <w:bookmarkStart w:name="z189" w:id="165"/>
    <w:p>
      <w:pPr>
        <w:spacing w:after="0"/>
        <w:ind w:left="0"/>
        <w:jc w:val="both"/>
      </w:pPr>
      <w:r>
        <w:rPr>
          <w:rFonts w:ascii="Times New Roman"/>
          <w:b w:val="false"/>
          <w:i w:val="false"/>
          <w:color w:val="000000"/>
          <w:sz w:val="28"/>
        </w:rPr>
        <w:t>
      28. Жалоба подается услугодателю, должностному лицу, чьи решение, действие (бездействие) обжалуются.</w:t>
      </w:r>
    </w:p>
    <w:bookmarkEnd w:id="165"/>
    <w:bookmarkStart w:name="z190" w:id="166"/>
    <w:p>
      <w:pPr>
        <w:spacing w:after="0"/>
        <w:ind w:left="0"/>
        <w:jc w:val="both"/>
      </w:pPr>
      <w:r>
        <w:rPr>
          <w:rFonts w:ascii="Times New Roman"/>
          <w:b w:val="false"/>
          <w:i w:val="false"/>
          <w:color w:val="000000"/>
          <w:sz w:val="28"/>
        </w:rPr>
        <w:t>
      29. Услугодатель, должностное лицо, чьи решение, действие (бездействие) обжалуются, не позднее трех рабочих дней со дня поступления жалобы направляют ее и административное дело в вышестоящий административный орган (далее – орган, рассматривающий жалобу).</w:t>
      </w:r>
    </w:p>
    <w:bookmarkEnd w:id="166"/>
    <w:bookmarkStart w:name="z191" w:id="167"/>
    <w:p>
      <w:pPr>
        <w:spacing w:after="0"/>
        <w:ind w:left="0"/>
        <w:jc w:val="both"/>
      </w:pPr>
      <w:r>
        <w:rPr>
          <w:rFonts w:ascii="Times New Roman"/>
          <w:b w:val="false"/>
          <w:i w:val="false"/>
          <w:color w:val="000000"/>
          <w:sz w:val="28"/>
        </w:rPr>
        <w:t>
      30. При этом услугодатель, должностное лицо, чьи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совершит действие, полностью удовлетворяющие требования, указанные в жалобе.</w:t>
      </w:r>
    </w:p>
    <w:bookmarkEnd w:id="167"/>
    <w:bookmarkStart w:name="z192" w:id="168"/>
    <w:p>
      <w:pPr>
        <w:spacing w:after="0"/>
        <w:ind w:left="0"/>
        <w:jc w:val="both"/>
      </w:pPr>
      <w:r>
        <w:rPr>
          <w:rFonts w:ascii="Times New Roman"/>
          <w:b w:val="false"/>
          <w:i w:val="false"/>
          <w:color w:val="000000"/>
          <w:sz w:val="28"/>
        </w:rPr>
        <w:t xml:space="preserve">
      31.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w:t>
      </w:r>
    </w:p>
    <w:bookmarkEnd w:id="168"/>
    <w:bookmarkStart w:name="z193" w:id="169"/>
    <w:p>
      <w:pPr>
        <w:spacing w:after="0"/>
        <w:ind w:left="0"/>
        <w:jc w:val="both"/>
      </w:pPr>
      <w:r>
        <w:rPr>
          <w:rFonts w:ascii="Times New Roman"/>
          <w:b w:val="false"/>
          <w:i w:val="false"/>
          <w:color w:val="000000"/>
          <w:sz w:val="28"/>
        </w:rPr>
        <w:t>
      32. Жалоба услугополучателя, поступившая услугодателю, непосредственно оказывающему государственные услуги, подлежит рассмотрению в течение пяти рабочих дней со дня ее регистрации.</w:t>
      </w:r>
    </w:p>
    <w:bookmarkEnd w:id="169"/>
    <w:bookmarkStart w:name="z194" w:id="170"/>
    <w:p>
      <w:pPr>
        <w:spacing w:after="0"/>
        <w:ind w:left="0"/>
        <w:jc w:val="both"/>
      </w:pPr>
      <w:r>
        <w:rPr>
          <w:rFonts w:ascii="Times New Roman"/>
          <w:b w:val="false"/>
          <w:i w:val="false"/>
          <w:color w:val="000000"/>
          <w:sz w:val="28"/>
        </w:rPr>
        <w:t>
      33.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70"/>
    <w:bookmarkStart w:name="z195" w:id="171"/>
    <w:p>
      <w:pPr>
        <w:spacing w:after="0"/>
        <w:ind w:left="0"/>
        <w:jc w:val="both"/>
      </w:pPr>
      <w:r>
        <w:rPr>
          <w:rFonts w:ascii="Times New Roman"/>
          <w:b w:val="false"/>
          <w:i w:val="false"/>
          <w:color w:val="000000"/>
          <w:sz w:val="28"/>
        </w:rPr>
        <w:t xml:space="preserve">
      34.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71"/>
    <w:bookmarkStart w:name="z196" w:id="172"/>
    <w:p>
      <w:pPr>
        <w:spacing w:after="0"/>
        <w:ind w:left="0"/>
        <w:jc w:val="both"/>
      </w:pPr>
      <w:r>
        <w:rPr>
          <w:rFonts w:ascii="Times New Roman"/>
          <w:b w:val="false"/>
          <w:i w:val="false"/>
          <w:color w:val="000000"/>
          <w:sz w:val="28"/>
        </w:rPr>
        <w:t xml:space="preserve">
      35. При представлении получателем пенсионных выплат по возрасту документов о трудовом стаже до 1 января 1998 года, доходе с 1 января 1998 года, дополняющих ранее представленные для назначения пенсионных выплат по возрасту документы, изменение размера пенсионных выплат по возрасту осуществляется на основании решения уполномоченного органа по назначению пенсий и пособий с учетом произведенных повышений со дня подачи заявления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которое регистрируется в электронном журнале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72"/>
    <w:bookmarkStart w:name="z197" w:id="173"/>
    <w:p>
      <w:pPr>
        <w:spacing w:after="0"/>
        <w:ind w:left="0"/>
        <w:jc w:val="both"/>
      </w:pPr>
      <w:r>
        <w:rPr>
          <w:rFonts w:ascii="Times New Roman"/>
          <w:b w:val="false"/>
          <w:i w:val="false"/>
          <w:color w:val="000000"/>
          <w:sz w:val="28"/>
        </w:rPr>
        <w:t>
      При этом период учитываемого среднемесячного дохода по дополнительно представленным документам, в том числе связанным с неполным исчислением, удержанием и несвоевременным перечислением обязательных пенсионных взносов в накопительные пенсионные фонды или единый накопительный пенсионный фонд, соответствует периоду первоначально представленного среднемесячного дохода, из которого был исчислен размер пенсионных выплат по возрасту.</w:t>
      </w:r>
    </w:p>
    <w:bookmarkEnd w:id="173"/>
    <w:bookmarkStart w:name="z198" w:id="174"/>
    <w:p>
      <w:pPr>
        <w:spacing w:after="0"/>
        <w:ind w:left="0"/>
        <w:jc w:val="both"/>
      </w:pPr>
      <w:r>
        <w:rPr>
          <w:rFonts w:ascii="Times New Roman"/>
          <w:b w:val="false"/>
          <w:i w:val="false"/>
          <w:color w:val="000000"/>
          <w:sz w:val="28"/>
        </w:rPr>
        <w:t xml:space="preserve">
      36. При представлении получателем государственной базовой пенсионной выплаты дополнительных документов о стаже участия в пенсионной системе, изменение размера государственной базовой пенсионной выплаты осуществляется со дня подачи заявления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74"/>
    <w:bookmarkStart w:name="z199" w:id="175"/>
    <w:p>
      <w:pPr>
        <w:spacing w:after="0"/>
        <w:ind w:left="0"/>
        <w:jc w:val="both"/>
      </w:pPr>
      <w:r>
        <w:rPr>
          <w:rFonts w:ascii="Times New Roman"/>
          <w:b w:val="false"/>
          <w:i w:val="false"/>
          <w:color w:val="000000"/>
          <w:sz w:val="28"/>
        </w:rPr>
        <w:t xml:space="preserve">
      37. Изменение размеров пенсий в связи повышением, предусмотренным законодательством Республики Казахстан, изменением прожиточного минимума, размеров минимальной пенсии, базовой пенсии производится на основании решений уполномоченного органа по формам согласно </w:t>
      </w:r>
      <w:r>
        <w:rPr>
          <w:rFonts w:ascii="Times New Roman"/>
          <w:b w:val="false"/>
          <w:i w:val="false"/>
          <w:color w:val="000000"/>
          <w:sz w:val="28"/>
        </w:rPr>
        <w:t>приложениям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настоящим Правилам, подготовленных отделением Государственной корпорации.</w:t>
      </w:r>
    </w:p>
    <w:bookmarkEnd w:id="175"/>
    <w:bookmarkStart w:name="z200" w:id="176"/>
    <w:p>
      <w:pPr>
        <w:spacing w:after="0"/>
        <w:ind w:left="0"/>
        <w:jc w:val="both"/>
      </w:pPr>
      <w:r>
        <w:rPr>
          <w:rFonts w:ascii="Times New Roman"/>
          <w:b w:val="false"/>
          <w:i w:val="false"/>
          <w:color w:val="000000"/>
          <w:sz w:val="28"/>
        </w:rPr>
        <w:t xml:space="preserve">
      38. В случаях смены опекуна (попечителя), получающего пенсию за опекаемого (подопечного), признанного решением суда недееспособным или ограниченно дееспособным, отделение Государственной корпорации готовит проект решения о назначении, перерасчете, пересмотре решения о назначении (возобновлении или об отказе в назначении) пенсий по формам согласно </w:t>
      </w:r>
      <w:r>
        <w:rPr>
          <w:rFonts w:ascii="Times New Roman"/>
          <w:b w:val="false"/>
          <w:i w:val="false"/>
          <w:color w:val="000000"/>
          <w:sz w:val="28"/>
        </w:rPr>
        <w:t>приложениям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176"/>
    <w:bookmarkStart w:name="z201" w:id="177"/>
    <w:p>
      <w:pPr>
        <w:spacing w:after="0"/>
        <w:ind w:left="0"/>
        <w:jc w:val="both"/>
      </w:pPr>
      <w:r>
        <w:rPr>
          <w:rFonts w:ascii="Times New Roman"/>
          <w:b w:val="false"/>
          <w:i w:val="false"/>
          <w:color w:val="000000"/>
          <w:sz w:val="28"/>
        </w:rPr>
        <w:t>
      При изменении фамилии, имени, отчества (при его наличии), даты рождения получателя в автоматическом режиме производятся изменения в ЦБД.</w:t>
      </w:r>
    </w:p>
    <w:bookmarkEnd w:id="177"/>
    <w:bookmarkStart w:name="z202" w:id="178"/>
    <w:p>
      <w:pPr>
        <w:spacing w:after="0"/>
        <w:ind w:left="0"/>
        <w:jc w:val="both"/>
      </w:pPr>
      <w:r>
        <w:rPr>
          <w:rFonts w:ascii="Times New Roman"/>
          <w:b w:val="false"/>
          <w:i w:val="false"/>
          <w:color w:val="000000"/>
          <w:sz w:val="28"/>
        </w:rPr>
        <w:t>
      39. При достижении лицом с инвалидностью пенсионного возраста, выплата пособия по инвалидности прекращается или пересматривается с учетом размера получаемых пенсионных выплат по возрасту.</w:t>
      </w:r>
    </w:p>
    <w:bookmarkEnd w:id="178"/>
    <w:bookmarkStart w:name="z203" w:id="179"/>
    <w:p>
      <w:pPr>
        <w:spacing w:after="0"/>
        <w:ind w:left="0"/>
        <w:jc w:val="left"/>
      </w:pPr>
      <w:r>
        <w:rPr>
          <w:rFonts w:ascii="Times New Roman"/>
          <w:b/>
          <w:i w:val="false"/>
          <w:color w:val="000000"/>
        </w:rPr>
        <w:t xml:space="preserve"> Глава 3. Порядок осуществления, приостановления, возобновления, прекращения выплаты пенсий</w:t>
      </w:r>
    </w:p>
    <w:bookmarkEnd w:id="179"/>
    <w:bookmarkStart w:name="z204" w:id="180"/>
    <w:p>
      <w:pPr>
        <w:spacing w:after="0"/>
        <w:ind w:left="0"/>
        <w:jc w:val="both"/>
      </w:pPr>
      <w:r>
        <w:rPr>
          <w:rFonts w:ascii="Times New Roman"/>
          <w:b w:val="false"/>
          <w:i w:val="false"/>
          <w:color w:val="000000"/>
          <w:sz w:val="28"/>
        </w:rPr>
        <w:t>
      40. На основании решений уполномоченного органа по назначению пенсий и пособий Государственная корпорация в течение пяти рабочих дней обеспечивает включение назначенных сумм пенсий в потребность в бюджетных средствах на выплату, которая представляется ежемесячно к 27 числу месяца, предшествующего месяцу выплаты, в Министерство.</w:t>
      </w:r>
    </w:p>
    <w:bookmarkEnd w:id="180"/>
    <w:bookmarkStart w:name="z205" w:id="181"/>
    <w:p>
      <w:pPr>
        <w:spacing w:after="0"/>
        <w:ind w:left="0"/>
        <w:jc w:val="both"/>
      </w:pPr>
      <w:r>
        <w:rPr>
          <w:rFonts w:ascii="Times New Roman"/>
          <w:b w:val="false"/>
          <w:i w:val="false"/>
          <w:color w:val="000000"/>
          <w:sz w:val="28"/>
        </w:rPr>
        <w:t>
      41. Министерство направляет в Министерство финансов Республики Казахстан сведения о бюджетных средствах, необходимых для выплаты пенсий в пределах сводного плана финансирования по платежам, на соответствующий период.</w:t>
      </w:r>
    </w:p>
    <w:bookmarkEnd w:id="181"/>
    <w:bookmarkStart w:name="z206" w:id="182"/>
    <w:p>
      <w:pPr>
        <w:spacing w:after="0"/>
        <w:ind w:left="0"/>
        <w:jc w:val="both"/>
      </w:pPr>
      <w:r>
        <w:rPr>
          <w:rFonts w:ascii="Times New Roman"/>
          <w:b w:val="false"/>
          <w:i w:val="false"/>
          <w:color w:val="000000"/>
          <w:sz w:val="28"/>
        </w:rPr>
        <w:t>
      42. Министерство согласно потребности бюджетных средств на выплату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w:t>
      </w:r>
    </w:p>
    <w:bookmarkEnd w:id="182"/>
    <w:bookmarkStart w:name="z207" w:id="183"/>
    <w:p>
      <w:pPr>
        <w:spacing w:after="0"/>
        <w:ind w:left="0"/>
        <w:jc w:val="both"/>
      </w:pPr>
      <w:r>
        <w:rPr>
          <w:rFonts w:ascii="Times New Roman"/>
          <w:b w:val="false"/>
          <w:i w:val="false"/>
          <w:color w:val="000000"/>
          <w:sz w:val="28"/>
        </w:rPr>
        <w:t>
      43. Суммы, образовавшиеся после формирования потребности на месяц выплаты, подлежат включению в последующий за ним месяц в соответствии с действующим законодательством Республики Казахстан.</w:t>
      </w:r>
    </w:p>
    <w:bookmarkEnd w:id="183"/>
    <w:bookmarkStart w:name="z208" w:id="184"/>
    <w:p>
      <w:pPr>
        <w:spacing w:after="0"/>
        <w:ind w:left="0"/>
        <w:jc w:val="both"/>
      </w:pPr>
      <w:r>
        <w:rPr>
          <w:rFonts w:ascii="Times New Roman"/>
          <w:b w:val="false"/>
          <w:i w:val="false"/>
          <w:color w:val="000000"/>
          <w:sz w:val="28"/>
        </w:rPr>
        <w:t>
      44. Государственная корпорация, получив бюджетные средства, формирует в соответствии с графиком выплаты платежные поручения на выплату пенсий, а также удержаний из пенсий.</w:t>
      </w:r>
    </w:p>
    <w:bookmarkEnd w:id="184"/>
    <w:bookmarkStart w:name="z209" w:id="185"/>
    <w:p>
      <w:pPr>
        <w:spacing w:after="0"/>
        <w:ind w:left="0"/>
        <w:jc w:val="both"/>
      </w:pPr>
      <w:r>
        <w:rPr>
          <w:rFonts w:ascii="Times New Roman"/>
          <w:b w:val="false"/>
          <w:i w:val="false"/>
          <w:color w:val="000000"/>
          <w:sz w:val="28"/>
        </w:rPr>
        <w:t>
      45. Выплата пенсий производится Государственной корпорацией путем:</w:t>
      </w:r>
    </w:p>
    <w:bookmarkEnd w:id="185"/>
    <w:bookmarkStart w:name="z210" w:id="186"/>
    <w:p>
      <w:pPr>
        <w:spacing w:after="0"/>
        <w:ind w:left="0"/>
        <w:jc w:val="both"/>
      </w:pPr>
      <w:r>
        <w:rPr>
          <w:rFonts w:ascii="Times New Roman"/>
          <w:b w:val="false"/>
          <w:i w:val="false"/>
          <w:color w:val="000000"/>
          <w:sz w:val="28"/>
        </w:rPr>
        <w:t>
      зачисления на банковские счета в уполномоченной организации по выдаче пенсий и пособий;</w:t>
      </w:r>
    </w:p>
    <w:bookmarkEnd w:id="186"/>
    <w:bookmarkStart w:name="z211" w:id="187"/>
    <w:p>
      <w:pPr>
        <w:spacing w:after="0"/>
        <w:ind w:left="0"/>
        <w:jc w:val="both"/>
      </w:pPr>
      <w:r>
        <w:rPr>
          <w:rFonts w:ascii="Times New Roman"/>
          <w:b w:val="false"/>
          <w:i w:val="false"/>
          <w:color w:val="000000"/>
          <w:sz w:val="28"/>
        </w:rPr>
        <w:t>
      доставки на дом получателям через отделения акционерного общества "Казпочта".</w:t>
      </w:r>
    </w:p>
    <w:bookmarkEnd w:id="187"/>
    <w:bookmarkStart w:name="z212" w:id="188"/>
    <w:p>
      <w:pPr>
        <w:spacing w:after="0"/>
        <w:ind w:left="0"/>
        <w:jc w:val="both"/>
      </w:pPr>
      <w:r>
        <w:rPr>
          <w:rFonts w:ascii="Times New Roman"/>
          <w:b w:val="false"/>
          <w:i w:val="false"/>
          <w:color w:val="000000"/>
          <w:sz w:val="28"/>
        </w:rPr>
        <w:t>
      При изменении номера банковского счета получателя, способа выплаты, местожительства получателя (опекуна, попечителя) в отделение Государственной корпорации или отделение уполномоченной организации по выдаче пенсий и пособий получателями (опекунами, попечителями) пенсионных выплат подается заявление об этих изменениях с документами, подтверждающими соответствующие изменения.</w:t>
      </w:r>
    </w:p>
    <w:bookmarkEnd w:id="188"/>
    <w:bookmarkStart w:name="z213" w:id="189"/>
    <w:p>
      <w:pPr>
        <w:spacing w:after="0"/>
        <w:ind w:left="0"/>
        <w:jc w:val="both"/>
      </w:pPr>
      <w:r>
        <w:rPr>
          <w:rFonts w:ascii="Times New Roman"/>
          <w:b w:val="false"/>
          <w:i w:val="false"/>
          <w:color w:val="000000"/>
          <w:sz w:val="28"/>
        </w:rPr>
        <w:t>
      Заявление на изменение банковского счета и (или) способа выплаты и номер банковского счета передается уполномоченной организацией по выдаче пенсий и пособий в Государственную корпорацию, в том числе через электронные каналы связи, при наличии согласия получателя, удостоверенного ЭЦП уполномоченной организации по выдаче пенсий.</w:t>
      </w:r>
    </w:p>
    <w:bookmarkEnd w:id="189"/>
    <w:bookmarkStart w:name="z214" w:id="190"/>
    <w:p>
      <w:pPr>
        <w:spacing w:after="0"/>
        <w:ind w:left="0"/>
        <w:jc w:val="both"/>
      </w:pPr>
      <w:r>
        <w:rPr>
          <w:rFonts w:ascii="Times New Roman"/>
          <w:b w:val="false"/>
          <w:i w:val="false"/>
          <w:color w:val="000000"/>
          <w:sz w:val="28"/>
        </w:rPr>
        <w:t>
      46. Доставка пенсий на дом производится следующим категориям:</w:t>
      </w:r>
    </w:p>
    <w:bookmarkEnd w:id="190"/>
    <w:bookmarkStart w:name="z215" w:id="191"/>
    <w:p>
      <w:pPr>
        <w:spacing w:after="0"/>
        <w:ind w:left="0"/>
        <w:jc w:val="both"/>
      </w:pPr>
      <w:r>
        <w:rPr>
          <w:rFonts w:ascii="Times New Roman"/>
          <w:b w:val="false"/>
          <w:i w:val="false"/>
          <w:color w:val="000000"/>
          <w:sz w:val="28"/>
        </w:rPr>
        <w:t>
      лицам с инвалидностью и участникам Великой Отечественной войны;</w:t>
      </w:r>
    </w:p>
    <w:bookmarkEnd w:id="191"/>
    <w:bookmarkStart w:name="z216" w:id="192"/>
    <w:p>
      <w:pPr>
        <w:spacing w:after="0"/>
        <w:ind w:left="0"/>
        <w:jc w:val="both"/>
      </w:pPr>
      <w:r>
        <w:rPr>
          <w:rFonts w:ascii="Times New Roman"/>
          <w:b w:val="false"/>
          <w:i w:val="false"/>
          <w:color w:val="000000"/>
          <w:sz w:val="28"/>
        </w:rPr>
        <w:t>
      получателям пенсий, достигшим восьмидесятилетнего возраста;</w:t>
      </w:r>
    </w:p>
    <w:bookmarkEnd w:id="192"/>
    <w:bookmarkStart w:name="z217" w:id="193"/>
    <w:p>
      <w:pPr>
        <w:spacing w:after="0"/>
        <w:ind w:left="0"/>
        <w:jc w:val="both"/>
      </w:pPr>
      <w:r>
        <w:rPr>
          <w:rFonts w:ascii="Times New Roman"/>
          <w:b w:val="false"/>
          <w:i w:val="false"/>
          <w:color w:val="000000"/>
          <w:sz w:val="28"/>
        </w:rPr>
        <w:t xml:space="preserve">
      лицам с инвалидностью первой группы; </w:t>
      </w:r>
    </w:p>
    <w:bookmarkEnd w:id="193"/>
    <w:bookmarkStart w:name="z218" w:id="194"/>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194"/>
    <w:bookmarkStart w:name="z219" w:id="195"/>
    <w:p>
      <w:pPr>
        <w:spacing w:after="0"/>
        <w:ind w:left="0"/>
        <w:jc w:val="both"/>
      </w:pPr>
      <w:r>
        <w:rPr>
          <w:rFonts w:ascii="Times New Roman"/>
          <w:b w:val="false"/>
          <w:i w:val="false"/>
          <w:color w:val="000000"/>
          <w:sz w:val="28"/>
        </w:rPr>
        <w:t>
      лицам, проживающим в сельской местности, при отсутствии автоматизированных отделений (пунктов) почтовой связи.</w:t>
      </w:r>
    </w:p>
    <w:bookmarkEnd w:id="195"/>
    <w:bookmarkStart w:name="z220" w:id="196"/>
    <w:p>
      <w:pPr>
        <w:spacing w:after="0"/>
        <w:ind w:left="0"/>
        <w:jc w:val="both"/>
      </w:pPr>
      <w:r>
        <w:rPr>
          <w:rFonts w:ascii="Times New Roman"/>
          <w:b w:val="false"/>
          <w:i w:val="false"/>
          <w:color w:val="000000"/>
          <w:sz w:val="28"/>
        </w:rPr>
        <w:t>
      47. Взаимодействие по выплате пенсий получателям регламентированы на основании договоров, заключенных между Государственной корпорацией и организациями, осуществляющими отдельные виды банковских операций, если иное не установлено Национальным Банком Республики Казахстан.</w:t>
      </w:r>
    </w:p>
    <w:bookmarkEnd w:id="196"/>
    <w:bookmarkStart w:name="z221" w:id="197"/>
    <w:p>
      <w:pPr>
        <w:spacing w:after="0"/>
        <w:ind w:left="0"/>
        <w:jc w:val="both"/>
      </w:pPr>
      <w:r>
        <w:rPr>
          <w:rFonts w:ascii="Times New Roman"/>
          <w:b w:val="false"/>
          <w:i w:val="false"/>
          <w:color w:val="000000"/>
          <w:sz w:val="28"/>
        </w:rPr>
        <w:t>
      48. Оплата банковских услуг, связанных с выплатой пенсий, осуществляется за счет бюджетных средств.</w:t>
      </w:r>
    </w:p>
    <w:bookmarkEnd w:id="197"/>
    <w:bookmarkStart w:name="z222" w:id="198"/>
    <w:p>
      <w:pPr>
        <w:spacing w:after="0"/>
        <w:ind w:left="0"/>
        <w:jc w:val="both"/>
      </w:pPr>
      <w:r>
        <w:rPr>
          <w:rFonts w:ascii="Times New Roman"/>
          <w:b w:val="false"/>
          <w:i w:val="false"/>
          <w:color w:val="000000"/>
          <w:sz w:val="28"/>
        </w:rPr>
        <w:t xml:space="preserve">
      49. Отделение Государственной корпорации на основании решения уполномоченного органа по назначению пенсий и пособий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приостанавливает выплату пенсий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204 Кодекса, с первого числа месяца, следующего за месяцем поступления необходимых сведений, в том числе из информационных систем.</w:t>
      </w:r>
    </w:p>
    <w:bookmarkEnd w:id="198"/>
    <w:bookmarkStart w:name="z223" w:id="199"/>
    <w:p>
      <w:pPr>
        <w:spacing w:after="0"/>
        <w:ind w:left="0"/>
        <w:jc w:val="both"/>
      </w:pPr>
      <w:r>
        <w:rPr>
          <w:rFonts w:ascii="Times New Roman"/>
          <w:b w:val="false"/>
          <w:i w:val="false"/>
          <w:color w:val="000000"/>
          <w:sz w:val="28"/>
        </w:rPr>
        <w:t>
      При приостановлении пенсий по причине выявления факта получения пенсионных выплат в государствах-участниках международных соглашений в области пенсионного обеспечения, ратифицированных Республикой Казахстан, за исключением пенсий, назначенных в соответствии с Соглашением о пенсионном обеспечении трудящихся государств-членов Евразийского экономического союза, возобновление выплаты производится со дня приостановления, но не более чем за три года перед обращением за возобновлением выплат, при условии погашения излишне выплаченных сумм пенсий в государствах.</w:t>
      </w:r>
    </w:p>
    <w:bookmarkEnd w:id="199"/>
    <w:bookmarkStart w:name="z550" w:id="200"/>
    <w:p>
      <w:pPr>
        <w:spacing w:after="0"/>
        <w:ind w:left="0"/>
        <w:jc w:val="both"/>
      </w:pPr>
      <w:r>
        <w:rPr>
          <w:rFonts w:ascii="Times New Roman"/>
          <w:b w:val="false"/>
          <w:i w:val="false"/>
          <w:color w:val="000000"/>
          <w:sz w:val="28"/>
        </w:rPr>
        <w:t>
      В целях обеспечения своевременного приостановления выплаты пенсий, Комитет по правовой статистике и специальным учетам Генеральной прокуратуры Республики Казахстан ежемесячно предоставляет в Государственную корпорацию электронные списки без вести пропавших лиц, находящихся в розыске, согласно приложению 26-1 к настоящим Правилам.</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приказом Министра труда и социальной защиты населения РК от 02.04.2026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201"/>
    <w:p>
      <w:pPr>
        <w:spacing w:after="0"/>
        <w:ind w:left="0"/>
        <w:jc w:val="both"/>
      </w:pPr>
      <w:r>
        <w:rPr>
          <w:rFonts w:ascii="Times New Roman"/>
          <w:b w:val="false"/>
          <w:i w:val="false"/>
          <w:color w:val="000000"/>
          <w:sz w:val="28"/>
        </w:rPr>
        <w:t xml:space="preserve">
      50. Отделение Государственной корпорации на основании решения уполномоченного органа по назначению пенсий и пособий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прекращает выплату пенсий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204 Кодекса.</w:t>
      </w:r>
    </w:p>
    <w:bookmarkEnd w:id="201"/>
    <w:bookmarkStart w:name="z225" w:id="202"/>
    <w:p>
      <w:pPr>
        <w:spacing w:after="0"/>
        <w:ind w:left="0"/>
        <w:jc w:val="both"/>
      </w:pPr>
      <w:r>
        <w:rPr>
          <w:rFonts w:ascii="Times New Roman"/>
          <w:b w:val="false"/>
          <w:i w:val="false"/>
          <w:color w:val="000000"/>
          <w:sz w:val="28"/>
        </w:rPr>
        <w:t>
      При прекращении выплаты пенсий по причине выявления факта предоставления заявителем недостоверных сведений, повлекших за собой необоснованное первичное назначение, производится процедура нового назначения в порядке, предусмотренном настоящими Правилами.</w:t>
      </w:r>
    </w:p>
    <w:bookmarkEnd w:id="202"/>
    <w:bookmarkStart w:name="z226" w:id="203"/>
    <w:p>
      <w:pPr>
        <w:spacing w:after="0"/>
        <w:ind w:left="0"/>
        <w:jc w:val="both"/>
      </w:pPr>
      <w:r>
        <w:rPr>
          <w:rFonts w:ascii="Times New Roman"/>
          <w:b w:val="false"/>
          <w:i w:val="false"/>
          <w:color w:val="000000"/>
          <w:sz w:val="28"/>
        </w:rPr>
        <w:t>
      Уполномоченный орган по назначению пенсий и пособий при утверждении решения о прекращении выплаты по причине выявления факта предоставления заявителем недостоверных сведений, повлекших необоснованное назначение,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выплат.</w:t>
      </w:r>
    </w:p>
    <w:bookmarkEnd w:id="203"/>
    <w:bookmarkStart w:name="z227" w:id="204"/>
    <w:p>
      <w:pPr>
        <w:spacing w:after="0"/>
        <w:ind w:left="0"/>
        <w:jc w:val="both"/>
      </w:pPr>
      <w:r>
        <w:rPr>
          <w:rFonts w:ascii="Times New Roman"/>
          <w:b w:val="false"/>
          <w:i w:val="false"/>
          <w:color w:val="000000"/>
          <w:sz w:val="28"/>
        </w:rPr>
        <w:t>
      При вынесении судебного решения о предоставлении фиктивных документов, выплата пенсий прекращается с момента первоначального назначения.</w:t>
      </w:r>
    </w:p>
    <w:bookmarkEnd w:id="204"/>
    <w:bookmarkStart w:name="z551" w:id="205"/>
    <w:p>
      <w:pPr>
        <w:spacing w:after="0"/>
        <w:ind w:left="0"/>
        <w:jc w:val="both"/>
      </w:pPr>
      <w:r>
        <w:rPr>
          <w:rFonts w:ascii="Times New Roman"/>
          <w:b w:val="false"/>
          <w:i w:val="false"/>
          <w:color w:val="000000"/>
          <w:sz w:val="28"/>
        </w:rPr>
        <w:t>
      В целях обеспечения своевременного прекращения выплаты пособий, загранучреждения Республики Казахстан (далее - загранучреждения) предоставляют в Государственную корпорацию сведения о смерти гражданина Республики Казахстан, временно проживавшего за пределами Республики Казахстан по мере их поступления в загранучреждения согласно приложению 27-1 к настоящим Правилам.</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изменением, внесенным приказом Министра труда и социальной защиты населения РК от 02.04.2026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06"/>
    <w:p>
      <w:pPr>
        <w:spacing w:after="0"/>
        <w:ind w:left="0"/>
        <w:jc w:val="both"/>
      </w:pPr>
      <w:r>
        <w:rPr>
          <w:rFonts w:ascii="Times New Roman"/>
          <w:b w:val="false"/>
          <w:i w:val="false"/>
          <w:color w:val="000000"/>
          <w:sz w:val="28"/>
        </w:rPr>
        <w:t>
      51. При поступлении документов исполнительного производства на удержания из пенсий и пособий отделение Государственной корпорации в соответствии с законодательством Республики Казахстан производит удержания в ЦБД.</w:t>
      </w:r>
    </w:p>
    <w:bookmarkEnd w:id="206"/>
    <w:bookmarkStart w:name="z229" w:id="207"/>
    <w:p>
      <w:pPr>
        <w:spacing w:after="0"/>
        <w:ind w:left="0"/>
        <w:jc w:val="both"/>
      </w:pPr>
      <w:r>
        <w:rPr>
          <w:rFonts w:ascii="Times New Roman"/>
          <w:b w:val="false"/>
          <w:i w:val="false"/>
          <w:color w:val="000000"/>
          <w:sz w:val="28"/>
        </w:rPr>
        <w:t xml:space="preserve">
      При поступлении заявления получателя на удержание из пенсий отделение Государственной корпорации производит удержания на основании решения уполномоченного органа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подготовленного отделением Государственной корпорации.</w:t>
      </w:r>
    </w:p>
    <w:bookmarkEnd w:id="207"/>
    <w:bookmarkStart w:name="z230" w:id="208"/>
    <w:p>
      <w:pPr>
        <w:spacing w:after="0"/>
        <w:ind w:left="0"/>
        <w:jc w:val="both"/>
      </w:pPr>
      <w:r>
        <w:rPr>
          <w:rFonts w:ascii="Times New Roman"/>
          <w:b w:val="false"/>
          <w:i w:val="false"/>
          <w:color w:val="000000"/>
          <w:sz w:val="28"/>
        </w:rPr>
        <w:t>
      52. Работниками отделения Государственной корпорации ежедневно в ЦБД производятся записи о фактах смерти, выезда, о суммах удержаний с отметкой основания, действия по приостановлению или снятию выплаты, возобновлению выплаты, а также корректировки сумм потребности в сторону уменьшения в связи со смертью, выездом получателей, приостановлением выплаты.</w:t>
      </w:r>
    </w:p>
    <w:bookmarkEnd w:id="208"/>
    <w:bookmarkStart w:name="z231" w:id="209"/>
    <w:p>
      <w:pPr>
        <w:spacing w:after="0"/>
        <w:ind w:left="0"/>
        <w:jc w:val="both"/>
      </w:pPr>
      <w:r>
        <w:rPr>
          <w:rFonts w:ascii="Times New Roman"/>
          <w:b w:val="false"/>
          <w:i w:val="false"/>
          <w:color w:val="000000"/>
          <w:sz w:val="28"/>
        </w:rPr>
        <w:t>
      53. Возврат излишне зачисленных (выплаченных) сумм пенсий осуществляется:</w:t>
      </w:r>
    </w:p>
    <w:bookmarkEnd w:id="209"/>
    <w:bookmarkStart w:name="z232" w:id="210"/>
    <w:p>
      <w:pPr>
        <w:spacing w:after="0"/>
        <w:ind w:left="0"/>
        <w:jc w:val="both"/>
      </w:pPr>
      <w:r>
        <w:rPr>
          <w:rFonts w:ascii="Times New Roman"/>
          <w:b w:val="false"/>
          <w:i w:val="false"/>
          <w:color w:val="000000"/>
          <w:sz w:val="28"/>
        </w:rPr>
        <w:t>
      по заявлению получателя;</w:t>
      </w:r>
    </w:p>
    <w:bookmarkEnd w:id="210"/>
    <w:bookmarkStart w:name="z233" w:id="211"/>
    <w:p>
      <w:pPr>
        <w:spacing w:after="0"/>
        <w:ind w:left="0"/>
        <w:jc w:val="both"/>
      </w:pPr>
      <w:r>
        <w:rPr>
          <w:rFonts w:ascii="Times New Roman"/>
          <w:b w:val="false"/>
          <w:i w:val="false"/>
          <w:color w:val="000000"/>
          <w:sz w:val="28"/>
        </w:rPr>
        <w:t xml:space="preserve">
      на основании письма отделения Государственной корпорации. </w:t>
      </w:r>
    </w:p>
    <w:bookmarkEnd w:id="211"/>
    <w:bookmarkStart w:name="z234" w:id="212"/>
    <w:p>
      <w:pPr>
        <w:spacing w:after="0"/>
        <w:ind w:left="0"/>
        <w:jc w:val="both"/>
      </w:pPr>
      <w:r>
        <w:rPr>
          <w:rFonts w:ascii="Times New Roman"/>
          <w:b w:val="false"/>
          <w:i w:val="false"/>
          <w:color w:val="000000"/>
          <w:sz w:val="28"/>
        </w:rPr>
        <w:t>
      При этом отделения Государственной корпорации представляет в уполномоченную организацию по выдаче пенсий и пособий письмо с приложением необходимого документа (сведений о смерти либо выезда получателя за пределы Республики Казахстан, в том числе полученных из ИС и (или) запрос пенсионного дела от уполномоченного органа страны проживания, выехавшего получателя пенсии), подтверждающего обоснованность возврата выплат в Государственную корпорацию для перечисления в доход республиканского бюджета;</w:t>
      </w:r>
    </w:p>
    <w:bookmarkEnd w:id="212"/>
    <w:bookmarkStart w:name="z235" w:id="213"/>
    <w:p>
      <w:pPr>
        <w:spacing w:after="0"/>
        <w:ind w:left="0"/>
        <w:jc w:val="both"/>
      </w:pPr>
      <w:r>
        <w:rPr>
          <w:rFonts w:ascii="Times New Roman"/>
          <w:b w:val="false"/>
          <w:i w:val="false"/>
          <w:color w:val="000000"/>
          <w:sz w:val="28"/>
        </w:rPr>
        <w:t>
      по решению суда.</w:t>
      </w:r>
    </w:p>
    <w:bookmarkEnd w:id="213"/>
    <w:bookmarkStart w:name="z236" w:id="214"/>
    <w:p>
      <w:pPr>
        <w:spacing w:after="0"/>
        <w:ind w:left="0"/>
        <w:jc w:val="both"/>
      </w:pPr>
      <w:r>
        <w:rPr>
          <w:rFonts w:ascii="Times New Roman"/>
          <w:b w:val="false"/>
          <w:i w:val="false"/>
          <w:color w:val="000000"/>
          <w:sz w:val="28"/>
        </w:rPr>
        <w:t>
      54. В случаях ошибочного перечисления сумм пенсий Государственная корпорация направляет в уполномоченную организацию по выдаче пенсий и пособий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уполномоченной организацией по выдаче пенсий и пособий.</w:t>
      </w:r>
    </w:p>
    <w:bookmarkEnd w:id="214"/>
    <w:bookmarkStart w:name="z237" w:id="215"/>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уполномоченная организация по выдаче пенсий и пособий осуществляет возврат денег в Государственную корпорацию либо приостанавливает исполнение указания.</w:t>
      </w:r>
    </w:p>
    <w:bookmarkEnd w:id="215"/>
    <w:bookmarkStart w:name="z238" w:id="216"/>
    <w:p>
      <w:pPr>
        <w:spacing w:after="0"/>
        <w:ind w:left="0"/>
        <w:jc w:val="both"/>
      </w:pPr>
      <w:r>
        <w:rPr>
          <w:rFonts w:ascii="Times New Roman"/>
          <w:b w:val="false"/>
          <w:i w:val="false"/>
          <w:color w:val="000000"/>
          <w:sz w:val="28"/>
        </w:rPr>
        <w:t xml:space="preserve">
      55. Для списания сумм пенсий, излишне перечисленных (выплаченных) получателям по причинам, не зависящим от них, отделение Государственной корпорации обращается с заявлением в судебные органы в порядке, установленном действующим гражданско-процессуальным законодательством Республики Казахстан, для вынесения судебного акта об установлении юридического факта о невозможности возврата сумм в связи с неизвестностью местонахождения должника, невозможностью установления личности должника (ответчика) или отсутствием наследников. </w:t>
      </w:r>
    </w:p>
    <w:bookmarkEnd w:id="216"/>
    <w:bookmarkStart w:name="z239" w:id="217"/>
    <w:p>
      <w:pPr>
        <w:spacing w:after="0"/>
        <w:ind w:left="0"/>
        <w:jc w:val="both"/>
      </w:pPr>
      <w:r>
        <w:rPr>
          <w:rFonts w:ascii="Times New Roman"/>
          <w:b w:val="false"/>
          <w:i w:val="false"/>
          <w:color w:val="000000"/>
          <w:sz w:val="28"/>
        </w:rPr>
        <w:t>
      Списание излишне перечисленных (выплаченных) сумм Государственной корпорации производится по акту списания на основании:</w:t>
      </w:r>
    </w:p>
    <w:bookmarkEnd w:id="217"/>
    <w:bookmarkStart w:name="z240" w:id="218"/>
    <w:p>
      <w:pPr>
        <w:spacing w:after="0"/>
        <w:ind w:left="0"/>
        <w:jc w:val="both"/>
      </w:pPr>
      <w:r>
        <w:rPr>
          <w:rFonts w:ascii="Times New Roman"/>
          <w:b w:val="false"/>
          <w:i w:val="false"/>
          <w:color w:val="000000"/>
          <w:sz w:val="28"/>
        </w:rPr>
        <w:t>
      судебных актов (решений, приговоров, постановлений), в том числе об отказе в удовлетворении исковых требований о взыскании излишне перечисленных (выплаченных) сумм, по установленным основаниям гражданского законодательства, как не подлежащих возврату денежных средств, полученных в качестве неосновательного обогащения, а также при применении срока исковой давности;</w:t>
      </w:r>
    </w:p>
    <w:bookmarkEnd w:id="218"/>
    <w:bookmarkStart w:name="z241" w:id="219"/>
    <w:p>
      <w:pPr>
        <w:spacing w:after="0"/>
        <w:ind w:left="0"/>
        <w:jc w:val="both"/>
      </w:pPr>
      <w:r>
        <w:rPr>
          <w:rFonts w:ascii="Times New Roman"/>
          <w:b w:val="false"/>
          <w:i w:val="false"/>
          <w:color w:val="000000"/>
          <w:sz w:val="28"/>
        </w:rPr>
        <w:t>
      судебных актов (постановлений, определений) о прекращении производства по делу в связи со смертью ответчика (должника, обвиняемого);</w:t>
      </w:r>
    </w:p>
    <w:bookmarkEnd w:id="219"/>
    <w:bookmarkStart w:name="z242" w:id="220"/>
    <w:p>
      <w:pPr>
        <w:spacing w:after="0"/>
        <w:ind w:left="0"/>
        <w:jc w:val="both"/>
      </w:pPr>
      <w:r>
        <w:rPr>
          <w:rFonts w:ascii="Times New Roman"/>
          <w:b w:val="false"/>
          <w:i w:val="false"/>
          <w:color w:val="000000"/>
          <w:sz w:val="28"/>
        </w:rPr>
        <w:t>
      постановлений судебных исполнителей по взысканию в пользу физических и юридических лиц о прекращении исполнительного производства в связи со смертью должника и отсутствием правопреемника.</w:t>
      </w:r>
    </w:p>
    <w:bookmarkEnd w:id="220"/>
    <w:bookmarkStart w:name="z243" w:id="221"/>
    <w:p>
      <w:pPr>
        <w:spacing w:after="0"/>
        <w:ind w:left="0"/>
        <w:jc w:val="both"/>
      </w:pPr>
      <w:r>
        <w:rPr>
          <w:rFonts w:ascii="Times New Roman"/>
          <w:b w:val="false"/>
          <w:i w:val="false"/>
          <w:color w:val="000000"/>
          <w:sz w:val="28"/>
        </w:rPr>
        <w:t>
      56. Пенсионные дела, по которым осуществляется выплата пенсий (действующие дела), хранятся в архиве действующих дел.</w:t>
      </w:r>
    </w:p>
    <w:bookmarkEnd w:id="221"/>
    <w:bookmarkStart w:name="z244" w:id="222"/>
    <w:p>
      <w:pPr>
        <w:spacing w:after="0"/>
        <w:ind w:left="0"/>
        <w:jc w:val="both"/>
      </w:pPr>
      <w:r>
        <w:rPr>
          <w:rFonts w:ascii="Times New Roman"/>
          <w:b w:val="false"/>
          <w:i w:val="false"/>
          <w:color w:val="000000"/>
          <w:sz w:val="28"/>
        </w:rPr>
        <w:t>
      ЭМД хранятся постоянно в ИС центрального исполнительного органа.</w:t>
      </w:r>
    </w:p>
    <w:bookmarkEnd w:id="222"/>
    <w:bookmarkStart w:name="z245" w:id="223"/>
    <w:p>
      <w:pPr>
        <w:spacing w:after="0"/>
        <w:ind w:left="0"/>
        <w:jc w:val="both"/>
      </w:pPr>
      <w:r>
        <w:rPr>
          <w:rFonts w:ascii="Times New Roman"/>
          <w:b w:val="false"/>
          <w:i w:val="false"/>
          <w:color w:val="000000"/>
          <w:sz w:val="28"/>
        </w:rPr>
        <w:t xml:space="preserve">
      57. Пенсионные дела, по которым приостановлены выплаты пенсий, хранятся отдельно от действующих дел с отметкой "На контроле" до обращения самого получателя или членов семьи (наследника). </w:t>
      </w:r>
    </w:p>
    <w:bookmarkEnd w:id="223"/>
    <w:bookmarkStart w:name="z246" w:id="224"/>
    <w:p>
      <w:pPr>
        <w:spacing w:after="0"/>
        <w:ind w:left="0"/>
        <w:jc w:val="both"/>
      </w:pPr>
      <w:r>
        <w:rPr>
          <w:rFonts w:ascii="Times New Roman"/>
          <w:b w:val="false"/>
          <w:i w:val="false"/>
          <w:color w:val="000000"/>
          <w:sz w:val="28"/>
        </w:rPr>
        <w:t>
      По истечении шести месяцев дело снимается с учета с указанием даты и суммы последней выплаты и сдается в архив Государственной корпорации. По приостановленным на срок более шести месяцев пенсионным делам/делам получателей пособий Государственной корпорацией выплата пенсий или пособий возобновляется по решению о назначении пенсии или пособия уполномоченного органа.</w:t>
      </w:r>
    </w:p>
    <w:bookmarkEnd w:id="224"/>
    <w:bookmarkStart w:name="z247" w:id="225"/>
    <w:p>
      <w:pPr>
        <w:spacing w:after="0"/>
        <w:ind w:left="0"/>
        <w:jc w:val="both"/>
      </w:pPr>
      <w:r>
        <w:rPr>
          <w:rFonts w:ascii="Times New Roman"/>
          <w:b w:val="false"/>
          <w:i w:val="false"/>
          <w:color w:val="000000"/>
          <w:sz w:val="28"/>
        </w:rPr>
        <w:t>
      58. Восстановление дубликата пенсионного дела производится на основании решения уполномоченного органа.</w:t>
      </w:r>
    </w:p>
    <w:bookmarkEnd w:id="225"/>
    <w:bookmarkStart w:name="z248" w:id="226"/>
    <w:p>
      <w:pPr>
        <w:spacing w:after="0"/>
        <w:ind w:left="0"/>
        <w:jc w:val="both"/>
      </w:pPr>
      <w:r>
        <w:rPr>
          <w:rFonts w:ascii="Times New Roman"/>
          <w:b w:val="false"/>
          <w:i w:val="false"/>
          <w:color w:val="000000"/>
          <w:sz w:val="28"/>
        </w:rPr>
        <w:t>
      В правом верхнем углу на обложке восстановленного дубликата пенсионного дела проставляется отметка "Дубликат".</w:t>
      </w:r>
    </w:p>
    <w:bookmarkEnd w:id="226"/>
    <w:bookmarkStart w:name="z249" w:id="227"/>
    <w:p>
      <w:pPr>
        <w:spacing w:after="0"/>
        <w:ind w:left="0"/>
        <w:jc w:val="both"/>
      </w:pPr>
      <w:r>
        <w:rPr>
          <w:rFonts w:ascii="Times New Roman"/>
          <w:b w:val="false"/>
          <w:i w:val="false"/>
          <w:color w:val="000000"/>
          <w:sz w:val="28"/>
        </w:rPr>
        <w:t>
      59. ИС обеспечивает комплекс мероприятий, направленных на обеспечение бесперебойного функционирования и актуализации ИС в соответствии с их назначением. ИС центрального исполнительного органа обеспечивает полноту, достоверность, актуальность и своевременность передаваемых данных.</w:t>
      </w:r>
    </w:p>
    <w:bookmarkEnd w:id="227"/>
    <w:bookmarkStart w:name="z250" w:id="228"/>
    <w:p>
      <w:pPr>
        <w:spacing w:after="0"/>
        <w:ind w:left="0"/>
        <w:jc w:val="both"/>
      </w:pPr>
      <w:r>
        <w:rPr>
          <w:rFonts w:ascii="Times New Roman"/>
          <w:b w:val="false"/>
          <w:i w:val="false"/>
          <w:color w:val="000000"/>
          <w:sz w:val="28"/>
        </w:rPr>
        <w:t>
      Информационное взаимодействие осуществляется через Единую транспортную среду государственных органов Республики Казахстан с применением ЭЦП.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228"/>
    <w:bookmarkStart w:name="z251" w:id="229"/>
    <w:p>
      <w:pPr>
        <w:spacing w:after="0"/>
        <w:ind w:left="0"/>
        <w:jc w:val="both"/>
      </w:pPr>
      <w:r>
        <w:rPr>
          <w:rFonts w:ascii="Times New Roman"/>
          <w:b w:val="false"/>
          <w:i w:val="false"/>
          <w:color w:val="000000"/>
          <w:sz w:val="28"/>
        </w:rPr>
        <w:t>
      60. Уполномоченный орган обеспечивает внесение данных в автоматизированном режиме о стадии оказания государственной услуги в ИС мониторинга оказания государственных услуг.</w:t>
      </w:r>
    </w:p>
    <w:bookmarkEnd w:id="229"/>
    <w:bookmarkStart w:name="z252" w:id="230"/>
    <w:p>
      <w:pPr>
        <w:spacing w:after="0"/>
        <w:ind w:left="0"/>
        <w:jc w:val="left"/>
      </w:pPr>
      <w:r>
        <w:rPr>
          <w:rFonts w:ascii="Times New Roman"/>
          <w:b/>
          <w:i w:val="false"/>
          <w:color w:val="000000"/>
        </w:rPr>
        <w:t xml:space="preserve"> Параграф 1 . Порядок осуществления выплаты пенсий при перемене местожительства</w:t>
      </w:r>
    </w:p>
    <w:bookmarkEnd w:id="230"/>
    <w:bookmarkStart w:name="z253" w:id="231"/>
    <w:p>
      <w:pPr>
        <w:spacing w:after="0"/>
        <w:ind w:left="0"/>
        <w:jc w:val="both"/>
      </w:pPr>
      <w:r>
        <w:rPr>
          <w:rFonts w:ascii="Times New Roman"/>
          <w:b w:val="false"/>
          <w:i w:val="false"/>
          <w:color w:val="000000"/>
          <w:sz w:val="28"/>
        </w:rPr>
        <w:t xml:space="preserve">
      61. Получатели пенсий, прибывшие на постоянное местожительство в Республику Казахстан из государств-участников международных соглашений в области пенсионного обеспечения, ратифицированных Республикой Казахстан, а также получатели пенсий, сменившие место жительства внутри Республики Казахстан, представляют заявление на запрос пенсионного дела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231"/>
    <w:bookmarkStart w:name="z254" w:id="232"/>
    <w:p>
      <w:pPr>
        <w:spacing w:after="0"/>
        <w:ind w:left="0"/>
        <w:jc w:val="both"/>
      </w:pPr>
      <w:r>
        <w:rPr>
          <w:rFonts w:ascii="Times New Roman"/>
          <w:b w:val="false"/>
          <w:i w:val="false"/>
          <w:color w:val="000000"/>
          <w:sz w:val="28"/>
        </w:rPr>
        <w:t>
      Отделением Государственной корпорации осуществляется запрос пенсионного дела по прежнему местожительству заявителя.</w:t>
      </w:r>
    </w:p>
    <w:bookmarkEnd w:id="232"/>
    <w:bookmarkStart w:name="z255" w:id="233"/>
    <w:p>
      <w:pPr>
        <w:spacing w:after="0"/>
        <w:ind w:left="0"/>
        <w:jc w:val="both"/>
      </w:pPr>
      <w:r>
        <w:rPr>
          <w:rFonts w:ascii="Times New Roman"/>
          <w:b w:val="false"/>
          <w:i w:val="false"/>
          <w:color w:val="000000"/>
          <w:sz w:val="28"/>
        </w:rPr>
        <w:t xml:space="preserve">
      62. Лица, прибывшие на постоянное место жительства в Республику Казахстан из государств-участников международных соглашений в области пенсионного обеспечения, ратифицированных Республикой Казахстан,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предусмотренные пунктами 4, 6, 7, 8, 9 и 10 к настоящим Правилам, после поступления пенсионного дела.</w:t>
      </w:r>
    </w:p>
    <w:bookmarkEnd w:id="233"/>
    <w:bookmarkStart w:name="z256" w:id="234"/>
    <w:p>
      <w:pPr>
        <w:spacing w:after="0"/>
        <w:ind w:left="0"/>
        <w:jc w:val="both"/>
      </w:pPr>
      <w:r>
        <w:rPr>
          <w:rFonts w:ascii="Times New Roman"/>
          <w:b w:val="false"/>
          <w:i w:val="false"/>
          <w:color w:val="000000"/>
          <w:sz w:val="28"/>
        </w:rPr>
        <w:t>
      63. Лица, прибывшие на постоянное место жительства в Республику Казахстан, которым ранее назначались пенсионные выплаты по возрасту в Республике Казахстан, имеют право выбора возобновить выплату ранее назначенных в Республике Казахстан пенсионных выплат по возрасту в размере, установленном на момент выезда за пределы Республики Казахстан с даты обращения, либо пройти процедуру нового назначения в соответствии с законодательством Республики Казахстан.</w:t>
      </w:r>
    </w:p>
    <w:bookmarkEnd w:id="234"/>
    <w:bookmarkStart w:name="z257" w:id="235"/>
    <w:p>
      <w:pPr>
        <w:spacing w:after="0"/>
        <w:ind w:left="0"/>
        <w:jc w:val="both"/>
      </w:pPr>
      <w:r>
        <w:rPr>
          <w:rFonts w:ascii="Times New Roman"/>
          <w:b w:val="false"/>
          <w:i w:val="false"/>
          <w:color w:val="000000"/>
          <w:sz w:val="28"/>
        </w:rPr>
        <w:t xml:space="preserve">
      64. Пенсионное дело (при его наличии) получателя пенсионных выплат, выехавшего в другие регионы Республики Казахстан, высылается по электронному запросу других отделений Государственной корпорации. </w:t>
      </w:r>
    </w:p>
    <w:bookmarkEnd w:id="235"/>
    <w:bookmarkStart w:name="z258" w:id="236"/>
    <w:p>
      <w:pPr>
        <w:spacing w:after="0"/>
        <w:ind w:left="0"/>
        <w:jc w:val="both"/>
      </w:pPr>
      <w:r>
        <w:rPr>
          <w:rFonts w:ascii="Times New Roman"/>
          <w:b w:val="false"/>
          <w:i w:val="false"/>
          <w:color w:val="000000"/>
          <w:sz w:val="28"/>
        </w:rPr>
        <w:t>
      Отделение Государственной корпорации по новому месту жительства получателя в течение двух рабочих дней со дня подачи заявления направляет электронный запрос в отделение Государственной корпорации по прежнему месту жительства получателя.</w:t>
      </w:r>
    </w:p>
    <w:bookmarkEnd w:id="236"/>
    <w:bookmarkStart w:name="z259" w:id="237"/>
    <w:p>
      <w:pPr>
        <w:spacing w:after="0"/>
        <w:ind w:left="0"/>
        <w:jc w:val="both"/>
      </w:pPr>
      <w:r>
        <w:rPr>
          <w:rFonts w:ascii="Times New Roman"/>
          <w:b w:val="false"/>
          <w:i w:val="false"/>
          <w:color w:val="000000"/>
          <w:sz w:val="28"/>
        </w:rPr>
        <w:t xml:space="preserve">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справку-аттестат, удостоверенную ЭЦП отделения Государственной корпорации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и направляет в отделение Государственной корпорации по новому месту жительства получателя через филиал Государственной корпорации.</w:t>
      </w:r>
    </w:p>
    <w:bookmarkEnd w:id="237"/>
    <w:bookmarkStart w:name="z260" w:id="238"/>
    <w:p>
      <w:pPr>
        <w:spacing w:after="0"/>
        <w:ind w:left="0"/>
        <w:jc w:val="both"/>
      </w:pPr>
      <w:r>
        <w:rPr>
          <w:rFonts w:ascii="Times New Roman"/>
          <w:b w:val="false"/>
          <w:i w:val="false"/>
          <w:color w:val="000000"/>
          <w:sz w:val="28"/>
        </w:rPr>
        <w:t xml:space="preserve">
      65. При выезде получателя за пределы Республики Казахстан отделением Государственной корпорации на основании заявления получателя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пенсионное дело выдается на руки получателю или высылается по запросу.</w:t>
      </w:r>
    </w:p>
    <w:bookmarkEnd w:id="238"/>
    <w:bookmarkStart w:name="z261" w:id="239"/>
    <w:p>
      <w:pPr>
        <w:spacing w:after="0"/>
        <w:ind w:left="0"/>
        <w:jc w:val="both"/>
      </w:pPr>
      <w:r>
        <w:rPr>
          <w:rFonts w:ascii="Times New Roman"/>
          <w:b w:val="false"/>
          <w:i w:val="false"/>
          <w:color w:val="000000"/>
          <w:sz w:val="28"/>
        </w:rPr>
        <w:t xml:space="preserve">
      Отделением Государственной корпорации на основе ЭМД формируется бумажный вариант дела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и выдается на руки получателю или высылается по запросу уполномоченных органов других стран.</w:t>
      </w:r>
    </w:p>
    <w:bookmarkEnd w:id="239"/>
    <w:bookmarkStart w:name="z262" w:id="240"/>
    <w:p>
      <w:pPr>
        <w:spacing w:after="0"/>
        <w:ind w:left="0"/>
        <w:jc w:val="both"/>
      </w:pPr>
      <w:r>
        <w:rPr>
          <w:rFonts w:ascii="Times New Roman"/>
          <w:b w:val="false"/>
          <w:i w:val="false"/>
          <w:color w:val="000000"/>
          <w:sz w:val="28"/>
        </w:rPr>
        <w:t>
      Выплата пенсий выезжающим за пределы Республики Казахстан на постоянное местожительство производится по месяц снятия с регистрации в органах внутренних дел.</w:t>
      </w:r>
    </w:p>
    <w:bookmarkEnd w:id="240"/>
    <w:bookmarkStart w:name="z263" w:id="241"/>
    <w:p>
      <w:pPr>
        <w:spacing w:after="0"/>
        <w:ind w:left="0"/>
        <w:jc w:val="left"/>
      </w:pPr>
      <w:r>
        <w:rPr>
          <w:rFonts w:ascii="Times New Roman"/>
          <w:b/>
          <w:i w:val="false"/>
          <w:color w:val="000000"/>
        </w:rPr>
        <w:t xml:space="preserve"> Параграф 2. Порядок осуществления выплаты пенсий лицам, находящимся в учреждениях уголовно-исполнительной системы</w:t>
      </w:r>
    </w:p>
    <w:bookmarkEnd w:id="241"/>
    <w:bookmarkStart w:name="z264" w:id="242"/>
    <w:p>
      <w:pPr>
        <w:spacing w:after="0"/>
        <w:ind w:left="0"/>
        <w:jc w:val="both"/>
      </w:pPr>
      <w:r>
        <w:rPr>
          <w:rFonts w:ascii="Times New Roman"/>
          <w:b w:val="false"/>
          <w:i w:val="false"/>
          <w:color w:val="000000"/>
          <w:sz w:val="28"/>
        </w:rPr>
        <w:t>
      66. Лицу, имеющему право на получение пенсии, находящемуся в учреждениях уголовно-исполнительной системы, пенсия назначаются на основании заявления и документов, предусмотренных пунктами 4, 6, 7, 8, 9 и 10 к настоящим Правилам, представляемых администрацией учреждения в отделение Государственной корпорации по месту нахождения учреждения уголовно-исполнительной системы.</w:t>
      </w:r>
    </w:p>
    <w:bookmarkEnd w:id="242"/>
    <w:bookmarkStart w:name="z265" w:id="243"/>
    <w:p>
      <w:pPr>
        <w:spacing w:after="0"/>
        <w:ind w:left="0"/>
        <w:jc w:val="both"/>
      </w:pPr>
      <w:r>
        <w:rPr>
          <w:rFonts w:ascii="Times New Roman"/>
          <w:b w:val="false"/>
          <w:i w:val="false"/>
          <w:color w:val="000000"/>
          <w:sz w:val="28"/>
        </w:rPr>
        <w:t>
      67. Если лицо на момент помещения в учреждение уголовно-исполнительной системы является получателем пенсии, Государственная корпорация по месту нахождения учреждения уголовно-исполнительной системы на основании заявления указанного лица, представленного администрацией учреждения уголовно-исполнительной системы в соответствии с пунктами 61 и 63 настоящих Правил, осуществляет выплату в соответствии с законодательством Республики Казахстан.</w:t>
      </w:r>
    </w:p>
    <w:bookmarkEnd w:id="243"/>
    <w:bookmarkStart w:name="z266" w:id="244"/>
    <w:p>
      <w:pPr>
        <w:spacing w:after="0"/>
        <w:ind w:left="0"/>
        <w:jc w:val="both"/>
      </w:pPr>
      <w:r>
        <w:rPr>
          <w:rFonts w:ascii="Times New Roman"/>
          <w:b w:val="false"/>
          <w:i w:val="false"/>
          <w:color w:val="000000"/>
          <w:sz w:val="28"/>
        </w:rPr>
        <w:t>
      68. Отделение Государственной корпорации по месту нахождения учреждения уголовно-исполнительной системы после получения пенсионного/личного дела получателя выплат ставит его на учет с указанием реквизитов контрольного счета наличности учреждения уголовно-исполнительной системы для перечисления пенсий.</w:t>
      </w:r>
    </w:p>
    <w:bookmarkEnd w:id="244"/>
    <w:bookmarkStart w:name="z267" w:id="245"/>
    <w:p>
      <w:pPr>
        <w:spacing w:after="0"/>
        <w:ind w:left="0"/>
        <w:jc w:val="left"/>
      </w:pPr>
      <w:r>
        <w:rPr>
          <w:rFonts w:ascii="Times New Roman"/>
          <w:b/>
          <w:i w:val="false"/>
          <w:color w:val="000000"/>
        </w:rPr>
        <w:t xml:space="preserve"> Параграф 3. Порядок осуществления выплаты пенсий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w:t>
      </w:r>
    </w:p>
    <w:bookmarkEnd w:id="245"/>
    <w:bookmarkStart w:name="z268" w:id="246"/>
    <w:p>
      <w:pPr>
        <w:spacing w:after="0"/>
        <w:ind w:left="0"/>
        <w:jc w:val="both"/>
      </w:pPr>
      <w:r>
        <w:rPr>
          <w:rFonts w:ascii="Times New Roman"/>
          <w:b w:val="false"/>
          <w:i w:val="false"/>
          <w:color w:val="000000"/>
          <w:sz w:val="28"/>
        </w:rPr>
        <w:t>
      69. Опекун (попечитель) представляет в отделение Государственной корпорации копии решения суда о признании лица недееспособным (ограниченно дееспособным) либо решение органа опеки и попечительства об установлении опеки и попечительства.</w:t>
      </w:r>
    </w:p>
    <w:bookmarkEnd w:id="246"/>
    <w:bookmarkStart w:name="z269" w:id="247"/>
    <w:p>
      <w:pPr>
        <w:spacing w:after="0"/>
        <w:ind w:left="0"/>
        <w:jc w:val="both"/>
      </w:pPr>
      <w:r>
        <w:rPr>
          <w:rFonts w:ascii="Times New Roman"/>
          <w:b w:val="false"/>
          <w:i w:val="false"/>
          <w:color w:val="000000"/>
          <w:sz w:val="28"/>
        </w:rPr>
        <w:t>
      Отделение Государственной корпорации по месту нахождения центра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осуществляет выплату пенсий на основании документов, полученных в соответствии с пунктами 61 и 63 настоящих Правил.</w:t>
      </w:r>
    </w:p>
    <w:bookmarkEnd w:id="247"/>
    <w:bookmarkStart w:name="z270" w:id="248"/>
    <w:p>
      <w:pPr>
        <w:spacing w:after="0"/>
        <w:ind w:left="0"/>
        <w:jc w:val="both"/>
      </w:pPr>
      <w:r>
        <w:rPr>
          <w:rFonts w:ascii="Times New Roman"/>
          <w:b w:val="false"/>
          <w:i w:val="false"/>
          <w:color w:val="000000"/>
          <w:sz w:val="28"/>
        </w:rPr>
        <w:t>
      При этом, невыплаченные суммы пенсий за период до даты регистрации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выплачиваются в полном объеме путем зачисления на банковский счет получателя.</w:t>
      </w:r>
    </w:p>
    <w:bookmarkEnd w:id="248"/>
    <w:bookmarkStart w:name="z271" w:id="249"/>
    <w:p>
      <w:pPr>
        <w:spacing w:after="0"/>
        <w:ind w:left="0"/>
        <w:jc w:val="both"/>
      </w:pPr>
      <w:r>
        <w:rPr>
          <w:rFonts w:ascii="Times New Roman"/>
          <w:b w:val="false"/>
          <w:i w:val="false"/>
          <w:color w:val="000000"/>
          <w:sz w:val="28"/>
        </w:rPr>
        <w:t xml:space="preserve">
      70. Отделение Государственной корпорации в течение двух рабочих дней с момента получения информации из ИС центрального исполнительного органа о поступлении (выбытии) получателя государственной базовой пенсионной выплаты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готовит проект решения о приостановлении (возобновлении) государственной базовой пенсионной выплаты с первого числа месяца, следующего за месяцем внесения информации в ИС о поступлении (выбытии) получателя государственной базовой пенсионной выплаты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 и передает его в уполномоченный орган через филиал Государственной корпорации.</w:t>
      </w:r>
    </w:p>
    <w:bookmarkEnd w:id="249"/>
    <w:bookmarkStart w:name="z272" w:id="250"/>
    <w:p>
      <w:pPr>
        <w:spacing w:after="0"/>
        <w:ind w:left="0"/>
        <w:jc w:val="both"/>
      </w:pPr>
      <w:r>
        <w:rPr>
          <w:rFonts w:ascii="Times New Roman"/>
          <w:b w:val="false"/>
          <w:i w:val="false"/>
          <w:color w:val="000000"/>
          <w:sz w:val="28"/>
        </w:rPr>
        <w:t>
      Уполномоченный орган по назначению пенсий и пособий в течении трех рабочих дней рассматривает поступивший ЭМД и принимает решение о приостановлении (возобновлении) государственной базовой пенсионной выплаты, за исключением лиц, не имеющих право на пенсионные выплаты по возрасту.</w:t>
      </w:r>
    </w:p>
    <w:bookmarkEnd w:id="250"/>
    <w:bookmarkStart w:name="z273" w:id="251"/>
    <w:p>
      <w:pPr>
        <w:spacing w:after="0"/>
        <w:ind w:left="0"/>
        <w:jc w:val="both"/>
      </w:pPr>
      <w:r>
        <w:rPr>
          <w:rFonts w:ascii="Times New Roman"/>
          <w:b w:val="false"/>
          <w:i w:val="false"/>
          <w:color w:val="000000"/>
          <w:sz w:val="28"/>
        </w:rPr>
        <w:t>
      Лицам, проживающим в медико-социальных учреждениях (организациях) в условиях стационара и находящимся на полном государственном обеспечении, не имеющим право на пенсионные выплаты по возрасту, базовая пенсионная выплата выплачивается в полном объеме путем зачисления на их банковские счета, открытые в уполномоченной организации по выдаче пенсий и пособий.</w:t>
      </w:r>
    </w:p>
    <w:bookmarkEnd w:id="251"/>
    <w:bookmarkStart w:name="z274" w:id="252"/>
    <w:p>
      <w:pPr>
        <w:spacing w:after="0"/>
        <w:ind w:left="0"/>
        <w:jc w:val="both"/>
      </w:pPr>
      <w:r>
        <w:rPr>
          <w:rFonts w:ascii="Times New Roman"/>
          <w:b w:val="false"/>
          <w:i w:val="false"/>
          <w:color w:val="000000"/>
          <w:sz w:val="28"/>
        </w:rPr>
        <w:t xml:space="preserve">
      71. Государственная корпорация осуществляет пенсионные выплаты по возрасту (сумм образовавшихся после формирования потребности на месяц выплаты) в объемах,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202 Кодекса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с первого числа месяца, следующего за месяцем внесения информации в ИС о поступлении (выбытии) получателя пенсионных выплат по возрасту в центрах оказания специальных социальных услуг в условиях стационара.</w:t>
      </w:r>
    </w:p>
    <w:bookmarkEnd w:id="252"/>
    <w:bookmarkStart w:name="z275" w:id="253"/>
    <w:p>
      <w:pPr>
        <w:spacing w:after="0"/>
        <w:ind w:left="0"/>
        <w:jc w:val="both"/>
      </w:pPr>
      <w:r>
        <w:rPr>
          <w:rFonts w:ascii="Times New Roman"/>
          <w:b w:val="false"/>
          <w:i w:val="false"/>
          <w:color w:val="000000"/>
          <w:sz w:val="28"/>
        </w:rPr>
        <w:t>
      При поступлении документов исполнительного производства или заявления получателя на удержание объемы пенсионных выплат по возрасту, установленные пунктом 3 статьи 202 Кодекса, определяются после соответствующих удержаний.</w:t>
      </w:r>
    </w:p>
    <w:bookmarkEnd w:id="253"/>
    <w:bookmarkStart w:name="z276" w:id="254"/>
    <w:p>
      <w:pPr>
        <w:spacing w:after="0"/>
        <w:ind w:left="0"/>
        <w:jc w:val="both"/>
      </w:pPr>
      <w:r>
        <w:rPr>
          <w:rFonts w:ascii="Times New Roman"/>
          <w:b w:val="false"/>
          <w:i w:val="false"/>
          <w:color w:val="000000"/>
          <w:sz w:val="28"/>
        </w:rPr>
        <w:t>
      Зачисление сумм пенсионных выплат по возрасту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осуществляется в соответствии с законодательством Республики Казахстан.</w:t>
      </w:r>
    </w:p>
    <w:bookmarkEnd w:id="254"/>
    <w:bookmarkStart w:name="z277" w:id="255"/>
    <w:p>
      <w:pPr>
        <w:spacing w:after="0"/>
        <w:ind w:left="0"/>
        <w:jc w:val="both"/>
      </w:pPr>
      <w:r>
        <w:rPr>
          <w:rFonts w:ascii="Times New Roman"/>
          <w:b w:val="false"/>
          <w:i w:val="false"/>
          <w:color w:val="000000"/>
          <w:sz w:val="28"/>
        </w:rPr>
        <w:t>
      При этом, невыплаченные суммы пенсионных выплат по возрасту за период до даты регистрации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выплачиваются в полном объеме путем зачисления на банковский счет получателя.</w:t>
      </w:r>
    </w:p>
    <w:bookmarkEnd w:id="255"/>
    <w:bookmarkStart w:name="z278" w:id="256"/>
    <w:p>
      <w:pPr>
        <w:spacing w:after="0"/>
        <w:ind w:left="0"/>
        <w:jc w:val="both"/>
      </w:pPr>
      <w:r>
        <w:rPr>
          <w:rFonts w:ascii="Times New Roman"/>
          <w:b w:val="false"/>
          <w:i w:val="false"/>
          <w:color w:val="000000"/>
          <w:sz w:val="28"/>
        </w:rPr>
        <w:t>
      72. Отделение Государственной корпорации возобновляет выплату пенсии по возрасту в полном объеме с первого числа месяца, следующего за месяцем внесения информации в ИС центрального исполнительного органа о выбытии получателя.</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81" w:id="257"/>
      <w:r>
        <w:rPr>
          <w:rFonts w:ascii="Times New Roman"/>
          <w:b w:val="false"/>
          <w:i w:val="false"/>
          <w:color w:val="000000"/>
          <w:sz w:val="28"/>
        </w:rPr>
        <w:t>
      Код района</w:t>
      </w:r>
    </w:p>
    <w:bookmarkEnd w:id="257"/>
    <w:p>
      <w:pPr>
        <w:spacing w:after="0"/>
        <w:ind w:left="0"/>
        <w:jc w:val="both"/>
      </w:pPr>
      <w:r>
        <w:rPr>
          <w:rFonts w:ascii="Times New Roman"/>
          <w:b w:val="false"/>
          <w:i w:val="false"/>
          <w:color w:val="000000"/>
          <w:sz w:val="28"/>
        </w:rPr>
        <w:t xml:space="preserve">       ___________________</w:t>
      </w:r>
    </w:p>
    <w:p>
      <w:pPr>
        <w:spacing w:after="0"/>
        <w:ind w:left="0"/>
        <w:jc w:val="both"/>
      </w:pPr>
      <w:r>
        <w:rPr>
          <w:rFonts w:ascii="Times New Roman"/>
          <w:b w:val="false"/>
          <w:i w:val="false"/>
          <w:color w:val="000000"/>
          <w:sz w:val="28"/>
        </w:rPr>
        <w:t xml:space="preserve">       Республика Казахстан Департамент Комитета регулирования и контроля в сфере социальной защиты населения</w:t>
      </w:r>
    </w:p>
    <w:p>
      <w:pPr>
        <w:spacing w:after="0"/>
        <w:ind w:left="0"/>
        <w:jc w:val="both"/>
      </w:pPr>
      <w:r>
        <w:rPr>
          <w:rFonts w:ascii="Times New Roman"/>
          <w:b w:val="false"/>
          <w:i w:val="false"/>
          <w:color w:val="000000"/>
          <w:sz w:val="28"/>
        </w:rPr>
        <w:t>
      по _________________области</w:t>
      </w:r>
    </w:p>
    <w:p>
      <w:pPr>
        <w:spacing w:after="0"/>
        <w:ind w:left="0"/>
        <w:jc w:val="both"/>
      </w:pPr>
      <w:r>
        <w:rPr>
          <w:rFonts w:ascii="Times New Roman"/>
          <w:b w:val="false"/>
          <w:i w:val="false"/>
          <w:color w:val="000000"/>
          <w:sz w:val="28"/>
        </w:rPr>
        <w:t xml:space="preserve">             (городу)</w:t>
      </w:r>
    </w:p>
    <w:bookmarkStart w:name="z282" w:id="258"/>
    <w:p>
      <w:pPr>
        <w:spacing w:after="0"/>
        <w:ind w:left="0"/>
        <w:jc w:val="left"/>
      </w:pPr>
      <w:r>
        <w:rPr>
          <w:rFonts w:ascii="Times New Roman"/>
          <w:b/>
          <w:i w:val="false"/>
          <w:color w:val="000000"/>
        </w:rPr>
        <w:t xml:space="preserve"> Заявление</w:t>
      </w:r>
    </w:p>
    <w:bookmarkEnd w:id="258"/>
    <w:p>
      <w:pPr>
        <w:spacing w:after="0"/>
        <w:ind w:left="0"/>
        <w:jc w:val="both"/>
      </w:pPr>
      <w:bookmarkStart w:name="z283" w:id="259"/>
      <w:r>
        <w:rPr>
          <w:rFonts w:ascii="Times New Roman"/>
          <w:b w:val="false"/>
          <w:i w:val="false"/>
          <w:color w:val="000000"/>
          <w:sz w:val="28"/>
        </w:rPr>
        <w:t>
      От гражданина (ки)________________________________________________________</w:t>
      </w:r>
    </w:p>
    <w:bookmarkEnd w:id="259"/>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___________________________________</w:t>
      </w:r>
    </w:p>
    <w:p>
      <w:pPr>
        <w:spacing w:after="0"/>
        <w:ind w:left="0"/>
        <w:jc w:val="both"/>
      </w:pPr>
      <w:r>
        <w:rPr>
          <w:rFonts w:ascii="Times New Roman"/>
          <w:b w:val="false"/>
          <w:i w:val="false"/>
          <w:color w:val="000000"/>
          <w:sz w:val="28"/>
        </w:rPr>
        <w:t xml:space="preserve">       Серия документа: ____ номер документа: ________ кем выдан: ___________________</w:t>
      </w:r>
    </w:p>
    <w:p>
      <w:pPr>
        <w:spacing w:after="0"/>
        <w:ind w:left="0"/>
        <w:jc w:val="both"/>
      </w:pPr>
      <w:r>
        <w:rPr>
          <w:rFonts w:ascii="Times New Roman"/>
          <w:b w:val="false"/>
          <w:i w:val="false"/>
          <w:color w:val="000000"/>
          <w:sz w:val="28"/>
        </w:rPr>
        <w:t xml:space="preserve">       Дата выдачи: "____"_____________ ______ года</w:t>
      </w:r>
    </w:p>
    <w:p>
      <w:pPr>
        <w:spacing w:after="0"/>
        <w:ind w:left="0"/>
        <w:jc w:val="both"/>
      </w:pPr>
      <w:r>
        <w:rPr>
          <w:rFonts w:ascii="Times New Roman"/>
          <w:b w:val="false"/>
          <w:i w:val="false"/>
          <w:color w:val="000000"/>
          <w:sz w:val="28"/>
        </w:rPr>
        <w:t xml:space="preserve">       Адрес постоянного местожительства: _________________________________________</w:t>
      </w:r>
    </w:p>
    <w:p>
      <w:pPr>
        <w:spacing w:after="0"/>
        <w:ind w:left="0"/>
        <w:jc w:val="both"/>
      </w:pPr>
      <w:r>
        <w:rPr>
          <w:rFonts w:ascii="Times New Roman"/>
          <w:b w:val="false"/>
          <w:i w:val="false"/>
          <w:color w:val="000000"/>
          <w:sz w:val="28"/>
        </w:rPr>
        <w:t xml:space="preserve">       Область __________________________________________________________________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_________________________ село: _______________________________</w:t>
      </w:r>
    </w:p>
    <w:p>
      <w:pPr>
        <w:spacing w:after="0"/>
        <w:ind w:left="0"/>
        <w:jc w:val="both"/>
      </w:pPr>
      <w:r>
        <w:rPr>
          <w:rFonts w:ascii="Times New Roman"/>
          <w:b w:val="false"/>
          <w:i w:val="false"/>
          <w:color w:val="000000"/>
          <w:sz w:val="28"/>
        </w:rPr>
        <w:t xml:space="preserve">       улица (микрорайон) ______________________ дом ______ квартира _______________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Наименование банка ________________________________________________________</w:t>
      </w:r>
    </w:p>
    <w:p>
      <w:pPr>
        <w:spacing w:after="0"/>
        <w:ind w:left="0"/>
        <w:jc w:val="both"/>
      </w:pPr>
      <w:r>
        <w:rPr>
          <w:rFonts w:ascii="Times New Roman"/>
          <w:b w:val="false"/>
          <w:i w:val="false"/>
          <w:color w:val="000000"/>
          <w:sz w:val="28"/>
        </w:rPr>
        <w:t xml:space="preserve">       Банковский счет № _________________________________________________________</w:t>
      </w:r>
    </w:p>
    <w:p>
      <w:pPr>
        <w:spacing w:after="0"/>
        <w:ind w:left="0"/>
        <w:jc w:val="both"/>
      </w:pPr>
      <w:r>
        <w:rPr>
          <w:rFonts w:ascii="Times New Roman"/>
          <w:b w:val="false"/>
          <w:i w:val="false"/>
          <w:color w:val="000000"/>
          <w:sz w:val="28"/>
        </w:rPr>
        <w:t xml:space="preserve">       Тип счета: лицевой _________________________ карточный счет</w:t>
      </w:r>
    </w:p>
    <w:p>
      <w:pPr>
        <w:spacing w:after="0"/>
        <w:ind w:left="0"/>
        <w:jc w:val="both"/>
      </w:pPr>
      <w:r>
        <w:rPr>
          <w:rFonts w:ascii="Times New Roman"/>
          <w:b w:val="false"/>
          <w:i w:val="false"/>
          <w:color w:val="000000"/>
          <w:sz w:val="28"/>
        </w:rPr>
        <w:t xml:space="preserve">       Прошу назначить (возобновить) мне __________________________________________</w:t>
      </w:r>
    </w:p>
    <w:p>
      <w:pPr>
        <w:spacing w:after="0"/>
        <w:ind w:left="0"/>
        <w:jc w:val="both"/>
      </w:pPr>
      <w:r>
        <w:rPr>
          <w:rFonts w:ascii="Times New Roman"/>
          <w:b w:val="false"/>
          <w:i w:val="false"/>
          <w:color w:val="000000"/>
          <w:sz w:val="28"/>
        </w:rPr>
        <w:t xml:space="preserve">       (пенсионные выплаты по возрасту, государственную базовую пенсионную выплату).</w:t>
      </w:r>
    </w:p>
    <w:p>
      <w:pPr>
        <w:spacing w:after="0"/>
        <w:ind w:left="0"/>
        <w:jc w:val="both"/>
      </w:pPr>
      <w:r>
        <w:rPr>
          <w:rFonts w:ascii="Times New Roman"/>
          <w:b w:val="false"/>
          <w:i w:val="false"/>
          <w:color w:val="000000"/>
          <w:sz w:val="28"/>
        </w:rPr>
        <w:t xml:space="preserve">       Ранее пенсионные выплаты мне назначались/не назначались, в том числе за пределами Республики Казахстан (ненужное вычеркнуть).</w:t>
      </w:r>
    </w:p>
    <w:p>
      <w:pPr>
        <w:spacing w:after="0"/>
        <w:ind w:left="0"/>
        <w:jc w:val="both"/>
      </w:pPr>
      <w:r>
        <w:rPr>
          <w:rFonts w:ascii="Times New Roman"/>
          <w:b w:val="false"/>
          <w:i w:val="false"/>
          <w:color w:val="000000"/>
          <w:sz w:val="28"/>
        </w:rPr>
        <w:t xml:space="preserve">       Даю согласие для исчисления среднемесячного дохода за любые три года подряд из информационной системы Министерства труда и социальной защиты населения Республики Казахстан по наиболее выгодному периоду, с которого осуществлялись обязательные пенсионные взносы в накопительные пенсионные фонды или единый накопительный пенсионный фонд с _____________года по ____________года в сумме ___________тенге.</w:t>
      </w:r>
    </w:p>
    <w:p>
      <w:pPr>
        <w:spacing w:after="0"/>
        <w:ind w:left="0"/>
        <w:jc w:val="both"/>
      </w:pPr>
      <w:r>
        <w:rPr>
          <w:rFonts w:ascii="Times New Roman"/>
          <w:b w:val="false"/>
          <w:i w:val="false"/>
          <w:color w:val="000000"/>
          <w:sz w:val="28"/>
        </w:rPr>
        <w:t xml:space="preserve">       Даю согласие сообщать обо всех изменениях, влекущих изменения размеров выплачиваемых пенсий,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0"/>
          <w:p>
            <w:pPr>
              <w:spacing w:after="20"/>
              <w:ind w:left="20"/>
              <w:jc w:val="both"/>
            </w:pPr>
            <w:r>
              <w:rPr>
                <w:rFonts w:ascii="Times New Roman"/>
                <w:b w:val="false"/>
                <w:i w:val="false"/>
                <w:color w:val="000000"/>
                <w:sz w:val="20"/>
              </w:rPr>
              <w:t>
№</w:t>
            </w:r>
          </w:p>
          <w:bookmarkEnd w:id="260"/>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61"/>
    <w:p>
      <w:pPr>
        <w:spacing w:after="0"/>
        <w:ind w:left="0"/>
        <w:jc w:val="both"/>
      </w:pPr>
      <w:r>
        <w:rPr>
          <w:rFonts w:ascii="Times New Roman"/>
          <w:b w:val="false"/>
          <w:i w:val="false"/>
          <w:color w:val="000000"/>
          <w:sz w:val="28"/>
        </w:rPr>
        <w:t xml:space="preserve">
      Даю согласие на сбор и обработку, хранение и использование, любым допускаемым законодательством Республики Казахстан способом, моих персональных данных при назначении, возобновлении, перерасчете выплаты, а также при выполнении Государственной корпорацией своих обязательств в соответствии с законодательством Республики Казахстан и (или) международными договорами, ратифицированными Республикой Казахстан, с правом передавать мои персональные данные, в том числе осуществлять 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w:t>
      </w:r>
    </w:p>
    <w:bookmarkEnd w:id="261"/>
    <w:bookmarkStart w:name="z286" w:id="262"/>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262"/>
    <w:bookmarkStart w:name="z287" w:id="263"/>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(отказе в назначении) пенсионных выплат по возрасту, государственной базовой пенсионной выплаты, путем отправления на мобильный телефон sms-оповещения. </w:t>
      </w:r>
    </w:p>
    <w:bookmarkEnd w:id="263"/>
    <w:p>
      <w:pPr>
        <w:spacing w:after="0"/>
        <w:ind w:left="0"/>
        <w:jc w:val="both"/>
      </w:pPr>
      <w:bookmarkStart w:name="z288" w:id="264"/>
      <w:r>
        <w:rPr>
          <w:rFonts w:ascii="Times New Roman"/>
          <w:b w:val="false"/>
          <w:i w:val="false"/>
          <w:color w:val="000000"/>
          <w:sz w:val="28"/>
        </w:rPr>
        <w:t>
      Контактные данные заявителя:</w:t>
      </w:r>
    </w:p>
    <w:bookmarkEnd w:id="264"/>
    <w:p>
      <w:pPr>
        <w:spacing w:after="0"/>
        <w:ind w:left="0"/>
        <w:jc w:val="both"/>
      </w:pPr>
      <w:r>
        <w:rPr>
          <w:rFonts w:ascii="Times New Roman"/>
          <w:b w:val="false"/>
          <w:i w:val="false"/>
          <w:color w:val="000000"/>
          <w:sz w:val="28"/>
        </w:rPr>
        <w:t xml:space="preserve">       телефон домашний _______ мобильный____ Е-маil ________________________</w:t>
      </w:r>
    </w:p>
    <w:p>
      <w:pPr>
        <w:spacing w:after="0"/>
        <w:ind w:left="0"/>
        <w:jc w:val="both"/>
      </w:pPr>
      <w:r>
        <w:rPr>
          <w:rFonts w:ascii="Times New Roman"/>
          <w:b w:val="false"/>
          <w:i w:val="false"/>
          <w:color w:val="000000"/>
          <w:sz w:val="28"/>
        </w:rPr>
        <w:t xml:space="preserve">       дата подачи заявления: "______" _____________ 20 ___ года.</w:t>
      </w:r>
    </w:p>
    <w:p>
      <w:pPr>
        <w:spacing w:after="0"/>
        <w:ind w:left="0"/>
        <w:jc w:val="both"/>
      </w:pPr>
      <w:r>
        <w:rPr>
          <w:rFonts w:ascii="Times New Roman"/>
          <w:b w:val="false"/>
          <w:i w:val="false"/>
          <w:color w:val="000000"/>
          <w:sz w:val="28"/>
        </w:rPr>
        <w:t xml:space="preserve">       Подпись заявителя/ЭЦП _______________________________________________</w:t>
      </w:r>
    </w:p>
    <w:p>
      <w:pPr>
        <w:spacing w:after="0"/>
        <w:ind w:left="0"/>
        <w:jc w:val="both"/>
      </w:pPr>
      <w:r>
        <w:rPr>
          <w:rFonts w:ascii="Times New Roman"/>
          <w:b w:val="false"/>
          <w:i w:val="false"/>
          <w:color w:val="000000"/>
          <w:sz w:val="28"/>
        </w:rPr>
        <w:t xml:space="preserve">       Дата и время подписания заявления:</w:t>
      </w:r>
    </w:p>
    <w:p>
      <w:pPr>
        <w:spacing w:after="0"/>
        <w:ind w:left="0"/>
        <w:jc w:val="both"/>
      </w:pPr>
      <w:r>
        <w:rPr>
          <w:rFonts w:ascii="Times New Roman"/>
          <w:b w:val="false"/>
          <w:i w:val="false"/>
          <w:color w:val="000000"/>
          <w:sz w:val="28"/>
        </w:rPr>
        <w:t xml:space="preserve">       ____.____________._____ года ___ часов ___ минут ___ секунд ______________</w:t>
      </w:r>
    </w:p>
    <w:p>
      <w:pPr>
        <w:spacing w:after="0"/>
        <w:ind w:left="0"/>
        <w:jc w:val="both"/>
      </w:pPr>
      <w:r>
        <w:rPr>
          <w:rFonts w:ascii="Times New Roman"/>
          <w:b w:val="false"/>
          <w:i w:val="false"/>
          <w:color w:val="000000"/>
          <w:sz w:val="28"/>
        </w:rPr>
        <w:t xml:space="preserve">       -------------------------------------------------------------------------- (линия отреза)</w:t>
      </w:r>
    </w:p>
    <w:p>
      <w:pPr>
        <w:spacing w:after="0"/>
        <w:ind w:left="0"/>
        <w:jc w:val="both"/>
      </w:pPr>
      <w:r>
        <w:rPr>
          <w:rFonts w:ascii="Times New Roman"/>
          <w:b w:val="false"/>
          <w:i w:val="false"/>
          <w:color w:val="000000"/>
          <w:sz w:val="28"/>
        </w:rPr>
        <w:t xml:space="preserve">       Заявление гражданина________________________________________________</w:t>
      </w:r>
    </w:p>
    <w:p>
      <w:pPr>
        <w:spacing w:after="0"/>
        <w:ind w:left="0"/>
        <w:jc w:val="both"/>
      </w:pPr>
      <w:r>
        <w:rPr>
          <w:rFonts w:ascii="Times New Roman"/>
          <w:b w:val="false"/>
          <w:i w:val="false"/>
          <w:color w:val="000000"/>
          <w:sz w:val="28"/>
        </w:rPr>
        <w:t xml:space="preserve">       зарегистрировано за № __ дата принятия документов "__" __ 20 ___ года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роспись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пенсионных выплат</w:t>
            </w:r>
            <w:r>
              <w:br/>
            </w:r>
            <w:r>
              <w:rPr>
                <w:rFonts w:ascii="Times New Roman"/>
                <w:b w:val="false"/>
                <w:i w:val="false"/>
                <w:color w:val="000000"/>
                <w:sz w:val="20"/>
              </w:rPr>
              <w:t>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 w:id="265"/>
    <w:p>
      <w:pPr>
        <w:spacing w:after="0"/>
        <w:ind w:left="0"/>
        <w:jc w:val="left"/>
      </w:pPr>
      <w:r>
        <w:rPr>
          <w:rFonts w:ascii="Times New Roman"/>
          <w:b/>
          <w:i w:val="false"/>
          <w:color w:val="000000"/>
        </w:rPr>
        <w:t xml:space="preserve"> Заявление</w:t>
      </w:r>
    </w:p>
    <w:bookmarkEnd w:id="265"/>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9" w:id="266"/>
      <w:r>
        <w:rPr>
          <w:rFonts w:ascii="Times New Roman"/>
          <w:b w:val="false"/>
          <w:i w:val="false"/>
          <w:color w:val="000000"/>
          <w:sz w:val="28"/>
        </w:rPr>
        <w:t>
      Код района ___________________________________________________________</w:t>
      </w:r>
    </w:p>
    <w:bookmarkEnd w:id="266"/>
    <w:p>
      <w:pPr>
        <w:spacing w:after="0"/>
        <w:ind w:left="0"/>
        <w:jc w:val="both"/>
      </w:pPr>
      <w:r>
        <w:rPr>
          <w:rFonts w:ascii="Times New Roman"/>
          <w:b w:val="false"/>
          <w:i w:val="false"/>
          <w:color w:val="000000"/>
          <w:sz w:val="28"/>
        </w:rPr>
        <w:t>Республика Казахстан Департамент Комитета регулирования и контроля в сфере</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по ____________________________________________________ области (городу)</w:t>
      </w:r>
    </w:p>
    <w:p>
      <w:pPr>
        <w:spacing w:after="0"/>
        <w:ind w:left="0"/>
        <w:jc w:val="both"/>
      </w:pPr>
      <w:r>
        <w:rPr>
          <w:rFonts w:ascii="Times New Roman"/>
          <w:b w:val="false"/>
          <w:i w:val="false"/>
          <w:color w:val="000000"/>
          <w:sz w:val="28"/>
        </w:rPr>
        <w:t>АО "Единый накопительный пенсионный фонд" (далее – ЕНПФ)</w:t>
      </w:r>
    </w:p>
    <w:bookmarkStart w:name="z560" w:id="267"/>
    <w:p>
      <w:pPr>
        <w:spacing w:after="0"/>
        <w:ind w:left="0"/>
        <w:jc w:val="left"/>
      </w:pPr>
      <w:r>
        <w:rPr>
          <w:rFonts w:ascii="Times New Roman"/>
          <w:b/>
          <w:i w:val="false"/>
          <w:color w:val="000000"/>
        </w:rPr>
        <w:t xml:space="preserve"> Заявление</w:t>
      </w:r>
    </w:p>
    <w:bookmarkEnd w:id="267"/>
    <w:p>
      <w:pPr>
        <w:spacing w:after="0"/>
        <w:ind w:left="0"/>
        <w:jc w:val="both"/>
      </w:pPr>
      <w:bookmarkStart w:name="z561" w:id="268"/>
      <w:r>
        <w:rPr>
          <w:rFonts w:ascii="Times New Roman"/>
          <w:b w:val="false"/>
          <w:i w:val="false"/>
          <w:color w:val="000000"/>
          <w:sz w:val="28"/>
        </w:rPr>
        <w:t>
      От гражданина (ки) ____________________________________________________</w:t>
      </w:r>
    </w:p>
    <w:bookmarkEnd w:id="268"/>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_____________________________</w:t>
      </w:r>
    </w:p>
    <w:p>
      <w:pPr>
        <w:spacing w:after="0"/>
        <w:ind w:left="0"/>
        <w:jc w:val="both"/>
      </w:pPr>
      <w:r>
        <w:rPr>
          <w:rFonts w:ascii="Times New Roman"/>
          <w:b w:val="false"/>
          <w:i w:val="false"/>
          <w:color w:val="000000"/>
          <w:sz w:val="28"/>
        </w:rPr>
        <w:t>Вид документа, удостоверяющего личность:_______________________________</w:t>
      </w:r>
    </w:p>
    <w:p>
      <w:pPr>
        <w:spacing w:after="0"/>
        <w:ind w:left="0"/>
        <w:jc w:val="both"/>
      </w:pPr>
      <w:r>
        <w:rPr>
          <w:rFonts w:ascii="Times New Roman"/>
          <w:b w:val="false"/>
          <w:i w:val="false"/>
          <w:color w:val="000000"/>
          <w:sz w:val="28"/>
        </w:rPr>
        <w:t>Серия документа: ____ номер документа: ____ кем выдан: ___________________</w:t>
      </w:r>
    </w:p>
    <w:p>
      <w:pPr>
        <w:spacing w:after="0"/>
        <w:ind w:left="0"/>
        <w:jc w:val="both"/>
      </w:pPr>
      <w:r>
        <w:rPr>
          <w:rFonts w:ascii="Times New Roman"/>
          <w:b w:val="false"/>
          <w:i w:val="false"/>
          <w:color w:val="000000"/>
          <w:sz w:val="28"/>
        </w:rPr>
        <w:t>Дата выдачи: "____"____________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_____________________________________</w:t>
      </w:r>
    </w:p>
    <w:p>
      <w:pPr>
        <w:spacing w:after="0"/>
        <w:ind w:left="0"/>
        <w:jc w:val="both"/>
      </w:pPr>
      <w:r>
        <w:rPr>
          <w:rFonts w:ascii="Times New Roman"/>
          <w:b w:val="false"/>
          <w:i w:val="false"/>
          <w:color w:val="000000"/>
          <w:sz w:val="28"/>
        </w:rPr>
        <w:t>Область ___________________ город (район) _____________ село: _____________</w:t>
      </w:r>
    </w:p>
    <w:p>
      <w:pPr>
        <w:spacing w:after="0"/>
        <w:ind w:left="0"/>
        <w:jc w:val="both"/>
      </w:pPr>
      <w:r>
        <w:rPr>
          <w:rFonts w:ascii="Times New Roman"/>
          <w:b w:val="false"/>
          <w:i w:val="false"/>
          <w:color w:val="000000"/>
          <w:sz w:val="28"/>
        </w:rPr>
        <w:t>улица (микрорайон) ________ дом 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банка____________________________________________________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_____________________________________________________</w:t>
      </w:r>
    </w:p>
    <w:p>
      <w:pPr>
        <w:spacing w:after="0"/>
        <w:ind w:left="0"/>
        <w:jc w:val="both"/>
      </w:pPr>
      <w:r>
        <w:rPr>
          <w:rFonts w:ascii="Times New Roman"/>
          <w:b w:val="false"/>
          <w:i w:val="false"/>
          <w:color w:val="000000"/>
          <w:sz w:val="28"/>
        </w:rPr>
        <w:t>Тип счета: лицевой _________________________ карточный счет</w:t>
      </w:r>
    </w:p>
    <w:p>
      <w:pPr>
        <w:spacing w:after="0"/>
        <w:ind w:left="0"/>
        <w:jc w:val="both"/>
      </w:pPr>
      <w:r>
        <w:rPr>
          <w:rFonts w:ascii="Times New Roman"/>
          <w:b w:val="false"/>
          <w:i w:val="false"/>
          <w:color w:val="000000"/>
          <w:sz w:val="28"/>
        </w:rPr>
        <w:t>Резидентство: резидент/ нерезидент</w:t>
      </w:r>
    </w:p>
    <w:p>
      <w:pPr>
        <w:spacing w:after="0"/>
        <w:ind w:left="0"/>
        <w:jc w:val="both"/>
      </w:pPr>
      <w:r>
        <w:rPr>
          <w:rFonts w:ascii="Times New Roman"/>
          <w:b w:val="false"/>
          <w:i w:val="false"/>
          <w:color w:val="000000"/>
          <w:sz w:val="28"/>
        </w:rPr>
        <w:t>Прошу назначить мне в связи с достижением пенсионного возраста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пенсионные выплаты по возрасту, государственную базовую пенсионную выплату,</w:t>
      </w:r>
    </w:p>
    <w:p>
      <w:pPr>
        <w:spacing w:after="0"/>
        <w:ind w:left="0"/>
        <w:jc w:val="both"/>
      </w:pPr>
      <w:r>
        <w:rPr>
          <w:rFonts w:ascii="Times New Roman"/>
          <w:b w:val="false"/>
          <w:i w:val="false"/>
          <w:color w:val="000000"/>
          <w:sz w:val="28"/>
        </w:rPr>
        <w:t>пенсионные выплаты из ЕНПФ). Ранее пенсионные выплаты мне назначались/</w:t>
      </w:r>
    </w:p>
    <w:p>
      <w:pPr>
        <w:spacing w:after="0"/>
        <w:ind w:left="0"/>
        <w:jc w:val="both"/>
      </w:pPr>
      <w:r>
        <w:rPr>
          <w:rFonts w:ascii="Times New Roman"/>
          <w:b w:val="false"/>
          <w:i w:val="false"/>
          <w:color w:val="000000"/>
          <w:sz w:val="28"/>
        </w:rPr>
        <w:t>не назначались в том числе за пределами Республики Казахстан (ненужное вычеркнуть).</w:t>
      </w:r>
    </w:p>
    <w:bookmarkStart w:name="z562" w:id="269"/>
    <w:p>
      <w:pPr>
        <w:spacing w:after="0"/>
        <w:ind w:left="0"/>
        <w:jc w:val="both"/>
      </w:pPr>
      <w:r>
        <w:rPr>
          <w:rFonts w:ascii="Times New Roman"/>
          <w:b w:val="false"/>
          <w:i w:val="false"/>
          <w:color w:val="000000"/>
          <w:sz w:val="28"/>
        </w:rPr>
        <w:t>
      Даю согласие для исчисления среднемесячного дохода за любые три года подряд из информационной системы Министерства труда и социальной защиты населения Республики Казахстан по наиболее выгодному периоду, с которого осуществлялись обязательные пенсионные взносы в накопительные пенсионные фонды или единый накопительный пенсионный фонд, и на соответствие сумм обязательных пенсионных взносов, социальных отчислений в государственный фонд социального страхования с _____________года по ____________года в сумме ___________тенге.</w:t>
      </w:r>
    </w:p>
    <w:bookmarkEnd w:id="269"/>
    <w:bookmarkStart w:name="z563" w:id="270"/>
    <w:p>
      <w:pPr>
        <w:spacing w:after="0"/>
        <w:ind w:left="0"/>
        <w:jc w:val="both"/>
      </w:pPr>
      <w:r>
        <w:rPr>
          <w:rFonts w:ascii="Times New Roman"/>
          <w:b w:val="false"/>
          <w:i w:val="false"/>
          <w:color w:val="000000"/>
          <w:sz w:val="28"/>
        </w:rPr>
        <w:t>
      Даю согласие сообщать обо всех изменениях, влекущих изменения размеров выплачиваемых пенсионных выплат,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 Перечень документов, приложенных к заявлению:</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7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9" w:id="274"/>
    <w:p>
      <w:pPr>
        <w:spacing w:after="0"/>
        <w:ind w:left="0"/>
        <w:jc w:val="both"/>
      </w:pPr>
      <w:r>
        <w:rPr>
          <w:rFonts w:ascii="Times New Roman"/>
          <w:b w:val="false"/>
          <w:i w:val="false"/>
          <w:color w:val="000000"/>
          <w:sz w:val="28"/>
        </w:rPr>
        <w:t xml:space="preserve">
      Даю согласие на сбор и обработку, хранение и использование, любым допускаемым законодательством Республики Казахстан способом, моих персональных данных при назначении, возобновлении, перерасчете выплаты, а также при выполнении Государственной корпорацией своих обязательств в соответствии с законодательством Республики Казахстан и (или) международными договорами, ратифицированными Республикой Казахстан, с правом передавать мои персональные данные, в том числе осуществлять 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74"/>
    <w:bookmarkStart w:name="z580" w:id="275"/>
    <w:p>
      <w:pPr>
        <w:spacing w:after="0"/>
        <w:ind w:left="0"/>
        <w:jc w:val="both"/>
      </w:pPr>
      <w:r>
        <w:rPr>
          <w:rFonts w:ascii="Times New Roman"/>
          <w:b w:val="false"/>
          <w:i w:val="false"/>
          <w:color w:val="000000"/>
          <w:sz w:val="28"/>
        </w:rPr>
        <w:t xml:space="preserve">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w:t>
      </w:r>
    </w:p>
    <w:bookmarkEnd w:id="275"/>
    <w:bookmarkStart w:name="z581" w:id="276"/>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пенсионных выплат по возрасту, государственной базовой пенсионной выплаты, пенсионных выплат из ЕНПФ путем отправления на мобильный телефон sms-оповещения.</w:t>
      </w:r>
    </w:p>
    <w:bookmarkEnd w:id="276"/>
    <w:p>
      <w:pPr>
        <w:spacing w:after="0"/>
        <w:ind w:left="0"/>
        <w:jc w:val="both"/>
      </w:pPr>
      <w:bookmarkStart w:name="z582" w:id="277"/>
      <w:r>
        <w:rPr>
          <w:rFonts w:ascii="Times New Roman"/>
          <w:b w:val="false"/>
          <w:i w:val="false"/>
          <w:color w:val="000000"/>
          <w:sz w:val="28"/>
        </w:rPr>
        <w:t>
      Контактные данные заявителя:</w:t>
      </w:r>
    </w:p>
    <w:bookmarkEnd w:id="277"/>
    <w:p>
      <w:pPr>
        <w:spacing w:after="0"/>
        <w:ind w:left="0"/>
        <w:jc w:val="both"/>
      </w:pPr>
      <w:r>
        <w:rPr>
          <w:rFonts w:ascii="Times New Roman"/>
          <w:b w:val="false"/>
          <w:i w:val="false"/>
          <w:color w:val="000000"/>
          <w:sz w:val="28"/>
        </w:rPr>
        <w:t>телефон домашний _______ мобильный ____________ Е-маil _________________</w:t>
      </w:r>
    </w:p>
    <w:p>
      <w:pPr>
        <w:spacing w:after="0"/>
        <w:ind w:left="0"/>
        <w:jc w:val="both"/>
      </w:pPr>
      <w:r>
        <w:rPr>
          <w:rFonts w:ascii="Times New Roman"/>
          <w:b w:val="false"/>
          <w:i w:val="false"/>
          <w:color w:val="000000"/>
          <w:sz w:val="28"/>
        </w:rPr>
        <w:t>дата подачи заявления: "____" __________ 20 __ года.</w:t>
      </w:r>
    </w:p>
    <w:p>
      <w:pPr>
        <w:spacing w:after="0"/>
        <w:ind w:left="0"/>
        <w:jc w:val="both"/>
      </w:pPr>
      <w:r>
        <w:rPr>
          <w:rFonts w:ascii="Times New Roman"/>
          <w:b w:val="false"/>
          <w:i w:val="false"/>
          <w:color w:val="000000"/>
          <w:sz w:val="28"/>
        </w:rPr>
        <w:t>подпись заявителя _____________________________________________________</w:t>
      </w:r>
    </w:p>
    <w:p>
      <w:pPr>
        <w:spacing w:after="0"/>
        <w:ind w:left="0"/>
        <w:jc w:val="both"/>
      </w:pPr>
      <w:r>
        <w:rPr>
          <w:rFonts w:ascii="Times New Roman"/>
          <w:b w:val="false"/>
          <w:i w:val="false"/>
          <w:color w:val="000000"/>
          <w:sz w:val="28"/>
        </w:rPr>
        <w:t>Заявление гражданина__________________________________________________</w:t>
      </w:r>
    </w:p>
    <w:p>
      <w:pPr>
        <w:spacing w:after="0"/>
        <w:ind w:left="0"/>
        <w:jc w:val="both"/>
      </w:pPr>
      <w:r>
        <w:rPr>
          <w:rFonts w:ascii="Times New Roman"/>
          <w:b w:val="false"/>
          <w:i w:val="false"/>
          <w:color w:val="000000"/>
          <w:sz w:val="28"/>
        </w:rPr>
        <w:t>зарегистрировано за № __ дата принятия документов "__" __ 20 ___ года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и должность работника</w:t>
      </w:r>
    </w:p>
    <w:p>
      <w:pPr>
        <w:spacing w:after="0"/>
        <w:ind w:left="0"/>
        <w:jc w:val="both"/>
      </w:pPr>
      <w:r>
        <w:rPr>
          <w:rFonts w:ascii="Times New Roman"/>
          <w:b w:val="false"/>
          <w:i w:val="false"/>
          <w:color w:val="000000"/>
          <w:sz w:val="28"/>
        </w:rPr>
        <w:t>Государственной корпорации,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bl>
    <w:bookmarkStart w:name="z304" w:id="278"/>
    <w:p>
      <w:pPr>
        <w:spacing w:after="0"/>
        <w:ind w:left="0"/>
        <w:jc w:val="left"/>
      </w:pPr>
      <w:r>
        <w:rPr>
          <w:rFonts w:ascii="Times New Roman"/>
          <w:b/>
          <w:i w:val="false"/>
          <w:color w:val="000000"/>
        </w:rPr>
        <w:t xml:space="preserve"> Справка о доходах за период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а также за периоды деятельности, доходы от которой исключены из доходов физического лица, подлежащих налогообложению</w:t>
      </w:r>
    </w:p>
    <w:bookmarkEnd w:id="278"/>
    <w:p>
      <w:pPr>
        <w:spacing w:after="0"/>
        <w:ind w:left="0"/>
        <w:jc w:val="both"/>
      </w:pPr>
      <w:bookmarkStart w:name="z305" w:id="279"/>
      <w:r>
        <w:rPr>
          <w:rFonts w:ascii="Times New Roman"/>
          <w:b w:val="false"/>
          <w:i w:val="false"/>
          <w:color w:val="000000"/>
          <w:sz w:val="28"/>
        </w:rPr>
        <w:t>
      ___________________________________________________________________</w:t>
      </w:r>
    </w:p>
    <w:bookmarkEnd w:id="279"/>
    <w:p>
      <w:pPr>
        <w:spacing w:after="0"/>
        <w:ind w:left="0"/>
        <w:jc w:val="both"/>
      </w:pPr>
      <w:r>
        <w:rPr>
          <w:rFonts w:ascii="Times New Roman"/>
          <w:b w:val="false"/>
          <w:i w:val="false"/>
          <w:color w:val="000000"/>
          <w:sz w:val="28"/>
        </w:rPr>
        <w:t>(наименование отделения Государственной корпорации)</w:t>
      </w:r>
    </w:p>
    <w:p>
      <w:pPr>
        <w:spacing w:after="0"/>
        <w:ind w:left="0"/>
        <w:jc w:val="both"/>
      </w:pPr>
      <w:bookmarkStart w:name="z306" w:id="280"/>
      <w:r>
        <w:rPr>
          <w:rFonts w:ascii="Times New Roman"/>
          <w:b w:val="false"/>
          <w:i w:val="false"/>
          <w:color w:val="000000"/>
          <w:sz w:val="28"/>
        </w:rPr>
        <w:t>
      Индивидуальный счет № ___________________________________________________</w:t>
      </w:r>
    </w:p>
    <w:bookmarkEnd w:id="280"/>
    <w:p>
      <w:pPr>
        <w:spacing w:after="0"/>
        <w:ind w:left="0"/>
        <w:jc w:val="both"/>
      </w:pPr>
      <w:r>
        <w:rPr>
          <w:rFonts w:ascii="Times New Roman"/>
          <w:b w:val="false"/>
          <w:i w:val="false"/>
          <w:color w:val="000000"/>
          <w:sz w:val="28"/>
        </w:rPr>
        <w:t xml:space="preserve">       Индивидуальный идентификационный номер (ИИН) ___________________________</w:t>
      </w:r>
    </w:p>
    <w:p>
      <w:pPr>
        <w:spacing w:after="0"/>
        <w:ind w:left="0"/>
        <w:jc w:val="both"/>
      </w:pPr>
      <w:r>
        <w:rPr>
          <w:rFonts w:ascii="Times New Roman"/>
          <w:b w:val="false"/>
          <w:i w:val="false"/>
          <w:color w:val="000000"/>
          <w:sz w:val="28"/>
        </w:rPr>
        <w:t xml:space="preserve">       Фамилия _________________________________________________________________</w:t>
      </w:r>
    </w:p>
    <w:p>
      <w:pPr>
        <w:spacing w:after="0"/>
        <w:ind w:left="0"/>
        <w:jc w:val="both"/>
      </w:pPr>
      <w:r>
        <w:rPr>
          <w:rFonts w:ascii="Times New Roman"/>
          <w:b w:val="false"/>
          <w:i w:val="false"/>
          <w:color w:val="000000"/>
          <w:sz w:val="28"/>
        </w:rPr>
        <w:t xml:space="preserve">       Имя _____________________________________________________________________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_________________________________________________</w:t>
      </w:r>
    </w:p>
    <w:p>
      <w:pPr>
        <w:spacing w:after="0"/>
        <w:ind w:left="0"/>
        <w:jc w:val="both"/>
      </w:pPr>
      <w:r>
        <w:rPr>
          <w:rFonts w:ascii="Times New Roman"/>
          <w:b w:val="false"/>
          <w:i w:val="false"/>
          <w:color w:val="000000"/>
          <w:sz w:val="28"/>
        </w:rPr>
        <w:t xml:space="preserve">       В период с ______________ по ______________ был освобожден от уплаты обязательных пенсионных взносов, обязательных профессиональных пенсионных взносов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апреля 2020 года № 224 "О дальнейших мерах по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16 марта 2020 года № 287 "О дальнейших мерах по стабилизации экономики" по вопросам налогообложения", а также в период деятельности, доходы от которой исключены из доходов физического лица, подлежащих налогообложению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206 Социального Кодекса Республики Казахстан.</w:t>
      </w:r>
    </w:p>
    <w:p>
      <w:pPr>
        <w:spacing w:after="0"/>
        <w:ind w:left="0"/>
        <w:jc w:val="both"/>
      </w:pPr>
      <w:r>
        <w:rPr>
          <w:rFonts w:ascii="Times New Roman"/>
          <w:b w:val="false"/>
          <w:i w:val="false"/>
          <w:color w:val="000000"/>
          <w:sz w:val="28"/>
        </w:rPr>
        <w:t xml:space="preserve">       Доход за указанный период составил ___ тенге___ тиын</w:t>
      </w:r>
    </w:p>
    <w:p>
      <w:pPr>
        <w:spacing w:after="0"/>
        <w:ind w:left="0"/>
        <w:jc w:val="both"/>
      </w:pPr>
      <w:r>
        <w:rPr>
          <w:rFonts w:ascii="Times New Roman"/>
          <w:b w:val="false"/>
          <w:i w:val="false"/>
          <w:color w:val="000000"/>
          <w:sz w:val="28"/>
        </w:rPr>
        <w:t xml:space="preserve">       (указать с разбивкой помесячно)</w:t>
      </w:r>
    </w:p>
    <w:p>
      <w:pPr>
        <w:spacing w:after="0"/>
        <w:ind w:left="0"/>
        <w:jc w:val="both"/>
      </w:pPr>
      <w:r>
        <w:rPr>
          <w:rFonts w:ascii="Times New Roman"/>
          <w:b w:val="false"/>
          <w:i w:val="false"/>
          <w:color w:val="000000"/>
          <w:sz w:val="28"/>
        </w:rPr>
        <w:t xml:space="preserve">       Директор</w:t>
      </w:r>
    </w:p>
    <w:p>
      <w:pPr>
        <w:spacing w:after="0"/>
        <w:ind w:left="0"/>
        <w:jc w:val="both"/>
      </w:pPr>
      <w:r>
        <w:rPr>
          <w:rFonts w:ascii="Times New Roman"/>
          <w:b w:val="false"/>
          <w:i w:val="false"/>
          <w:color w:val="000000"/>
          <w:sz w:val="28"/>
        </w:rPr>
        <w:t xml:space="preserve">       Главный Бухгалтер</w:t>
      </w:r>
    </w:p>
    <w:p>
      <w:pPr>
        <w:spacing w:after="0"/>
        <w:ind w:left="0"/>
        <w:jc w:val="both"/>
      </w:pPr>
      <w:r>
        <w:rPr>
          <w:rFonts w:ascii="Times New Roman"/>
          <w:b w:val="false"/>
          <w:i w:val="false"/>
          <w:color w:val="000000"/>
          <w:sz w:val="28"/>
        </w:rPr>
        <w:t xml:space="preserve">       печать</w:t>
      </w:r>
    </w:p>
    <w:p>
      <w:pPr>
        <w:spacing w:after="0"/>
        <w:ind w:left="0"/>
        <w:jc w:val="both"/>
      </w:pPr>
      <w:r>
        <w:rPr>
          <w:rFonts w:ascii="Times New Roman"/>
          <w:b w:val="false"/>
          <w:i w:val="false"/>
          <w:color w:val="000000"/>
          <w:sz w:val="28"/>
        </w:rPr>
        <w:t xml:space="preserve">       Ответственный исполнитель: ___________________________</w:t>
      </w:r>
    </w:p>
    <w:p>
      <w:pPr>
        <w:spacing w:after="0"/>
        <w:ind w:left="0"/>
        <w:jc w:val="both"/>
      </w:pPr>
      <w:r>
        <w:rPr>
          <w:rFonts w:ascii="Times New Roman"/>
          <w:b w:val="false"/>
          <w:i w:val="false"/>
          <w:color w:val="000000"/>
          <w:sz w:val="28"/>
        </w:rPr>
        <w:t xml:space="preserve">       Дата и время выписки: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9" w:id="281"/>
    <w:p>
      <w:pPr>
        <w:spacing w:after="0"/>
        <w:ind w:left="0"/>
        <w:jc w:val="left"/>
      </w:pPr>
      <w:r>
        <w:rPr>
          <w:rFonts w:ascii="Times New Roman"/>
          <w:b/>
          <w:i w:val="false"/>
          <w:color w:val="000000"/>
        </w:rPr>
        <w:t xml:space="preserve"> СПРАВКА работодателя (правопреемника) о перечислении обязательных пенсионных взносов</w:t>
      </w:r>
    </w:p>
    <w:bookmarkEnd w:id="281"/>
    <w:p>
      <w:pPr>
        <w:spacing w:after="0"/>
        <w:ind w:left="0"/>
        <w:jc w:val="both"/>
      </w:pPr>
      <w:r>
        <w:rPr>
          <w:rFonts w:ascii="Times New Roman"/>
          <w:b w:val="false"/>
          <w:i w:val="false"/>
          <w:color w:val="ff0000"/>
          <w:sz w:val="28"/>
        </w:rPr>
        <w:t xml:space="preserve">
      Сноска. В приложение 4 вносились изменения на казахском языке, текст на русском языке не меняется, в соответствии с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10" w:id="282"/>
      <w:r>
        <w:rPr>
          <w:rFonts w:ascii="Times New Roman"/>
          <w:b w:val="false"/>
          <w:i w:val="false"/>
          <w:color w:val="000000"/>
          <w:sz w:val="28"/>
        </w:rPr>
        <w:t>
      Вкладчик</w:t>
      </w:r>
    </w:p>
    <w:bookmarkEnd w:id="282"/>
    <w:p>
      <w:pPr>
        <w:spacing w:after="0"/>
        <w:ind w:left="0"/>
        <w:jc w:val="both"/>
      </w:pPr>
      <w:r>
        <w:rPr>
          <w:rFonts w:ascii="Times New Roman"/>
          <w:b w:val="false"/>
          <w:i w:val="false"/>
          <w:color w:val="000000"/>
          <w:sz w:val="28"/>
        </w:rPr>
        <w:t xml:space="preserve">       Фамилия |__|__|__|__|__|__|__|__|__|__|__|__|__|__|__|__|__|</w:t>
      </w:r>
    </w:p>
    <w:p>
      <w:pPr>
        <w:spacing w:after="0"/>
        <w:ind w:left="0"/>
        <w:jc w:val="both"/>
      </w:pPr>
      <w:r>
        <w:rPr>
          <w:rFonts w:ascii="Times New Roman"/>
          <w:b w:val="false"/>
          <w:i w:val="false"/>
          <w:color w:val="000000"/>
          <w:sz w:val="28"/>
        </w:rPr>
        <w:t xml:space="preserve">       Имя |__|__|__|__|__|__|__|__|__|__|__|__|__|__|__|__|__|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w:t>
      </w:r>
    </w:p>
    <w:p>
      <w:pPr>
        <w:spacing w:after="0"/>
        <w:ind w:left="0"/>
        <w:jc w:val="both"/>
      </w:pPr>
      <w:r>
        <w:rPr>
          <w:rFonts w:ascii="Times New Roman"/>
          <w:b w:val="false"/>
          <w:i w:val="false"/>
          <w:color w:val="000000"/>
          <w:sz w:val="28"/>
        </w:rPr>
        <w:t xml:space="preserve">       Дата рождения |__|__|__|__|__|__|__|__|</w:t>
      </w:r>
    </w:p>
    <w:p>
      <w:pPr>
        <w:spacing w:after="0"/>
        <w:ind w:left="0"/>
        <w:jc w:val="both"/>
      </w:pPr>
      <w:r>
        <w:rPr>
          <w:rFonts w:ascii="Times New Roman"/>
          <w:b w:val="false"/>
          <w:i w:val="false"/>
          <w:color w:val="000000"/>
          <w:sz w:val="28"/>
        </w:rPr>
        <w:t xml:space="preserve">       число месяц год</w:t>
      </w:r>
    </w:p>
    <w:p>
      <w:pPr>
        <w:spacing w:after="0"/>
        <w:ind w:left="0"/>
        <w:jc w:val="both"/>
      </w:pPr>
      <w:r>
        <w:rPr>
          <w:rFonts w:ascii="Times New Roman"/>
          <w:b w:val="false"/>
          <w:i w:val="false"/>
          <w:color w:val="000000"/>
          <w:sz w:val="28"/>
        </w:rPr>
        <w:t xml:space="preserve">       Вид документа, удостоверяющего личность:_______________________________</w:t>
      </w:r>
    </w:p>
    <w:p>
      <w:pPr>
        <w:spacing w:after="0"/>
        <w:ind w:left="0"/>
        <w:jc w:val="both"/>
      </w:pPr>
      <w:r>
        <w:rPr>
          <w:rFonts w:ascii="Times New Roman"/>
          <w:b w:val="false"/>
          <w:i w:val="false"/>
          <w:color w:val="000000"/>
          <w:sz w:val="28"/>
        </w:rPr>
        <w:t xml:space="preserve">       Номер |__|__|__|__|__|__|__|__|__| выдано 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 |__|__|__|__|__|__|__|__|__|__|__|__|</w:t>
      </w:r>
    </w:p>
    <w:p>
      <w:pPr>
        <w:spacing w:after="0"/>
        <w:ind w:left="0"/>
        <w:jc w:val="both"/>
      </w:pPr>
      <w:r>
        <w:rPr>
          <w:rFonts w:ascii="Times New Roman"/>
          <w:b w:val="false"/>
          <w:i w:val="false"/>
          <w:color w:val="000000"/>
          <w:sz w:val="28"/>
        </w:rPr>
        <w:t xml:space="preserve">       Наименование работодателя _____________________________________________</w:t>
      </w:r>
    </w:p>
    <w:p>
      <w:pPr>
        <w:spacing w:after="0"/>
        <w:ind w:left="0"/>
        <w:jc w:val="both"/>
      </w:pPr>
      <w:r>
        <w:rPr>
          <w:rFonts w:ascii="Times New Roman"/>
          <w:b w:val="false"/>
          <w:i w:val="false"/>
          <w:color w:val="000000"/>
          <w:sz w:val="28"/>
        </w:rPr>
        <w:t xml:space="preserve">       БИН(ИИН) работодателя |__|__|__|__|__|__|__|__|__|__|</w:t>
      </w:r>
    </w:p>
    <w:p>
      <w:pPr>
        <w:spacing w:after="0"/>
        <w:ind w:left="0"/>
        <w:jc w:val="both"/>
      </w:pPr>
      <w:r>
        <w:rPr>
          <w:rFonts w:ascii="Times New Roman"/>
          <w:b w:val="false"/>
          <w:i w:val="false"/>
          <w:color w:val="000000"/>
          <w:sz w:val="28"/>
        </w:rPr>
        <w:t xml:space="preserve">       Местонахождение работодателя __________________________________________</w:t>
      </w:r>
    </w:p>
    <w:p>
      <w:pPr>
        <w:spacing w:after="0"/>
        <w:ind w:left="0"/>
        <w:jc w:val="both"/>
      </w:pPr>
      <w:r>
        <w:rPr>
          <w:rFonts w:ascii="Times New Roman"/>
          <w:b w:val="false"/>
          <w:i w:val="false"/>
          <w:color w:val="000000"/>
          <w:sz w:val="28"/>
        </w:rPr>
        <w:t xml:space="preserve">       Является правопреемником (заполняется при наличии)</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организации)</w:t>
      </w:r>
    </w:p>
    <w:p>
      <w:pPr>
        <w:spacing w:after="0"/>
        <w:ind w:left="0"/>
        <w:jc w:val="both"/>
      </w:pPr>
      <w:r>
        <w:rPr>
          <w:rFonts w:ascii="Times New Roman"/>
          <w:b w:val="false"/>
          <w:i w:val="false"/>
          <w:color w:val="000000"/>
          <w:sz w:val="28"/>
        </w:rPr>
        <w:t xml:space="preserve">       За период с _______ по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поручения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Накопительный пенсионный фонд или ЕНПФ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плат. поручения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за который перечислены пенсионные взносы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трудовой деятельности в данной организации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 w:id="283"/>
      <w:r>
        <w:rPr>
          <w:rFonts w:ascii="Times New Roman"/>
          <w:b w:val="false"/>
          <w:i w:val="false"/>
          <w:color w:val="000000"/>
          <w:sz w:val="28"/>
        </w:rPr>
        <w:t>
      Основание:_______________________________________________________________</w:t>
      </w:r>
    </w:p>
    <w:bookmarkEnd w:id="283"/>
    <w:p>
      <w:pPr>
        <w:spacing w:after="0"/>
        <w:ind w:left="0"/>
        <w:jc w:val="both"/>
      </w:pPr>
      <w:r>
        <w:rPr>
          <w:rFonts w:ascii="Times New Roman"/>
          <w:b w:val="false"/>
          <w:i w:val="false"/>
          <w:color w:val="000000"/>
          <w:sz w:val="28"/>
        </w:rPr>
        <w:t xml:space="preserve">                         (документы, послужившие основанием для выдачи справки)</w:t>
      </w:r>
    </w:p>
    <w:p>
      <w:pPr>
        <w:spacing w:after="0"/>
        <w:ind w:left="0"/>
        <w:jc w:val="both"/>
      </w:pPr>
      <w:r>
        <w:rPr>
          <w:rFonts w:ascii="Times New Roman"/>
          <w:b w:val="false"/>
          <w:i w:val="false"/>
          <w:color w:val="000000"/>
          <w:sz w:val="28"/>
        </w:rPr>
        <w:t xml:space="preserve">       Справка выдана для исчисления стажа участия в пенсионной системе</w:t>
      </w:r>
    </w:p>
    <w:p>
      <w:pPr>
        <w:spacing w:after="0"/>
        <w:ind w:left="0"/>
        <w:jc w:val="both"/>
      </w:pPr>
      <w:r>
        <w:rPr>
          <w:rFonts w:ascii="Times New Roman"/>
          <w:b w:val="false"/>
          <w:i w:val="false"/>
          <w:color w:val="000000"/>
          <w:sz w:val="28"/>
        </w:rPr>
        <w:t xml:space="preserve">       Место печати (при наличии)</w:t>
      </w:r>
    </w:p>
    <w:p>
      <w:pPr>
        <w:spacing w:after="0"/>
        <w:ind w:left="0"/>
        <w:jc w:val="both"/>
      </w:pPr>
      <w:bookmarkStart w:name="z312" w:id="284"/>
      <w:r>
        <w:rPr>
          <w:rFonts w:ascii="Times New Roman"/>
          <w:b w:val="false"/>
          <w:i w:val="false"/>
          <w:color w:val="000000"/>
          <w:sz w:val="28"/>
        </w:rPr>
        <w:t>
      Руководитель ______________________________________________________________</w:t>
      </w:r>
    </w:p>
    <w:bookmarkEnd w:id="28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bl>
    <w:p>
      <w:pPr>
        <w:spacing w:after="0"/>
        <w:ind w:left="0"/>
        <w:jc w:val="both"/>
      </w:pPr>
      <w:r>
        <w:rPr>
          <w:rFonts w:ascii="Times New Roman"/>
          <w:b w:val="false"/>
          <w:i w:val="false"/>
          <w:color w:val="ff0000"/>
          <w:sz w:val="28"/>
        </w:rPr>
        <w:t xml:space="preserve">
      Сноска. Приложение 5 с изменением, внесенным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основных требований к оказанию государственной услуги "Назначение пенсионных выплат по возрасту"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5"/>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bookmarkEnd w:id="285"/>
          <w:p>
            <w:pPr>
              <w:spacing w:after="20"/>
              <w:ind w:left="20"/>
              <w:jc w:val="both"/>
            </w:pPr>
            <w:r>
              <w:rPr>
                <w:rFonts w:ascii="Times New Roman"/>
                <w:b w:val="false"/>
                <w:i w:val="false"/>
                <w:color w:val="000000"/>
                <w:sz w:val="20"/>
              </w:rPr>
              <w:t>
2) веб-портал "электронного правительства" www.egov.kz (далее – портал) при получении информации о назначении пенсионных выплат по возрасту.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6"/>
          <w:p>
            <w:pPr>
              <w:spacing w:after="20"/>
              <w:ind w:left="20"/>
              <w:jc w:val="both"/>
            </w:pPr>
            <w:r>
              <w:rPr>
                <w:rFonts w:ascii="Times New Roman"/>
                <w:b w:val="false"/>
                <w:i w:val="false"/>
                <w:color w:val="000000"/>
                <w:sz w:val="20"/>
              </w:rPr>
              <w:t>
1) 10 (десять) рабочих дней</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портале – 30 минут с момента поступления электронного запроса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4) максимально допустимое время обслуживания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7"/>
          <w:p>
            <w:pPr>
              <w:spacing w:after="20"/>
              <w:ind w:left="20"/>
              <w:jc w:val="both"/>
            </w:pPr>
            <w:r>
              <w:rPr>
                <w:rFonts w:ascii="Times New Roman"/>
                <w:b w:val="false"/>
                <w:i w:val="false"/>
                <w:color w:val="000000"/>
                <w:sz w:val="20"/>
              </w:rPr>
              <w:t>
Уведомление о назначении (об отказе в назначении) пенсионных выплат по возрасту по форме согласно приложению 16 к настоящим Правилам.</w:t>
            </w:r>
          </w:p>
          <w:bookmarkEnd w:id="287"/>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информация о назначении пенсионной выплаты по возрасту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8"/>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услугодателя, Государственной корпорации и объектов информации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288"/>
          <w:p>
            <w:pPr>
              <w:spacing w:after="20"/>
              <w:ind w:left="20"/>
              <w:jc w:val="both"/>
            </w:pPr>
            <w:r>
              <w:rPr>
                <w:rFonts w:ascii="Times New Roman"/>
                <w:b w:val="false"/>
                <w:i w:val="false"/>
                <w:color w:val="000000"/>
                <w:sz w:val="20"/>
              </w:rPr>
              <w:t xml:space="preserve">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3) посредством веб-портала – круглосуточно, за исключением технических перерывов, связанных с проведением ремонтных работ.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Министерство – https://www.gov.kz/memleket/entities/enbek, раздел "Государственные услуги";</w:t>
            </w:r>
          </w:p>
          <w:p>
            <w:pPr>
              <w:spacing w:after="20"/>
              <w:ind w:left="20"/>
              <w:jc w:val="both"/>
            </w:pPr>
            <w:r>
              <w:rPr>
                <w:rFonts w:ascii="Times New Roman"/>
                <w:b w:val="false"/>
                <w:i w:val="false"/>
                <w:color w:val="000000"/>
                <w:sz w:val="20"/>
              </w:rPr>
              <w:t>2) Государственной корпорации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89"/>
          <w:p>
            <w:pPr>
              <w:spacing w:after="20"/>
              <w:ind w:left="20"/>
              <w:jc w:val="both"/>
            </w:pPr>
            <w:r>
              <w:rPr>
                <w:rFonts w:ascii="Times New Roman"/>
                <w:b w:val="false"/>
                <w:i w:val="false"/>
                <w:color w:val="000000"/>
                <w:sz w:val="20"/>
              </w:rPr>
              <w:t xml:space="preserve">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и следующие документы: в Государственную корпорацию:</w:t>
            </w:r>
          </w:p>
          <w:bookmarkEnd w:id="289"/>
          <w:p>
            <w:pPr>
              <w:spacing w:after="20"/>
              <w:ind w:left="20"/>
              <w:jc w:val="both"/>
            </w:pPr>
            <w:r>
              <w:rPr>
                <w:rFonts w:ascii="Times New Roman"/>
                <w:b w:val="false"/>
                <w:i w:val="false"/>
                <w:color w:val="000000"/>
                <w:sz w:val="20"/>
              </w:rPr>
              <w:t>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2) справка работодателя о доходах, выплаченных в валюте Российской Федерации лицам, работавшим в российских организациях комплекса "Байконур" (при наличии);</w:t>
            </w:r>
          </w:p>
          <w:p>
            <w:pPr>
              <w:spacing w:after="20"/>
              <w:ind w:left="20"/>
              <w:jc w:val="both"/>
            </w:pPr>
            <w:r>
              <w:rPr>
                <w:rFonts w:ascii="Times New Roman"/>
                <w:b w:val="false"/>
                <w:i w:val="false"/>
                <w:color w:val="000000"/>
                <w:sz w:val="20"/>
              </w:rPr>
              <w:t>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из официального интернет-ресурса Национального Банка Республики Казахстан;</w:t>
            </w:r>
          </w:p>
          <w:p>
            <w:pPr>
              <w:spacing w:after="20"/>
              <w:ind w:left="20"/>
              <w:jc w:val="both"/>
            </w:pPr>
            <w:r>
              <w:rPr>
                <w:rFonts w:ascii="Times New Roman"/>
                <w:b w:val="false"/>
                <w:i w:val="false"/>
                <w:color w:val="000000"/>
                <w:sz w:val="20"/>
              </w:rPr>
              <w:t xml:space="preserve">3) справка работодателя о доходах за период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а также за периоды деятельности, доходы от которой исключены из доходов физического лица, подлежащих налогообложению,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210 Социального кодекса Республики Казахстан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4)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решение суда;</w:t>
            </w:r>
          </w:p>
          <w:p>
            <w:pPr>
              <w:spacing w:after="20"/>
              <w:ind w:left="20"/>
              <w:jc w:val="both"/>
            </w:pPr>
            <w:r>
              <w:rPr>
                <w:rFonts w:ascii="Times New Roman"/>
                <w:b w:val="false"/>
                <w:i w:val="false"/>
                <w:color w:val="000000"/>
                <w:sz w:val="20"/>
              </w:rPr>
              <w:t>В зависимости от наличия представляются следующие документы:</w:t>
            </w:r>
          </w:p>
          <w:p>
            <w:pPr>
              <w:spacing w:after="20"/>
              <w:ind w:left="20"/>
              <w:jc w:val="both"/>
            </w:pPr>
            <w:r>
              <w:rPr>
                <w:rFonts w:ascii="Times New Roman"/>
                <w:b w:val="false"/>
                <w:i w:val="false"/>
                <w:color w:val="000000"/>
                <w:sz w:val="20"/>
              </w:rPr>
              <w:t>документ об образовании; военный билет или справка управления (отдела) по делам обороны;</w:t>
            </w:r>
          </w:p>
          <w:p>
            <w:pPr>
              <w:spacing w:after="20"/>
              <w:ind w:left="20"/>
              <w:jc w:val="both"/>
            </w:pPr>
            <w:r>
              <w:rPr>
                <w:rFonts w:ascii="Times New Roman"/>
                <w:b w:val="false"/>
                <w:i w:val="false"/>
                <w:color w:val="000000"/>
                <w:sz w:val="20"/>
              </w:rPr>
              <w:t>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xml:space="preserve">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w:t>
            </w:r>
          </w:p>
          <w:p>
            <w:pPr>
              <w:spacing w:after="20"/>
              <w:ind w:left="20"/>
              <w:jc w:val="both"/>
            </w:pPr>
            <w:r>
              <w:rPr>
                <w:rFonts w:ascii="Times New Roman"/>
                <w:b w:val="false"/>
                <w:i w:val="false"/>
                <w:color w:val="000000"/>
                <w:sz w:val="20"/>
              </w:rPr>
              <w:t>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нуждающимся в посторонней помощи, престарелым, достигшим восьмидесятилетнего возраста, ребенком-инвалидом в возрасте до восемнадцати лет;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w:t>
            </w:r>
          </w:p>
          <w:p>
            <w:pPr>
              <w:spacing w:after="20"/>
              <w:ind w:left="20"/>
              <w:jc w:val="both"/>
            </w:pPr>
            <w:r>
              <w:rPr>
                <w:rFonts w:ascii="Times New Roman"/>
                <w:b w:val="false"/>
                <w:i w:val="false"/>
                <w:color w:val="000000"/>
                <w:sz w:val="20"/>
              </w:rPr>
              <w:t>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20"/>
              <w:ind w:left="20"/>
              <w:jc w:val="both"/>
            </w:pPr>
            <w:r>
              <w:rPr>
                <w:rFonts w:ascii="Times New Roman"/>
                <w:b w:val="false"/>
                <w:i w:val="false"/>
                <w:color w:val="000000"/>
                <w:sz w:val="20"/>
              </w:rPr>
              <w:t>свидетельство или уведомление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p>
            <w:pPr>
              <w:spacing w:after="20"/>
              <w:ind w:left="20"/>
              <w:jc w:val="both"/>
            </w:pPr>
            <w:r>
              <w:rPr>
                <w:rFonts w:ascii="Times New Roman"/>
                <w:b w:val="false"/>
                <w:i w:val="false"/>
                <w:color w:val="000000"/>
                <w:sz w:val="20"/>
              </w:rPr>
              <w:t>При назначении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w:t>
            </w:r>
          </w:p>
          <w:p>
            <w:pPr>
              <w:spacing w:after="20"/>
              <w:ind w:left="20"/>
              <w:jc w:val="both"/>
            </w:pPr>
            <w:r>
              <w:rPr>
                <w:rFonts w:ascii="Times New Roman"/>
                <w:b w:val="false"/>
                <w:i w:val="false"/>
                <w:color w:val="000000"/>
                <w:sz w:val="20"/>
              </w:rPr>
              <w:t>К документам, подтверждающим факт воспитания детей до восьми лет (в зависимости от их наличия), относятся:</w:t>
            </w:r>
          </w:p>
          <w:p>
            <w:pPr>
              <w:spacing w:after="20"/>
              <w:ind w:left="20"/>
              <w:jc w:val="both"/>
            </w:pPr>
            <w:r>
              <w:rPr>
                <w:rFonts w:ascii="Times New Roman"/>
                <w:b w:val="false"/>
                <w:i w:val="false"/>
                <w:color w:val="000000"/>
                <w:sz w:val="20"/>
              </w:rPr>
              <w:t>1) документы, удостоверяющие личность детей;</w:t>
            </w:r>
          </w:p>
          <w:p>
            <w:pPr>
              <w:spacing w:after="20"/>
              <w:ind w:left="20"/>
              <w:jc w:val="both"/>
            </w:pPr>
            <w:r>
              <w:rPr>
                <w:rFonts w:ascii="Times New Roman"/>
                <w:b w:val="false"/>
                <w:i w:val="false"/>
                <w:color w:val="000000"/>
                <w:sz w:val="20"/>
              </w:rPr>
              <w:t>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3) документ об обучении в учебном заведении детей;</w:t>
            </w:r>
          </w:p>
          <w:p>
            <w:pPr>
              <w:spacing w:after="20"/>
              <w:ind w:left="20"/>
              <w:jc w:val="both"/>
            </w:pPr>
            <w:r>
              <w:rPr>
                <w:rFonts w:ascii="Times New Roman"/>
                <w:b w:val="false"/>
                <w:i w:val="false"/>
                <w:color w:val="000000"/>
                <w:sz w:val="20"/>
              </w:rPr>
              <w:t>4) свидетельство или уведомление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p>
          <w:p>
            <w:pPr>
              <w:spacing w:after="20"/>
              <w:ind w:left="20"/>
              <w:jc w:val="both"/>
            </w:pPr>
            <w:r>
              <w:rPr>
                <w:rFonts w:ascii="Times New Roman"/>
                <w:b w:val="false"/>
                <w:i w:val="false"/>
                <w:color w:val="000000"/>
                <w:sz w:val="20"/>
              </w:rPr>
              <w:t>5) военный билет;</w:t>
            </w:r>
          </w:p>
          <w:p>
            <w:pPr>
              <w:spacing w:after="20"/>
              <w:ind w:left="20"/>
              <w:jc w:val="both"/>
            </w:pPr>
            <w:r>
              <w:rPr>
                <w:rFonts w:ascii="Times New Roman"/>
                <w:b w:val="false"/>
                <w:i w:val="false"/>
                <w:color w:val="000000"/>
                <w:sz w:val="20"/>
              </w:rPr>
              <w:t>6) решение суда об установлении факта воспитания, усыновления (удочерения) ребенка (детей).</w:t>
            </w:r>
          </w:p>
          <w:p>
            <w:pPr>
              <w:spacing w:after="20"/>
              <w:ind w:left="20"/>
              <w:jc w:val="both"/>
            </w:pPr>
            <w:r>
              <w:rPr>
                <w:rFonts w:ascii="Times New Roman"/>
                <w:b w:val="false"/>
                <w:i w:val="false"/>
                <w:color w:val="000000"/>
                <w:sz w:val="20"/>
              </w:rPr>
              <w:t>При назначении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p>
            <w:pPr>
              <w:spacing w:after="20"/>
              <w:ind w:left="20"/>
              <w:jc w:val="both"/>
            </w:pPr>
            <w:r>
              <w:rPr>
                <w:rFonts w:ascii="Times New Roman"/>
                <w:b w:val="false"/>
                <w:i w:val="false"/>
                <w:color w:val="000000"/>
                <w:sz w:val="20"/>
              </w:rPr>
              <w:t>При установлении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xml:space="preserve">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подпунктом 9) пункта 1 </w:t>
            </w:r>
            <w:r>
              <w:rPr>
                <w:rFonts w:ascii="Times New Roman"/>
                <w:b w:val="false"/>
                <w:i w:val="false"/>
                <w:color w:val="000000"/>
                <w:sz w:val="20"/>
              </w:rPr>
              <w:t>статьи 34</w:t>
            </w:r>
            <w:r>
              <w:rPr>
                <w:rFonts w:ascii="Times New Roman"/>
                <w:b w:val="false"/>
                <w:i w:val="false"/>
                <w:color w:val="000000"/>
                <w:sz w:val="20"/>
              </w:rPr>
              <w:t xml:space="preserve">,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xml:space="preserve">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в порядке, предусмотренном Правилами легализации документов, если иное не предусмотрено законами и международными договорами, утвержденными </w:t>
            </w:r>
            <w:r>
              <w:rPr>
                <w:rFonts w:ascii="Times New Roman"/>
                <w:b w:val="false"/>
                <w:i w:val="false"/>
                <w:color w:val="000000"/>
                <w:sz w:val="20"/>
              </w:rPr>
              <w:t>приказом</w:t>
            </w:r>
            <w:r>
              <w:rPr>
                <w:rFonts w:ascii="Times New Roman"/>
                <w:b w:val="false"/>
                <w:i w:val="false"/>
                <w:color w:val="000000"/>
                <w:sz w:val="20"/>
              </w:rPr>
              <w:t xml:space="preserve"> и.о. Министра иностранных дел Республики Казахстан от 06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или уведомление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получают из соответствующей государственной ИС через шлюз "электронного правительства".</w:t>
            </w:r>
          </w:p>
          <w:p>
            <w:pPr>
              <w:spacing w:after="20"/>
              <w:ind w:left="20"/>
              <w:jc w:val="both"/>
            </w:pPr>
            <w:r>
              <w:rPr>
                <w:rFonts w:ascii="Times New Roman"/>
                <w:b w:val="false"/>
                <w:i w:val="false"/>
                <w:color w:val="000000"/>
                <w:sz w:val="20"/>
              </w:rPr>
              <w:t>При подаче услугополучателем всех требуемых документов услугополучателю выдается расписка о приеме соответствующих документов на портале для получения информации о назначении:</w:t>
            </w:r>
          </w:p>
          <w:p>
            <w:pPr>
              <w:spacing w:after="20"/>
              <w:ind w:left="20"/>
              <w:jc w:val="both"/>
            </w:pP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Сведения о документе, удостоверяющем личность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При обращении посредством веб-портала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0"/>
          <w:p>
            <w:pPr>
              <w:spacing w:after="20"/>
              <w:ind w:left="20"/>
              <w:jc w:val="both"/>
            </w:pPr>
            <w:r>
              <w:rPr>
                <w:rFonts w:ascii="Times New Roman"/>
                <w:b w:val="false"/>
                <w:i w:val="false"/>
                <w:color w:val="000000"/>
                <w:sz w:val="20"/>
              </w:rPr>
              <w:t xml:space="preserve">
При предоставлении услугополучателем неполного пакета документов согласно перечню, предусмотренному пунктом 8 настоящего перечня основных требований к оказанию государственной услуги, и (или) документов с истекшим сроком действия, отсутствия права на назначение пенсионной выплаты по возрасту, работником Государственной корпорации выдается расписка об отказе в приеме заявления на назначение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Правилам.</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сведений из информационной системы, подтверждающих факт назначения соответствующей выплаты или подачи заявления на назначение пенсии, работник Государственной корпорации безотлагательно вручает заявителю расписку об отказе в приеме заявления по форме согласно приложению 8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документов,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1"/>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назначении пенсионных выплат по возрасту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bl>
    <w:p>
      <w:pPr>
        <w:spacing w:after="0"/>
        <w:ind w:left="0"/>
        <w:jc w:val="both"/>
      </w:pPr>
      <w:r>
        <w:rPr>
          <w:rFonts w:ascii="Times New Roman"/>
          <w:b w:val="false"/>
          <w:i w:val="false"/>
          <w:color w:val="ff0000"/>
          <w:sz w:val="28"/>
        </w:rPr>
        <w:t xml:space="preserve">
      Сноска. Приложение 6 с изменением, внесенным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основных требований к оказанию государственной услуги "Назначение государственной базовой пенсионной выплаты"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92"/>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bookmarkEnd w:id="292"/>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93"/>
          <w:p>
            <w:pPr>
              <w:spacing w:after="20"/>
              <w:ind w:left="20"/>
              <w:jc w:val="both"/>
            </w:pPr>
            <w:r>
              <w:rPr>
                <w:rFonts w:ascii="Times New Roman"/>
                <w:b w:val="false"/>
                <w:i w:val="false"/>
                <w:color w:val="000000"/>
                <w:sz w:val="20"/>
              </w:rPr>
              <w:t>
8 (восемь) рабочих дней;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на портале для получения информации о назначении государственной базовой пенсионной выплаты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94"/>
          <w:p>
            <w:pPr>
              <w:spacing w:after="20"/>
              <w:ind w:left="20"/>
              <w:jc w:val="both"/>
            </w:pPr>
            <w:r>
              <w:rPr>
                <w:rFonts w:ascii="Times New Roman"/>
                <w:b w:val="false"/>
                <w:i w:val="false"/>
                <w:color w:val="000000"/>
                <w:sz w:val="20"/>
              </w:rPr>
              <w:t>
Уведомление о назначении (об отказе в назначении) государственной базовой пенсионной выплаты по форме согласно приложению 16 к настоящим Правилам. Форма предоставления результата оказания государственной услуги: электронная и (или) бумажная.</w:t>
            </w:r>
          </w:p>
          <w:bookmarkEnd w:id="294"/>
          <w:p>
            <w:pPr>
              <w:spacing w:after="20"/>
              <w:ind w:left="20"/>
              <w:jc w:val="both"/>
            </w:pPr>
            <w:r>
              <w:rPr>
                <w:rFonts w:ascii="Times New Roman"/>
                <w:b w:val="false"/>
                <w:i w:val="false"/>
                <w:color w:val="000000"/>
                <w:sz w:val="20"/>
              </w:rPr>
              <w:t>
На портале уведомление о назначении государственной базовой пенсионной выплаты, а также информация о назначении государственной базовой пенсионной выплаты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95"/>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услугодателя, Государственной корпорации и объектов информации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295"/>
          <w:p>
            <w:pPr>
              <w:spacing w:after="20"/>
              <w:ind w:left="20"/>
              <w:jc w:val="both"/>
            </w:pPr>
            <w:r>
              <w:rPr>
                <w:rFonts w:ascii="Times New Roman"/>
                <w:b w:val="false"/>
                <w:i w:val="false"/>
                <w:color w:val="000000"/>
                <w:sz w:val="20"/>
              </w:rPr>
              <w:t xml:space="preserve">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xml:space="preserve">3) веб-портала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Министерство – https://www.gov.kz/memleket/entities/enbek, раздел "Государственные услуги";</w:t>
            </w:r>
          </w:p>
          <w:p>
            <w:pPr>
              <w:spacing w:after="20"/>
              <w:ind w:left="20"/>
              <w:jc w:val="both"/>
            </w:pPr>
            <w:r>
              <w:rPr>
                <w:rFonts w:ascii="Times New Roman"/>
                <w:b w:val="false"/>
                <w:i w:val="false"/>
                <w:color w:val="000000"/>
                <w:sz w:val="20"/>
              </w:rPr>
              <w:t>2) Государственной корпорации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96"/>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приложению 2 к настоящим Правилам и следующие документы: в Государственную корпорацию:</w:t>
            </w:r>
          </w:p>
          <w:bookmarkEnd w:id="296"/>
          <w:p>
            <w:pPr>
              <w:spacing w:after="20"/>
              <w:ind w:left="20"/>
              <w:jc w:val="both"/>
            </w:pPr>
            <w:r>
              <w:rPr>
                <w:rFonts w:ascii="Times New Roman"/>
                <w:b w:val="false"/>
                <w:i w:val="false"/>
                <w:color w:val="000000"/>
                <w:sz w:val="20"/>
              </w:rPr>
              <w:t>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w:t>
            </w:r>
          </w:p>
          <w:p>
            <w:pPr>
              <w:spacing w:after="20"/>
              <w:ind w:left="20"/>
              <w:jc w:val="both"/>
            </w:pPr>
            <w:r>
              <w:rPr>
                <w:rFonts w:ascii="Times New Roman"/>
                <w:b w:val="false"/>
                <w:i w:val="false"/>
                <w:color w:val="000000"/>
                <w:sz w:val="20"/>
              </w:rPr>
              <w:t>3) документы, подтверждающие стаж участия заявителя в пенсионной системе: подтверждающие трудовой стаж заявителя, выработанный до 1 января 1998 года,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решение суда.</w:t>
            </w:r>
          </w:p>
          <w:p>
            <w:pPr>
              <w:spacing w:after="20"/>
              <w:ind w:left="20"/>
              <w:jc w:val="both"/>
            </w:pPr>
            <w:r>
              <w:rPr>
                <w:rFonts w:ascii="Times New Roman"/>
                <w:b w:val="false"/>
                <w:i w:val="false"/>
                <w:color w:val="000000"/>
                <w:sz w:val="20"/>
              </w:rPr>
              <w:t>При наличии также представляются:</w:t>
            </w:r>
          </w:p>
          <w:p>
            <w:pPr>
              <w:spacing w:after="20"/>
              <w:ind w:left="20"/>
              <w:jc w:val="both"/>
            </w:pPr>
            <w:r>
              <w:rPr>
                <w:rFonts w:ascii="Times New Roman"/>
                <w:b w:val="false"/>
                <w:i w:val="false"/>
                <w:color w:val="000000"/>
                <w:sz w:val="20"/>
              </w:rPr>
              <w:t>документ об образовании;</w:t>
            </w:r>
          </w:p>
          <w:p>
            <w:pPr>
              <w:spacing w:after="20"/>
              <w:ind w:left="20"/>
              <w:jc w:val="both"/>
            </w:pPr>
            <w:r>
              <w:rPr>
                <w:rFonts w:ascii="Times New Roman"/>
                <w:b w:val="false"/>
                <w:i w:val="false"/>
                <w:color w:val="000000"/>
                <w:sz w:val="20"/>
              </w:rPr>
              <w:t>военный билет или справка управления (отдела) по делам обороны;</w:t>
            </w:r>
          </w:p>
          <w:p>
            <w:pPr>
              <w:spacing w:after="20"/>
              <w:ind w:left="20"/>
              <w:jc w:val="both"/>
            </w:pPr>
            <w:r>
              <w:rPr>
                <w:rFonts w:ascii="Times New Roman"/>
                <w:b w:val="false"/>
                <w:i w:val="false"/>
                <w:color w:val="000000"/>
                <w:sz w:val="20"/>
              </w:rPr>
              <w:t>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xml:space="preserve">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w:t>
            </w:r>
          </w:p>
          <w:p>
            <w:pPr>
              <w:spacing w:after="20"/>
              <w:ind w:left="20"/>
              <w:jc w:val="both"/>
            </w:pPr>
            <w:r>
              <w:rPr>
                <w:rFonts w:ascii="Times New Roman"/>
                <w:b w:val="false"/>
                <w:i w:val="false"/>
                <w:color w:val="000000"/>
                <w:sz w:val="20"/>
              </w:rPr>
              <w:t>решение суда, подтверждающее факт осуществления и период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престарелым, достигшим восьмидесятилетнего возраста, ребенком с инвалидностью в возрасте до восемнадцати лет;</w:t>
            </w:r>
          </w:p>
          <w:p>
            <w:pPr>
              <w:spacing w:after="20"/>
              <w:ind w:left="20"/>
              <w:jc w:val="both"/>
            </w:pPr>
            <w:r>
              <w:rPr>
                <w:rFonts w:ascii="Times New Roman"/>
                <w:b w:val="false"/>
                <w:i w:val="false"/>
                <w:color w:val="000000"/>
                <w:sz w:val="20"/>
              </w:rPr>
              <w:t>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Для подтверждения ухода неработающей матери за малолетними детьми представляется один из следующих документов (в зависимости от их наличия):</w:t>
            </w:r>
          </w:p>
          <w:p>
            <w:pPr>
              <w:spacing w:after="20"/>
              <w:ind w:left="20"/>
              <w:jc w:val="both"/>
            </w:pPr>
            <w:r>
              <w:rPr>
                <w:rFonts w:ascii="Times New Roman"/>
                <w:b w:val="false"/>
                <w:i w:val="false"/>
                <w:color w:val="000000"/>
                <w:sz w:val="20"/>
              </w:rPr>
              <w:t>документ, удостоверяющий личность детей;</w:t>
            </w:r>
          </w:p>
          <w:p>
            <w:pPr>
              <w:spacing w:after="20"/>
              <w:ind w:left="20"/>
              <w:jc w:val="both"/>
            </w:pPr>
            <w:r>
              <w:rPr>
                <w:rFonts w:ascii="Times New Roman"/>
                <w:b w:val="false"/>
                <w:i w:val="false"/>
                <w:color w:val="000000"/>
                <w:sz w:val="20"/>
              </w:rPr>
              <w:t>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20"/>
              <w:ind w:left="20"/>
              <w:jc w:val="both"/>
            </w:pPr>
            <w:r>
              <w:rPr>
                <w:rFonts w:ascii="Times New Roman"/>
                <w:b w:val="false"/>
                <w:i w:val="false"/>
                <w:color w:val="000000"/>
                <w:sz w:val="20"/>
              </w:rPr>
              <w:t>свидетельство или уведомление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документы, подтверждающие время ухода неработающей матери за малолетними детьми:</w:t>
            </w:r>
          </w:p>
          <w:p>
            <w:pPr>
              <w:spacing w:after="20"/>
              <w:ind w:left="20"/>
              <w:jc w:val="both"/>
            </w:pPr>
            <w:r>
              <w:rPr>
                <w:rFonts w:ascii="Times New Roman"/>
                <w:b w:val="false"/>
                <w:i w:val="false"/>
                <w:color w:val="000000"/>
                <w:sz w:val="20"/>
              </w:rPr>
              <w:t>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один из следующих документов (в зависимости от их наличия): документ, удостоверяющий личность детей;</w:t>
            </w:r>
          </w:p>
          <w:p>
            <w:pPr>
              <w:spacing w:after="20"/>
              <w:ind w:left="20"/>
              <w:jc w:val="both"/>
            </w:pPr>
            <w:r>
              <w:rPr>
                <w:rFonts w:ascii="Times New Roman"/>
                <w:b w:val="false"/>
                <w:i w:val="false"/>
                <w:color w:val="000000"/>
                <w:sz w:val="20"/>
              </w:rPr>
              <w:t>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w:t>
            </w:r>
          </w:p>
          <w:p>
            <w:pPr>
              <w:spacing w:after="20"/>
              <w:ind w:left="20"/>
              <w:jc w:val="both"/>
            </w:pPr>
            <w:r>
              <w:rPr>
                <w:rFonts w:ascii="Times New Roman"/>
                <w:b w:val="false"/>
                <w:i w:val="false"/>
                <w:color w:val="000000"/>
                <w:sz w:val="20"/>
              </w:rPr>
              <w:t>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20"/>
              <w:ind w:left="20"/>
              <w:jc w:val="both"/>
            </w:pPr>
            <w:r>
              <w:rPr>
                <w:rFonts w:ascii="Times New Roman"/>
                <w:b w:val="false"/>
                <w:i w:val="false"/>
                <w:color w:val="000000"/>
                <w:sz w:val="20"/>
              </w:rPr>
              <w:t>свидетельство или уведомление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документ, подтверждающий прохождение воинской службы на детей; решение суда, подтверждающее факт осуществления и период фактического ухода неработающего отца за малолетними детьми;</w:t>
            </w:r>
          </w:p>
          <w:p>
            <w:pPr>
              <w:spacing w:after="20"/>
              <w:ind w:left="20"/>
              <w:jc w:val="both"/>
            </w:pPr>
            <w:r>
              <w:rPr>
                <w:rFonts w:ascii="Times New Roman"/>
                <w:b w:val="false"/>
                <w:i w:val="false"/>
                <w:color w:val="000000"/>
                <w:sz w:val="20"/>
              </w:rPr>
              <w:t>При этом, указанный период не засчитывается в стаж участия в пенсионной системе матери ребенка;</w:t>
            </w:r>
          </w:p>
          <w:p>
            <w:pPr>
              <w:spacing w:after="20"/>
              <w:ind w:left="20"/>
              <w:jc w:val="both"/>
            </w:pPr>
            <w:r>
              <w:rPr>
                <w:rFonts w:ascii="Times New Roman"/>
                <w:b w:val="false"/>
                <w:i w:val="false"/>
                <w:color w:val="000000"/>
                <w:sz w:val="20"/>
              </w:rPr>
              <w:t>решение суда, подтверждающее факт осуществления и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престарелым, достигшим восьмидесятилетнего возраста, ребенком с инвалидностью в возрасте до восемнадцати лет.</w:t>
            </w:r>
          </w:p>
          <w:p>
            <w:pPr>
              <w:spacing w:after="20"/>
              <w:ind w:left="20"/>
              <w:jc w:val="both"/>
            </w:pPr>
            <w:r>
              <w:rPr>
                <w:rFonts w:ascii="Times New Roman"/>
                <w:b w:val="false"/>
                <w:i w:val="false"/>
                <w:color w:val="000000"/>
                <w:sz w:val="20"/>
              </w:rPr>
              <w:t>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лицу, осуществляющему уход за лицом с инвалидностью первой группы, государственными информационными системами;</w:t>
            </w:r>
          </w:p>
          <w:p>
            <w:pPr>
              <w:spacing w:after="20"/>
              <w:ind w:left="20"/>
              <w:jc w:val="both"/>
            </w:pPr>
            <w:r>
              <w:rPr>
                <w:rFonts w:ascii="Times New Roman"/>
                <w:b w:val="false"/>
                <w:i w:val="false"/>
                <w:color w:val="000000"/>
                <w:sz w:val="20"/>
              </w:rPr>
              <w:t>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 трудовая книжка; военный билет; справка архивного учреждения о периоде службы; справка управления (отдела) по делам обороны или с места службы;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w:t>
            </w:r>
          </w:p>
          <w:p>
            <w:pPr>
              <w:spacing w:after="20"/>
              <w:ind w:left="20"/>
              <w:jc w:val="both"/>
            </w:pPr>
            <w:r>
              <w:rPr>
                <w:rFonts w:ascii="Times New Roman"/>
                <w:b w:val="false"/>
                <w:i w:val="false"/>
                <w:color w:val="000000"/>
                <w:sz w:val="20"/>
              </w:rPr>
              <w:t>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документы, подтверждающие трудовой стаж после 1 января 1998 года в российских организациях комплекса "Байконур";</w:t>
            </w:r>
          </w:p>
          <w:p>
            <w:pPr>
              <w:spacing w:after="20"/>
              <w:ind w:left="20"/>
              <w:jc w:val="both"/>
            </w:pPr>
            <w:r>
              <w:rPr>
                <w:rFonts w:ascii="Times New Roman"/>
                <w:b w:val="false"/>
                <w:i w:val="false"/>
                <w:color w:val="000000"/>
                <w:sz w:val="20"/>
              </w:rPr>
              <w:t>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 трудовая книжка;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решение суда.</w:t>
            </w:r>
          </w:p>
          <w:p>
            <w:pPr>
              <w:spacing w:after="20"/>
              <w:ind w:left="20"/>
              <w:jc w:val="both"/>
            </w:pPr>
            <w:r>
              <w:rPr>
                <w:rFonts w:ascii="Times New Roman"/>
                <w:b w:val="false"/>
                <w:i w:val="false"/>
                <w:color w:val="000000"/>
                <w:sz w:val="20"/>
              </w:rPr>
              <w:t>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p>
            <w:pPr>
              <w:spacing w:after="20"/>
              <w:ind w:left="20"/>
              <w:jc w:val="both"/>
            </w:pPr>
            <w:r>
              <w:rPr>
                <w:rFonts w:ascii="Times New Roman"/>
                <w:b w:val="false"/>
                <w:i w:val="false"/>
                <w:color w:val="000000"/>
                <w:sz w:val="20"/>
              </w:rPr>
              <w:t>Период осуществления обязательных взносов подтверждается сведениями централизованной базы данных о перечислении обязательных пенсионных взносов.</w:t>
            </w:r>
          </w:p>
          <w:p>
            <w:pPr>
              <w:spacing w:after="20"/>
              <w:ind w:left="20"/>
              <w:jc w:val="both"/>
            </w:pPr>
            <w:r>
              <w:rPr>
                <w:rFonts w:ascii="Times New Roman"/>
                <w:b w:val="false"/>
                <w:i w:val="false"/>
                <w:color w:val="000000"/>
                <w:sz w:val="20"/>
              </w:rPr>
              <w:t>При неполном или несвоевременном перечислении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 справкой работодателя (правопреемника) о перечислении обязательных пенсионных взносов по форме согласно приложению 4 к настоящим Правилам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 решением суда, подтверждающим период перечисления обязательных пенсионных взносов.</w:t>
            </w:r>
          </w:p>
          <w:p>
            <w:pPr>
              <w:spacing w:after="20"/>
              <w:ind w:left="20"/>
              <w:jc w:val="both"/>
            </w:pPr>
            <w:r>
              <w:rPr>
                <w:rFonts w:ascii="Times New Roman"/>
                <w:b w:val="false"/>
                <w:i w:val="false"/>
                <w:color w:val="000000"/>
                <w:sz w:val="20"/>
              </w:rPr>
              <w:t xml:space="preserve">Период, за который перечислялись обязательные пенсионные взносы лиц, занимавшихся частной практикой,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w:t>
            </w:r>
            <w:r>
              <w:rPr>
                <w:rFonts w:ascii="Times New Roman"/>
                <w:b w:val="false"/>
                <w:i w:val="false"/>
                <w:color w:val="000000"/>
                <w:sz w:val="20"/>
              </w:rPr>
              <w:t>пунктом 3</w:t>
            </w:r>
            <w:r>
              <w:rPr>
                <w:rFonts w:ascii="Times New Roman"/>
                <w:b w:val="false"/>
                <w:i w:val="false"/>
                <w:color w:val="000000"/>
                <w:sz w:val="20"/>
              </w:rPr>
              <w:t xml:space="preserve"> статьи 210 Кодекса, а также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p>
            <w:pPr>
              <w:spacing w:after="20"/>
              <w:ind w:left="20"/>
              <w:jc w:val="both"/>
            </w:pPr>
            <w:r>
              <w:rPr>
                <w:rFonts w:ascii="Times New Roman"/>
                <w:b w:val="false"/>
                <w:i w:val="false"/>
                <w:color w:val="000000"/>
                <w:sz w:val="20"/>
              </w:rPr>
              <w:t>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w:t>
            </w:r>
          </w:p>
          <w:p>
            <w:pPr>
              <w:spacing w:after="20"/>
              <w:ind w:left="20"/>
              <w:jc w:val="both"/>
            </w:pPr>
            <w:r>
              <w:rPr>
                <w:rFonts w:ascii="Times New Roman"/>
                <w:b w:val="false"/>
                <w:i w:val="false"/>
                <w:color w:val="000000"/>
                <w:sz w:val="20"/>
              </w:rPr>
              <w:t>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утвержденному Правительством Республики Казахстан, подтверждаются справкой работодателя согласно приложению 3 к настоящим Правилам.</w:t>
            </w:r>
          </w:p>
          <w:p>
            <w:pPr>
              <w:spacing w:after="20"/>
              <w:ind w:left="20"/>
              <w:jc w:val="both"/>
            </w:pPr>
            <w:r>
              <w:rPr>
                <w:rFonts w:ascii="Times New Roman"/>
                <w:b w:val="false"/>
                <w:i w:val="false"/>
                <w:color w:val="000000"/>
                <w:sz w:val="20"/>
              </w:rPr>
              <w:t>Период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подтверждаются сведениями из централизованной базы данных.</w:t>
            </w:r>
          </w:p>
          <w:p>
            <w:pPr>
              <w:spacing w:after="20"/>
              <w:ind w:left="20"/>
              <w:jc w:val="both"/>
            </w:pP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или уведомление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услугополучатель получает из соответствующей государственной ИС через шлюз "электронного правительства".</w:t>
            </w:r>
          </w:p>
          <w:p>
            <w:pPr>
              <w:spacing w:after="20"/>
              <w:ind w:left="20"/>
              <w:jc w:val="both"/>
            </w:pPr>
            <w:r>
              <w:rPr>
                <w:rFonts w:ascii="Times New Roman"/>
                <w:b w:val="false"/>
                <w:i w:val="false"/>
                <w:color w:val="000000"/>
                <w:sz w:val="20"/>
              </w:rPr>
              <w:t>При установлении опеки (попечительства) документ, подтверждающий установление опеки (попечительства).</w:t>
            </w:r>
          </w:p>
          <w:p>
            <w:pPr>
              <w:spacing w:after="20"/>
              <w:ind w:left="20"/>
              <w:jc w:val="both"/>
            </w:pPr>
            <w:r>
              <w:rPr>
                <w:rFonts w:ascii="Times New Roman"/>
                <w:b w:val="false"/>
                <w:i w:val="false"/>
                <w:color w:val="000000"/>
                <w:sz w:val="20"/>
              </w:rPr>
              <w:t xml:space="preserve">Документы, которые выданы или засвидетельствованы компетентными учреждениями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в порядке, предусмотренном Правилами легализации документов, если иное не предусмотрено законами и международными договорами, утвержденными </w:t>
            </w:r>
            <w:r>
              <w:rPr>
                <w:rFonts w:ascii="Times New Roman"/>
                <w:b w:val="false"/>
                <w:i w:val="false"/>
                <w:color w:val="000000"/>
                <w:sz w:val="20"/>
              </w:rPr>
              <w:t>приказом</w:t>
            </w:r>
            <w:r>
              <w:rPr>
                <w:rFonts w:ascii="Times New Roman"/>
                <w:b w:val="false"/>
                <w:i w:val="false"/>
                <w:color w:val="000000"/>
                <w:sz w:val="20"/>
              </w:rPr>
              <w:t xml:space="preserve"> и.о. Министра иностранных дел Республики Казахстан от 06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 xml:space="preserve">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подпунктом 9) пункта 1 </w:t>
            </w:r>
            <w:r>
              <w:rPr>
                <w:rFonts w:ascii="Times New Roman"/>
                <w:b w:val="false"/>
                <w:i w:val="false"/>
                <w:color w:val="000000"/>
                <w:sz w:val="20"/>
              </w:rPr>
              <w:t>статьи 34</w:t>
            </w:r>
            <w:r>
              <w:rPr>
                <w:rFonts w:ascii="Times New Roman"/>
                <w:b w:val="false"/>
                <w:i w:val="false"/>
                <w:color w:val="000000"/>
                <w:sz w:val="20"/>
              </w:rPr>
              <w:t xml:space="preserve">,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xml:space="preserve">На портал: для назначения государственной базовой пенсионной выплаты – заявление на назначение государственной базовой пенсионной выплаты посредством веб-портала в форме электронного документа, удостоверенного ЭЦП услугополучателя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Правилам; для получения информации о назначении государственной базовой пенсионной выплаты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При подаче услугополучателем документов, указанных в настоящем пункте услугополучателю выдается расписка о приеме соответствующих документов; посредством веб-портала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97"/>
          <w:p>
            <w:pPr>
              <w:spacing w:after="20"/>
              <w:ind w:left="20"/>
              <w:jc w:val="both"/>
            </w:pPr>
            <w:r>
              <w:rPr>
                <w:rFonts w:ascii="Times New Roman"/>
                <w:b w:val="false"/>
                <w:i w:val="false"/>
                <w:color w:val="000000"/>
                <w:sz w:val="20"/>
              </w:rPr>
              <w:t xml:space="preserve">
При предоставлении услугополучателем неполного пакета документов согласно перечню, предусмотренному пунктом 8 настоящего перечня основных требований к оказанию государственной услуги, и (или) документов с истекшим сроком, отсутствия права на назначение государственной базовой пенсионной выплаты действия работником Государственной корпорации выдается расписка об отказе в приеме заявления на назначение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Правилам.</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корпорации безотлагательно вручает заявителю расписку об отказе в приеме заявления по форме согласно приложению 7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документов,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98"/>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назначении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приложение 7 вносились изменения на казахском языке, текст на русском языке не меняется, в соответствии с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2" w:id="299"/>
    <w:p>
      <w:pPr>
        <w:spacing w:after="0"/>
        <w:ind w:left="0"/>
        <w:jc w:val="left"/>
      </w:pPr>
      <w:r>
        <w:rPr>
          <w:rFonts w:ascii="Times New Roman"/>
          <w:b/>
          <w:i w:val="false"/>
          <w:color w:val="000000"/>
        </w:rPr>
        <w:t xml:space="preserve"> РАСПИСКА об отказе в приеме заявления ______________________________________________</w:t>
      </w:r>
      <w:r>
        <w:br/>
      </w:r>
      <w:r>
        <w:rPr>
          <w:rFonts w:ascii="Times New Roman"/>
          <w:b/>
          <w:i w:val="false"/>
          <w:color w:val="000000"/>
        </w:rPr>
        <w:t>(указать вид)</w:t>
      </w:r>
    </w:p>
    <w:bookmarkEnd w:id="299"/>
    <w:p>
      <w:pPr>
        <w:spacing w:after="0"/>
        <w:ind w:left="0"/>
        <w:jc w:val="both"/>
      </w:pPr>
      <w:bookmarkStart w:name="z443" w:id="300"/>
      <w:r>
        <w:rPr>
          <w:rFonts w:ascii="Times New Roman"/>
          <w:b w:val="false"/>
          <w:i w:val="false"/>
          <w:color w:val="000000"/>
          <w:sz w:val="28"/>
        </w:rPr>
        <w:t>
      от "___" _________ 20 ____ года</w:t>
      </w:r>
    </w:p>
    <w:bookmarkEnd w:id="300"/>
    <w:p>
      <w:pPr>
        <w:spacing w:after="0"/>
        <w:ind w:left="0"/>
        <w:jc w:val="both"/>
      </w:pPr>
      <w:r>
        <w:rPr>
          <w:rFonts w:ascii="Times New Roman"/>
          <w:b w:val="false"/>
          <w:i w:val="false"/>
          <w:color w:val="000000"/>
          <w:sz w:val="28"/>
        </w:rPr>
        <w:t xml:space="preserve">       Гражданин (ка) 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_________________________ _________ года</w:t>
      </w:r>
    </w:p>
    <w:p>
      <w:pPr>
        <w:spacing w:after="0"/>
        <w:ind w:left="0"/>
        <w:jc w:val="both"/>
      </w:pPr>
      <w:r>
        <w:rPr>
          <w:rFonts w:ascii="Times New Roman"/>
          <w:b w:val="false"/>
          <w:i w:val="false"/>
          <w:color w:val="000000"/>
          <w:sz w:val="28"/>
        </w:rPr>
        <w:t xml:space="preserve">       Дата обращения "__________" _________________________ 20 ____ года</w:t>
      </w:r>
    </w:p>
    <w:p>
      <w:pPr>
        <w:spacing w:after="0"/>
        <w:ind w:left="0"/>
        <w:jc w:val="both"/>
      </w:pPr>
      <w:r>
        <w:rPr>
          <w:rFonts w:ascii="Times New Roman"/>
          <w:b w:val="false"/>
          <w:i w:val="false"/>
          <w:color w:val="000000"/>
          <w:sz w:val="28"/>
        </w:rPr>
        <w:t xml:space="preserve">       По информационной системе центрального исполнительного органа факт назначения, выплаты или подачи заявления подтвержден</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приложение 8 вносились изменения на казахском языке, текст на русском языке не меняется, в соответствии с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6" w:id="301"/>
    <w:p>
      <w:pPr>
        <w:spacing w:after="0"/>
        <w:ind w:left="0"/>
        <w:jc w:val="left"/>
      </w:pPr>
      <w:r>
        <w:rPr>
          <w:rFonts w:ascii="Times New Roman"/>
          <w:b/>
          <w:i w:val="false"/>
          <w:color w:val="000000"/>
        </w:rPr>
        <w:t xml:space="preserve"> РАСПИСКА № ____ об отказе в приеме заявления на назначение ______________________________________________</w:t>
      </w:r>
      <w:r>
        <w:br/>
      </w:r>
      <w:r>
        <w:rPr>
          <w:rFonts w:ascii="Times New Roman"/>
          <w:b/>
          <w:i w:val="false"/>
          <w:color w:val="000000"/>
        </w:rPr>
        <w:t>(указать вид)</w:t>
      </w:r>
    </w:p>
    <w:bookmarkEnd w:id="301"/>
    <w:p>
      <w:pPr>
        <w:spacing w:after="0"/>
        <w:ind w:left="0"/>
        <w:jc w:val="both"/>
      </w:pPr>
      <w:bookmarkStart w:name="z447" w:id="302"/>
      <w:r>
        <w:rPr>
          <w:rFonts w:ascii="Times New Roman"/>
          <w:b w:val="false"/>
          <w:i w:val="false"/>
          <w:color w:val="000000"/>
          <w:sz w:val="28"/>
        </w:rPr>
        <w:t>
      от "___" _______________ 20 ____ года</w:t>
      </w:r>
    </w:p>
    <w:bookmarkEnd w:id="302"/>
    <w:p>
      <w:pPr>
        <w:spacing w:after="0"/>
        <w:ind w:left="0"/>
        <w:jc w:val="both"/>
      </w:pPr>
      <w:r>
        <w:rPr>
          <w:rFonts w:ascii="Times New Roman"/>
          <w:b w:val="false"/>
          <w:i w:val="false"/>
          <w:color w:val="000000"/>
          <w:sz w:val="28"/>
        </w:rPr>
        <w:t xml:space="preserve">       Гражданин (ка)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________________ ____ года</w:t>
      </w:r>
    </w:p>
    <w:p>
      <w:pPr>
        <w:spacing w:after="0"/>
        <w:ind w:left="0"/>
        <w:jc w:val="both"/>
      </w:pPr>
      <w:r>
        <w:rPr>
          <w:rFonts w:ascii="Times New Roman"/>
          <w:b w:val="false"/>
          <w:i w:val="false"/>
          <w:color w:val="000000"/>
          <w:sz w:val="28"/>
        </w:rPr>
        <w:t xml:space="preserve">       Опекун 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обращения "__________" _____________________ 20 ____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Отказано в приеме заявления на назначение по причине представления неполного пакета документов, и (или) документов с истекшим сроком действия, отсутствия права на выплату 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приложение 9 вносились изменения на казахском языке, текст на русском языке не меняется, в соответствии с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0" w:id="303"/>
    <w:p>
      <w:pPr>
        <w:spacing w:after="0"/>
        <w:ind w:left="0"/>
        <w:jc w:val="left"/>
      </w:pPr>
      <w:r>
        <w:rPr>
          <w:rFonts w:ascii="Times New Roman"/>
          <w:b/>
          <w:i w:val="false"/>
          <w:color w:val="000000"/>
        </w:rPr>
        <w:t xml:space="preserve"> Электронный журнал регистрации заявлений граждан о назначении (перерасчете)</w:t>
      </w:r>
      <w:r>
        <w:br/>
      </w:r>
      <w:r>
        <w:rPr>
          <w:rFonts w:ascii="Times New Roman"/>
          <w:b/>
          <w:i w:val="false"/>
          <w:color w:val="000000"/>
        </w:rPr>
        <w:t>____________________________________________________</w:t>
      </w:r>
      <w:r>
        <w:br/>
      </w:r>
      <w:r>
        <w:rPr>
          <w:rFonts w:ascii="Times New Roman"/>
          <w:b/>
          <w:i w:val="false"/>
          <w:color w:val="000000"/>
        </w:rPr>
        <w:t>(вид выплаты)</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пособия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приложение 10 вносились изменения на казахском языке, текст на русском языке не меняется, в соответствии с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3" w:id="304"/>
    <w:p>
      <w:pPr>
        <w:spacing w:after="0"/>
        <w:ind w:left="0"/>
        <w:jc w:val="left"/>
      </w:pPr>
      <w:r>
        <w:rPr>
          <w:rFonts w:ascii="Times New Roman"/>
          <w:b/>
          <w:i w:val="false"/>
          <w:color w:val="000000"/>
        </w:rPr>
        <w:t xml:space="preserve"> Электронный журнал регистрации заявлений граждан на назначение __________________________________________________</w:t>
      </w:r>
      <w:r>
        <w:br/>
      </w:r>
      <w:r>
        <w:rPr>
          <w:rFonts w:ascii="Times New Roman"/>
          <w:b/>
          <w:i w:val="false"/>
          <w:color w:val="000000"/>
        </w:rPr>
        <w:t>(вид выплаты)</w:t>
      </w:r>
    </w:p>
    <w:bookmarkEnd w:id="304"/>
    <w:bookmarkStart w:name="z454" w:id="305"/>
    <w:p>
      <w:pPr>
        <w:spacing w:after="0"/>
        <w:ind w:left="0"/>
        <w:jc w:val="both"/>
      </w:pPr>
      <w:r>
        <w:rPr>
          <w:rFonts w:ascii="Times New Roman"/>
          <w:b w:val="false"/>
          <w:i w:val="false"/>
          <w:color w:val="000000"/>
          <w:sz w:val="28"/>
        </w:rPr>
        <w:t>
      Электронные заявки, поступившие через и портал</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(вид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bl>
    <w:p>
      <w:pPr>
        <w:spacing w:after="0"/>
        <w:ind w:left="0"/>
        <w:jc w:val="both"/>
      </w:pPr>
      <w:r>
        <w:rPr>
          <w:rFonts w:ascii="Times New Roman"/>
          <w:b w:val="false"/>
          <w:i w:val="false"/>
          <w:color w:val="ff0000"/>
          <w:sz w:val="28"/>
        </w:rPr>
        <w:t xml:space="preserve">
      Сноска. Приложение 11 с изменением, внесенным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56" w:id="306"/>
      <w:r>
        <w:rPr>
          <w:rFonts w:ascii="Times New Roman"/>
          <w:b w:val="false"/>
          <w:i w:val="false"/>
          <w:color w:val="000000"/>
          <w:sz w:val="28"/>
        </w:rPr>
        <w:t>
      Республика Казахстан Департамент Комитета регулирования и контроля в сфере социальной защиты населения по ___________________________________________ области</w:t>
      </w:r>
    </w:p>
    <w:bookmarkEnd w:id="306"/>
    <w:p>
      <w:pPr>
        <w:spacing w:after="0"/>
        <w:ind w:left="0"/>
        <w:jc w:val="both"/>
      </w:pPr>
      <w:r>
        <w:rPr>
          <w:rFonts w:ascii="Times New Roman"/>
          <w:b w:val="false"/>
          <w:i w:val="false"/>
          <w:color w:val="000000"/>
          <w:sz w:val="28"/>
        </w:rPr>
        <w:t xml:space="preserve">       Код отделения____________________________________</w:t>
      </w:r>
    </w:p>
    <w:bookmarkStart w:name="z457" w:id="307"/>
    <w:p>
      <w:pPr>
        <w:spacing w:after="0"/>
        <w:ind w:left="0"/>
        <w:jc w:val="left"/>
      </w:pPr>
      <w:r>
        <w:rPr>
          <w:rFonts w:ascii="Times New Roman"/>
          <w:b/>
          <w:i w:val="false"/>
          <w:color w:val="000000"/>
        </w:rPr>
        <w:t xml:space="preserve"> Заявление на назначение выплаты посредством веб-портала</w:t>
      </w:r>
    </w:p>
    <w:bookmarkEnd w:id="307"/>
    <w:p>
      <w:pPr>
        <w:spacing w:after="0"/>
        <w:ind w:left="0"/>
        <w:jc w:val="both"/>
      </w:pPr>
      <w:bookmarkStart w:name="z458" w:id="308"/>
      <w:r>
        <w:rPr>
          <w:rFonts w:ascii="Times New Roman"/>
          <w:b w:val="false"/>
          <w:i w:val="false"/>
          <w:color w:val="000000"/>
          <w:sz w:val="28"/>
        </w:rPr>
        <w:t>
      Cведения о заявителе:</w:t>
      </w:r>
    </w:p>
    <w:bookmarkEnd w:id="308"/>
    <w:p>
      <w:pPr>
        <w:spacing w:after="0"/>
        <w:ind w:left="0"/>
        <w:jc w:val="both"/>
      </w:pPr>
      <w:r>
        <w:rPr>
          <w:rFonts w:ascii="Times New Roman"/>
          <w:b w:val="false"/>
          <w:i w:val="false"/>
          <w:color w:val="000000"/>
          <w:sz w:val="28"/>
        </w:rPr>
        <w:t xml:space="preserve">       Индивидуальный идентификационный номер: __________________________________</w:t>
      </w:r>
    </w:p>
    <w:p>
      <w:pPr>
        <w:spacing w:after="0"/>
        <w:ind w:left="0"/>
        <w:jc w:val="both"/>
      </w:pPr>
      <w:r>
        <w:rPr>
          <w:rFonts w:ascii="Times New Roman"/>
          <w:b w:val="false"/>
          <w:i w:val="false"/>
          <w:color w:val="000000"/>
          <w:sz w:val="28"/>
        </w:rPr>
        <w:t xml:space="preserve">       От гражданина (ки)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"_____" ____________ ______года</w:t>
      </w:r>
    </w:p>
    <w:p>
      <w:pPr>
        <w:spacing w:after="0"/>
        <w:ind w:left="0"/>
        <w:jc w:val="both"/>
      </w:pPr>
      <w:r>
        <w:rPr>
          <w:rFonts w:ascii="Times New Roman"/>
          <w:b w:val="false"/>
          <w:i w:val="false"/>
          <w:color w:val="000000"/>
          <w:sz w:val="28"/>
        </w:rPr>
        <w:t xml:space="preserve">       Прошу назначить мне государственную базовую пенсионную выплату</w:t>
      </w:r>
    </w:p>
    <w:p>
      <w:pPr>
        <w:spacing w:after="0"/>
        <w:ind w:left="0"/>
        <w:jc w:val="both"/>
      </w:pPr>
      <w:r>
        <w:rPr>
          <w:rFonts w:ascii="Times New Roman"/>
          <w:b w:val="false"/>
          <w:i w:val="false"/>
          <w:color w:val="000000"/>
          <w:sz w:val="28"/>
        </w:rPr>
        <w:t xml:space="preserve">       Подтверждение государственных органов:</w:t>
      </w:r>
    </w:p>
    <w:p>
      <w:pPr>
        <w:spacing w:after="0"/>
        <w:ind w:left="0"/>
        <w:jc w:val="both"/>
      </w:pPr>
      <w:r>
        <w:rPr>
          <w:rFonts w:ascii="Times New Roman"/>
          <w:b w:val="false"/>
          <w:i w:val="false"/>
          <w:color w:val="000000"/>
          <w:sz w:val="28"/>
        </w:rPr>
        <w:t xml:space="preserve">       Данные заявителя: </w:t>
      </w:r>
    </w:p>
    <w:p>
      <w:pPr>
        <w:spacing w:after="0"/>
        <w:ind w:left="0"/>
        <w:jc w:val="both"/>
      </w:pPr>
      <w:r>
        <w:rPr>
          <w:rFonts w:ascii="Times New Roman"/>
          <w:b w:val="false"/>
          <w:i w:val="false"/>
          <w:color w:val="000000"/>
          <w:sz w:val="28"/>
        </w:rPr>
        <w:t xml:space="preserve">       Вид документа, удостоверяющего личность: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Серия документа: ________номер документа: ________ кем выдан:________________</w:t>
      </w:r>
    </w:p>
    <w:p>
      <w:pPr>
        <w:spacing w:after="0"/>
        <w:ind w:left="0"/>
        <w:jc w:val="both"/>
      </w:pPr>
      <w:r>
        <w:rPr>
          <w:rFonts w:ascii="Times New Roman"/>
          <w:b w:val="false"/>
          <w:i w:val="false"/>
          <w:color w:val="000000"/>
          <w:sz w:val="28"/>
        </w:rPr>
        <w:t xml:space="preserve">       Дата выдачи "_____" ____________ ______года</w:t>
      </w:r>
    </w:p>
    <w:p>
      <w:pPr>
        <w:spacing w:after="0"/>
        <w:ind w:left="0"/>
        <w:jc w:val="both"/>
      </w:pPr>
      <w:r>
        <w:rPr>
          <w:rFonts w:ascii="Times New Roman"/>
          <w:b w:val="false"/>
          <w:i w:val="false"/>
          <w:color w:val="000000"/>
          <w:sz w:val="28"/>
        </w:rPr>
        <w:t xml:space="preserve">       Адрес постоянного места жительства:</w:t>
      </w:r>
    </w:p>
    <w:p>
      <w:pPr>
        <w:spacing w:after="0"/>
        <w:ind w:left="0"/>
        <w:jc w:val="both"/>
      </w:pPr>
      <w:r>
        <w:rPr>
          <w:rFonts w:ascii="Times New Roman"/>
          <w:b w:val="false"/>
          <w:i w:val="false"/>
          <w:color w:val="000000"/>
          <w:sz w:val="28"/>
        </w:rPr>
        <w:t xml:space="preserve">       Область ________________ город (район) ________________село:_________________</w:t>
      </w:r>
    </w:p>
    <w:p>
      <w:pPr>
        <w:spacing w:after="0"/>
        <w:ind w:left="0"/>
        <w:jc w:val="both"/>
      </w:pPr>
      <w:r>
        <w:rPr>
          <w:rFonts w:ascii="Times New Roman"/>
          <w:b w:val="false"/>
          <w:i w:val="false"/>
          <w:color w:val="000000"/>
          <w:sz w:val="28"/>
        </w:rPr>
        <w:t xml:space="preserve">       улица (микрорайон) _______________ дом ___________ квартира _________________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Наименование банка ________________________________________________________</w:t>
      </w:r>
    </w:p>
    <w:p>
      <w:pPr>
        <w:spacing w:after="0"/>
        <w:ind w:left="0"/>
        <w:jc w:val="both"/>
      </w:pPr>
      <w:r>
        <w:rPr>
          <w:rFonts w:ascii="Times New Roman"/>
          <w:b w:val="false"/>
          <w:i w:val="false"/>
          <w:color w:val="000000"/>
          <w:sz w:val="28"/>
        </w:rPr>
        <w:t xml:space="preserve">       Банковский счет № _________________________________________________________</w:t>
      </w:r>
    </w:p>
    <w:p>
      <w:pPr>
        <w:spacing w:after="0"/>
        <w:ind w:left="0"/>
        <w:jc w:val="both"/>
      </w:pPr>
      <w:r>
        <w:rPr>
          <w:rFonts w:ascii="Times New Roman"/>
          <w:b w:val="false"/>
          <w:i w:val="false"/>
          <w:color w:val="000000"/>
          <w:sz w:val="28"/>
        </w:rPr>
        <w:t xml:space="preserve">       Тип счета: текущий ___________</w:t>
      </w:r>
    </w:p>
    <w:p>
      <w:pPr>
        <w:spacing w:after="0"/>
        <w:ind w:left="0"/>
        <w:jc w:val="both"/>
      </w:pPr>
      <w:r>
        <w:rPr>
          <w:rFonts w:ascii="Times New Roman"/>
          <w:b w:val="false"/>
          <w:i w:val="false"/>
          <w:color w:val="000000"/>
          <w:sz w:val="28"/>
        </w:rPr>
        <w:t xml:space="preserve">       Реквизиты банка второго уровня:</w:t>
      </w:r>
    </w:p>
    <w:p>
      <w:pPr>
        <w:spacing w:after="0"/>
        <w:ind w:left="0"/>
        <w:jc w:val="both"/>
      </w:pPr>
      <w:r>
        <w:rPr>
          <w:rFonts w:ascii="Times New Roman"/>
          <w:b w:val="false"/>
          <w:i w:val="false"/>
          <w:color w:val="000000"/>
          <w:sz w:val="28"/>
        </w:rPr>
        <w:t xml:space="preserve">       Банковский идентификационный код 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код ____________________________________</w:t>
      </w:r>
    </w:p>
    <w:p>
      <w:pPr>
        <w:spacing w:after="0"/>
        <w:ind w:left="0"/>
        <w:jc w:val="both"/>
      </w:pPr>
      <w:r>
        <w:rPr>
          <w:rFonts w:ascii="Times New Roman"/>
          <w:b w:val="false"/>
          <w:i w:val="false"/>
          <w:color w:val="000000"/>
          <w:sz w:val="28"/>
        </w:rPr>
        <w:t xml:space="preserve">       Бизнес идентификационный номер ___________________________________________</w:t>
      </w:r>
    </w:p>
    <w:p>
      <w:pPr>
        <w:spacing w:after="0"/>
        <w:ind w:left="0"/>
        <w:jc w:val="both"/>
      </w:pPr>
      <w:r>
        <w:rPr>
          <w:rFonts w:ascii="Times New Roman"/>
          <w:b w:val="false"/>
          <w:i w:val="false"/>
          <w:color w:val="000000"/>
          <w:sz w:val="28"/>
        </w:rPr>
        <w:t xml:space="preserve">       Контактные данные заявителя:</w:t>
      </w:r>
    </w:p>
    <w:p>
      <w:pPr>
        <w:spacing w:after="0"/>
        <w:ind w:left="0"/>
        <w:jc w:val="both"/>
      </w:pPr>
      <w:r>
        <w:rPr>
          <w:rFonts w:ascii="Times New Roman"/>
          <w:b w:val="false"/>
          <w:i w:val="false"/>
          <w:color w:val="000000"/>
          <w:sz w:val="28"/>
        </w:rPr>
        <w:t xml:space="preserve">       Телефон домашний___________мобильный__________ E-mail ____________________</w:t>
      </w:r>
    </w:p>
    <w:p>
      <w:pPr>
        <w:spacing w:after="0"/>
        <w:ind w:left="0"/>
        <w:jc w:val="both"/>
      </w:pPr>
      <w:r>
        <w:rPr>
          <w:rFonts w:ascii="Times New Roman"/>
          <w:b w:val="false"/>
          <w:i w:val="false"/>
          <w:color w:val="000000"/>
          <w:sz w:val="28"/>
        </w:rPr>
        <w:t xml:space="preserve">       Сведения о заявителе подтверждаются Министерством юстиции Республики Казахстан (МЮ РК) ______________________________________________________________</w:t>
      </w:r>
    </w:p>
    <w:p>
      <w:pPr>
        <w:spacing w:after="0"/>
        <w:ind w:left="0"/>
        <w:jc w:val="both"/>
      </w:pPr>
      <w:r>
        <w:rPr>
          <w:rFonts w:ascii="Times New Roman"/>
          <w:b w:val="false"/>
          <w:i w:val="false"/>
          <w:color w:val="000000"/>
          <w:sz w:val="28"/>
        </w:rPr>
        <w:t xml:space="preserve">                               (электронно-цифровая подпись (ЭЦП) МЮ РК)</w:t>
      </w:r>
    </w:p>
    <w:p>
      <w:pPr>
        <w:spacing w:after="0"/>
        <w:ind w:left="0"/>
        <w:jc w:val="both"/>
      </w:pPr>
      <w:r>
        <w:rPr>
          <w:rFonts w:ascii="Times New Roman"/>
          <w:b w:val="false"/>
          <w:i w:val="false"/>
          <w:color w:val="000000"/>
          <w:sz w:val="28"/>
        </w:rPr>
        <w:t xml:space="preserve">       Банковские реквизиты заявителя подтверждаются банком второго уровня (БВУ)________ (ЭЦП БВУ)</w:t>
      </w:r>
    </w:p>
    <w:p>
      <w:pPr>
        <w:spacing w:after="0"/>
        <w:ind w:left="0"/>
        <w:jc w:val="both"/>
      </w:pPr>
      <w:r>
        <w:rPr>
          <w:rFonts w:ascii="Times New Roman"/>
          <w:b w:val="false"/>
          <w:i w:val="false"/>
          <w:color w:val="000000"/>
          <w:sz w:val="28"/>
        </w:rPr>
        <w:t xml:space="preserve">       Фамилия, имя, отчество (при его наличии) заявителя ____________________________</w:t>
      </w:r>
    </w:p>
    <w:p>
      <w:pPr>
        <w:spacing w:after="0"/>
        <w:ind w:left="0"/>
        <w:jc w:val="both"/>
      </w:pPr>
      <w:r>
        <w:rPr>
          <w:rFonts w:ascii="Times New Roman"/>
          <w:b w:val="false"/>
          <w:i w:val="false"/>
          <w:color w:val="000000"/>
          <w:sz w:val="28"/>
        </w:rPr>
        <w:t xml:space="preserve">       "Несу правовую ответственность за достоверность предоставленных данных"</w:t>
      </w:r>
    </w:p>
    <w:p>
      <w:pPr>
        <w:spacing w:after="0"/>
        <w:ind w:left="0"/>
        <w:jc w:val="both"/>
      </w:pPr>
      <w:r>
        <w:rPr>
          <w:rFonts w:ascii="Times New Roman"/>
          <w:b w:val="false"/>
          <w:i w:val="false"/>
          <w:color w:val="000000"/>
          <w:sz w:val="28"/>
        </w:rPr>
        <w:t xml:space="preserve">       ЭЦП ____________________________________________________________________</w:t>
      </w:r>
    </w:p>
    <w:p>
      <w:pPr>
        <w:spacing w:after="0"/>
        <w:ind w:left="0"/>
        <w:jc w:val="both"/>
      </w:pPr>
      <w:r>
        <w:rPr>
          <w:rFonts w:ascii="Times New Roman"/>
          <w:b w:val="false"/>
          <w:i w:val="false"/>
          <w:color w:val="000000"/>
          <w:sz w:val="28"/>
        </w:rPr>
        <w:t xml:space="preserve">       Уведомлен(а) о необходимости сообщения обо всех изменениях, влекущих изменение/прекращение размера выплаты, а также об изменении местожительства (в том числе выезд за пределы РК), анкетных 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 xml:space="preserve">       При получении государственной услуги через Государственную корпорацию даю согласие на использование сведений, составляющих охраняемую законом тайну, содержащихся в информационных системах. </w:t>
      </w:r>
    </w:p>
    <w:p>
      <w:pPr>
        <w:spacing w:after="0"/>
        <w:ind w:left="0"/>
        <w:jc w:val="both"/>
      </w:pPr>
      <w:r>
        <w:rPr>
          <w:rFonts w:ascii="Times New Roman"/>
          <w:b w:val="false"/>
          <w:i w:val="false"/>
          <w:color w:val="000000"/>
          <w:sz w:val="28"/>
        </w:rPr>
        <w:t xml:space="preserve">       При открытии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xml:space="preserve">       ЭЦП ____________________________________________________________________</w:t>
      </w:r>
    </w:p>
    <w:p>
      <w:pPr>
        <w:spacing w:after="0"/>
        <w:ind w:left="0"/>
        <w:jc w:val="both"/>
      </w:pPr>
      <w:r>
        <w:rPr>
          <w:rFonts w:ascii="Times New Roman"/>
          <w:b w:val="false"/>
          <w:i w:val="false"/>
          <w:color w:val="000000"/>
          <w:sz w:val="28"/>
        </w:rPr>
        <w:t xml:space="preserve">       Дата и время подписания заявления: ____._____________.________ года</w:t>
      </w:r>
    </w:p>
    <w:p>
      <w:pPr>
        <w:spacing w:after="0"/>
        <w:ind w:left="0"/>
        <w:jc w:val="both"/>
      </w:pPr>
      <w:r>
        <w:rPr>
          <w:rFonts w:ascii="Times New Roman"/>
          <w:b w:val="false"/>
          <w:i w:val="false"/>
          <w:color w:val="000000"/>
          <w:sz w:val="28"/>
        </w:rPr>
        <w:t xml:space="preserve">       ____часов ____минут____секунд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12 с изменением, внесенным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61" w:id="309"/>
      <w:r>
        <w:rPr>
          <w:rFonts w:ascii="Times New Roman"/>
          <w:b w:val="false"/>
          <w:i w:val="false"/>
          <w:color w:val="000000"/>
          <w:sz w:val="28"/>
        </w:rPr>
        <w:t>
      Код _____________________</w:t>
      </w:r>
    </w:p>
    <w:bookmarkEnd w:id="309"/>
    <w:p>
      <w:pPr>
        <w:spacing w:after="0"/>
        <w:ind w:left="0"/>
        <w:jc w:val="both"/>
      </w:pPr>
      <w:r>
        <w:rPr>
          <w:rFonts w:ascii="Times New Roman"/>
          <w:b w:val="false"/>
          <w:i w:val="false"/>
          <w:color w:val="000000"/>
          <w:sz w:val="28"/>
        </w:rPr>
        <w:t xml:space="preserve">       Область __________________</w:t>
      </w:r>
    </w:p>
    <w:bookmarkStart w:name="z462" w:id="310"/>
    <w:p>
      <w:pPr>
        <w:spacing w:after="0"/>
        <w:ind w:left="0"/>
        <w:jc w:val="left"/>
      </w:pPr>
      <w:r>
        <w:rPr>
          <w:rFonts w:ascii="Times New Roman"/>
          <w:b/>
          <w:i w:val="false"/>
          <w:color w:val="000000"/>
        </w:rPr>
        <w:t xml:space="preserve"> Решение № ____ от " ___" ________ 20 ___ года Департамента Комитета регулирования и контроля в сфере социальной защиты населения по ____________________________________________ области</w:t>
      </w:r>
    </w:p>
    <w:bookmarkEnd w:id="310"/>
    <w:p>
      <w:pPr>
        <w:spacing w:after="0"/>
        <w:ind w:left="0"/>
        <w:jc w:val="both"/>
      </w:pPr>
      <w:bookmarkStart w:name="z463" w:id="311"/>
      <w:r>
        <w:rPr>
          <w:rFonts w:ascii="Times New Roman"/>
          <w:b w:val="false"/>
          <w:i w:val="false"/>
          <w:color w:val="000000"/>
          <w:sz w:val="28"/>
        </w:rPr>
        <w:t>
      № дела __________________________________________________________________</w:t>
      </w:r>
    </w:p>
    <w:bookmarkEnd w:id="311"/>
    <w:p>
      <w:pPr>
        <w:spacing w:after="0"/>
        <w:ind w:left="0"/>
        <w:jc w:val="both"/>
      </w:pPr>
      <w:r>
        <w:rPr>
          <w:rFonts w:ascii="Times New Roman"/>
          <w:b w:val="false"/>
          <w:i w:val="false"/>
          <w:color w:val="000000"/>
          <w:sz w:val="28"/>
        </w:rPr>
        <w:t xml:space="preserve">       1. О назначении, перерасчете, пересмотре решения о назначении (возобновлении или об отказе в назначении) пенсионной выплаты по возрасту</w:t>
      </w:r>
    </w:p>
    <w:p>
      <w:pPr>
        <w:spacing w:after="0"/>
        <w:ind w:left="0"/>
        <w:jc w:val="both"/>
      </w:pPr>
      <w:r>
        <w:rPr>
          <w:rFonts w:ascii="Times New Roman"/>
          <w:b w:val="false"/>
          <w:i w:val="false"/>
          <w:color w:val="000000"/>
          <w:sz w:val="28"/>
        </w:rPr>
        <w:t xml:space="preserve">       Гражданин(ки)_____________________________________________________________</w:t>
      </w:r>
    </w:p>
    <w:p>
      <w:pPr>
        <w:spacing w:after="0"/>
        <w:ind w:left="0"/>
        <w:jc w:val="both"/>
      </w:pPr>
      <w:r>
        <w:rPr>
          <w:rFonts w:ascii="Times New Roman"/>
          <w:b w:val="false"/>
          <w:i w:val="false"/>
          <w:color w:val="000000"/>
          <w:sz w:val="28"/>
        </w:rPr>
        <w:t xml:space="preserve">       Пол ______________ Дата рождения "______" ______________ 19 ____ года</w:t>
      </w:r>
    </w:p>
    <w:p>
      <w:pPr>
        <w:spacing w:after="0"/>
        <w:ind w:left="0"/>
        <w:jc w:val="both"/>
      </w:pPr>
      <w:r>
        <w:rPr>
          <w:rFonts w:ascii="Times New Roman"/>
          <w:b w:val="false"/>
          <w:i w:val="false"/>
          <w:color w:val="000000"/>
          <w:sz w:val="28"/>
        </w:rPr>
        <w:t xml:space="preserve">       Дата обращения "______" ________________ 20 ____ года № _____________</w:t>
      </w:r>
    </w:p>
    <w:p>
      <w:pPr>
        <w:spacing w:after="0"/>
        <w:ind w:left="0"/>
        <w:jc w:val="both"/>
      </w:pPr>
      <w:r>
        <w:rPr>
          <w:rFonts w:ascii="Times New Roman"/>
          <w:b w:val="false"/>
          <w:i w:val="false"/>
          <w:color w:val="000000"/>
          <w:sz w:val="28"/>
        </w:rPr>
        <w:t xml:space="preserve">       Требуется трудовой стаж работы ______ лет.</w:t>
      </w:r>
    </w:p>
    <w:p>
      <w:pPr>
        <w:spacing w:after="0"/>
        <w:ind w:left="0"/>
        <w:jc w:val="both"/>
      </w:pPr>
      <w:r>
        <w:rPr>
          <w:rFonts w:ascii="Times New Roman"/>
          <w:b w:val="false"/>
          <w:i w:val="false"/>
          <w:color w:val="000000"/>
          <w:sz w:val="28"/>
        </w:rPr>
        <w:t xml:space="preserve">       Подтверждено __ лет ___ месяцев____ дней ____ (до 1 января 1998 года).</w:t>
      </w:r>
    </w:p>
    <w:p>
      <w:pPr>
        <w:spacing w:after="0"/>
        <w:ind w:left="0"/>
        <w:jc w:val="both"/>
      </w:pPr>
      <w:r>
        <w:rPr>
          <w:rFonts w:ascii="Times New Roman"/>
          <w:b w:val="false"/>
          <w:i w:val="false"/>
          <w:color w:val="000000"/>
          <w:sz w:val="28"/>
        </w:rPr>
        <w:t xml:space="preserve">       Учтен среднемесячный доход с ____ года по ______ год _________ тенге.</w:t>
      </w:r>
    </w:p>
    <w:p>
      <w:pPr>
        <w:spacing w:after="0"/>
        <w:ind w:left="0"/>
        <w:jc w:val="both"/>
      </w:pPr>
      <w:r>
        <w:rPr>
          <w:rFonts w:ascii="Times New Roman"/>
          <w:b w:val="false"/>
          <w:i w:val="false"/>
          <w:color w:val="000000"/>
          <w:sz w:val="28"/>
        </w:rPr>
        <w:t xml:space="preserve">       Назначить пенсионную выплату по возрасту</w:t>
      </w:r>
    </w:p>
    <w:p>
      <w:pPr>
        <w:spacing w:after="0"/>
        <w:ind w:left="0"/>
        <w:jc w:val="both"/>
      </w:pPr>
      <w:r>
        <w:rPr>
          <w:rFonts w:ascii="Times New Roman"/>
          <w:b w:val="false"/>
          <w:i w:val="false"/>
          <w:color w:val="000000"/>
          <w:sz w:val="28"/>
        </w:rPr>
        <w:t xml:space="preserve">       в соответствии с пунктом _________ статьи _____Кодекса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Основной размер пенсионной выплаты по возрасту 60% _________________ тенге</w:t>
      </w:r>
    </w:p>
    <w:p>
      <w:pPr>
        <w:spacing w:after="0"/>
        <w:ind w:left="0"/>
        <w:jc w:val="both"/>
      </w:pPr>
      <w:r>
        <w:rPr>
          <w:rFonts w:ascii="Times New Roman"/>
          <w:b w:val="false"/>
          <w:i w:val="false"/>
          <w:color w:val="000000"/>
          <w:sz w:val="28"/>
        </w:rPr>
        <w:t xml:space="preserve">       Надбавки: за сверх отработанный стаж _______ % ______________________ тенге</w:t>
      </w:r>
    </w:p>
    <w:p>
      <w:pPr>
        <w:spacing w:after="0"/>
        <w:ind w:left="0"/>
        <w:jc w:val="both"/>
      </w:pPr>
      <w:r>
        <w:rPr>
          <w:rFonts w:ascii="Times New Roman"/>
          <w:b w:val="false"/>
          <w:i w:val="false"/>
          <w:color w:val="000000"/>
          <w:sz w:val="28"/>
        </w:rPr>
        <w:t xml:space="preserve">       Экологическая надбавка в размере ____________________________________ тенге</w:t>
      </w:r>
    </w:p>
    <w:p>
      <w:pPr>
        <w:spacing w:after="0"/>
        <w:ind w:left="0"/>
        <w:jc w:val="both"/>
      </w:pPr>
      <w:r>
        <w:rPr>
          <w:rFonts w:ascii="Times New Roman"/>
          <w:b w:val="false"/>
          <w:i w:val="false"/>
          <w:color w:val="000000"/>
          <w:sz w:val="28"/>
        </w:rPr>
        <w:t xml:space="preserve">       Доплата до размера пособия __________________________________________ тенге</w:t>
      </w:r>
    </w:p>
    <w:p>
      <w:pPr>
        <w:spacing w:after="0"/>
        <w:ind w:left="0"/>
        <w:jc w:val="both"/>
      </w:pPr>
      <w:r>
        <w:rPr>
          <w:rFonts w:ascii="Times New Roman"/>
          <w:b w:val="false"/>
          <w:i w:val="false"/>
          <w:color w:val="000000"/>
          <w:sz w:val="28"/>
        </w:rPr>
        <w:t xml:space="preserve">       (вид пособия) 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Размер месячной пенсионной выплаты (с учетом доплаты до размера</w:t>
      </w:r>
    </w:p>
    <w:p>
      <w:pPr>
        <w:spacing w:after="0"/>
        <w:ind w:left="0"/>
        <w:jc w:val="both"/>
      </w:pPr>
      <w:r>
        <w:rPr>
          <w:rFonts w:ascii="Times New Roman"/>
          <w:b w:val="false"/>
          <w:i w:val="false"/>
          <w:color w:val="000000"/>
          <w:sz w:val="28"/>
        </w:rPr>
        <w:t xml:space="preserve">       пособия________(вид пособия) ___________) ___________________________тенге</w:t>
      </w:r>
    </w:p>
    <w:p>
      <w:pPr>
        <w:spacing w:after="0"/>
        <w:ind w:left="0"/>
        <w:jc w:val="both"/>
      </w:pPr>
      <w:r>
        <w:rPr>
          <w:rFonts w:ascii="Times New Roman"/>
          <w:b w:val="false"/>
          <w:i w:val="false"/>
          <w:color w:val="000000"/>
          <w:sz w:val="28"/>
        </w:rPr>
        <w:t xml:space="preserve">       (сумма прописью с "____" _________ 20 ____ года по "____" _______ 20 __ год.</w:t>
      </w:r>
    </w:p>
    <w:p>
      <w:pPr>
        <w:spacing w:after="0"/>
        <w:ind w:left="0"/>
        <w:jc w:val="both"/>
      </w:pPr>
      <w:r>
        <w:rPr>
          <w:rFonts w:ascii="Times New Roman"/>
          <w:b w:val="false"/>
          <w:i w:val="false"/>
          <w:color w:val="000000"/>
          <w:sz w:val="28"/>
        </w:rPr>
        <w:t xml:space="preserve">        Отказать в назначении пенсионных выплат по возрасту</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 xml:space="preserve">       Руководитель департамента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 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w:t>
      </w:r>
    </w:p>
    <w:p>
      <w:pPr>
        <w:spacing w:after="0"/>
        <w:ind w:left="0"/>
        <w:jc w:val="both"/>
      </w:pPr>
      <w:r>
        <w:rPr>
          <w:rFonts w:ascii="Times New Roman"/>
          <w:b w:val="false"/>
          <w:i w:val="false"/>
          <w:color w:val="000000"/>
          <w:sz w:val="28"/>
        </w:rPr>
        <w:t xml:space="preserve">       Государственной корпорации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w:t>
      </w:r>
    </w:p>
    <w:p>
      <w:pPr>
        <w:spacing w:after="0"/>
        <w:ind w:left="0"/>
        <w:jc w:val="both"/>
      </w:pPr>
      <w:r>
        <w:rPr>
          <w:rFonts w:ascii="Times New Roman"/>
          <w:b w:val="false"/>
          <w:i w:val="false"/>
          <w:color w:val="000000"/>
          <w:sz w:val="28"/>
        </w:rPr>
        <w:t xml:space="preserve">       Государственной корпорации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w:t>
      </w:r>
    </w:p>
    <w:p>
      <w:pPr>
        <w:spacing w:after="0"/>
        <w:ind w:left="0"/>
        <w:jc w:val="both"/>
      </w:pPr>
      <w:r>
        <w:rPr>
          <w:rFonts w:ascii="Times New Roman"/>
          <w:b w:val="false"/>
          <w:i w:val="false"/>
          <w:color w:val="000000"/>
          <w:sz w:val="28"/>
        </w:rPr>
        <w:t xml:space="preserve">       Государственной корпорации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w:t>
      </w:r>
    </w:p>
    <w:p>
      <w:pPr>
        <w:spacing w:after="0"/>
        <w:ind w:left="0"/>
        <w:jc w:val="both"/>
      </w:pPr>
      <w:r>
        <w:rPr>
          <w:rFonts w:ascii="Times New Roman"/>
          <w:b w:val="false"/>
          <w:i w:val="false"/>
          <w:color w:val="000000"/>
          <w:sz w:val="28"/>
        </w:rPr>
        <w:t xml:space="preserve">       Государственной корпорации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13 с изменением, внесенным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66" w:id="312"/>
      <w:r>
        <w:rPr>
          <w:rFonts w:ascii="Times New Roman"/>
          <w:b w:val="false"/>
          <w:i w:val="false"/>
          <w:color w:val="000000"/>
          <w:sz w:val="28"/>
        </w:rPr>
        <w:t>
      Код ______________________</w:t>
      </w:r>
    </w:p>
    <w:bookmarkEnd w:id="312"/>
    <w:p>
      <w:pPr>
        <w:spacing w:after="0"/>
        <w:ind w:left="0"/>
        <w:jc w:val="both"/>
      </w:pPr>
      <w:r>
        <w:rPr>
          <w:rFonts w:ascii="Times New Roman"/>
          <w:b w:val="false"/>
          <w:i w:val="false"/>
          <w:color w:val="000000"/>
          <w:sz w:val="28"/>
        </w:rPr>
        <w:t xml:space="preserve">       Область ______________________________________________________________</w:t>
      </w:r>
    </w:p>
    <w:bookmarkStart w:name="z467" w:id="313"/>
    <w:p>
      <w:pPr>
        <w:spacing w:after="0"/>
        <w:ind w:left="0"/>
        <w:jc w:val="left"/>
      </w:pPr>
      <w:r>
        <w:rPr>
          <w:rFonts w:ascii="Times New Roman"/>
          <w:b/>
          <w:i w:val="false"/>
          <w:color w:val="000000"/>
        </w:rPr>
        <w:t xml:space="preserve"> Решение № ____ от " ___" ________ 20 ___ года Департамента Комитета регулирования и контроля в сфере социальной защиты населения по _________________ области</w:t>
      </w:r>
    </w:p>
    <w:bookmarkEnd w:id="313"/>
    <w:p>
      <w:pPr>
        <w:spacing w:after="0"/>
        <w:ind w:left="0"/>
        <w:jc w:val="both"/>
      </w:pPr>
      <w:bookmarkStart w:name="z468" w:id="314"/>
      <w:r>
        <w:rPr>
          <w:rFonts w:ascii="Times New Roman"/>
          <w:b w:val="false"/>
          <w:i w:val="false"/>
          <w:color w:val="000000"/>
          <w:sz w:val="28"/>
        </w:rPr>
        <w:t>
      № дела ___________________________________________________________________</w:t>
      </w:r>
    </w:p>
    <w:bookmarkEnd w:id="314"/>
    <w:p>
      <w:pPr>
        <w:spacing w:after="0"/>
        <w:ind w:left="0"/>
        <w:jc w:val="both"/>
      </w:pPr>
      <w:r>
        <w:rPr>
          <w:rFonts w:ascii="Times New Roman"/>
          <w:b w:val="false"/>
          <w:i w:val="false"/>
          <w:color w:val="000000"/>
          <w:sz w:val="28"/>
        </w:rPr>
        <w:t xml:space="preserve">       1. О назначении перерасчете, пересмотре решения о назначении (возобновлении или об отказе в назначении) государственной базовой пенсионной выплаты</w:t>
      </w:r>
    </w:p>
    <w:p>
      <w:pPr>
        <w:spacing w:after="0"/>
        <w:ind w:left="0"/>
        <w:jc w:val="both"/>
      </w:pPr>
      <w:r>
        <w:rPr>
          <w:rFonts w:ascii="Times New Roman"/>
          <w:b w:val="false"/>
          <w:i w:val="false"/>
          <w:color w:val="000000"/>
          <w:sz w:val="28"/>
        </w:rPr>
        <w:t xml:space="preserve">       Гражданина(ки) ____________________________________________________________</w:t>
      </w:r>
    </w:p>
    <w:p>
      <w:pPr>
        <w:spacing w:after="0"/>
        <w:ind w:left="0"/>
        <w:jc w:val="both"/>
      </w:pPr>
      <w:r>
        <w:rPr>
          <w:rFonts w:ascii="Times New Roman"/>
          <w:b w:val="false"/>
          <w:i w:val="false"/>
          <w:color w:val="000000"/>
          <w:sz w:val="28"/>
        </w:rPr>
        <w:t xml:space="preserve">       Пол ______________ Дата рождения "______" ___________ 19 ____ года</w:t>
      </w:r>
    </w:p>
    <w:p>
      <w:pPr>
        <w:spacing w:after="0"/>
        <w:ind w:left="0"/>
        <w:jc w:val="both"/>
      </w:pPr>
      <w:r>
        <w:rPr>
          <w:rFonts w:ascii="Times New Roman"/>
          <w:b w:val="false"/>
          <w:i w:val="false"/>
          <w:color w:val="000000"/>
          <w:sz w:val="28"/>
        </w:rPr>
        <w:t xml:space="preserve">       Дата обращения "______" ________________ 20 ____ года № __________</w:t>
      </w:r>
    </w:p>
    <w:p>
      <w:pPr>
        <w:spacing w:after="0"/>
        <w:ind w:left="0"/>
        <w:jc w:val="both"/>
      </w:pPr>
      <w:r>
        <w:rPr>
          <w:rFonts w:ascii="Times New Roman"/>
          <w:b w:val="false"/>
          <w:i w:val="false"/>
          <w:color w:val="000000"/>
          <w:sz w:val="28"/>
        </w:rPr>
        <w:t xml:space="preserve">       Стаж участия в пенсионной системе _____ лет</w:t>
      </w:r>
    </w:p>
    <w:p>
      <w:pPr>
        <w:spacing w:after="0"/>
        <w:ind w:left="0"/>
        <w:jc w:val="both"/>
      </w:pPr>
      <w:r>
        <w:rPr>
          <w:rFonts w:ascii="Times New Roman"/>
          <w:b w:val="false"/>
          <w:i w:val="false"/>
          <w:color w:val="000000"/>
          <w:sz w:val="28"/>
        </w:rPr>
        <w:t xml:space="preserve">       Назначить государственную базовую пенсионную выплату в соответствии с пунктом ___статьи___Кодекса.</w:t>
      </w:r>
    </w:p>
    <w:p>
      <w:pPr>
        <w:spacing w:after="0"/>
        <w:ind w:left="0"/>
        <w:jc w:val="both"/>
      </w:pPr>
      <w:r>
        <w:rPr>
          <w:rFonts w:ascii="Times New Roman"/>
          <w:b w:val="false"/>
          <w:i w:val="false"/>
          <w:color w:val="000000"/>
          <w:sz w:val="28"/>
        </w:rPr>
        <w:t xml:space="preserve">       Размер государственной базовой пенсионной выплаты ___________________тенге</w:t>
      </w:r>
    </w:p>
    <w:p>
      <w:pPr>
        <w:spacing w:after="0"/>
        <w:ind w:left="0"/>
        <w:jc w:val="both"/>
      </w:pPr>
      <w:r>
        <w:rPr>
          <w:rFonts w:ascii="Times New Roman"/>
          <w:b w:val="false"/>
          <w:i w:val="false"/>
          <w:color w:val="000000"/>
          <w:sz w:val="28"/>
        </w:rPr>
        <w:t xml:space="preserve">       ________________________________________________________________тенге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 "___" _________ 20 ___ года по "___" _________ 20 ___ года</w:t>
      </w:r>
    </w:p>
    <w:p>
      <w:pPr>
        <w:spacing w:after="0"/>
        <w:ind w:left="0"/>
        <w:jc w:val="both"/>
      </w:pPr>
      <w:r>
        <w:rPr>
          <w:rFonts w:ascii="Times New Roman"/>
          <w:b w:val="false"/>
          <w:i w:val="false"/>
          <w:color w:val="000000"/>
          <w:sz w:val="28"/>
        </w:rPr>
        <w:t xml:space="preserve">       2. Отказать в назначении государственной базовой пенсионной выплаты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 xml:space="preserve">       Руководитель департамента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w:t>
      </w:r>
    </w:p>
    <w:p>
      <w:pPr>
        <w:spacing w:after="0"/>
        <w:ind w:left="0"/>
        <w:jc w:val="both"/>
      </w:pPr>
      <w:r>
        <w:rPr>
          <w:rFonts w:ascii="Times New Roman"/>
          <w:b w:val="false"/>
          <w:i w:val="false"/>
          <w:color w:val="000000"/>
          <w:sz w:val="28"/>
        </w:rPr>
        <w:t xml:space="preserve">       Государственной корпорации________________________________________________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 филиала</w:t>
      </w:r>
    </w:p>
    <w:p>
      <w:pPr>
        <w:spacing w:after="0"/>
        <w:ind w:left="0"/>
        <w:jc w:val="both"/>
      </w:pPr>
      <w:r>
        <w:rPr>
          <w:rFonts w:ascii="Times New Roman"/>
          <w:b w:val="false"/>
          <w:i w:val="false"/>
          <w:color w:val="000000"/>
          <w:sz w:val="28"/>
        </w:rPr>
        <w:t xml:space="preserve">       Государственной корпорации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w:t>
      </w:r>
    </w:p>
    <w:p>
      <w:pPr>
        <w:spacing w:after="0"/>
        <w:ind w:left="0"/>
        <w:jc w:val="both"/>
      </w:pPr>
      <w:r>
        <w:rPr>
          <w:rFonts w:ascii="Times New Roman"/>
          <w:b w:val="false"/>
          <w:i w:val="false"/>
          <w:color w:val="000000"/>
          <w:sz w:val="28"/>
        </w:rPr>
        <w:t xml:space="preserve">       Государственной корпорации________________________________________________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w:t>
      </w:r>
    </w:p>
    <w:p>
      <w:pPr>
        <w:spacing w:after="0"/>
        <w:ind w:left="0"/>
        <w:jc w:val="both"/>
      </w:pPr>
      <w:r>
        <w:rPr>
          <w:rFonts w:ascii="Times New Roman"/>
          <w:b w:val="false"/>
          <w:i w:val="false"/>
          <w:color w:val="000000"/>
          <w:sz w:val="28"/>
        </w:rPr>
        <w:t xml:space="preserve">       Государственной корпорации________________________________________________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1" w:id="315"/>
    <w:p>
      <w:pPr>
        <w:spacing w:after="0"/>
        <w:ind w:left="0"/>
        <w:jc w:val="left"/>
      </w:pPr>
      <w:r>
        <w:rPr>
          <w:rFonts w:ascii="Times New Roman"/>
          <w:b/>
          <w:i w:val="false"/>
          <w:color w:val="000000"/>
        </w:rPr>
        <w:t xml:space="preserve"> Уведомление</w:t>
      </w:r>
    </w:p>
    <w:bookmarkEnd w:id="315"/>
    <w:p>
      <w:pPr>
        <w:spacing w:after="0"/>
        <w:ind w:left="0"/>
        <w:jc w:val="both"/>
      </w:pPr>
      <w:r>
        <w:rPr>
          <w:rFonts w:ascii="Times New Roman"/>
          <w:b w:val="false"/>
          <w:i w:val="false"/>
          <w:color w:val="ff0000"/>
          <w:sz w:val="28"/>
        </w:rPr>
        <w:t xml:space="preserve">
      Сноска. В приложение 14 вносились изменения на казахском языке, текст на русском языке не меняется, в соответствии с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72" w:id="316"/>
      <w:r>
        <w:rPr>
          <w:rFonts w:ascii="Times New Roman"/>
          <w:b w:val="false"/>
          <w:i w:val="false"/>
          <w:color w:val="000000"/>
          <w:sz w:val="28"/>
        </w:rPr>
        <w:t>
      от "_____" ________20____ года</w:t>
      </w:r>
    </w:p>
    <w:bookmarkEnd w:id="316"/>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Дата рождения заявителя "________" _______________________ ________года</w:t>
      </w:r>
    </w:p>
    <w:p>
      <w:pPr>
        <w:spacing w:after="0"/>
        <w:ind w:left="0"/>
        <w:jc w:val="both"/>
      </w:pPr>
      <w:r>
        <w:rPr>
          <w:rFonts w:ascii="Times New Roman"/>
          <w:b w:val="false"/>
          <w:i w:val="false"/>
          <w:color w:val="000000"/>
          <w:sz w:val="28"/>
        </w:rPr>
        <w:t xml:space="preserve">       о необходимости представления следующих документов:</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_______________________________________до "___" __________ 20__ года.</w:t>
      </w:r>
    </w:p>
    <w:p>
      <w:pPr>
        <w:spacing w:after="0"/>
        <w:ind w:left="0"/>
        <w:jc w:val="both"/>
      </w:pPr>
      <w:r>
        <w:rPr>
          <w:rFonts w:ascii="Times New Roman"/>
          <w:b w:val="false"/>
          <w:i w:val="false"/>
          <w:color w:val="000000"/>
          <w:sz w:val="28"/>
        </w:rPr>
        <w:t xml:space="preserve">       При непредставлении документов в течение указанного срока, уполномоченный орган выносит решение о назначении (изменении, возобновлении, отказе в назначении) пенсии и (или) пособия по имеющимся документам.</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5" w:id="317"/>
    <w:p>
      <w:pPr>
        <w:spacing w:after="0"/>
        <w:ind w:left="0"/>
        <w:jc w:val="left"/>
      </w:pPr>
      <w:r>
        <w:rPr>
          <w:rFonts w:ascii="Times New Roman"/>
          <w:b/>
          <w:i w:val="false"/>
          <w:color w:val="000000"/>
        </w:rPr>
        <w:t xml:space="preserve"> Журнал sms-оповещений</w:t>
      </w:r>
      <w:r>
        <w:br/>
      </w:r>
      <w:r>
        <w:rPr>
          <w:rFonts w:ascii="Times New Roman"/>
          <w:b/>
          <w:i w:val="false"/>
          <w:color w:val="000000"/>
        </w:rPr>
        <w:t>_____________________________ (вид выплаты)</w:t>
      </w:r>
      <w:r>
        <w:br/>
      </w:r>
      <w:r>
        <w:rPr>
          <w:rFonts w:ascii="Times New Roman"/>
          <w:b/>
          <w:i w:val="false"/>
          <w:color w:val="000000"/>
        </w:rPr>
        <w:t>по _________________ отделению Государственной корпорации</w:t>
      </w:r>
    </w:p>
    <w:bookmarkEnd w:id="317"/>
    <w:p>
      <w:pPr>
        <w:spacing w:after="0"/>
        <w:ind w:left="0"/>
        <w:jc w:val="both"/>
      </w:pPr>
      <w:r>
        <w:rPr>
          <w:rFonts w:ascii="Times New Roman"/>
          <w:b w:val="false"/>
          <w:i w:val="false"/>
          <w:color w:val="ff0000"/>
          <w:sz w:val="28"/>
        </w:rPr>
        <w:t xml:space="preserve">
      Сноска. В приложение 15 вносились изменения на казахском языке, текст на русском языке не меняется, в соответствии с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8" w:id="318"/>
    <w:p>
      <w:pPr>
        <w:spacing w:after="0"/>
        <w:ind w:left="0"/>
        <w:jc w:val="left"/>
      </w:pPr>
      <w:r>
        <w:rPr>
          <w:rFonts w:ascii="Times New Roman"/>
          <w:b/>
          <w:i w:val="false"/>
          <w:color w:val="000000"/>
        </w:rPr>
        <w:t xml:space="preserve"> Уведомление № ____о назначении (отказе в назначении)</w:t>
      </w:r>
      <w:r>
        <w:br/>
      </w:r>
      <w:r>
        <w:rPr>
          <w:rFonts w:ascii="Times New Roman"/>
          <w:b/>
          <w:i w:val="false"/>
          <w:color w:val="000000"/>
        </w:rPr>
        <w:t>_____________________________________________________________</w:t>
      </w:r>
      <w:r>
        <w:br/>
      </w:r>
      <w:r>
        <w:rPr>
          <w:rFonts w:ascii="Times New Roman"/>
          <w:b/>
          <w:i w:val="false"/>
          <w:color w:val="000000"/>
        </w:rPr>
        <w:t>(вид выплаты)</w:t>
      </w:r>
    </w:p>
    <w:bookmarkEnd w:id="318"/>
    <w:p>
      <w:pPr>
        <w:spacing w:after="0"/>
        <w:ind w:left="0"/>
        <w:jc w:val="both"/>
      </w:pPr>
      <w:r>
        <w:rPr>
          <w:rFonts w:ascii="Times New Roman"/>
          <w:b w:val="false"/>
          <w:i w:val="false"/>
          <w:color w:val="ff0000"/>
          <w:sz w:val="28"/>
        </w:rPr>
        <w:t xml:space="preserve">
      Сноска. В приложение 16 вносились изменения на казахском языке, текст на русском языке не меняется, в соответствии с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79" w:id="319"/>
      <w:r>
        <w:rPr>
          <w:rFonts w:ascii="Times New Roman"/>
          <w:b w:val="false"/>
          <w:i w:val="false"/>
          <w:color w:val="000000"/>
          <w:sz w:val="28"/>
        </w:rPr>
        <w:t>
      от "___"________20__ года</w:t>
      </w:r>
    </w:p>
    <w:bookmarkEnd w:id="319"/>
    <w:p>
      <w:pPr>
        <w:spacing w:after="0"/>
        <w:ind w:left="0"/>
        <w:jc w:val="both"/>
      </w:pPr>
      <w:r>
        <w:rPr>
          <w:rFonts w:ascii="Times New Roman"/>
          <w:b w:val="false"/>
          <w:i w:val="false"/>
          <w:color w:val="000000"/>
          <w:sz w:val="28"/>
        </w:rPr>
        <w:t xml:space="preserve">       Гражданин(ка)__________________________________________________________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"____" ___________ ____ года</w:t>
      </w:r>
    </w:p>
    <w:p>
      <w:pPr>
        <w:spacing w:after="0"/>
        <w:ind w:left="0"/>
        <w:jc w:val="both"/>
      </w:pPr>
      <w:r>
        <w:rPr>
          <w:rFonts w:ascii="Times New Roman"/>
          <w:b w:val="false"/>
          <w:i w:val="false"/>
          <w:color w:val="000000"/>
          <w:sz w:val="28"/>
        </w:rPr>
        <w:t xml:space="preserve">       Решением уполномоченного органа № ___ от "__" ______ 20__ года</w:t>
      </w:r>
    </w:p>
    <w:p>
      <w:pPr>
        <w:spacing w:after="0"/>
        <w:ind w:left="0"/>
        <w:jc w:val="both"/>
      </w:pPr>
      <w:r>
        <w:rPr>
          <w:rFonts w:ascii="Times New Roman"/>
          <w:b w:val="false"/>
          <w:i w:val="false"/>
          <w:color w:val="000000"/>
          <w:sz w:val="28"/>
        </w:rPr>
        <w:t xml:space="preserve">       Вам утверждена (вид выплаты) в размере _____________________________ тенге</w:t>
      </w:r>
    </w:p>
    <w:p>
      <w:pPr>
        <w:spacing w:after="0"/>
        <w:ind w:left="0"/>
        <w:jc w:val="both"/>
      </w:pPr>
      <w:r>
        <w:rPr>
          <w:rFonts w:ascii="Times New Roman"/>
          <w:b w:val="false"/>
          <w:i w:val="false"/>
          <w:color w:val="000000"/>
          <w:sz w:val="28"/>
        </w:rPr>
        <w:t xml:space="preserve">       (сумма прописью) с "_____" ________20____ года</w:t>
      </w:r>
    </w:p>
    <w:p>
      <w:pPr>
        <w:spacing w:after="0"/>
        <w:ind w:left="0"/>
        <w:jc w:val="both"/>
      </w:pPr>
      <w:r>
        <w:rPr>
          <w:rFonts w:ascii="Times New Roman"/>
          <w:b w:val="false"/>
          <w:i w:val="false"/>
          <w:color w:val="000000"/>
          <w:sz w:val="28"/>
        </w:rPr>
        <w:t xml:space="preserve">       Отказано в назначении __________________________________________________</w:t>
      </w:r>
    </w:p>
    <w:p>
      <w:pPr>
        <w:spacing w:after="0"/>
        <w:ind w:left="0"/>
        <w:jc w:val="both"/>
      </w:pPr>
      <w:r>
        <w:rPr>
          <w:rFonts w:ascii="Times New Roman"/>
          <w:b w:val="false"/>
          <w:i w:val="false"/>
          <w:color w:val="000000"/>
          <w:sz w:val="28"/>
        </w:rPr>
        <w:t xml:space="preserve">                                     основание (указать причины)</w:t>
      </w:r>
    </w:p>
    <w:p>
      <w:pPr>
        <w:spacing w:after="0"/>
        <w:ind w:left="0"/>
        <w:jc w:val="both"/>
      </w:pPr>
      <w:r>
        <w:rPr>
          <w:rFonts w:ascii="Times New Roman"/>
          <w:b w:val="false"/>
          <w:i w:val="false"/>
          <w:color w:val="000000"/>
          <w:sz w:val="28"/>
        </w:rPr>
        <w:t xml:space="preserve">       О дате выплаты будет сообщено дополнительно sms-уведомлением</w:t>
      </w:r>
    </w:p>
    <w:p>
      <w:pPr>
        <w:spacing w:after="0"/>
        <w:ind w:left="0"/>
        <w:jc w:val="both"/>
      </w:pPr>
      <w:r>
        <w:rPr>
          <w:rFonts w:ascii="Times New Roman"/>
          <w:b w:val="false"/>
          <w:i w:val="false"/>
          <w:color w:val="000000"/>
          <w:sz w:val="28"/>
        </w:rPr>
        <w:t xml:space="preserve">       Уведомление удостоверено ЭЦП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2" w:id="320"/>
    <w:p>
      <w:pPr>
        <w:spacing w:after="0"/>
        <w:ind w:left="0"/>
        <w:jc w:val="left"/>
      </w:pPr>
      <w:r>
        <w:rPr>
          <w:rFonts w:ascii="Times New Roman"/>
          <w:b/>
          <w:i w:val="false"/>
          <w:color w:val="000000"/>
        </w:rPr>
        <w:t xml:space="preserve"> Журнал уведомлений ___________________________________</w:t>
      </w:r>
      <w:r>
        <w:br/>
      </w:r>
      <w:r>
        <w:rPr>
          <w:rFonts w:ascii="Times New Roman"/>
          <w:b/>
          <w:i w:val="false"/>
          <w:color w:val="000000"/>
        </w:rPr>
        <w:t>(вид выплаты) по _________________отделению Государственной корпорации</w:t>
      </w:r>
    </w:p>
    <w:bookmarkEnd w:id="320"/>
    <w:p>
      <w:pPr>
        <w:spacing w:after="0"/>
        <w:ind w:left="0"/>
        <w:jc w:val="both"/>
      </w:pPr>
      <w:r>
        <w:rPr>
          <w:rFonts w:ascii="Times New Roman"/>
          <w:b w:val="false"/>
          <w:i w:val="false"/>
          <w:color w:val="ff0000"/>
          <w:sz w:val="28"/>
        </w:rPr>
        <w:t xml:space="preserve">
      Сноска. В приложение 17 вносились изменения на казахском языке, текст на русском языке не меняется, в соответствии с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уведомления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 xml:space="preserve">пенсионных выплат по возрасту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18 с изменением, внесенным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w:t>
            </w:r>
          </w:p>
          <w:p>
            <w:pPr>
              <w:spacing w:after="20"/>
              <w:ind w:left="20"/>
              <w:jc w:val="both"/>
            </w:pPr>
            <w:r>
              <w:rPr>
                <w:rFonts w:ascii="Times New Roman"/>
                <w:b w:val="false"/>
                <w:i w:val="false"/>
                <w:color w:val="000000"/>
                <w:sz w:val="20"/>
              </w:rPr>
              <w:t>Жасына байланысты зейнетақы/жәрдемақы алушының</w:t>
            </w:r>
          </w:p>
          <w:p>
            <w:pPr>
              <w:spacing w:after="20"/>
              <w:ind w:left="20"/>
              <w:jc w:val="both"/>
            </w:pPr>
            <w:r>
              <w:rPr>
                <w:rFonts w:ascii="Times New Roman"/>
                <w:b w:val="false"/>
                <w:i w:val="false"/>
                <w:color w:val="000000"/>
                <w:sz w:val="20"/>
              </w:rPr>
              <w:t>КУӘЛIГІ</w:t>
            </w:r>
          </w:p>
          <w:p>
            <w:pPr>
              <w:spacing w:after="20"/>
              <w:ind w:left="20"/>
              <w:jc w:val="both"/>
            </w:pP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 № __________________</w:t>
            </w:r>
          </w:p>
          <w:p>
            <w:pPr>
              <w:spacing w:after="20"/>
              <w:ind w:left="20"/>
              <w:jc w:val="both"/>
            </w:pP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(тегi - фамилия)</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(аты - имя)</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(әкесiнiң аты (ол болған жағдайда) - отчество (при его наличии)</w:t>
            </w:r>
          </w:p>
          <w:p>
            <w:pPr>
              <w:spacing w:after="20"/>
              <w:ind w:left="20"/>
              <w:jc w:val="both"/>
            </w:pPr>
            <w:r>
              <w:rPr>
                <w:rFonts w:ascii="Times New Roman"/>
                <w:b w:val="false"/>
                <w:i w:val="false"/>
                <w:color w:val="000000"/>
                <w:sz w:val="20"/>
              </w:rPr>
              <w:t>"__" ____________ ж.\г. (туған жылы - дата рождения)</w:t>
            </w:r>
          </w:p>
          <w:p>
            <w:pPr>
              <w:spacing w:after="20"/>
              <w:ind w:left="20"/>
              <w:jc w:val="both"/>
            </w:pPr>
            <w:r>
              <w:rPr>
                <w:rFonts w:ascii="Times New Roman"/>
                <w:b w:val="false"/>
                <w:i w:val="false"/>
                <w:color w:val="000000"/>
                <w:sz w:val="20"/>
              </w:rPr>
              <w:t>сурет – фото</w:t>
            </w:r>
          </w:p>
          <w:p>
            <w:pPr>
              <w:spacing w:after="20"/>
              <w:ind w:left="20"/>
              <w:jc w:val="both"/>
            </w:pPr>
            <w:r>
              <w:rPr>
                <w:rFonts w:ascii="Times New Roman"/>
                <w:b w:val="false"/>
                <w:i w:val="false"/>
                <w:color w:val="000000"/>
                <w:sz w:val="20"/>
              </w:rPr>
              <w:t>Мөрдің орыны</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Бөлiмше бастығы ___________________</w:t>
            </w:r>
          </w:p>
          <w:p>
            <w:pPr>
              <w:spacing w:after="20"/>
              <w:ind w:left="20"/>
              <w:jc w:val="both"/>
            </w:pPr>
            <w:r>
              <w:rPr>
                <w:rFonts w:ascii="Times New Roman"/>
                <w:b w:val="false"/>
                <w:i w:val="false"/>
                <w:color w:val="000000"/>
                <w:sz w:val="20"/>
              </w:rPr>
              <w:t>Начальник отделения</w:t>
            </w:r>
          </w:p>
          <w:p>
            <w:pPr>
              <w:spacing w:after="20"/>
              <w:ind w:left="20"/>
              <w:jc w:val="both"/>
            </w:pPr>
            <w:r>
              <w:rPr>
                <w:rFonts w:ascii="Times New Roman"/>
                <w:b w:val="false"/>
                <w:i w:val="false"/>
                <w:color w:val="000000"/>
                <w:sz w:val="20"/>
              </w:rPr>
              <w:t>Берiлген уақыты "__"___20__ ж./г.</w:t>
            </w:r>
          </w:p>
          <w:p>
            <w:pPr>
              <w:spacing w:after="20"/>
              <w:ind w:left="20"/>
              <w:jc w:val="both"/>
            </w:pPr>
            <w:r>
              <w:rPr>
                <w:rFonts w:ascii="Times New Roman"/>
                <w:b w:val="false"/>
                <w:i w:val="false"/>
                <w:color w:val="000000"/>
                <w:sz w:val="20"/>
              </w:rPr>
              <w:t>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Заңның _____________ бабына сәйкес</w:t>
            </w:r>
          </w:p>
          <w:p>
            <w:pPr>
              <w:spacing w:after="20"/>
              <w:ind w:left="20"/>
              <w:jc w:val="both"/>
            </w:pP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_____________________ мөлшерiнде ______________ жылдан</w:t>
            </w:r>
          </w:p>
          <w:p>
            <w:pPr>
              <w:spacing w:after="20"/>
              <w:ind w:left="20"/>
              <w:jc w:val="both"/>
            </w:pPr>
            <w:r>
              <w:rPr>
                <w:rFonts w:ascii="Times New Roman"/>
                <w:b w:val="false"/>
                <w:i w:val="false"/>
                <w:color w:val="000000"/>
                <w:sz w:val="20"/>
              </w:rPr>
              <w:t>бастап _____________________ дейiн</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(төлемнiң түрi) _________________________</w:t>
            </w:r>
          </w:p>
          <w:p>
            <w:pPr>
              <w:spacing w:after="20"/>
              <w:ind w:left="20"/>
              <w:jc w:val="both"/>
            </w:pPr>
            <w:r>
              <w:rPr>
                <w:rFonts w:ascii="Times New Roman"/>
                <w:b w:val="false"/>
                <w:i w:val="false"/>
                <w:color w:val="000000"/>
                <w:sz w:val="20"/>
              </w:rPr>
              <w:t>тағайындалды.</w:t>
            </w:r>
          </w:p>
          <w:p>
            <w:pPr>
              <w:spacing w:after="20"/>
              <w:ind w:left="20"/>
              <w:jc w:val="both"/>
            </w:pPr>
            <w:r>
              <w:rPr>
                <w:rFonts w:ascii="Times New Roman"/>
                <w:b w:val="false"/>
                <w:i w:val="false"/>
                <w:color w:val="000000"/>
                <w:sz w:val="20"/>
              </w:rPr>
              <w:t>Еңбек стажы ____________________</w:t>
            </w:r>
          </w:p>
          <w:p>
            <w:pPr>
              <w:spacing w:after="20"/>
              <w:ind w:left="20"/>
              <w:jc w:val="both"/>
            </w:pPr>
            <w:r>
              <w:rPr>
                <w:rFonts w:ascii="Times New Roman"/>
                <w:b w:val="false"/>
                <w:i w:val="false"/>
                <w:color w:val="000000"/>
                <w:sz w:val="20"/>
              </w:rPr>
              <w:t>Орташа айлық табысы</w:t>
            </w:r>
          </w:p>
          <w:p>
            <w:pPr>
              <w:spacing w:after="20"/>
              <w:ind w:left="20"/>
              <w:jc w:val="both"/>
            </w:pPr>
            <w:r>
              <w:rPr>
                <w:rFonts w:ascii="Times New Roman"/>
                <w:b w:val="false"/>
                <w:i w:val="false"/>
                <w:color w:val="000000"/>
                <w:sz w:val="20"/>
              </w:rPr>
              <w:t>_____________ теңге ____ жылдан бастап</w:t>
            </w:r>
          </w:p>
          <w:p>
            <w:pPr>
              <w:spacing w:after="20"/>
              <w:ind w:left="20"/>
              <w:jc w:val="both"/>
            </w:pP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2. Мүгедектiк тобы және ceбeбi</w:t>
            </w:r>
          </w:p>
          <w:p>
            <w:pPr>
              <w:spacing w:after="20"/>
              <w:ind w:left="20"/>
              <w:jc w:val="both"/>
            </w:pPr>
            <w:r>
              <w:rPr>
                <w:rFonts w:ascii="Times New Roman"/>
                <w:b w:val="false"/>
                <w:i w:val="false"/>
                <w:color w:val="000000"/>
                <w:sz w:val="20"/>
              </w:rPr>
              <w:t>3. Отбасының еңбекке жарамсыз</w:t>
            </w:r>
          </w:p>
          <w:p>
            <w:pPr>
              <w:spacing w:after="20"/>
              <w:ind w:left="20"/>
              <w:jc w:val="both"/>
            </w:pPr>
            <w:r>
              <w:rPr>
                <w:rFonts w:ascii="Times New Roman"/>
                <w:b w:val="false"/>
                <w:i w:val="false"/>
                <w:color w:val="000000"/>
                <w:sz w:val="20"/>
              </w:rPr>
              <w:t>мүшелерi саны ___________________</w:t>
            </w:r>
          </w:p>
          <w:p>
            <w:pPr>
              <w:spacing w:after="20"/>
              <w:ind w:left="20"/>
              <w:jc w:val="both"/>
            </w:pPr>
            <w:r>
              <w:rPr>
                <w:rFonts w:ascii="Times New Roman"/>
                <w:b w:val="false"/>
                <w:i w:val="false"/>
                <w:color w:val="000000"/>
                <w:sz w:val="20"/>
              </w:rPr>
              <w:t>4. _____________________ теңге мөлшерiнде _____ 20 _ ж.</w:t>
            </w:r>
          </w:p>
          <w:p>
            <w:pPr>
              <w:spacing w:after="20"/>
              <w:ind w:left="20"/>
              <w:jc w:val="both"/>
            </w:pPr>
            <w:r>
              <w:rPr>
                <w:rFonts w:ascii="Times New Roman"/>
                <w:b w:val="false"/>
                <w:i w:val="false"/>
                <w:color w:val="000000"/>
                <w:sz w:val="20"/>
              </w:rPr>
              <w:t>бастап мемлекеттiк базалық зейнетақы төлемi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соответствии со ст.________</w:t>
            </w:r>
          </w:p>
          <w:p>
            <w:pPr>
              <w:spacing w:after="20"/>
              <w:ind w:left="20"/>
              <w:jc w:val="both"/>
            </w:pPr>
            <w:r>
              <w:rPr>
                <w:rFonts w:ascii="Times New Roman"/>
                <w:b w:val="false"/>
                <w:i w:val="false"/>
                <w:color w:val="000000"/>
                <w:sz w:val="20"/>
              </w:rPr>
              <w:t>Закона ______________________</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назначена (о) ___________________________</w:t>
            </w:r>
          </w:p>
          <w:p>
            <w:pPr>
              <w:spacing w:after="20"/>
              <w:ind w:left="20"/>
              <w:jc w:val="both"/>
            </w:pPr>
            <w:r>
              <w:rPr>
                <w:rFonts w:ascii="Times New Roman"/>
                <w:b w:val="false"/>
                <w:i w:val="false"/>
                <w:color w:val="000000"/>
                <w:sz w:val="20"/>
              </w:rPr>
              <w:t>(вид выплаты)</w:t>
            </w:r>
          </w:p>
          <w:p>
            <w:pPr>
              <w:spacing w:after="20"/>
              <w:ind w:left="20"/>
              <w:jc w:val="both"/>
            </w:pPr>
            <w:r>
              <w:rPr>
                <w:rFonts w:ascii="Times New Roman"/>
                <w:b w:val="false"/>
                <w:i w:val="false"/>
                <w:color w:val="000000"/>
                <w:sz w:val="20"/>
              </w:rPr>
              <w:t>в размере ____________________________</w:t>
            </w:r>
          </w:p>
          <w:p>
            <w:pPr>
              <w:spacing w:after="20"/>
              <w:ind w:left="20"/>
              <w:jc w:val="both"/>
            </w:pPr>
            <w:r>
              <w:rPr>
                <w:rFonts w:ascii="Times New Roman"/>
                <w:b w:val="false"/>
                <w:i w:val="false"/>
                <w:color w:val="000000"/>
                <w:sz w:val="20"/>
              </w:rPr>
              <w:t>______________ тенге</w:t>
            </w:r>
          </w:p>
          <w:p>
            <w:pPr>
              <w:spacing w:after="20"/>
              <w:ind w:left="20"/>
              <w:jc w:val="both"/>
            </w:pPr>
            <w:r>
              <w:rPr>
                <w:rFonts w:ascii="Times New Roman"/>
                <w:b w:val="false"/>
                <w:i w:val="false"/>
                <w:color w:val="000000"/>
                <w:sz w:val="20"/>
              </w:rPr>
              <w:t>с "___" _________ _______года</w:t>
            </w:r>
          </w:p>
          <w:p>
            <w:pPr>
              <w:spacing w:after="20"/>
              <w:ind w:left="20"/>
              <w:jc w:val="both"/>
            </w:pPr>
            <w:r>
              <w:rPr>
                <w:rFonts w:ascii="Times New Roman"/>
                <w:b w:val="false"/>
                <w:i w:val="false"/>
                <w:color w:val="000000"/>
                <w:sz w:val="20"/>
              </w:rPr>
              <w:t>по "____" _________ _______года</w:t>
            </w:r>
          </w:p>
          <w:p>
            <w:pPr>
              <w:spacing w:after="20"/>
              <w:ind w:left="20"/>
              <w:jc w:val="both"/>
            </w:pPr>
            <w:r>
              <w:rPr>
                <w:rFonts w:ascii="Times New Roman"/>
                <w:b w:val="false"/>
                <w:i w:val="false"/>
                <w:color w:val="000000"/>
                <w:sz w:val="20"/>
              </w:rPr>
              <w:t>Стаж работы __________________</w:t>
            </w:r>
          </w:p>
          <w:p>
            <w:pPr>
              <w:spacing w:after="20"/>
              <w:ind w:left="20"/>
              <w:jc w:val="both"/>
            </w:pPr>
            <w:r>
              <w:rPr>
                <w:rFonts w:ascii="Times New Roman"/>
                <w:b w:val="false"/>
                <w:i w:val="false"/>
                <w:color w:val="000000"/>
                <w:sz w:val="20"/>
              </w:rPr>
              <w:t>Среднемесячный доход _________ тенге</w:t>
            </w:r>
          </w:p>
          <w:p>
            <w:pPr>
              <w:spacing w:after="20"/>
              <w:ind w:left="20"/>
              <w:jc w:val="both"/>
            </w:pPr>
            <w:r>
              <w:rPr>
                <w:rFonts w:ascii="Times New Roman"/>
                <w:b w:val="false"/>
                <w:i w:val="false"/>
                <w:color w:val="000000"/>
                <w:sz w:val="20"/>
              </w:rPr>
              <w:t>за период с "_____" _________ _______года</w:t>
            </w:r>
          </w:p>
          <w:p>
            <w:pPr>
              <w:spacing w:after="20"/>
              <w:ind w:left="20"/>
              <w:jc w:val="both"/>
            </w:pPr>
            <w:r>
              <w:rPr>
                <w:rFonts w:ascii="Times New Roman"/>
                <w:b w:val="false"/>
                <w:i w:val="false"/>
                <w:color w:val="000000"/>
                <w:sz w:val="20"/>
              </w:rPr>
              <w:t>по "____" _________ _______года</w:t>
            </w:r>
          </w:p>
          <w:p>
            <w:pPr>
              <w:spacing w:after="20"/>
              <w:ind w:left="20"/>
              <w:jc w:val="both"/>
            </w:pPr>
            <w:r>
              <w:rPr>
                <w:rFonts w:ascii="Times New Roman"/>
                <w:b w:val="false"/>
                <w:i w:val="false"/>
                <w:color w:val="000000"/>
                <w:sz w:val="20"/>
              </w:rPr>
              <w:t>2. Группа и причина инвалидности</w:t>
            </w:r>
          </w:p>
          <w:p>
            <w:pPr>
              <w:spacing w:after="20"/>
              <w:ind w:left="20"/>
              <w:jc w:val="both"/>
            </w:pPr>
            <w:r>
              <w:rPr>
                <w:rFonts w:ascii="Times New Roman"/>
                <w:b w:val="false"/>
                <w:i w:val="false"/>
                <w:color w:val="000000"/>
                <w:sz w:val="20"/>
              </w:rPr>
              <w:t>3. Количество нетрудоспособных членов семьи _________________</w:t>
            </w:r>
          </w:p>
          <w:p>
            <w:pPr>
              <w:spacing w:after="20"/>
              <w:ind w:left="20"/>
              <w:jc w:val="both"/>
            </w:pPr>
            <w:r>
              <w:rPr>
                <w:rFonts w:ascii="Times New Roman"/>
                <w:b w:val="false"/>
                <w:i w:val="false"/>
                <w:color w:val="000000"/>
                <w:sz w:val="20"/>
              </w:rPr>
              <w:t>4. Назначена государственная базовая пенсионная выплата</w:t>
            </w:r>
          </w:p>
          <w:p>
            <w:pPr>
              <w:spacing w:after="20"/>
              <w:ind w:left="20"/>
              <w:jc w:val="both"/>
            </w:pPr>
            <w:r>
              <w:rPr>
                <w:rFonts w:ascii="Times New Roman"/>
                <w:b w:val="false"/>
                <w:i w:val="false"/>
                <w:color w:val="000000"/>
                <w:sz w:val="20"/>
              </w:rPr>
              <w:t>с "____" ___________ 20 ___ года</w:t>
            </w:r>
          </w:p>
          <w:p>
            <w:pPr>
              <w:spacing w:after="20"/>
              <w:ind w:left="20"/>
              <w:jc w:val="both"/>
            </w:pPr>
            <w:r>
              <w:rPr>
                <w:rFonts w:ascii="Times New Roman"/>
                <w:b w:val="false"/>
                <w:i w:val="false"/>
                <w:color w:val="000000"/>
                <w:sz w:val="20"/>
              </w:rPr>
              <w:t>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Куәлiкке қосымша бет</w:t>
            </w:r>
          </w:p>
          <w:p>
            <w:pPr>
              <w:spacing w:after="20"/>
              <w:ind w:left="20"/>
              <w:jc w:val="both"/>
            </w:pPr>
            <w:r>
              <w:rPr>
                <w:rFonts w:ascii="Times New Roman"/>
                <w:b w:val="false"/>
                <w:i w:val="false"/>
                <w:color w:val="000000"/>
                <w:sz w:val="20"/>
              </w:rPr>
              <w:t>Есепке қою және шығару _____________________ аудандық</w:t>
            </w:r>
          </w:p>
          <w:p>
            <w:pPr>
              <w:spacing w:after="20"/>
              <w:ind w:left="20"/>
              <w:jc w:val="both"/>
            </w:pPr>
            <w:r>
              <w:rPr>
                <w:rFonts w:ascii="Times New Roman"/>
                <w:b w:val="false"/>
                <w:i w:val="false"/>
                <w:color w:val="000000"/>
                <w:sz w:val="20"/>
              </w:rPr>
              <w:t>(қалалық) орталық бөлiмшесi</w:t>
            </w:r>
          </w:p>
          <w:p>
            <w:pPr>
              <w:spacing w:after="20"/>
              <w:ind w:left="20"/>
              <w:jc w:val="both"/>
            </w:pPr>
            <w:r>
              <w:rPr>
                <w:rFonts w:ascii="Times New Roman"/>
                <w:b w:val="false"/>
                <w:i w:val="false"/>
                <w:color w:val="000000"/>
                <w:sz w:val="20"/>
              </w:rPr>
              <w:t>___________________ есепке қойылды</w:t>
            </w:r>
          </w:p>
          <w:p>
            <w:pPr>
              <w:spacing w:after="20"/>
              <w:ind w:left="20"/>
              <w:jc w:val="both"/>
            </w:pPr>
            <w:r>
              <w:rPr>
                <w:rFonts w:ascii="Times New Roman"/>
                <w:b w:val="false"/>
                <w:i w:val="false"/>
                <w:color w:val="000000"/>
                <w:sz w:val="20"/>
              </w:rPr>
              <w:t>___________________ жылдан бастап</w:t>
            </w:r>
          </w:p>
          <w:p>
            <w:pPr>
              <w:spacing w:after="20"/>
              <w:ind w:left="20"/>
              <w:jc w:val="both"/>
            </w:pPr>
            <w:r>
              <w:rPr>
                <w:rFonts w:ascii="Times New Roman"/>
                <w:b w:val="false"/>
                <w:i w:val="false"/>
                <w:color w:val="000000"/>
                <w:sz w:val="20"/>
              </w:rPr>
              <w:t>_________________теңге мөлшерiнде зейнетақы (жәрдемақы) төленсiн</w:t>
            </w:r>
          </w:p>
          <w:p>
            <w:pPr>
              <w:spacing w:after="20"/>
              <w:ind w:left="20"/>
              <w:jc w:val="both"/>
            </w:pPr>
            <w:r>
              <w:rPr>
                <w:rFonts w:ascii="Times New Roman"/>
                <w:b w:val="false"/>
                <w:i w:val="false"/>
                <w:color w:val="000000"/>
                <w:sz w:val="20"/>
              </w:rPr>
              <w:t>Бөлiмше бастығы ________ Мөрдің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21"/>
          <w:p>
            <w:pPr>
              <w:spacing w:after="20"/>
              <w:ind w:left="20"/>
              <w:jc w:val="both"/>
            </w:pPr>
            <w:r>
              <w:rPr>
                <w:rFonts w:ascii="Times New Roman"/>
                <w:b w:val="false"/>
                <w:i w:val="false"/>
                <w:color w:val="000000"/>
                <w:sz w:val="20"/>
              </w:rPr>
              <w:t>
Вкладыш к удостоверению № ____ Выплата пенсии (пособия) производится</w:t>
            </w:r>
          </w:p>
          <w:bookmarkEnd w:id="321"/>
          <w:p>
            <w:pPr>
              <w:spacing w:after="20"/>
              <w:ind w:left="20"/>
              <w:jc w:val="both"/>
            </w:pPr>
            <w:r>
              <w:rPr>
                <w:rFonts w:ascii="Times New Roman"/>
                <w:b w:val="false"/>
                <w:i w:val="false"/>
                <w:color w:val="000000"/>
                <w:sz w:val="20"/>
              </w:rPr>
              <w:t>с "____" _____ года</w:t>
            </w:r>
          </w:p>
          <w:p>
            <w:pPr>
              <w:spacing w:after="20"/>
              <w:ind w:left="20"/>
              <w:jc w:val="both"/>
            </w:pPr>
            <w:r>
              <w:rPr>
                <w:rFonts w:ascii="Times New Roman"/>
                <w:b w:val="false"/>
                <w:i w:val="false"/>
                <w:color w:val="000000"/>
                <w:sz w:val="20"/>
              </w:rPr>
              <w:t>в размере ________________ тенге</w:t>
            </w:r>
          </w:p>
          <w:p>
            <w:pPr>
              <w:spacing w:after="20"/>
              <w:ind w:left="20"/>
              <w:jc w:val="both"/>
            </w:pPr>
            <w:r>
              <w:rPr>
                <w:rFonts w:ascii="Times New Roman"/>
                <w:b w:val="false"/>
                <w:i w:val="false"/>
                <w:color w:val="000000"/>
                <w:sz w:val="20"/>
              </w:rPr>
              <w:t>Начальник отделения 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Снят с учета _________________</w:t>
            </w:r>
          </w:p>
          <w:p>
            <w:pPr>
              <w:spacing w:after="20"/>
              <w:ind w:left="20"/>
              <w:jc w:val="both"/>
            </w:pPr>
            <w:r>
              <w:rPr>
                <w:rFonts w:ascii="Times New Roman"/>
                <w:b w:val="false"/>
                <w:i w:val="false"/>
                <w:color w:val="000000"/>
                <w:sz w:val="20"/>
              </w:rPr>
              <w:t>рай(гор) отделение Государственной корпорации</w:t>
            </w:r>
          </w:p>
          <w:p>
            <w:pPr>
              <w:spacing w:after="20"/>
              <w:ind w:left="20"/>
              <w:jc w:val="both"/>
            </w:pPr>
            <w:r>
              <w:rPr>
                <w:rFonts w:ascii="Times New Roman"/>
                <w:b w:val="false"/>
                <w:i w:val="false"/>
                <w:color w:val="000000"/>
                <w:sz w:val="20"/>
              </w:rPr>
              <w:t>Выплата пенсии (пособия) в размере ________________ тенге</w:t>
            </w:r>
          </w:p>
          <w:p>
            <w:pPr>
              <w:spacing w:after="20"/>
              <w:ind w:left="20"/>
              <w:jc w:val="both"/>
            </w:pPr>
            <w:r>
              <w:rPr>
                <w:rFonts w:ascii="Times New Roman"/>
                <w:b w:val="false"/>
                <w:i w:val="false"/>
                <w:color w:val="000000"/>
                <w:sz w:val="20"/>
              </w:rPr>
              <w:t>произведена по "___" ________ г.</w:t>
            </w:r>
          </w:p>
          <w:p>
            <w:pPr>
              <w:spacing w:after="20"/>
              <w:ind w:left="20"/>
              <w:jc w:val="both"/>
            </w:pPr>
            <w:r>
              <w:rPr>
                <w:rFonts w:ascii="Times New Roman"/>
                <w:b w:val="false"/>
                <w:i w:val="false"/>
                <w:color w:val="000000"/>
                <w:sz w:val="20"/>
              </w:rPr>
              <w:t>
Начальник отделения __________</w:t>
            </w:r>
          </w:p>
          <w:p>
            <w:pPr>
              <w:spacing w:after="20"/>
              <w:ind w:left="20"/>
              <w:jc w:val="both"/>
            </w:pPr>
            <w:r>
              <w:rPr>
                <w:rFonts w:ascii="Times New Roman"/>
                <w:b w:val="false"/>
                <w:i w:val="false"/>
                <w:color w:val="000000"/>
                <w:sz w:val="20"/>
              </w:rPr>
              <w:t>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төлеу мерзiмi ұзартылды немесе оның мөлшерi өзгертiлдi ____ жылдан бастап</w:t>
            </w:r>
          </w:p>
          <w:p>
            <w:pPr>
              <w:spacing w:after="20"/>
              <w:ind w:left="20"/>
              <w:jc w:val="both"/>
            </w:pP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мөлшерiнде зейнетақы (жәрдемақы) тағайындалды.</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(зейнетақы түрi, стажы, табысы, мүгедектiк тобы, _____________________ асырауындағы адамдар саны, және басқалар) өзгеруiне байланысты</w:t>
            </w:r>
          </w:p>
          <w:p>
            <w:pPr>
              <w:spacing w:after="20"/>
              <w:ind w:left="20"/>
              <w:jc w:val="both"/>
            </w:pPr>
            <w:r>
              <w:rPr>
                <w:rFonts w:ascii="Times New Roman"/>
                <w:b w:val="false"/>
                <w:i w:val="false"/>
                <w:color w:val="000000"/>
                <w:sz w:val="20"/>
              </w:rPr>
              <w:t>__________________ есепке алынды.</w:t>
            </w:r>
          </w:p>
          <w:p>
            <w:pPr>
              <w:spacing w:after="20"/>
              <w:ind w:left="20"/>
              <w:jc w:val="both"/>
            </w:pPr>
            <w:r>
              <w:rPr>
                <w:rFonts w:ascii="Times New Roman"/>
                <w:b w:val="false"/>
                <w:i w:val="false"/>
                <w:color w:val="000000"/>
                <w:sz w:val="20"/>
              </w:rPr>
              <w:t>Бөлiмше бастығы _______ Мөрдің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22"/>
          <w:p>
            <w:pPr>
              <w:spacing w:after="20"/>
              <w:ind w:left="20"/>
              <w:jc w:val="both"/>
            </w:pPr>
            <w:r>
              <w:rPr>
                <w:rFonts w:ascii="Times New Roman"/>
                <w:b w:val="false"/>
                <w:i w:val="false"/>
                <w:color w:val="000000"/>
                <w:sz w:val="20"/>
              </w:rPr>
              <w:t>
Выплата пенсии(пособия) продлена или изменен размер</w:t>
            </w:r>
          </w:p>
          <w:bookmarkEnd w:id="322"/>
          <w:p>
            <w:pPr>
              <w:spacing w:after="20"/>
              <w:ind w:left="20"/>
              <w:jc w:val="both"/>
            </w:pPr>
            <w:r>
              <w:rPr>
                <w:rFonts w:ascii="Times New Roman"/>
                <w:b w:val="false"/>
                <w:i w:val="false"/>
                <w:color w:val="000000"/>
                <w:sz w:val="20"/>
              </w:rPr>
              <w:t>с "_____" _________ _______года</w:t>
            </w:r>
          </w:p>
          <w:p>
            <w:pPr>
              <w:spacing w:after="20"/>
              <w:ind w:left="20"/>
              <w:jc w:val="both"/>
            </w:pPr>
            <w:r>
              <w:rPr>
                <w:rFonts w:ascii="Times New Roman"/>
                <w:b w:val="false"/>
                <w:i w:val="false"/>
                <w:color w:val="000000"/>
                <w:sz w:val="20"/>
              </w:rPr>
              <w:t>до "____" _________ _______года</w:t>
            </w:r>
          </w:p>
          <w:p>
            <w:pPr>
              <w:spacing w:after="20"/>
              <w:ind w:left="20"/>
              <w:jc w:val="both"/>
            </w:pPr>
            <w:r>
              <w:rPr>
                <w:rFonts w:ascii="Times New Roman"/>
                <w:b w:val="false"/>
                <w:i w:val="false"/>
                <w:color w:val="000000"/>
                <w:sz w:val="20"/>
              </w:rPr>
              <w:t>Пенсия (пособие) установлена в размере__________________ тенге в связи с изменением ___________________________</w:t>
            </w:r>
          </w:p>
          <w:p>
            <w:pPr>
              <w:spacing w:after="20"/>
              <w:ind w:left="20"/>
              <w:jc w:val="both"/>
            </w:pPr>
            <w:r>
              <w:rPr>
                <w:rFonts w:ascii="Times New Roman"/>
                <w:b w:val="false"/>
                <w:i w:val="false"/>
                <w:color w:val="000000"/>
                <w:sz w:val="20"/>
              </w:rPr>
              <w:t>
(вида пенсии, стажа,</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дохода, группы инвалидности,</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числа иждивенцев и т.д.)</w:t>
            </w:r>
          </w:p>
          <w:p>
            <w:pPr>
              <w:spacing w:after="20"/>
              <w:ind w:left="20"/>
              <w:jc w:val="both"/>
            </w:pPr>
            <w:r>
              <w:rPr>
                <w:rFonts w:ascii="Times New Roman"/>
                <w:b w:val="false"/>
                <w:i w:val="false"/>
                <w:color w:val="000000"/>
                <w:sz w:val="20"/>
              </w:rPr>
              <w:t>Принят на учет</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Начальник отделения 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9" w:id="323"/>
    <w:p>
      <w:pPr>
        <w:spacing w:after="0"/>
        <w:ind w:left="0"/>
        <w:jc w:val="left"/>
      </w:pPr>
      <w:r>
        <w:rPr>
          <w:rFonts w:ascii="Times New Roman"/>
          <w:b/>
          <w:i w:val="false"/>
          <w:color w:val="000000"/>
        </w:rPr>
        <w:t xml:space="preserve"> УВЕДОМЛЕНИЕ О РАСЧЕТЕ РАЗМЕРА ПЕНСИОННЫХ ВЫПЛАТ ПО ВОЗРАСТУ</w:t>
      </w:r>
    </w:p>
    <w:bookmarkEnd w:id="323"/>
    <w:p>
      <w:pPr>
        <w:spacing w:after="0"/>
        <w:ind w:left="0"/>
        <w:jc w:val="both"/>
      </w:pPr>
      <w:r>
        <w:rPr>
          <w:rFonts w:ascii="Times New Roman"/>
          <w:b w:val="false"/>
          <w:i w:val="false"/>
          <w:color w:val="ff0000"/>
          <w:sz w:val="28"/>
        </w:rPr>
        <w:t xml:space="preserve">
      Сноска. В приложение 19 вносились изменения на казахском языке, текст на русском языке не меняется, в соответствии с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90" w:id="324"/>
      <w:r>
        <w:rPr>
          <w:rFonts w:ascii="Times New Roman"/>
          <w:b w:val="false"/>
          <w:i w:val="false"/>
          <w:color w:val="000000"/>
          <w:sz w:val="28"/>
        </w:rPr>
        <w:t>
      Гражданин (ка)_______________________________________________________</w:t>
      </w:r>
    </w:p>
    <w:bookmarkEnd w:id="324"/>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"___" ________ _____ года</w:t>
      </w:r>
    </w:p>
    <w:p>
      <w:pPr>
        <w:spacing w:after="0"/>
        <w:ind w:left="0"/>
        <w:jc w:val="both"/>
      </w:pPr>
      <w:r>
        <w:rPr>
          <w:rFonts w:ascii="Times New Roman"/>
          <w:b w:val="false"/>
          <w:i w:val="false"/>
          <w:color w:val="000000"/>
          <w:sz w:val="28"/>
        </w:rPr>
        <w:t xml:space="preserve">       ИИН ________________________________</w:t>
      </w:r>
    </w:p>
    <w:p>
      <w:pPr>
        <w:spacing w:after="0"/>
        <w:ind w:left="0"/>
        <w:jc w:val="both"/>
      </w:pPr>
      <w:r>
        <w:rPr>
          <w:rFonts w:ascii="Times New Roman"/>
          <w:b w:val="false"/>
          <w:i w:val="false"/>
          <w:color w:val="000000"/>
          <w:sz w:val="28"/>
        </w:rPr>
        <w:t xml:space="preserve">       Общий трудовой стаж до 01.01.1998 года ____ лет ___ месяцев____дней,</w:t>
      </w:r>
    </w:p>
    <w:p>
      <w:pPr>
        <w:spacing w:after="0"/>
        <w:ind w:left="0"/>
        <w:jc w:val="both"/>
      </w:pPr>
      <w:r>
        <w:rPr>
          <w:rFonts w:ascii="Times New Roman"/>
          <w:b w:val="false"/>
          <w:i w:val="false"/>
          <w:color w:val="000000"/>
          <w:sz w:val="28"/>
        </w:rPr>
        <w:t xml:space="preserve">       в том числе по периодам:</w:t>
      </w:r>
    </w:p>
    <w:p>
      <w:pPr>
        <w:spacing w:after="0"/>
        <w:ind w:left="0"/>
        <w:jc w:val="both"/>
      </w:pPr>
      <w:r>
        <w:rPr>
          <w:rFonts w:ascii="Times New Roman"/>
          <w:b w:val="false"/>
          <w:i w:val="false"/>
          <w:color w:val="000000"/>
          <w:sz w:val="28"/>
        </w:rPr>
        <w:t xml:space="preserve">       с_______ по_________ ______лет. ___ месяцев ___ дней</w:t>
      </w:r>
    </w:p>
    <w:p>
      <w:pPr>
        <w:spacing w:after="0"/>
        <w:ind w:left="0"/>
        <w:jc w:val="both"/>
      </w:pPr>
      <w:r>
        <w:rPr>
          <w:rFonts w:ascii="Times New Roman"/>
          <w:b w:val="false"/>
          <w:i w:val="false"/>
          <w:color w:val="000000"/>
          <w:sz w:val="28"/>
        </w:rPr>
        <w:t xml:space="preserve">       с_______ по_________ ______лет. ___ месяцев ___ дней</w:t>
      </w:r>
    </w:p>
    <w:p>
      <w:pPr>
        <w:spacing w:after="0"/>
        <w:ind w:left="0"/>
        <w:jc w:val="both"/>
      </w:pPr>
      <w:r>
        <w:rPr>
          <w:rFonts w:ascii="Times New Roman"/>
          <w:b w:val="false"/>
          <w:i w:val="false"/>
          <w:color w:val="000000"/>
          <w:sz w:val="28"/>
        </w:rPr>
        <w:t xml:space="preserve">       с_______ по_________ ______лет. ___ месяцев ___ дней</w:t>
      </w:r>
    </w:p>
    <w:p>
      <w:pPr>
        <w:spacing w:after="0"/>
        <w:ind w:left="0"/>
        <w:jc w:val="both"/>
      </w:pPr>
      <w:r>
        <w:rPr>
          <w:rFonts w:ascii="Times New Roman"/>
          <w:b w:val="false"/>
          <w:i w:val="false"/>
          <w:color w:val="000000"/>
          <w:sz w:val="28"/>
        </w:rPr>
        <w:t xml:space="preserve">       с_______ по_________ ______лет. ___ месяцев ___ дней</w:t>
      </w:r>
    </w:p>
    <w:p>
      <w:pPr>
        <w:spacing w:after="0"/>
        <w:ind w:left="0"/>
        <w:jc w:val="both"/>
      </w:pPr>
      <w:r>
        <w:rPr>
          <w:rFonts w:ascii="Times New Roman"/>
          <w:b w:val="false"/>
          <w:i w:val="false"/>
          <w:color w:val="000000"/>
          <w:sz w:val="28"/>
        </w:rPr>
        <w:t xml:space="preserve">       Учтен среднемесячный доход с _______ по _______ года ______ тенге.</w:t>
      </w:r>
    </w:p>
    <w:p>
      <w:pPr>
        <w:spacing w:after="0"/>
        <w:ind w:left="0"/>
        <w:jc w:val="both"/>
      </w:pPr>
      <w:r>
        <w:rPr>
          <w:rFonts w:ascii="Times New Roman"/>
          <w:b w:val="false"/>
          <w:i w:val="false"/>
          <w:color w:val="000000"/>
          <w:sz w:val="28"/>
        </w:rPr>
        <w:t xml:space="preserve">       Учтен среднемесячный доход с _______ по _______ года ______ тенге.</w:t>
      </w:r>
    </w:p>
    <w:p>
      <w:pPr>
        <w:spacing w:after="0"/>
        <w:ind w:left="0"/>
        <w:jc w:val="both"/>
      </w:pPr>
      <w:r>
        <w:rPr>
          <w:rFonts w:ascii="Times New Roman"/>
          <w:b w:val="false"/>
          <w:i w:val="false"/>
          <w:color w:val="000000"/>
          <w:sz w:val="28"/>
        </w:rPr>
        <w:t xml:space="preserve">       Размер пенсионных выплат по возрасту с ________года по ________год ____________________________________ тенге (сумма прописью) __________% от среднемесячного дохода</w:t>
      </w:r>
    </w:p>
    <w:p>
      <w:pPr>
        <w:spacing w:after="0"/>
        <w:ind w:left="0"/>
        <w:jc w:val="both"/>
      </w:pPr>
      <w:r>
        <w:rPr>
          <w:rFonts w:ascii="Times New Roman"/>
          <w:b w:val="false"/>
          <w:i w:val="false"/>
          <w:color w:val="000000"/>
          <w:sz w:val="28"/>
        </w:rPr>
        <w:t xml:space="preserve">       При возникновении вопросов обращаться в Контакт-центр "Государственная корпорация "Правительство для граждан" по телефону:1411 (звонок бесплатный) График работы: с 9:00 часов до 18:30 часов без перерыва на обед, кроме субботы, воскресенья и праздничных дней.</w:t>
      </w:r>
    </w:p>
    <w:p>
      <w:pPr>
        <w:spacing w:after="0"/>
        <w:ind w:left="0"/>
        <w:jc w:val="both"/>
      </w:pPr>
      <w:r>
        <w:rPr>
          <w:rFonts w:ascii="Times New Roman"/>
          <w:b w:val="false"/>
          <w:i w:val="false"/>
          <w:color w:val="000000"/>
          <w:sz w:val="28"/>
        </w:rPr>
        <w:t xml:space="preserve">       Справка удостоверена ЭЦП ответственного лица 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3" w:id="325"/>
    <w:p>
      <w:pPr>
        <w:spacing w:after="0"/>
        <w:ind w:left="0"/>
        <w:jc w:val="left"/>
      </w:pPr>
      <w:r>
        <w:rPr>
          <w:rFonts w:ascii="Times New Roman"/>
          <w:b/>
          <w:i w:val="false"/>
          <w:color w:val="000000"/>
        </w:rPr>
        <w:t xml:space="preserve"> УВЕДОМЛЕНИЕ О РАСЧЕТЕ РАЗМЕРА ГОСУДАРСТВЕННОЙ БАЗОВОЙ ПЕНСИОННОЙ ВЫПЛАТЫ</w:t>
      </w:r>
    </w:p>
    <w:bookmarkEnd w:id="325"/>
    <w:p>
      <w:pPr>
        <w:spacing w:after="0"/>
        <w:ind w:left="0"/>
        <w:jc w:val="both"/>
      </w:pPr>
      <w:r>
        <w:rPr>
          <w:rFonts w:ascii="Times New Roman"/>
          <w:b w:val="false"/>
          <w:i w:val="false"/>
          <w:color w:val="ff0000"/>
          <w:sz w:val="28"/>
        </w:rPr>
        <w:t xml:space="preserve">
      Сноска. В приложение 20 вносились изменения на казахском языке, текст на русском языке не меняется, в соответствии с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94" w:id="326"/>
      <w:r>
        <w:rPr>
          <w:rFonts w:ascii="Times New Roman"/>
          <w:b w:val="false"/>
          <w:i w:val="false"/>
          <w:color w:val="000000"/>
          <w:sz w:val="28"/>
        </w:rPr>
        <w:t>
      Гражданин (ка)_____________________________________________________________</w:t>
      </w:r>
    </w:p>
    <w:bookmarkEnd w:id="326"/>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"___" ________ 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__________________________________</w:t>
      </w:r>
    </w:p>
    <w:p>
      <w:pPr>
        <w:spacing w:after="0"/>
        <w:ind w:left="0"/>
        <w:jc w:val="both"/>
      </w:pPr>
      <w:r>
        <w:rPr>
          <w:rFonts w:ascii="Times New Roman"/>
          <w:b w:val="false"/>
          <w:i w:val="false"/>
          <w:color w:val="000000"/>
          <w:sz w:val="28"/>
        </w:rPr>
        <w:t xml:space="preserve">       Общий стаж участия в пенсионной системе ____ лет ___ мес.,</w:t>
      </w:r>
    </w:p>
    <w:p>
      <w:pPr>
        <w:spacing w:after="0"/>
        <w:ind w:left="0"/>
        <w:jc w:val="both"/>
      </w:pPr>
      <w:r>
        <w:rPr>
          <w:rFonts w:ascii="Times New Roman"/>
          <w:b w:val="false"/>
          <w:i w:val="false"/>
          <w:color w:val="000000"/>
          <w:sz w:val="28"/>
        </w:rPr>
        <w:t xml:space="preserve">       в том числе: стаж до 1998 года ____ лет ____ мес.</w:t>
      </w:r>
    </w:p>
    <w:p>
      <w:pPr>
        <w:spacing w:after="0"/>
        <w:ind w:left="0"/>
        <w:jc w:val="both"/>
      </w:pPr>
      <w:r>
        <w:rPr>
          <w:rFonts w:ascii="Times New Roman"/>
          <w:b w:val="false"/>
          <w:i w:val="false"/>
          <w:color w:val="000000"/>
          <w:sz w:val="28"/>
        </w:rPr>
        <w:t xml:space="preserve">       стаж после 1998 года ____ лет ____ мес.</w:t>
      </w:r>
    </w:p>
    <w:p>
      <w:pPr>
        <w:spacing w:after="0"/>
        <w:ind w:left="0"/>
        <w:jc w:val="both"/>
      </w:pPr>
      <w:r>
        <w:rPr>
          <w:rFonts w:ascii="Times New Roman"/>
          <w:b w:val="false"/>
          <w:i w:val="false"/>
          <w:color w:val="000000"/>
          <w:sz w:val="28"/>
        </w:rPr>
        <w:t xml:space="preserve">       Размер базовой пенсионной выплаты ________ тенге (____ % от ПМ)</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Примечание: прожиточный минимум (ПМ) на ____год -_____ тенге</w:t>
      </w:r>
    </w:p>
    <w:p>
      <w:pPr>
        <w:spacing w:after="0"/>
        <w:ind w:left="0"/>
        <w:jc w:val="both"/>
      </w:pPr>
      <w:r>
        <w:rPr>
          <w:rFonts w:ascii="Times New Roman"/>
          <w:b w:val="false"/>
          <w:i w:val="false"/>
          <w:color w:val="000000"/>
          <w:sz w:val="28"/>
        </w:rPr>
        <w:t xml:space="preserve">       При возникновении вопросов обращаться в Контакт-центр "Государственная корпорация "Правительство для граждан" по телефону:1411 (звонок бесплатный) График работы: с 9:00 часов до 18:00 часов без перерыва на обед, кроме субботы, воскресенья и праздничных дней.</w:t>
      </w:r>
    </w:p>
    <w:p>
      <w:pPr>
        <w:spacing w:after="0"/>
        <w:ind w:left="0"/>
        <w:jc w:val="both"/>
      </w:pPr>
      <w:r>
        <w:rPr>
          <w:rFonts w:ascii="Times New Roman"/>
          <w:b w:val="false"/>
          <w:i w:val="false"/>
          <w:color w:val="000000"/>
          <w:sz w:val="28"/>
        </w:rPr>
        <w:t xml:space="preserve">       Справка удостоверена ЭЦП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7" w:id="327"/>
    <w:p>
      <w:pPr>
        <w:spacing w:after="0"/>
        <w:ind w:left="0"/>
        <w:jc w:val="left"/>
      </w:pPr>
      <w:r>
        <w:rPr>
          <w:rFonts w:ascii="Times New Roman"/>
          <w:b/>
          <w:i w:val="false"/>
          <w:color w:val="000000"/>
        </w:rPr>
        <w:t xml:space="preserve"> Журнал регистрации удостоверений</w:t>
      </w:r>
    </w:p>
    <w:bookmarkEnd w:id="327"/>
    <w:p>
      <w:pPr>
        <w:spacing w:after="0"/>
        <w:ind w:left="0"/>
        <w:jc w:val="both"/>
      </w:pPr>
      <w:r>
        <w:rPr>
          <w:rFonts w:ascii="Times New Roman"/>
          <w:b w:val="false"/>
          <w:i w:val="false"/>
          <w:color w:val="ff0000"/>
          <w:sz w:val="28"/>
        </w:rPr>
        <w:t xml:space="preserve">
      Сноска. В приложение 21 вносились изменения на казахском языке, текст на русском языке не меняется, в соответствии с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 личности, паспорта, кем выдан,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8" w:id="328"/>
      <w:r>
        <w:rPr>
          <w:rFonts w:ascii="Times New Roman"/>
          <w:b w:val="false"/>
          <w:i w:val="false"/>
          <w:color w:val="000000"/>
          <w:sz w:val="28"/>
        </w:rPr>
        <w:t>
      Скрепление печатью: количество листов в журнале _____________________________</w:t>
      </w:r>
    </w:p>
    <w:bookmarkEnd w:id="328"/>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Место штампа Начальник отделения 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 xml:space="preserve">пенсионных выплат по возрасту </w:t>
            </w:r>
          </w:p>
        </w:tc>
      </w:tr>
    </w:tbl>
    <w:p>
      <w:pPr>
        <w:spacing w:after="0"/>
        <w:ind w:left="0"/>
        <w:jc w:val="both"/>
      </w:pPr>
      <w:r>
        <w:rPr>
          <w:rFonts w:ascii="Times New Roman"/>
          <w:b w:val="false"/>
          <w:i w:val="false"/>
          <w:color w:val="ff0000"/>
          <w:sz w:val="28"/>
        </w:rPr>
        <w:t xml:space="preserve">
      Сноска. Приложение 22 с изменением, внесенным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00" w:id="329"/>
      <w:r>
        <w:rPr>
          <w:rFonts w:ascii="Times New Roman"/>
          <w:b w:val="false"/>
          <w:i w:val="false"/>
          <w:color w:val="000000"/>
          <w:sz w:val="28"/>
        </w:rPr>
        <w:t>
      Код района ________________________</w:t>
      </w:r>
    </w:p>
    <w:bookmarkEnd w:id="329"/>
    <w:p>
      <w:pPr>
        <w:spacing w:after="0"/>
        <w:ind w:left="0"/>
        <w:jc w:val="both"/>
      </w:pPr>
      <w:r>
        <w:rPr>
          <w:rFonts w:ascii="Times New Roman"/>
          <w:b w:val="false"/>
          <w:i w:val="false"/>
          <w:color w:val="000000"/>
          <w:sz w:val="28"/>
        </w:rPr>
        <w:t xml:space="preserve">       Республика Казахстан Департамент Комитета регулирования и контроля в сфере социальной защиты населения по ___________________________ области</w:t>
      </w:r>
    </w:p>
    <w:bookmarkStart w:name="z501" w:id="330"/>
    <w:p>
      <w:pPr>
        <w:spacing w:after="0"/>
        <w:ind w:left="0"/>
        <w:jc w:val="left"/>
      </w:pPr>
      <w:r>
        <w:rPr>
          <w:rFonts w:ascii="Times New Roman"/>
          <w:b/>
          <w:i w:val="false"/>
          <w:color w:val="000000"/>
        </w:rPr>
        <w:t xml:space="preserve"> Заявление</w:t>
      </w:r>
    </w:p>
    <w:bookmarkEnd w:id="330"/>
    <w:p>
      <w:pPr>
        <w:spacing w:after="0"/>
        <w:ind w:left="0"/>
        <w:jc w:val="both"/>
      </w:pPr>
      <w:bookmarkStart w:name="z502" w:id="331"/>
      <w:r>
        <w:rPr>
          <w:rFonts w:ascii="Times New Roman"/>
          <w:b w:val="false"/>
          <w:i w:val="false"/>
          <w:color w:val="000000"/>
          <w:sz w:val="28"/>
        </w:rPr>
        <w:t>
      От гражданина (ки) _____________________________________________________</w:t>
      </w:r>
    </w:p>
    <w:bookmarkEnd w:id="331"/>
    <w:p>
      <w:pPr>
        <w:spacing w:after="0"/>
        <w:ind w:left="0"/>
        <w:jc w:val="both"/>
      </w:pPr>
      <w:r>
        <w:rPr>
          <w:rFonts w:ascii="Times New Roman"/>
          <w:b w:val="false"/>
          <w:i w:val="false"/>
          <w:color w:val="000000"/>
          <w:sz w:val="28"/>
        </w:rPr>
        <w:t xml:space="preserve">                         (фамилия, имя, отчество (при его наличии) получателя)</w:t>
      </w:r>
    </w:p>
    <w:p>
      <w:pPr>
        <w:spacing w:after="0"/>
        <w:ind w:left="0"/>
        <w:jc w:val="both"/>
      </w:pPr>
      <w:r>
        <w:rPr>
          <w:rFonts w:ascii="Times New Roman"/>
          <w:b w:val="false"/>
          <w:i w:val="false"/>
          <w:color w:val="000000"/>
          <w:sz w:val="28"/>
        </w:rPr>
        <w:t xml:space="preserve">       Дата рождения: "____" ____________ г.</w:t>
      </w:r>
    </w:p>
    <w:p>
      <w:pPr>
        <w:spacing w:after="0"/>
        <w:ind w:left="0"/>
        <w:jc w:val="both"/>
      </w:pPr>
      <w:r>
        <w:rPr>
          <w:rFonts w:ascii="Times New Roman"/>
          <w:b w:val="false"/>
          <w:i w:val="false"/>
          <w:color w:val="000000"/>
          <w:sz w:val="28"/>
        </w:rPr>
        <w:t xml:space="preserve">       Индивидуальный идентификационный номер:_______________________________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личность:_________________________________</w:t>
      </w:r>
    </w:p>
    <w:p>
      <w:pPr>
        <w:spacing w:after="0"/>
        <w:ind w:left="0"/>
        <w:jc w:val="both"/>
      </w:pPr>
      <w:r>
        <w:rPr>
          <w:rFonts w:ascii="Times New Roman"/>
          <w:b w:val="false"/>
          <w:i w:val="false"/>
          <w:color w:val="000000"/>
          <w:sz w:val="28"/>
        </w:rPr>
        <w:t xml:space="preserve">       Серия документа: ______ номер документа: ________ кем выдан: _______________</w:t>
      </w:r>
    </w:p>
    <w:p>
      <w:pPr>
        <w:spacing w:after="0"/>
        <w:ind w:left="0"/>
        <w:jc w:val="both"/>
      </w:pPr>
      <w:r>
        <w:rPr>
          <w:rFonts w:ascii="Times New Roman"/>
          <w:b w:val="false"/>
          <w:i w:val="false"/>
          <w:color w:val="000000"/>
          <w:sz w:val="28"/>
        </w:rPr>
        <w:t xml:space="preserve">       Дата выдачи: "____" _____________ ______ года</w:t>
      </w:r>
    </w:p>
    <w:p>
      <w:pPr>
        <w:spacing w:after="0"/>
        <w:ind w:left="0"/>
        <w:jc w:val="both"/>
      </w:pPr>
      <w:r>
        <w:rPr>
          <w:rFonts w:ascii="Times New Roman"/>
          <w:b w:val="false"/>
          <w:i w:val="false"/>
          <w:color w:val="000000"/>
          <w:sz w:val="28"/>
        </w:rPr>
        <w:t xml:space="preserve">       Адрес постоянного места жительства: _______________________________________</w:t>
      </w:r>
    </w:p>
    <w:p>
      <w:pPr>
        <w:spacing w:after="0"/>
        <w:ind w:left="0"/>
        <w:jc w:val="both"/>
      </w:pPr>
      <w:r>
        <w:rPr>
          <w:rFonts w:ascii="Times New Roman"/>
          <w:b w:val="false"/>
          <w:i w:val="false"/>
          <w:color w:val="000000"/>
          <w:sz w:val="28"/>
        </w:rPr>
        <w:t xml:space="preserve">       Область _________________________________________________________________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 село: ______________________________________</w:t>
      </w:r>
    </w:p>
    <w:p>
      <w:pPr>
        <w:spacing w:after="0"/>
        <w:ind w:left="0"/>
        <w:jc w:val="both"/>
      </w:pPr>
      <w:r>
        <w:rPr>
          <w:rFonts w:ascii="Times New Roman"/>
          <w:b w:val="false"/>
          <w:i w:val="false"/>
          <w:color w:val="000000"/>
          <w:sz w:val="28"/>
        </w:rPr>
        <w:t xml:space="preserve">       улица (микрорайон)______________ дом ___ квартира ___</w:t>
      </w:r>
    </w:p>
    <w:p>
      <w:pPr>
        <w:spacing w:after="0"/>
        <w:ind w:left="0"/>
        <w:jc w:val="both"/>
      </w:pPr>
      <w:r>
        <w:rPr>
          <w:rFonts w:ascii="Times New Roman"/>
          <w:b w:val="false"/>
          <w:i w:val="false"/>
          <w:color w:val="000000"/>
          <w:sz w:val="28"/>
        </w:rPr>
        <w:t xml:space="preserve">       Прошу принять дополнительные документы для изменения размера пенсионных выплат по возрасту, государственной базовой пенсионной выплаты (нужное подчеркнуть).</w:t>
      </w:r>
    </w:p>
    <w:p>
      <w:pPr>
        <w:spacing w:after="0"/>
        <w:ind w:left="0"/>
        <w:jc w:val="both"/>
      </w:pPr>
      <w:r>
        <w:rPr>
          <w:rFonts w:ascii="Times New Roman"/>
          <w:b w:val="false"/>
          <w:i w:val="false"/>
          <w:color w:val="000000"/>
          <w:sz w:val="28"/>
        </w:rPr>
        <w:t xml:space="preserve">       Даю согласие для исчисления среднемесячного дохода за любые три года подряд из информационной системы Министерства труда и социальной защиты населения Республики Казахстан, с которого осуществлялись обязательные пенсионные взносы в накопительные пенсионные фонды или единый накопительный пенсионный фонд, и на соответствие сумм обязательных пенсионных взносов, социальных отчислений в государственный фонд социального страхования, по периодам, из которого ранее был исчислен размер пенсионных выплат по возрасту с _____________года по ____________года в сумме ___________тенге.</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3" w:id="332"/>
      <w:r>
        <w:rPr>
          <w:rFonts w:ascii="Times New Roman"/>
          <w:b w:val="false"/>
          <w:i w:val="false"/>
          <w:color w:val="000000"/>
          <w:sz w:val="28"/>
        </w:rPr>
        <w:t>
      Даю согласие на сбор и обработку моих персональных данных, необходимых для назначения выплаты.</w:t>
      </w:r>
    </w:p>
    <w:bookmarkEnd w:id="332"/>
    <w:p>
      <w:pPr>
        <w:spacing w:after="0"/>
        <w:ind w:left="0"/>
        <w:jc w:val="both"/>
      </w:pPr>
      <w:r>
        <w:rPr>
          <w:rFonts w:ascii="Times New Roman"/>
          <w:b w:val="false"/>
          <w:i w:val="false"/>
          <w:color w:val="000000"/>
          <w:sz w:val="28"/>
        </w:rPr>
        <w:t xml:space="preserve">       Контактные данные заявителя: телефон __________ мобильный _______________ Е-маil ____________________</w:t>
      </w:r>
    </w:p>
    <w:p>
      <w:pPr>
        <w:spacing w:after="0"/>
        <w:ind w:left="0"/>
        <w:jc w:val="both"/>
      </w:pPr>
      <w:r>
        <w:rPr>
          <w:rFonts w:ascii="Times New Roman"/>
          <w:b w:val="false"/>
          <w:i w:val="false"/>
          <w:color w:val="000000"/>
          <w:sz w:val="28"/>
        </w:rPr>
        <w:t xml:space="preserve">       Дата подачи "____"__________ 20 ___ года</w:t>
      </w:r>
    </w:p>
    <w:p>
      <w:pPr>
        <w:spacing w:after="0"/>
        <w:ind w:left="0"/>
        <w:jc w:val="both"/>
      </w:pPr>
      <w:r>
        <w:rPr>
          <w:rFonts w:ascii="Times New Roman"/>
          <w:b w:val="false"/>
          <w:i w:val="false"/>
          <w:color w:val="000000"/>
          <w:sz w:val="28"/>
        </w:rPr>
        <w:t xml:space="preserve">       Подпись заявителя/ЭЦП/sms-сообщения ____________________________________</w:t>
      </w:r>
    </w:p>
    <w:p>
      <w:pPr>
        <w:spacing w:after="0"/>
        <w:ind w:left="0"/>
        <w:jc w:val="both"/>
      </w:pPr>
      <w:r>
        <w:rPr>
          <w:rFonts w:ascii="Times New Roman"/>
          <w:b w:val="false"/>
          <w:i w:val="false"/>
          <w:color w:val="000000"/>
          <w:sz w:val="28"/>
        </w:rPr>
        <w:t xml:space="preserve">       Дата и время подписания заявления: ____._____________.________ года _________</w:t>
      </w:r>
    </w:p>
    <w:p>
      <w:pPr>
        <w:spacing w:after="0"/>
        <w:ind w:left="0"/>
        <w:jc w:val="both"/>
      </w:pPr>
      <w:r>
        <w:rPr>
          <w:rFonts w:ascii="Times New Roman"/>
          <w:b w:val="false"/>
          <w:i w:val="false"/>
          <w:color w:val="000000"/>
          <w:sz w:val="28"/>
        </w:rPr>
        <w:t xml:space="preserve">       часов ____ минут ____ секунд _____</w:t>
      </w:r>
    </w:p>
    <w:p>
      <w:pPr>
        <w:spacing w:after="0"/>
        <w:ind w:left="0"/>
        <w:jc w:val="both"/>
      </w:pPr>
      <w:r>
        <w:rPr>
          <w:rFonts w:ascii="Times New Roman"/>
          <w:b w:val="false"/>
          <w:i w:val="false"/>
          <w:color w:val="000000"/>
          <w:sz w:val="28"/>
        </w:rPr>
        <w:t xml:space="preserve">       Заявление гражданин (ки) _________________________________________________</w:t>
      </w:r>
    </w:p>
    <w:p>
      <w:pPr>
        <w:spacing w:after="0"/>
        <w:ind w:left="0"/>
        <w:jc w:val="both"/>
      </w:pPr>
      <w:r>
        <w:rPr>
          <w:rFonts w:ascii="Times New Roman"/>
          <w:b w:val="false"/>
          <w:i w:val="false"/>
          <w:color w:val="000000"/>
          <w:sz w:val="28"/>
        </w:rPr>
        <w:t xml:space="preserve">                                     дата принятия заявления с документами)</w:t>
      </w:r>
    </w:p>
    <w:p>
      <w:pPr>
        <w:spacing w:after="0"/>
        <w:ind w:left="0"/>
        <w:jc w:val="both"/>
      </w:pPr>
      <w:r>
        <w:rPr>
          <w:rFonts w:ascii="Times New Roman"/>
          <w:b w:val="false"/>
          <w:i w:val="false"/>
          <w:color w:val="000000"/>
          <w:sz w:val="28"/>
        </w:rPr>
        <w:t xml:space="preserve">       Принято "____" _________ 20 ___ года № 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r>
        <w:rPr>
          <w:rFonts w:ascii="Times New Roman"/>
          <w:b w:val="false"/>
          <w:i w:val="false"/>
          <w:color w:val="000000"/>
          <w:sz w:val="28"/>
        </w:rPr>
        <w:t xml:space="preserve">       и подпись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bl>
    <w:p>
      <w:pPr>
        <w:spacing w:after="0"/>
        <w:ind w:left="0"/>
        <w:jc w:val="both"/>
      </w:pPr>
      <w:bookmarkStart w:name="z505" w:id="333"/>
      <w:r>
        <w:rPr>
          <w:rFonts w:ascii="Times New Roman"/>
          <w:b w:val="false"/>
          <w:i w:val="false"/>
          <w:color w:val="000000"/>
          <w:sz w:val="28"/>
        </w:rPr>
        <w:t>
      ____________________________________________________________________</w:t>
      </w:r>
    </w:p>
    <w:bookmarkEnd w:id="333"/>
    <w:p>
      <w:pPr>
        <w:spacing w:after="0"/>
        <w:ind w:left="0"/>
        <w:jc w:val="both"/>
      </w:pPr>
      <w:r>
        <w:rPr>
          <w:rFonts w:ascii="Times New Roman"/>
          <w:b w:val="false"/>
          <w:i w:val="false"/>
          <w:color w:val="000000"/>
          <w:sz w:val="28"/>
        </w:rPr>
        <w:t>(наименование государственного органа, назначившего государственную базовую пенсионную выплату)</w:t>
      </w:r>
    </w:p>
    <w:bookmarkStart w:name="z506" w:id="334"/>
    <w:p>
      <w:pPr>
        <w:spacing w:after="0"/>
        <w:ind w:left="0"/>
        <w:jc w:val="left"/>
      </w:pPr>
      <w:r>
        <w:rPr>
          <w:rFonts w:ascii="Times New Roman"/>
          <w:b/>
          <w:i w:val="false"/>
          <w:color w:val="000000"/>
        </w:rPr>
        <w:t xml:space="preserve"> Заявление</w:t>
      </w:r>
    </w:p>
    <w:bookmarkEnd w:id="334"/>
    <w:p>
      <w:pPr>
        <w:spacing w:after="0"/>
        <w:ind w:left="0"/>
        <w:jc w:val="both"/>
      </w:pPr>
      <w:r>
        <w:rPr>
          <w:rFonts w:ascii="Times New Roman"/>
          <w:b w:val="false"/>
          <w:i w:val="false"/>
          <w:color w:val="ff0000"/>
          <w:sz w:val="28"/>
        </w:rPr>
        <w:t xml:space="preserve">
      Сноска. В приложение 23 вносились изменения на казахском языке, текст на русском языке не меняется, в соответствии с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07" w:id="335"/>
      <w:r>
        <w:rPr>
          <w:rFonts w:ascii="Times New Roman"/>
          <w:b w:val="false"/>
          <w:i w:val="false"/>
          <w:color w:val="000000"/>
          <w:sz w:val="28"/>
        </w:rPr>
        <w:t>
      От гражданина (ки) _________________________________________________________</w:t>
      </w:r>
    </w:p>
    <w:bookmarkEnd w:id="335"/>
    <w:p>
      <w:pPr>
        <w:spacing w:after="0"/>
        <w:ind w:left="0"/>
        <w:jc w:val="both"/>
      </w:pPr>
      <w:r>
        <w:rPr>
          <w:rFonts w:ascii="Times New Roman"/>
          <w:b w:val="false"/>
          <w:i w:val="false"/>
          <w:color w:val="000000"/>
          <w:sz w:val="28"/>
        </w:rPr>
        <w:t xml:space="preserve">                               (фамилия, имя, отчество (при его наличии) получателя)</w:t>
      </w:r>
    </w:p>
    <w:p>
      <w:pPr>
        <w:spacing w:after="0"/>
        <w:ind w:left="0"/>
        <w:jc w:val="both"/>
      </w:pPr>
      <w:r>
        <w:rPr>
          <w:rFonts w:ascii="Times New Roman"/>
          <w:b w:val="false"/>
          <w:i w:val="false"/>
          <w:color w:val="000000"/>
          <w:sz w:val="28"/>
        </w:rPr>
        <w:t xml:space="preserve">       Дата рождения: "____" ____________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___________________________________</w:t>
      </w:r>
    </w:p>
    <w:p>
      <w:pPr>
        <w:spacing w:after="0"/>
        <w:ind w:left="0"/>
        <w:jc w:val="both"/>
      </w:pPr>
      <w:r>
        <w:rPr>
          <w:rFonts w:ascii="Times New Roman"/>
          <w:b w:val="false"/>
          <w:i w:val="false"/>
          <w:color w:val="000000"/>
          <w:sz w:val="28"/>
        </w:rPr>
        <w:t xml:space="preserve">       Серия документа: _______ номер документа: ________ кем выдан: ________________</w:t>
      </w:r>
    </w:p>
    <w:p>
      <w:pPr>
        <w:spacing w:after="0"/>
        <w:ind w:left="0"/>
        <w:jc w:val="both"/>
      </w:pPr>
      <w:r>
        <w:rPr>
          <w:rFonts w:ascii="Times New Roman"/>
          <w:b w:val="false"/>
          <w:i w:val="false"/>
          <w:color w:val="000000"/>
          <w:sz w:val="28"/>
        </w:rPr>
        <w:t xml:space="preserve">       Дата выдачи: "____" _____________ ______ года</w:t>
      </w:r>
    </w:p>
    <w:p>
      <w:pPr>
        <w:spacing w:after="0"/>
        <w:ind w:left="0"/>
        <w:jc w:val="both"/>
      </w:pPr>
      <w:r>
        <w:rPr>
          <w:rFonts w:ascii="Times New Roman"/>
          <w:b w:val="false"/>
          <w:i w:val="false"/>
          <w:color w:val="000000"/>
          <w:sz w:val="28"/>
        </w:rPr>
        <w:t xml:space="preserve">       Адрес постоянного места жительства:_________________________________________</w:t>
      </w:r>
    </w:p>
    <w:p>
      <w:pPr>
        <w:spacing w:after="0"/>
        <w:ind w:left="0"/>
        <w:jc w:val="both"/>
      </w:pPr>
      <w:r>
        <w:rPr>
          <w:rFonts w:ascii="Times New Roman"/>
          <w:b w:val="false"/>
          <w:i w:val="false"/>
          <w:color w:val="000000"/>
          <w:sz w:val="28"/>
        </w:rPr>
        <w:t xml:space="preserve">       Область __________________________________________________________________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 село: _______________________________________</w:t>
      </w:r>
    </w:p>
    <w:p>
      <w:pPr>
        <w:spacing w:after="0"/>
        <w:ind w:left="0"/>
        <w:jc w:val="both"/>
      </w:pPr>
      <w:r>
        <w:rPr>
          <w:rFonts w:ascii="Times New Roman"/>
          <w:b w:val="false"/>
          <w:i w:val="false"/>
          <w:color w:val="000000"/>
          <w:sz w:val="28"/>
        </w:rPr>
        <w:t xml:space="preserve">       улица (микрорайон) ______________________ дом _______ квартира ______________</w:t>
      </w:r>
    </w:p>
    <w:p>
      <w:pPr>
        <w:spacing w:after="0"/>
        <w:ind w:left="0"/>
        <w:jc w:val="both"/>
      </w:pPr>
      <w:r>
        <w:rPr>
          <w:rFonts w:ascii="Times New Roman"/>
          <w:b w:val="false"/>
          <w:i w:val="false"/>
          <w:color w:val="000000"/>
          <w:sz w:val="28"/>
        </w:rPr>
        <w:t xml:space="preserve">       Прошу принять дополнительные документы для изменения размера государственной базовой пенсионной выплаты.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8" w:id="336"/>
      <w:r>
        <w:rPr>
          <w:rFonts w:ascii="Times New Roman"/>
          <w:b w:val="false"/>
          <w:i w:val="false"/>
          <w:color w:val="000000"/>
          <w:sz w:val="28"/>
        </w:rPr>
        <w:t>
      Даю согласие на сбор и обработку моих персональных данных, необходимых для назначения государственной базовой пенсионной выплаты.</w:t>
      </w:r>
    </w:p>
    <w:bookmarkEnd w:id="336"/>
    <w:p>
      <w:pPr>
        <w:spacing w:after="0"/>
        <w:ind w:left="0"/>
        <w:jc w:val="both"/>
      </w:pPr>
      <w:r>
        <w:rPr>
          <w:rFonts w:ascii="Times New Roman"/>
          <w:b w:val="false"/>
          <w:i w:val="false"/>
          <w:color w:val="000000"/>
          <w:sz w:val="28"/>
        </w:rPr>
        <w:t xml:space="preserve">       Контактные данные заявителя: телефон __________ мобильный ________________ Е-маil ____________</w:t>
      </w:r>
    </w:p>
    <w:p>
      <w:pPr>
        <w:spacing w:after="0"/>
        <w:ind w:left="0"/>
        <w:jc w:val="both"/>
      </w:pPr>
      <w:r>
        <w:rPr>
          <w:rFonts w:ascii="Times New Roman"/>
          <w:b w:val="false"/>
          <w:i w:val="false"/>
          <w:color w:val="000000"/>
          <w:sz w:val="28"/>
        </w:rPr>
        <w:t xml:space="preserve">       Дата подачи "____" __________ 20 ___ года</w:t>
      </w:r>
    </w:p>
    <w:p>
      <w:pPr>
        <w:spacing w:after="0"/>
        <w:ind w:left="0"/>
        <w:jc w:val="both"/>
      </w:pPr>
      <w:r>
        <w:rPr>
          <w:rFonts w:ascii="Times New Roman"/>
          <w:b w:val="false"/>
          <w:i w:val="false"/>
          <w:color w:val="000000"/>
          <w:sz w:val="28"/>
        </w:rPr>
        <w:t xml:space="preserve">       Подпись заявителя/ЭЦП/ sms-сообщения _____________________________________</w:t>
      </w:r>
    </w:p>
    <w:p>
      <w:pPr>
        <w:spacing w:after="0"/>
        <w:ind w:left="0"/>
        <w:jc w:val="both"/>
      </w:pPr>
      <w:r>
        <w:rPr>
          <w:rFonts w:ascii="Times New Roman"/>
          <w:b w:val="false"/>
          <w:i w:val="false"/>
          <w:color w:val="000000"/>
          <w:sz w:val="28"/>
        </w:rPr>
        <w:t xml:space="preserve">       Дата и время подписания заявления: ____._____________.________ года ________ часов ____ минут ____ секунд _____</w:t>
      </w:r>
    </w:p>
    <w:p>
      <w:pPr>
        <w:spacing w:after="0"/>
        <w:ind w:left="0"/>
        <w:jc w:val="both"/>
      </w:pPr>
      <w:r>
        <w:rPr>
          <w:rFonts w:ascii="Times New Roman"/>
          <w:b w:val="false"/>
          <w:i w:val="false"/>
          <w:color w:val="000000"/>
          <w:sz w:val="28"/>
        </w:rPr>
        <w:t xml:space="preserve">       Заявление гражданин (ки)___________________________________________________</w:t>
      </w:r>
    </w:p>
    <w:p>
      <w:pPr>
        <w:spacing w:after="0"/>
        <w:ind w:left="0"/>
        <w:jc w:val="both"/>
      </w:pPr>
      <w:r>
        <w:rPr>
          <w:rFonts w:ascii="Times New Roman"/>
          <w:b w:val="false"/>
          <w:i w:val="false"/>
          <w:color w:val="000000"/>
          <w:sz w:val="28"/>
        </w:rPr>
        <w:t xml:space="preserve">                               (дата принятия заявления с документами) принято</w:t>
      </w:r>
    </w:p>
    <w:p>
      <w:pPr>
        <w:spacing w:after="0"/>
        <w:ind w:left="0"/>
        <w:jc w:val="both"/>
      </w:pPr>
      <w:r>
        <w:rPr>
          <w:rFonts w:ascii="Times New Roman"/>
          <w:b w:val="false"/>
          <w:i w:val="false"/>
          <w:color w:val="000000"/>
          <w:sz w:val="28"/>
        </w:rPr>
        <w:t xml:space="preserve">       "___" _________ 20 ___ года № 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принявшего документы:</w:t>
      </w:r>
    </w:p>
    <w:p>
      <w:pPr>
        <w:spacing w:after="0"/>
        <w:ind w:left="0"/>
        <w:jc w:val="both"/>
      </w:pPr>
      <w:r>
        <w:rPr>
          <w:rFonts w:ascii="Times New Roman"/>
          <w:b w:val="false"/>
          <w:i w:val="false"/>
          <w:color w:val="000000"/>
          <w:sz w:val="28"/>
        </w:rPr>
        <w:t xml:space="preserve">       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24 с изменением, внесенным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11" w:id="337"/>
      <w:r>
        <w:rPr>
          <w:rFonts w:ascii="Times New Roman"/>
          <w:b w:val="false"/>
          <w:i w:val="false"/>
          <w:color w:val="000000"/>
          <w:sz w:val="28"/>
        </w:rPr>
        <w:t>
      Код ______________________</w:t>
      </w:r>
    </w:p>
    <w:bookmarkEnd w:id="337"/>
    <w:p>
      <w:pPr>
        <w:spacing w:after="0"/>
        <w:ind w:left="0"/>
        <w:jc w:val="both"/>
      </w:pPr>
      <w:r>
        <w:rPr>
          <w:rFonts w:ascii="Times New Roman"/>
          <w:b w:val="false"/>
          <w:i w:val="false"/>
          <w:color w:val="000000"/>
          <w:sz w:val="28"/>
        </w:rPr>
        <w:t xml:space="preserve">       Область __________________</w:t>
      </w:r>
    </w:p>
    <w:p>
      <w:pPr>
        <w:spacing w:after="0"/>
        <w:ind w:left="0"/>
        <w:jc w:val="both"/>
      </w:pPr>
      <w:bookmarkStart w:name="z512" w:id="338"/>
      <w:r>
        <w:rPr>
          <w:rFonts w:ascii="Times New Roman"/>
          <w:b w:val="false"/>
          <w:i w:val="false"/>
          <w:color w:val="000000"/>
          <w:sz w:val="28"/>
        </w:rPr>
        <w:t>
      Решение № ____ от "_____" _______ 20 ____ года</w:t>
      </w:r>
    </w:p>
    <w:bookmarkEnd w:id="338"/>
    <w:p>
      <w:pPr>
        <w:spacing w:after="0"/>
        <w:ind w:left="0"/>
        <w:jc w:val="both"/>
      </w:pPr>
      <w:r>
        <w:rPr>
          <w:rFonts w:ascii="Times New Roman"/>
          <w:b w:val="false"/>
          <w:i w:val="false"/>
          <w:color w:val="000000"/>
          <w:sz w:val="28"/>
        </w:rPr>
        <w:t xml:space="preserve">       Департамент Комитета регулирования и контроля в сфере социальной защиты населения по ____________________ области № дела __________</w:t>
      </w:r>
    </w:p>
    <w:p>
      <w:pPr>
        <w:spacing w:after="0"/>
        <w:ind w:left="0"/>
        <w:jc w:val="both"/>
      </w:pPr>
      <w:r>
        <w:rPr>
          <w:rFonts w:ascii="Times New Roman"/>
          <w:b w:val="false"/>
          <w:i w:val="false"/>
          <w:color w:val="000000"/>
          <w:sz w:val="28"/>
        </w:rPr>
        <w:t xml:space="preserve">       1. О повышении размера пенсионных выплат по возрасту</w:t>
      </w:r>
    </w:p>
    <w:p>
      <w:pPr>
        <w:spacing w:after="0"/>
        <w:ind w:left="0"/>
        <w:jc w:val="both"/>
      </w:pPr>
      <w:r>
        <w:rPr>
          <w:rFonts w:ascii="Times New Roman"/>
          <w:b w:val="false"/>
          <w:i w:val="false"/>
          <w:color w:val="000000"/>
          <w:sz w:val="28"/>
        </w:rPr>
        <w:t xml:space="preserve">       Гражданин(ка)________________________________________________________</w:t>
      </w:r>
    </w:p>
    <w:p>
      <w:pPr>
        <w:spacing w:after="0"/>
        <w:ind w:left="0"/>
        <w:jc w:val="both"/>
      </w:pPr>
      <w:r>
        <w:rPr>
          <w:rFonts w:ascii="Times New Roman"/>
          <w:b w:val="false"/>
          <w:i w:val="false"/>
          <w:color w:val="000000"/>
          <w:sz w:val="28"/>
        </w:rPr>
        <w:t xml:space="preserve">       Пол _____ Дата рождения "__"________19____года Трудовой стаж: ____ лет ___ месяцев (до 1 января 1998 года)</w:t>
      </w:r>
    </w:p>
    <w:p>
      <w:pPr>
        <w:spacing w:after="0"/>
        <w:ind w:left="0"/>
        <w:jc w:val="both"/>
      </w:pPr>
      <w:r>
        <w:rPr>
          <w:rFonts w:ascii="Times New Roman"/>
          <w:b w:val="false"/>
          <w:i w:val="false"/>
          <w:color w:val="000000"/>
          <w:sz w:val="28"/>
        </w:rPr>
        <w:t xml:space="preserve">       Учтен среднемесячный доход ______________________________________ тенге</w:t>
      </w:r>
    </w:p>
    <w:p>
      <w:pPr>
        <w:spacing w:after="0"/>
        <w:ind w:left="0"/>
        <w:jc w:val="both"/>
      </w:pPr>
      <w:r>
        <w:rPr>
          <w:rFonts w:ascii="Times New Roman"/>
          <w:b w:val="false"/>
          <w:i w:val="false"/>
          <w:color w:val="000000"/>
          <w:sz w:val="28"/>
        </w:rPr>
        <w:t xml:space="preserve">       Размер пенсионной выплаты по возрасту до "__" _________ 20 _____________ года___________________________________________________________</w:t>
      </w:r>
    </w:p>
    <w:p>
      <w:pPr>
        <w:spacing w:after="0"/>
        <w:ind w:left="0"/>
        <w:jc w:val="both"/>
      </w:pPr>
      <w:r>
        <w:rPr>
          <w:rFonts w:ascii="Times New Roman"/>
          <w:b w:val="false"/>
          <w:i w:val="false"/>
          <w:color w:val="000000"/>
          <w:sz w:val="28"/>
        </w:rPr>
        <w:t xml:space="preserve">             тенге (сумма прописью)</w:t>
      </w:r>
    </w:p>
    <w:p>
      <w:pPr>
        <w:spacing w:after="0"/>
        <w:ind w:left="0"/>
        <w:jc w:val="both"/>
      </w:pPr>
      <w:r>
        <w:rPr>
          <w:rFonts w:ascii="Times New Roman"/>
          <w:b w:val="false"/>
          <w:i w:val="false"/>
          <w:color w:val="000000"/>
          <w:sz w:val="28"/>
        </w:rPr>
        <w:t xml:space="preserve">       Размер доплаты до размера пособия до "_____" ____________ 20 ______ года</w:t>
      </w:r>
    </w:p>
    <w:p>
      <w:pPr>
        <w:spacing w:after="0"/>
        <w:ind w:left="0"/>
        <w:jc w:val="both"/>
      </w:pPr>
      <w:r>
        <w:rPr>
          <w:rFonts w:ascii="Times New Roman"/>
          <w:b w:val="false"/>
          <w:i w:val="false"/>
          <w:color w:val="000000"/>
          <w:sz w:val="28"/>
        </w:rPr>
        <w:t xml:space="preserve">       ______________________________________________________________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Размер экологической надбавки до "__" ____ 20__ года ________________ тенге</w:t>
      </w:r>
    </w:p>
    <w:p>
      <w:pPr>
        <w:spacing w:after="0"/>
        <w:ind w:left="0"/>
        <w:jc w:val="both"/>
      </w:pPr>
      <w:r>
        <w:rPr>
          <w:rFonts w:ascii="Times New Roman"/>
          <w:b w:val="false"/>
          <w:i w:val="false"/>
          <w:color w:val="000000"/>
          <w:sz w:val="28"/>
        </w:rPr>
        <w:t xml:space="preserve">       Размер пенсионной выплаты по возрасту (с учетом доплаты )</w:t>
      </w:r>
    </w:p>
    <w:p>
      <w:pPr>
        <w:spacing w:after="0"/>
        <w:ind w:left="0"/>
        <w:jc w:val="both"/>
      </w:pPr>
      <w:r>
        <w:rPr>
          <w:rFonts w:ascii="Times New Roman"/>
          <w:b w:val="false"/>
          <w:i w:val="false"/>
          <w:color w:val="000000"/>
          <w:sz w:val="28"/>
        </w:rPr>
        <w:t xml:space="preserve">       до "__" ____ 20__ года __________ тенге</w:t>
      </w:r>
    </w:p>
    <w:p>
      <w:pPr>
        <w:spacing w:after="0"/>
        <w:ind w:left="0"/>
        <w:jc w:val="both"/>
      </w:pPr>
      <w:r>
        <w:rPr>
          <w:rFonts w:ascii="Times New Roman"/>
          <w:b w:val="false"/>
          <w:i w:val="false"/>
          <w:color w:val="000000"/>
          <w:sz w:val="28"/>
        </w:rPr>
        <w:t xml:space="preserve">       Повысить размер пенсионной выплаты по возрасту в соответствии с</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(наименование, номер и дата нормативного правового акта)</w:t>
      </w:r>
    </w:p>
    <w:p>
      <w:pPr>
        <w:spacing w:after="0"/>
        <w:ind w:left="0"/>
        <w:jc w:val="both"/>
      </w:pPr>
      <w:r>
        <w:rPr>
          <w:rFonts w:ascii="Times New Roman"/>
          <w:b w:val="false"/>
          <w:i w:val="false"/>
          <w:color w:val="000000"/>
          <w:sz w:val="28"/>
        </w:rPr>
        <w:t xml:space="preserve">       Размер пенсионной выплаты по возрасту с "__" _______ 20 ___ года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тенге (сумма прописью)</w:t>
      </w:r>
    </w:p>
    <w:p>
      <w:pPr>
        <w:spacing w:after="0"/>
        <w:ind w:left="0"/>
        <w:jc w:val="both"/>
      </w:pPr>
      <w:r>
        <w:rPr>
          <w:rFonts w:ascii="Times New Roman"/>
          <w:b w:val="false"/>
          <w:i w:val="false"/>
          <w:color w:val="000000"/>
          <w:sz w:val="28"/>
        </w:rPr>
        <w:t xml:space="preserve">       Размер доплаты до размера пособия с "___" _______ 20 ___ года</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тенге (сумма прописью)</w:t>
      </w:r>
    </w:p>
    <w:p>
      <w:pPr>
        <w:spacing w:after="0"/>
        <w:ind w:left="0"/>
        <w:jc w:val="both"/>
      </w:pPr>
      <w:r>
        <w:rPr>
          <w:rFonts w:ascii="Times New Roman"/>
          <w:b w:val="false"/>
          <w:i w:val="false"/>
          <w:color w:val="000000"/>
          <w:sz w:val="28"/>
        </w:rPr>
        <w:t xml:space="preserve">       Экологическая надбавка с "___" _______ 20___года ______________ тенге</w:t>
      </w:r>
    </w:p>
    <w:p>
      <w:pPr>
        <w:spacing w:after="0"/>
        <w:ind w:left="0"/>
        <w:jc w:val="both"/>
      </w:pPr>
      <w:r>
        <w:rPr>
          <w:rFonts w:ascii="Times New Roman"/>
          <w:b w:val="false"/>
          <w:i w:val="false"/>
          <w:color w:val="000000"/>
          <w:sz w:val="28"/>
        </w:rPr>
        <w:t xml:space="preserve">       Размер пенсионной выплаты по возрасту (с учетом доплаты ) с "__" ____ 20__ года __________ тенге</w:t>
      </w:r>
    </w:p>
    <w:p>
      <w:pPr>
        <w:spacing w:after="0"/>
        <w:ind w:left="0"/>
        <w:jc w:val="both"/>
      </w:pPr>
      <w:r>
        <w:rPr>
          <w:rFonts w:ascii="Times New Roman"/>
          <w:b w:val="false"/>
          <w:i w:val="false"/>
          <w:color w:val="000000"/>
          <w:sz w:val="28"/>
        </w:rPr>
        <w:t xml:space="preserve">       Руководитель департамента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 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 Директор филиала</w:t>
      </w:r>
    </w:p>
    <w:p>
      <w:pPr>
        <w:spacing w:after="0"/>
        <w:ind w:left="0"/>
        <w:jc w:val="both"/>
      </w:pPr>
      <w:r>
        <w:rPr>
          <w:rFonts w:ascii="Times New Roman"/>
          <w:b w:val="false"/>
          <w:i w:val="false"/>
          <w:color w:val="000000"/>
          <w:sz w:val="28"/>
        </w:rPr>
        <w:t xml:space="preserve">       Государственной корпорации___________________________________________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 филиал</w:t>
      </w:r>
    </w:p>
    <w:p>
      <w:pPr>
        <w:spacing w:after="0"/>
        <w:ind w:left="0"/>
        <w:jc w:val="both"/>
      </w:pPr>
      <w:r>
        <w:rPr>
          <w:rFonts w:ascii="Times New Roman"/>
          <w:b w:val="false"/>
          <w:i w:val="false"/>
          <w:color w:val="000000"/>
          <w:sz w:val="28"/>
        </w:rPr>
        <w:t xml:space="preserve"> `Государственной корпорации________________________________________________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w:t>
      </w:r>
    </w:p>
    <w:p>
      <w:pPr>
        <w:spacing w:after="0"/>
        <w:ind w:left="0"/>
        <w:jc w:val="both"/>
      </w:pPr>
      <w:r>
        <w:rPr>
          <w:rFonts w:ascii="Times New Roman"/>
          <w:b w:val="false"/>
          <w:i w:val="false"/>
          <w:color w:val="000000"/>
          <w:sz w:val="28"/>
        </w:rPr>
        <w:t xml:space="preserve">       Государственной корпорации___________________________________________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w:t>
      </w:r>
    </w:p>
    <w:p>
      <w:pPr>
        <w:spacing w:after="0"/>
        <w:ind w:left="0"/>
        <w:jc w:val="both"/>
      </w:pPr>
      <w:r>
        <w:rPr>
          <w:rFonts w:ascii="Times New Roman"/>
          <w:b w:val="false"/>
          <w:i w:val="false"/>
          <w:color w:val="000000"/>
          <w:sz w:val="28"/>
        </w:rPr>
        <w:t xml:space="preserve">       Государственной корпорации__________________________________________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Область __________________</w:t>
            </w:r>
          </w:p>
        </w:tc>
      </w:tr>
    </w:tbl>
    <w:p>
      <w:pPr>
        <w:spacing w:after="0"/>
        <w:ind w:left="0"/>
        <w:jc w:val="both"/>
      </w:pPr>
      <w:r>
        <w:rPr>
          <w:rFonts w:ascii="Times New Roman"/>
          <w:b w:val="false"/>
          <w:i w:val="false"/>
          <w:color w:val="ff0000"/>
          <w:sz w:val="28"/>
        </w:rPr>
        <w:t xml:space="preserve">
      Сноска. Приложение 25 с изменением, внесенным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17" w:id="339"/>
      <w:r>
        <w:rPr>
          <w:rFonts w:ascii="Times New Roman"/>
          <w:b w:val="false"/>
          <w:i w:val="false"/>
          <w:color w:val="000000"/>
          <w:sz w:val="28"/>
        </w:rPr>
        <w:t>
      Решение № ____ от "_____" _______ 20 ____ года Департамент Комитета регулирования и контроля в сфере социальной защиты населения по______________области № дела __________</w:t>
      </w:r>
    </w:p>
    <w:bookmarkEnd w:id="339"/>
    <w:p>
      <w:pPr>
        <w:spacing w:after="0"/>
        <w:ind w:left="0"/>
        <w:jc w:val="both"/>
      </w:pPr>
      <w:r>
        <w:rPr>
          <w:rFonts w:ascii="Times New Roman"/>
          <w:b w:val="false"/>
          <w:i w:val="false"/>
          <w:color w:val="000000"/>
          <w:sz w:val="28"/>
        </w:rPr>
        <w:t xml:space="preserve">       1. О повышении размера государственной базовой пенсионной выплаты</w:t>
      </w:r>
    </w:p>
    <w:p>
      <w:pPr>
        <w:spacing w:after="0"/>
        <w:ind w:left="0"/>
        <w:jc w:val="both"/>
      </w:pPr>
      <w:r>
        <w:rPr>
          <w:rFonts w:ascii="Times New Roman"/>
          <w:b w:val="false"/>
          <w:i w:val="false"/>
          <w:color w:val="000000"/>
          <w:sz w:val="28"/>
        </w:rPr>
        <w:t xml:space="preserve">       Гражданин(ка)________________________________________________________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Пол _____ Дата рождения "__"________19____года</w:t>
      </w:r>
    </w:p>
    <w:p>
      <w:pPr>
        <w:spacing w:after="0"/>
        <w:ind w:left="0"/>
        <w:jc w:val="both"/>
      </w:pPr>
      <w:r>
        <w:rPr>
          <w:rFonts w:ascii="Times New Roman"/>
          <w:b w:val="false"/>
          <w:i w:val="false"/>
          <w:color w:val="000000"/>
          <w:sz w:val="28"/>
        </w:rPr>
        <w:t xml:space="preserve">       Размер государственной базовой пенсионной выплаты до "__" __ 20_ года</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тенге (сумма прописью)</w:t>
      </w:r>
    </w:p>
    <w:p>
      <w:pPr>
        <w:spacing w:after="0"/>
        <w:ind w:left="0"/>
        <w:jc w:val="both"/>
      </w:pPr>
      <w:r>
        <w:rPr>
          <w:rFonts w:ascii="Times New Roman"/>
          <w:b w:val="false"/>
          <w:i w:val="false"/>
          <w:color w:val="000000"/>
          <w:sz w:val="28"/>
        </w:rPr>
        <w:t xml:space="preserve">       Повысить размер государственной базовой пенсионной выплаты в соответствии</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номер и дата нормативного правового акта)</w:t>
      </w:r>
    </w:p>
    <w:p>
      <w:pPr>
        <w:spacing w:after="0"/>
        <w:ind w:left="0"/>
        <w:jc w:val="both"/>
      </w:pPr>
      <w:r>
        <w:rPr>
          <w:rFonts w:ascii="Times New Roman"/>
          <w:b w:val="false"/>
          <w:i w:val="false"/>
          <w:color w:val="000000"/>
          <w:sz w:val="28"/>
        </w:rPr>
        <w:t xml:space="preserve">       Размер государственной базовой пенсионной выплаты с "__" __ 20 _ года</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тенге (сумма прописью)</w:t>
      </w:r>
    </w:p>
    <w:p>
      <w:pPr>
        <w:spacing w:after="0"/>
        <w:ind w:left="0"/>
        <w:jc w:val="both"/>
      </w:pPr>
      <w:r>
        <w:rPr>
          <w:rFonts w:ascii="Times New Roman"/>
          <w:b w:val="false"/>
          <w:i w:val="false"/>
          <w:color w:val="000000"/>
          <w:sz w:val="28"/>
        </w:rPr>
        <w:t xml:space="preserve">       Руководитель департамента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 Государственной корпорации 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областного филиала</w:t>
      </w:r>
    </w:p>
    <w:p>
      <w:pPr>
        <w:spacing w:after="0"/>
        <w:ind w:left="0"/>
        <w:jc w:val="both"/>
      </w:pPr>
      <w:r>
        <w:rPr>
          <w:rFonts w:ascii="Times New Roman"/>
          <w:b w:val="false"/>
          <w:i w:val="false"/>
          <w:color w:val="000000"/>
          <w:sz w:val="28"/>
        </w:rPr>
        <w:t xml:space="preserve">       Государственной корпорации________________________________________________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w:t>
      </w:r>
    </w:p>
    <w:p>
      <w:pPr>
        <w:spacing w:after="0"/>
        <w:ind w:left="0"/>
        <w:jc w:val="both"/>
      </w:pPr>
      <w:r>
        <w:rPr>
          <w:rFonts w:ascii="Times New Roman"/>
          <w:b w:val="false"/>
          <w:i w:val="false"/>
          <w:color w:val="000000"/>
          <w:sz w:val="28"/>
        </w:rPr>
        <w:t xml:space="preserve">       Государственной корпорации________________________________________________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w:t>
      </w:r>
    </w:p>
    <w:p>
      <w:pPr>
        <w:spacing w:after="0"/>
        <w:ind w:left="0"/>
        <w:jc w:val="both"/>
      </w:pPr>
      <w:r>
        <w:rPr>
          <w:rFonts w:ascii="Times New Roman"/>
          <w:b w:val="false"/>
          <w:i w:val="false"/>
          <w:color w:val="000000"/>
          <w:sz w:val="28"/>
        </w:rPr>
        <w:t xml:space="preserve">       Государственной корпорации________________________________________________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26 с изменением, внесенным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20" w:id="340"/>
      <w:r>
        <w:rPr>
          <w:rFonts w:ascii="Times New Roman"/>
          <w:b w:val="false"/>
          <w:i w:val="false"/>
          <w:color w:val="000000"/>
          <w:sz w:val="28"/>
        </w:rPr>
        <w:t>
      Код _____________</w:t>
      </w:r>
    </w:p>
    <w:bookmarkEnd w:id="340"/>
    <w:p>
      <w:pPr>
        <w:spacing w:after="0"/>
        <w:ind w:left="0"/>
        <w:jc w:val="both"/>
      </w:pPr>
      <w:r>
        <w:rPr>
          <w:rFonts w:ascii="Times New Roman"/>
          <w:b w:val="false"/>
          <w:i w:val="false"/>
          <w:color w:val="000000"/>
          <w:sz w:val="28"/>
        </w:rPr>
        <w:t xml:space="preserve">       Область _________</w:t>
      </w:r>
    </w:p>
    <w:bookmarkStart w:name="z521" w:id="341"/>
    <w:p>
      <w:pPr>
        <w:spacing w:after="0"/>
        <w:ind w:left="0"/>
        <w:jc w:val="left"/>
      </w:pPr>
      <w:r>
        <w:rPr>
          <w:rFonts w:ascii="Times New Roman"/>
          <w:b/>
          <w:i w:val="false"/>
          <w:color w:val="000000"/>
        </w:rPr>
        <w:t xml:space="preserve"> Решение № ____ от "_____" _______ 20 ____ года</w:t>
      </w:r>
    </w:p>
    <w:bookmarkEnd w:id="341"/>
    <w:p>
      <w:pPr>
        <w:spacing w:after="0"/>
        <w:ind w:left="0"/>
        <w:jc w:val="both"/>
      </w:pPr>
      <w:bookmarkStart w:name="z522" w:id="342"/>
      <w:r>
        <w:rPr>
          <w:rFonts w:ascii="Times New Roman"/>
          <w:b w:val="false"/>
          <w:i w:val="false"/>
          <w:color w:val="000000"/>
          <w:sz w:val="28"/>
        </w:rPr>
        <w:t>
      Департамента Комитета регулирования и контроля в сфере социальной защиты населения по ________ области</w:t>
      </w:r>
    </w:p>
    <w:bookmarkEnd w:id="342"/>
    <w:p>
      <w:pPr>
        <w:spacing w:after="0"/>
        <w:ind w:left="0"/>
        <w:jc w:val="both"/>
      </w:pPr>
      <w:r>
        <w:rPr>
          <w:rFonts w:ascii="Times New Roman"/>
          <w:b w:val="false"/>
          <w:i w:val="false"/>
          <w:color w:val="000000"/>
          <w:sz w:val="28"/>
        </w:rPr>
        <w:t xml:space="preserve">       № дела ______________</w:t>
      </w:r>
    </w:p>
    <w:p>
      <w:pPr>
        <w:spacing w:after="0"/>
        <w:ind w:left="0"/>
        <w:jc w:val="both"/>
      </w:pPr>
      <w:r>
        <w:rPr>
          <w:rFonts w:ascii="Times New Roman"/>
          <w:b w:val="false"/>
          <w:i w:val="false"/>
          <w:color w:val="000000"/>
          <w:sz w:val="28"/>
        </w:rPr>
        <w:t xml:space="preserve">       О приостановлении выплаты ______________________________________</w:t>
      </w:r>
    </w:p>
    <w:p>
      <w:pPr>
        <w:spacing w:after="0"/>
        <w:ind w:left="0"/>
        <w:jc w:val="both"/>
      </w:pPr>
      <w:r>
        <w:rPr>
          <w:rFonts w:ascii="Times New Roman"/>
          <w:b w:val="false"/>
          <w:i w:val="false"/>
          <w:color w:val="000000"/>
          <w:sz w:val="28"/>
        </w:rPr>
        <w:t xml:space="preserve">                                           (указать вид)</w:t>
      </w:r>
    </w:p>
    <w:p>
      <w:pPr>
        <w:spacing w:after="0"/>
        <w:ind w:left="0"/>
        <w:jc w:val="both"/>
      </w:pPr>
      <w:r>
        <w:rPr>
          <w:rFonts w:ascii="Times New Roman"/>
          <w:b w:val="false"/>
          <w:i w:val="false"/>
          <w:color w:val="000000"/>
          <w:sz w:val="28"/>
        </w:rPr>
        <w:t xml:space="preserve">       (государственной базовой пенсионной выплаты, пенсионной выплаты по возрасту)</w:t>
      </w:r>
    </w:p>
    <w:p>
      <w:pPr>
        <w:spacing w:after="0"/>
        <w:ind w:left="0"/>
        <w:jc w:val="both"/>
      </w:pPr>
      <w:r>
        <w:rPr>
          <w:rFonts w:ascii="Times New Roman"/>
          <w:b w:val="false"/>
          <w:i w:val="false"/>
          <w:color w:val="000000"/>
          <w:sz w:val="28"/>
        </w:rPr>
        <w:t xml:space="preserve">       Гражданин(ка) ___________________________________________</w:t>
      </w:r>
    </w:p>
    <w:p>
      <w:pPr>
        <w:spacing w:after="0"/>
        <w:ind w:left="0"/>
        <w:jc w:val="both"/>
      </w:pPr>
      <w:r>
        <w:rPr>
          <w:rFonts w:ascii="Times New Roman"/>
          <w:b w:val="false"/>
          <w:i w:val="false"/>
          <w:color w:val="000000"/>
          <w:sz w:val="28"/>
        </w:rPr>
        <w:t xml:space="preserve">       Пол ___ Дата рождения "______" ________ 19 ____ года</w:t>
      </w:r>
    </w:p>
    <w:p>
      <w:pPr>
        <w:spacing w:after="0"/>
        <w:ind w:left="0"/>
        <w:jc w:val="both"/>
      </w:pPr>
      <w:r>
        <w:rPr>
          <w:rFonts w:ascii="Times New Roman"/>
          <w:b w:val="false"/>
          <w:i w:val="false"/>
          <w:color w:val="000000"/>
          <w:sz w:val="28"/>
        </w:rPr>
        <w:t xml:space="preserve">       Приостановить выплату с "_____"__________20___года</w:t>
      </w:r>
    </w:p>
    <w:p>
      <w:pPr>
        <w:spacing w:after="0"/>
        <w:ind w:left="0"/>
        <w:jc w:val="both"/>
      </w:pPr>
      <w:r>
        <w:rPr>
          <w:rFonts w:ascii="Times New Roman"/>
          <w:b w:val="false"/>
          <w:i w:val="false"/>
          <w:color w:val="000000"/>
          <w:sz w:val="28"/>
        </w:rPr>
        <w:t xml:space="preserve">       Основание 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департамента 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 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w:t>
      </w:r>
    </w:p>
    <w:p>
      <w:pPr>
        <w:spacing w:after="0"/>
        <w:ind w:left="0"/>
        <w:jc w:val="both"/>
      </w:pPr>
      <w:r>
        <w:rPr>
          <w:rFonts w:ascii="Times New Roman"/>
          <w:b w:val="false"/>
          <w:i w:val="false"/>
          <w:color w:val="000000"/>
          <w:sz w:val="28"/>
        </w:rPr>
        <w:t xml:space="preserve">       Государственной корпорации___________________________________________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областного филиала</w:t>
      </w:r>
    </w:p>
    <w:p>
      <w:pPr>
        <w:spacing w:after="0"/>
        <w:ind w:left="0"/>
        <w:jc w:val="both"/>
      </w:pPr>
      <w:r>
        <w:rPr>
          <w:rFonts w:ascii="Times New Roman"/>
          <w:b w:val="false"/>
          <w:i w:val="false"/>
          <w:color w:val="000000"/>
          <w:sz w:val="28"/>
        </w:rPr>
        <w:t xml:space="preserve">       Государственной корпорации__________________________________________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w:t>
      </w:r>
    </w:p>
    <w:p>
      <w:pPr>
        <w:spacing w:after="0"/>
        <w:ind w:left="0"/>
        <w:jc w:val="both"/>
      </w:pPr>
      <w:r>
        <w:rPr>
          <w:rFonts w:ascii="Times New Roman"/>
          <w:b w:val="false"/>
          <w:i w:val="false"/>
          <w:color w:val="000000"/>
          <w:sz w:val="28"/>
        </w:rPr>
        <w:t xml:space="preserve">       Государственной корпорации__________________________________________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w:t>
      </w:r>
    </w:p>
    <w:p>
      <w:pPr>
        <w:spacing w:after="0"/>
        <w:ind w:left="0"/>
        <w:jc w:val="both"/>
      </w:pPr>
      <w:r>
        <w:rPr>
          <w:rFonts w:ascii="Times New Roman"/>
          <w:b w:val="false"/>
          <w:i w:val="false"/>
          <w:color w:val="000000"/>
          <w:sz w:val="28"/>
        </w:rPr>
        <w:t xml:space="preserve">       Государственной корпорации 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4" w:id="343"/>
    <w:p>
      <w:pPr>
        <w:spacing w:after="0"/>
        <w:ind w:left="0"/>
        <w:jc w:val="left"/>
      </w:pPr>
      <w:r>
        <w:rPr>
          <w:rFonts w:ascii="Times New Roman"/>
          <w:b/>
          <w:i w:val="false"/>
          <w:color w:val="000000"/>
        </w:rPr>
        <w:t xml:space="preserve"> Список без вести пропавших лиц, находящихся в розыске за _____ месяц 202___ года</w:t>
      </w:r>
    </w:p>
    <w:bookmarkEnd w:id="343"/>
    <w:p>
      <w:pPr>
        <w:spacing w:after="0"/>
        <w:ind w:left="0"/>
        <w:jc w:val="both"/>
      </w:pPr>
      <w:r>
        <w:rPr>
          <w:rFonts w:ascii="Times New Roman"/>
          <w:b w:val="false"/>
          <w:i w:val="false"/>
          <w:color w:val="ff0000"/>
          <w:sz w:val="28"/>
        </w:rPr>
        <w:t xml:space="preserve">
      Сноска. Правила дополнены приложением 26-1 в соответствии с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постоянного</w:t>
            </w:r>
          </w:p>
          <w:p>
            <w:pPr>
              <w:spacing w:after="20"/>
              <w:ind w:left="20"/>
              <w:jc w:val="both"/>
            </w:pPr>
            <w:r>
              <w:rPr>
                <w:rFonts w:ascii="Times New Roman"/>
                <w:b w:val="false"/>
                <w:i w:val="false"/>
                <w:color w:val="000000"/>
                <w:sz w:val="20"/>
              </w:rPr>
              <w:t>места</w:t>
            </w:r>
          </w:p>
          <w:p>
            <w:pPr>
              <w:spacing w:after="20"/>
              <w:ind w:left="20"/>
              <w:jc w:val="both"/>
            </w:pPr>
            <w:r>
              <w:rPr>
                <w:rFonts w:ascii="Times New Roman"/>
                <w:b w:val="false"/>
                <w:i w:val="false"/>
                <w:color w:val="000000"/>
                <w:sz w:val="20"/>
              </w:rPr>
              <w:t>жительства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объявления</w:t>
            </w:r>
          </w:p>
          <w:p>
            <w:pPr>
              <w:spacing w:after="20"/>
              <w:ind w:left="20"/>
              <w:jc w:val="both"/>
            </w:pPr>
            <w:r>
              <w:rPr>
                <w:rFonts w:ascii="Times New Roman"/>
                <w:b w:val="false"/>
                <w:i w:val="false"/>
                <w:color w:val="000000"/>
                <w:sz w:val="20"/>
              </w:rPr>
              <w:t>в розыск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5" w:id="344"/>
    <w:p>
      <w:pPr>
        <w:spacing w:after="0"/>
        <w:ind w:left="0"/>
        <w:jc w:val="both"/>
      </w:pPr>
      <w:r>
        <w:rPr>
          <w:rFonts w:ascii="Times New Roman"/>
          <w:b w:val="false"/>
          <w:i w:val="false"/>
          <w:color w:val="000000"/>
          <w:sz w:val="28"/>
        </w:rPr>
        <w:t>
      Место печати</w:t>
      </w:r>
    </w:p>
    <w:bookmarkEnd w:id="344"/>
    <w:p>
      <w:pPr>
        <w:spacing w:after="0"/>
        <w:ind w:left="0"/>
        <w:jc w:val="both"/>
      </w:pPr>
      <w:r>
        <w:rPr>
          <w:rFonts w:ascii="Times New Roman"/>
          <w:b w:val="false"/>
          <w:i w:val="false"/>
          <w:color w:val="000000"/>
          <w:sz w:val="28"/>
        </w:rPr>
        <w:t>
      Учреждения</w:t>
      </w:r>
    </w:p>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 xml:space="preserve">Комитета по правовой статистике </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 (подпись) (фамилия, имя, отчество (при его наличии)</w:t>
      </w:r>
    </w:p>
    <w:p>
      <w:pPr>
        <w:spacing w:after="0"/>
        <w:ind w:left="0"/>
        <w:jc w:val="both"/>
      </w:pPr>
      <w:r>
        <w:rPr>
          <w:rFonts w:ascii="Times New Roman"/>
          <w:b w:val="false"/>
          <w:i w:val="false"/>
          <w:color w:val="000000"/>
          <w:sz w:val="28"/>
        </w:rPr>
        <w:t>Ответственный исполнитель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27 с изменением, внесенным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25" w:id="345"/>
      <w:r>
        <w:rPr>
          <w:rFonts w:ascii="Times New Roman"/>
          <w:b w:val="false"/>
          <w:i w:val="false"/>
          <w:color w:val="000000"/>
          <w:sz w:val="28"/>
        </w:rPr>
        <w:t>
      Код _____________</w:t>
      </w:r>
    </w:p>
    <w:bookmarkEnd w:id="345"/>
    <w:p>
      <w:pPr>
        <w:spacing w:after="0"/>
        <w:ind w:left="0"/>
        <w:jc w:val="both"/>
      </w:pPr>
      <w:r>
        <w:rPr>
          <w:rFonts w:ascii="Times New Roman"/>
          <w:b w:val="false"/>
          <w:i w:val="false"/>
          <w:color w:val="000000"/>
          <w:sz w:val="28"/>
        </w:rPr>
        <w:t xml:space="preserve">       Область _________</w:t>
      </w:r>
    </w:p>
    <w:p>
      <w:pPr>
        <w:spacing w:after="0"/>
        <w:ind w:left="0"/>
        <w:jc w:val="both"/>
      </w:pPr>
      <w:bookmarkStart w:name="z526" w:id="346"/>
      <w:r>
        <w:rPr>
          <w:rFonts w:ascii="Times New Roman"/>
          <w:b w:val="false"/>
          <w:i w:val="false"/>
          <w:color w:val="000000"/>
          <w:sz w:val="28"/>
        </w:rPr>
        <w:t>
      Решение № ____ от "_____" _______ 20 ____ года</w:t>
      </w:r>
    </w:p>
    <w:bookmarkEnd w:id="346"/>
    <w:p>
      <w:pPr>
        <w:spacing w:after="0"/>
        <w:ind w:left="0"/>
        <w:jc w:val="both"/>
      </w:pPr>
      <w:r>
        <w:rPr>
          <w:rFonts w:ascii="Times New Roman"/>
          <w:b w:val="false"/>
          <w:i w:val="false"/>
          <w:color w:val="000000"/>
          <w:sz w:val="28"/>
        </w:rPr>
        <w:t xml:space="preserve">       Департамента Комитета регулирования и контроля в сфере социальной защиты населения по</w:t>
      </w:r>
    </w:p>
    <w:p>
      <w:pPr>
        <w:spacing w:after="0"/>
        <w:ind w:left="0"/>
        <w:jc w:val="both"/>
      </w:pPr>
      <w:r>
        <w:rPr>
          <w:rFonts w:ascii="Times New Roman"/>
          <w:b w:val="false"/>
          <w:i w:val="false"/>
          <w:color w:val="000000"/>
          <w:sz w:val="28"/>
        </w:rPr>
        <w:t xml:space="preserve">       ___________________________________________________ области</w:t>
      </w:r>
    </w:p>
    <w:p>
      <w:pPr>
        <w:spacing w:after="0"/>
        <w:ind w:left="0"/>
        <w:jc w:val="both"/>
      </w:pPr>
      <w:r>
        <w:rPr>
          <w:rFonts w:ascii="Times New Roman"/>
          <w:b w:val="false"/>
          <w:i w:val="false"/>
          <w:color w:val="000000"/>
          <w:sz w:val="28"/>
        </w:rPr>
        <w:t xml:space="preserve">       № дела ______________</w:t>
      </w:r>
    </w:p>
    <w:p>
      <w:pPr>
        <w:spacing w:after="0"/>
        <w:ind w:left="0"/>
        <w:jc w:val="both"/>
      </w:pPr>
      <w:r>
        <w:rPr>
          <w:rFonts w:ascii="Times New Roman"/>
          <w:b w:val="false"/>
          <w:i w:val="false"/>
          <w:color w:val="000000"/>
          <w:sz w:val="28"/>
        </w:rPr>
        <w:t xml:space="preserve">       О прекращении выплаты ______________________________________________</w:t>
      </w:r>
    </w:p>
    <w:p>
      <w:pPr>
        <w:spacing w:after="0"/>
        <w:ind w:left="0"/>
        <w:jc w:val="both"/>
      </w:pPr>
      <w:r>
        <w:rPr>
          <w:rFonts w:ascii="Times New Roman"/>
          <w:b w:val="false"/>
          <w:i w:val="false"/>
          <w:color w:val="000000"/>
          <w:sz w:val="28"/>
        </w:rPr>
        <w:t xml:space="preserve">       (указать вид) (государственной базовой пенсионной выплаты, пенсионной выплаты по возрасту)</w:t>
      </w:r>
    </w:p>
    <w:p>
      <w:pPr>
        <w:spacing w:after="0"/>
        <w:ind w:left="0"/>
        <w:jc w:val="both"/>
      </w:pPr>
      <w:r>
        <w:rPr>
          <w:rFonts w:ascii="Times New Roman"/>
          <w:b w:val="false"/>
          <w:i w:val="false"/>
          <w:color w:val="000000"/>
          <w:sz w:val="28"/>
        </w:rPr>
        <w:t xml:space="preserve">       Гражданин(ка)________________________________________________________</w:t>
      </w:r>
    </w:p>
    <w:p>
      <w:pPr>
        <w:spacing w:after="0"/>
        <w:ind w:left="0"/>
        <w:jc w:val="both"/>
      </w:pPr>
      <w:r>
        <w:rPr>
          <w:rFonts w:ascii="Times New Roman"/>
          <w:b w:val="false"/>
          <w:i w:val="false"/>
          <w:color w:val="000000"/>
          <w:sz w:val="28"/>
        </w:rPr>
        <w:t xml:space="preserve">       Пол ________ Дата рождения "_____" ________ 19 _____ года</w:t>
      </w:r>
    </w:p>
    <w:p>
      <w:pPr>
        <w:spacing w:after="0"/>
        <w:ind w:left="0"/>
        <w:jc w:val="both"/>
      </w:pPr>
      <w:r>
        <w:rPr>
          <w:rFonts w:ascii="Times New Roman"/>
          <w:b w:val="false"/>
          <w:i w:val="false"/>
          <w:color w:val="000000"/>
          <w:sz w:val="28"/>
        </w:rPr>
        <w:t xml:space="preserve">       Прекратить выплату с "__"__________20___года</w:t>
      </w:r>
    </w:p>
    <w:p>
      <w:pPr>
        <w:spacing w:after="0"/>
        <w:ind w:left="0"/>
        <w:jc w:val="both"/>
      </w:pPr>
      <w:r>
        <w:rPr>
          <w:rFonts w:ascii="Times New Roman"/>
          <w:b w:val="false"/>
          <w:i w:val="false"/>
          <w:color w:val="000000"/>
          <w:sz w:val="28"/>
        </w:rPr>
        <w:t xml:space="preserve">       Основание 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департамента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 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 Государственной корпорации___________________________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областного филиала</w:t>
      </w:r>
    </w:p>
    <w:p>
      <w:pPr>
        <w:spacing w:after="0"/>
        <w:ind w:left="0"/>
        <w:jc w:val="both"/>
      </w:pPr>
      <w:r>
        <w:rPr>
          <w:rFonts w:ascii="Times New Roman"/>
          <w:b w:val="false"/>
          <w:i w:val="false"/>
          <w:color w:val="000000"/>
          <w:sz w:val="28"/>
        </w:rPr>
        <w:t xml:space="preserve">       Государственной корпорации___________________________________________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w:t>
      </w:r>
    </w:p>
    <w:p>
      <w:pPr>
        <w:spacing w:after="0"/>
        <w:ind w:left="0"/>
        <w:jc w:val="both"/>
      </w:pPr>
      <w:r>
        <w:rPr>
          <w:rFonts w:ascii="Times New Roman"/>
          <w:b w:val="false"/>
          <w:i w:val="false"/>
          <w:color w:val="000000"/>
          <w:sz w:val="28"/>
        </w:rPr>
        <w:t xml:space="preserve">       Государственной корпорации___________________________________________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w:t>
      </w:r>
    </w:p>
    <w:p>
      <w:pPr>
        <w:spacing w:after="0"/>
        <w:ind w:left="0"/>
        <w:jc w:val="both"/>
      </w:pPr>
      <w:r>
        <w:rPr>
          <w:rFonts w:ascii="Times New Roman"/>
          <w:b w:val="false"/>
          <w:i w:val="false"/>
          <w:color w:val="000000"/>
          <w:sz w:val="28"/>
        </w:rPr>
        <w:t xml:space="preserve">       Государственной корпорации__________________________________________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8" w:id="347"/>
    <w:p>
      <w:pPr>
        <w:spacing w:after="0"/>
        <w:ind w:left="0"/>
        <w:jc w:val="left"/>
      </w:pPr>
      <w:r>
        <w:rPr>
          <w:rFonts w:ascii="Times New Roman"/>
          <w:b/>
          <w:i w:val="false"/>
          <w:color w:val="000000"/>
        </w:rPr>
        <w:t xml:space="preserve"> (наименование загранучреждения)</w:t>
      </w:r>
      <w:r>
        <w:br/>
      </w:r>
      <w:r>
        <w:rPr>
          <w:rFonts w:ascii="Times New Roman"/>
          <w:b/>
          <w:i w:val="false"/>
          <w:color w:val="000000"/>
        </w:rPr>
        <w:t>Список умерших граждан Республики Казахстан, ставших на консульский учет,</w:t>
      </w:r>
      <w:r>
        <w:br/>
      </w:r>
      <w:r>
        <w:rPr>
          <w:rFonts w:ascii="Times New Roman"/>
          <w:b/>
          <w:i w:val="false"/>
          <w:color w:val="000000"/>
        </w:rPr>
        <w:t>временно проживавших за пределами Республики Казахстан</w:t>
      </w:r>
    </w:p>
    <w:bookmarkEnd w:id="347"/>
    <w:p>
      <w:pPr>
        <w:spacing w:after="0"/>
        <w:ind w:left="0"/>
        <w:jc w:val="both"/>
      </w:pPr>
      <w:r>
        <w:rPr>
          <w:rFonts w:ascii="Times New Roman"/>
          <w:b w:val="false"/>
          <w:i w:val="false"/>
          <w:color w:val="ff0000"/>
          <w:sz w:val="28"/>
        </w:rPr>
        <w:t xml:space="preserve">
      Сноска. Правила дополнены приложением 27-1 в соответствии с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проживания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6" w:id="348"/>
      <w:r>
        <w:rPr>
          <w:rFonts w:ascii="Times New Roman"/>
          <w:b w:val="false"/>
          <w:i w:val="false"/>
          <w:color w:val="000000"/>
          <w:sz w:val="28"/>
        </w:rPr>
        <w:t>
      Руководитель загранучреждения</w:t>
      </w:r>
    </w:p>
    <w:bookmarkEnd w:id="348"/>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для печати (загранучреждения)</w:t>
      </w:r>
    </w:p>
    <w:p>
      <w:pPr>
        <w:spacing w:after="0"/>
        <w:ind w:left="0"/>
        <w:jc w:val="both"/>
      </w:pPr>
      <w:r>
        <w:rPr>
          <w:rFonts w:ascii="Times New Roman"/>
          <w:b w:val="false"/>
          <w:i w:val="false"/>
          <w:color w:val="000000"/>
          <w:sz w:val="28"/>
        </w:rPr>
        <w:t>Ответственный исполнитель</w:t>
      </w:r>
    </w:p>
    <w:p>
      <w:pPr>
        <w:spacing w:after="0"/>
        <w:ind w:left="0"/>
        <w:jc w:val="both"/>
      </w:pPr>
      <w:r>
        <w:rPr>
          <w:rFonts w:ascii="Times New Roman"/>
          <w:b w:val="false"/>
          <w:i w:val="false"/>
          <w:color w:val="000000"/>
          <w:sz w:val="28"/>
        </w:rPr>
        <w:t>(фамилия, имя, отчество (при его наличии),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28 с изменением, внесенным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29" w:id="349"/>
      <w:r>
        <w:rPr>
          <w:rFonts w:ascii="Times New Roman"/>
          <w:b w:val="false"/>
          <w:i w:val="false"/>
          <w:color w:val="000000"/>
          <w:sz w:val="28"/>
        </w:rPr>
        <w:t>
      Код _____________ Область _________ Решение № ____</w:t>
      </w:r>
    </w:p>
    <w:bookmarkEnd w:id="349"/>
    <w:p>
      <w:pPr>
        <w:spacing w:after="0"/>
        <w:ind w:left="0"/>
        <w:jc w:val="both"/>
      </w:pPr>
      <w:r>
        <w:rPr>
          <w:rFonts w:ascii="Times New Roman"/>
          <w:b w:val="false"/>
          <w:i w:val="false"/>
          <w:color w:val="000000"/>
          <w:sz w:val="28"/>
        </w:rPr>
        <w:t xml:space="preserve">       от "_____" _______ 20 ____ года</w:t>
      </w:r>
    </w:p>
    <w:p>
      <w:pPr>
        <w:spacing w:after="0"/>
        <w:ind w:left="0"/>
        <w:jc w:val="both"/>
      </w:pPr>
      <w:r>
        <w:rPr>
          <w:rFonts w:ascii="Times New Roman"/>
          <w:b w:val="false"/>
          <w:i w:val="false"/>
          <w:color w:val="000000"/>
          <w:sz w:val="28"/>
        </w:rPr>
        <w:t xml:space="preserve">       Департамента Комитета регулирования и контроля в сфере социальной защиты населения по _______________________ области № дела ______________</w:t>
      </w:r>
    </w:p>
    <w:p>
      <w:pPr>
        <w:spacing w:after="0"/>
        <w:ind w:left="0"/>
        <w:jc w:val="both"/>
      </w:pPr>
      <w:r>
        <w:rPr>
          <w:rFonts w:ascii="Times New Roman"/>
          <w:b w:val="false"/>
          <w:i w:val="false"/>
          <w:color w:val="000000"/>
          <w:sz w:val="28"/>
        </w:rPr>
        <w:t xml:space="preserve">       Об удержании суммы (государственной базовой пенсионной выплаты, пенсионных выплат по возрасту)</w:t>
      </w:r>
    </w:p>
    <w:p>
      <w:pPr>
        <w:spacing w:after="0"/>
        <w:ind w:left="0"/>
        <w:jc w:val="both"/>
      </w:pPr>
      <w:r>
        <w:rPr>
          <w:rFonts w:ascii="Times New Roman"/>
          <w:b w:val="false"/>
          <w:i w:val="false"/>
          <w:color w:val="000000"/>
          <w:sz w:val="28"/>
        </w:rPr>
        <w:t xml:space="preserve">       Гражданина(ки)_____________________________________________________</w:t>
      </w:r>
    </w:p>
    <w:p>
      <w:pPr>
        <w:spacing w:after="0"/>
        <w:ind w:left="0"/>
        <w:jc w:val="both"/>
      </w:pPr>
      <w:r>
        <w:rPr>
          <w:rFonts w:ascii="Times New Roman"/>
          <w:b w:val="false"/>
          <w:i w:val="false"/>
          <w:color w:val="000000"/>
          <w:sz w:val="28"/>
        </w:rPr>
        <w:t xml:space="preserve">       Пол ______________ Дата рождения "______" ____________ 19 ____ года</w:t>
      </w:r>
    </w:p>
    <w:p>
      <w:pPr>
        <w:spacing w:after="0"/>
        <w:ind w:left="0"/>
        <w:jc w:val="both"/>
      </w:pPr>
      <w:r>
        <w:rPr>
          <w:rFonts w:ascii="Times New Roman"/>
          <w:b w:val="false"/>
          <w:i w:val="false"/>
          <w:color w:val="000000"/>
          <w:sz w:val="28"/>
        </w:rPr>
        <w:t xml:space="preserve">       Размер пенсионных выплат _______________________________тенге</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тенге (сумма прописью)</w:t>
      </w:r>
    </w:p>
    <w:p>
      <w:pPr>
        <w:spacing w:after="0"/>
        <w:ind w:left="0"/>
        <w:jc w:val="both"/>
      </w:pPr>
      <w:r>
        <w:rPr>
          <w:rFonts w:ascii="Times New Roman"/>
          <w:b w:val="false"/>
          <w:i w:val="false"/>
          <w:color w:val="000000"/>
          <w:sz w:val="28"/>
        </w:rPr>
        <w:t xml:space="preserve">       Производить удержание в соответствии с заявлением от "_____"___ 20___ года</w:t>
      </w:r>
    </w:p>
    <w:p>
      <w:pPr>
        <w:spacing w:after="0"/>
        <w:ind w:left="0"/>
        <w:jc w:val="both"/>
      </w:pPr>
      <w:r>
        <w:rPr>
          <w:rFonts w:ascii="Times New Roman"/>
          <w:b w:val="false"/>
          <w:i w:val="false"/>
          <w:color w:val="000000"/>
          <w:sz w:val="28"/>
        </w:rPr>
        <w:t xml:space="preserve">       Размер удержания ___________________________________________________</w:t>
      </w:r>
    </w:p>
    <w:p>
      <w:pPr>
        <w:spacing w:after="0"/>
        <w:ind w:left="0"/>
        <w:jc w:val="both"/>
      </w:pPr>
      <w:r>
        <w:rPr>
          <w:rFonts w:ascii="Times New Roman"/>
          <w:b w:val="false"/>
          <w:i w:val="false"/>
          <w:color w:val="000000"/>
          <w:sz w:val="28"/>
        </w:rPr>
        <w:t xml:space="preserve">                                      (сумма удержания)</w:t>
      </w:r>
    </w:p>
    <w:p>
      <w:pPr>
        <w:spacing w:after="0"/>
        <w:ind w:left="0"/>
        <w:jc w:val="both"/>
      </w:pPr>
      <w:r>
        <w:rPr>
          <w:rFonts w:ascii="Times New Roman"/>
          <w:b w:val="false"/>
          <w:i w:val="false"/>
          <w:color w:val="000000"/>
          <w:sz w:val="28"/>
        </w:rPr>
        <w:t xml:space="preserve">       с "_____" ________ 20 __ года до полного погашения.</w:t>
      </w:r>
    </w:p>
    <w:p>
      <w:pPr>
        <w:spacing w:after="0"/>
        <w:ind w:left="0"/>
        <w:jc w:val="both"/>
      </w:pPr>
      <w:r>
        <w:rPr>
          <w:rFonts w:ascii="Times New Roman"/>
          <w:b w:val="false"/>
          <w:i w:val="false"/>
          <w:color w:val="000000"/>
          <w:sz w:val="28"/>
        </w:rPr>
        <w:t xml:space="preserve">       Руководитель департамента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 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w:t>
      </w:r>
    </w:p>
    <w:p>
      <w:pPr>
        <w:spacing w:after="0"/>
        <w:ind w:left="0"/>
        <w:jc w:val="both"/>
      </w:pPr>
      <w:r>
        <w:rPr>
          <w:rFonts w:ascii="Times New Roman"/>
          <w:b w:val="false"/>
          <w:i w:val="false"/>
          <w:color w:val="000000"/>
          <w:sz w:val="28"/>
        </w:rPr>
        <w:t xml:space="preserve">       Государственной корпорации___________________________________________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областного филиала</w:t>
      </w:r>
    </w:p>
    <w:p>
      <w:pPr>
        <w:spacing w:after="0"/>
        <w:ind w:left="0"/>
        <w:jc w:val="both"/>
      </w:pPr>
      <w:r>
        <w:rPr>
          <w:rFonts w:ascii="Times New Roman"/>
          <w:b w:val="false"/>
          <w:i w:val="false"/>
          <w:color w:val="000000"/>
          <w:sz w:val="28"/>
        </w:rPr>
        <w:t xml:space="preserve">       Государственной корпорации____________________________________________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w:t>
      </w:r>
    </w:p>
    <w:p>
      <w:pPr>
        <w:spacing w:after="0"/>
        <w:ind w:left="0"/>
        <w:jc w:val="both"/>
      </w:pPr>
      <w:r>
        <w:rPr>
          <w:rFonts w:ascii="Times New Roman"/>
          <w:b w:val="false"/>
          <w:i w:val="false"/>
          <w:color w:val="000000"/>
          <w:sz w:val="28"/>
        </w:rPr>
        <w:t xml:space="preserve">       Государственной корпорации_____________________________________________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w:t>
      </w:r>
    </w:p>
    <w:p>
      <w:pPr>
        <w:spacing w:after="0"/>
        <w:ind w:left="0"/>
        <w:jc w:val="both"/>
      </w:pPr>
      <w:r>
        <w:rPr>
          <w:rFonts w:ascii="Times New Roman"/>
          <w:b w:val="false"/>
          <w:i w:val="false"/>
          <w:color w:val="000000"/>
          <w:sz w:val="28"/>
        </w:rPr>
        <w:t xml:space="preserve">       Государственной корпорации______________________________________________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приложение 29 вносились изменения на казахском языке, текст на русском языке не меняется, в соответствии с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32" w:id="350"/>
      <w:r>
        <w:rPr>
          <w:rFonts w:ascii="Times New Roman"/>
          <w:b w:val="false"/>
          <w:i w:val="false"/>
          <w:color w:val="000000"/>
          <w:sz w:val="28"/>
        </w:rPr>
        <w:t>
      Код района _____________________________</w:t>
      </w:r>
    </w:p>
    <w:bookmarkEnd w:id="350"/>
    <w:p>
      <w:pPr>
        <w:spacing w:after="0"/>
        <w:ind w:left="0"/>
        <w:jc w:val="both"/>
      </w:pPr>
      <w:r>
        <w:rPr>
          <w:rFonts w:ascii="Times New Roman"/>
          <w:b w:val="false"/>
          <w:i w:val="false"/>
          <w:color w:val="000000"/>
          <w:sz w:val="28"/>
        </w:rPr>
        <w:t xml:space="preserve">       Республика Казахстан ______________________________________отделение</w:t>
      </w:r>
    </w:p>
    <w:p>
      <w:pPr>
        <w:spacing w:after="0"/>
        <w:ind w:left="0"/>
        <w:jc w:val="both"/>
      </w:pPr>
      <w:r>
        <w:rPr>
          <w:rFonts w:ascii="Times New Roman"/>
          <w:b w:val="false"/>
          <w:i w:val="false"/>
          <w:color w:val="000000"/>
          <w:sz w:val="28"/>
        </w:rPr>
        <w:t xml:space="preserve">       Государственной корпорации по ______________________________________ области</w:t>
      </w:r>
    </w:p>
    <w:p>
      <w:pPr>
        <w:spacing w:after="0"/>
        <w:ind w:left="0"/>
        <w:jc w:val="both"/>
      </w:pPr>
      <w:r>
        <w:rPr>
          <w:rFonts w:ascii="Times New Roman"/>
          <w:b w:val="false"/>
          <w:i w:val="false"/>
          <w:color w:val="000000"/>
          <w:sz w:val="28"/>
        </w:rPr>
        <w:t xml:space="preserve">       Заявление от гражданина (ки) 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получателя)</w:t>
      </w:r>
    </w:p>
    <w:p>
      <w:pPr>
        <w:spacing w:after="0"/>
        <w:ind w:left="0"/>
        <w:jc w:val="both"/>
      </w:pPr>
      <w:r>
        <w:rPr>
          <w:rFonts w:ascii="Times New Roman"/>
          <w:b w:val="false"/>
          <w:i w:val="false"/>
          <w:color w:val="000000"/>
          <w:sz w:val="28"/>
        </w:rPr>
        <w:t xml:space="preserve">       Дата рождения: "___" ____________________________ ________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w:t>
      </w:r>
    </w:p>
    <w:p>
      <w:pPr>
        <w:spacing w:after="0"/>
        <w:ind w:left="0"/>
        <w:jc w:val="both"/>
      </w:pPr>
      <w:r>
        <w:rPr>
          <w:rFonts w:ascii="Times New Roman"/>
          <w:b w:val="false"/>
          <w:i w:val="false"/>
          <w:color w:val="000000"/>
          <w:sz w:val="28"/>
        </w:rPr>
        <w:t xml:space="preserve">       Серия документа: ________ номер документа: _____ кем выдан: _____________</w:t>
      </w:r>
    </w:p>
    <w:p>
      <w:pPr>
        <w:spacing w:after="0"/>
        <w:ind w:left="0"/>
        <w:jc w:val="both"/>
      </w:pPr>
      <w:r>
        <w:rPr>
          <w:rFonts w:ascii="Times New Roman"/>
          <w:b w:val="false"/>
          <w:i w:val="false"/>
          <w:color w:val="000000"/>
          <w:sz w:val="28"/>
        </w:rPr>
        <w:t xml:space="preserve">       Дата выдачи: "____" _____________ ______ года</w:t>
      </w:r>
    </w:p>
    <w:p>
      <w:pPr>
        <w:spacing w:after="0"/>
        <w:ind w:left="0"/>
        <w:jc w:val="both"/>
      </w:pPr>
      <w:r>
        <w:rPr>
          <w:rFonts w:ascii="Times New Roman"/>
          <w:b w:val="false"/>
          <w:i w:val="false"/>
          <w:color w:val="000000"/>
          <w:sz w:val="28"/>
        </w:rPr>
        <w:t xml:space="preserve">       Адрес постоянного местожительства:____________________________________</w:t>
      </w:r>
    </w:p>
    <w:p>
      <w:pPr>
        <w:spacing w:after="0"/>
        <w:ind w:left="0"/>
        <w:jc w:val="both"/>
      </w:pPr>
      <w:r>
        <w:rPr>
          <w:rFonts w:ascii="Times New Roman"/>
          <w:b w:val="false"/>
          <w:i w:val="false"/>
          <w:color w:val="000000"/>
          <w:sz w:val="28"/>
        </w:rPr>
        <w:t xml:space="preserve">       Область ______________________________________________________________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________________________ село: ____________________________</w:t>
      </w:r>
    </w:p>
    <w:p>
      <w:pPr>
        <w:spacing w:after="0"/>
        <w:ind w:left="0"/>
        <w:jc w:val="both"/>
      </w:pPr>
      <w:r>
        <w:rPr>
          <w:rFonts w:ascii="Times New Roman"/>
          <w:b w:val="false"/>
          <w:i w:val="false"/>
          <w:color w:val="000000"/>
          <w:sz w:val="28"/>
        </w:rPr>
        <w:t xml:space="preserve">       улица (микрорайон) ______________ дом ____________ квартира _____________</w:t>
      </w:r>
    </w:p>
    <w:p>
      <w:pPr>
        <w:spacing w:after="0"/>
        <w:ind w:left="0"/>
        <w:jc w:val="both"/>
      </w:pPr>
      <w:r>
        <w:rPr>
          <w:rFonts w:ascii="Times New Roman"/>
          <w:b w:val="false"/>
          <w:i w:val="false"/>
          <w:color w:val="000000"/>
          <w:sz w:val="28"/>
        </w:rPr>
        <w:t xml:space="preserve">       Прошу запросить дело получателя (государственной базовой пенсионной выплаты; пенсионных выплат по возрасту</w:t>
      </w:r>
    </w:p>
    <w:p>
      <w:pPr>
        <w:spacing w:after="0"/>
        <w:ind w:left="0"/>
        <w:jc w:val="both"/>
      </w:pPr>
      <w:r>
        <w:rPr>
          <w:rFonts w:ascii="Times New Roman"/>
          <w:b w:val="false"/>
          <w:i w:val="false"/>
          <w:color w:val="000000"/>
          <w:sz w:val="28"/>
        </w:rPr>
        <w:t xml:space="preserve">       Адрес прежнего местожительства: _________________________________</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3" w:id="351"/>
      <w:r>
        <w:rPr>
          <w:rFonts w:ascii="Times New Roman"/>
          <w:b w:val="false"/>
          <w:i w:val="false"/>
          <w:color w:val="000000"/>
          <w:sz w:val="28"/>
        </w:rPr>
        <w:t>
      Контактные данные заявителя:</w:t>
      </w:r>
    </w:p>
    <w:bookmarkEnd w:id="351"/>
    <w:p>
      <w:pPr>
        <w:spacing w:after="0"/>
        <w:ind w:left="0"/>
        <w:jc w:val="both"/>
      </w:pPr>
      <w:r>
        <w:rPr>
          <w:rFonts w:ascii="Times New Roman"/>
          <w:b w:val="false"/>
          <w:i w:val="false"/>
          <w:color w:val="000000"/>
          <w:sz w:val="28"/>
        </w:rPr>
        <w:t xml:space="preserve">       телефон домашний _________ мобильный _____________ Е-маil ____________</w:t>
      </w:r>
    </w:p>
    <w:p>
      <w:pPr>
        <w:spacing w:after="0"/>
        <w:ind w:left="0"/>
        <w:jc w:val="both"/>
      </w:pPr>
      <w:r>
        <w:rPr>
          <w:rFonts w:ascii="Times New Roman"/>
          <w:b w:val="false"/>
          <w:i w:val="false"/>
          <w:color w:val="000000"/>
          <w:sz w:val="28"/>
        </w:rPr>
        <w:t xml:space="preserve">       Дата подачи "_________"__________________________________ 20 ___ года</w:t>
      </w:r>
    </w:p>
    <w:p>
      <w:pPr>
        <w:spacing w:after="0"/>
        <w:ind w:left="0"/>
        <w:jc w:val="both"/>
      </w:pPr>
      <w:r>
        <w:rPr>
          <w:rFonts w:ascii="Times New Roman"/>
          <w:b w:val="false"/>
          <w:i w:val="false"/>
          <w:color w:val="000000"/>
          <w:sz w:val="28"/>
        </w:rPr>
        <w:t xml:space="preserve">       Подпись заявителя/ЭЦП/ sms-сообщения _______________________________</w:t>
      </w:r>
    </w:p>
    <w:p>
      <w:pPr>
        <w:spacing w:after="0"/>
        <w:ind w:left="0"/>
        <w:jc w:val="both"/>
      </w:pPr>
      <w:r>
        <w:rPr>
          <w:rFonts w:ascii="Times New Roman"/>
          <w:b w:val="false"/>
          <w:i w:val="false"/>
          <w:color w:val="000000"/>
          <w:sz w:val="28"/>
        </w:rPr>
        <w:t xml:space="preserve">       Дата и время подписания заявления: ____._____________.________ года _______</w:t>
      </w:r>
    </w:p>
    <w:p>
      <w:pPr>
        <w:spacing w:after="0"/>
        <w:ind w:left="0"/>
        <w:jc w:val="both"/>
      </w:pPr>
      <w:r>
        <w:rPr>
          <w:rFonts w:ascii="Times New Roman"/>
          <w:b w:val="false"/>
          <w:i w:val="false"/>
          <w:color w:val="000000"/>
          <w:sz w:val="28"/>
        </w:rPr>
        <w:t xml:space="preserve">       часов ____ минут ____ секунд _____</w:t>
      </w:r>
    </w:p>
    <w:p>
      <w:pPr>
        <w:spacing w:after="0"/>
        <w:ind w:left="0"/>
        <w:jc w:val="both"/>
      </w:pPr>
      <w:r>
        <w:rPr>
          <w:rFonts w:ascii="Times New Roman"/>
          <w:b w:val="false"/>
          <w:i w:val="false"/>
          <w:color w:val="000000"/>
          <w:sz w:val="28"/>
        </w:rPr>
        <w:t xml:space="preserve">       Заявление гражданина ____________________________________________</w:t>
      </w:r>
    </w:p>
    <w:p>
      <w:pPr>
        <w:spacing w:after="0"/>
        <w:ind w:left="0"/>
        <w:jc w:val="both"/>
      </w:pPr>
      <w:r>
        <w:rPr>
          <w:rFonts w:ascii="Times New Roman"/>
          <w:b w:val="false"/>
          <w:i w:val="false"/>
          <w:color w:val="000000"/>
          <w:sz w:val="28"/>
        </w:rPr>
        <w:t xml:space="preserve">                               (дата принятия заявления с документами)</w:t>
      </w:r>
    </w:p>
    <w:p>
      <w:pPr>
        <w:spacing w:after="0"/>
        <w:ind w:left="0"/>
        <w:jc w:val="both"/>
      </w:pPr>
      <w:r>
        <w:rPr>
          <w:rFonts w:ascii="Times New Roman"/>
          <w:b w:val="false"/>
          <w:i w:val="false"/>
          <w:color w:val="000000"/>
          <w:sz w:val="28"/>
        </w:rPr>
        <w:t xml:space="preserve">       принято "_______" __________________ 20 _________ года № 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 xml:space="preserve">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приложение 30 вносились изменения на казахском языке, текст на русском языке не меняется, в соответствии с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6" w:id="352"/>
    <w:p>
      <w:pPr>
        <w:spacing w:after="0"/>
        <w:ind w:left="0"/>
        <w:jc w:val="left"/>
      </w:pPr>
      <w:r>
        <w:rPr>
          <w:rFonts w:ascii="Times New Roman"/>
          <w:b/>
          <w:i w:val="false"/>
          <w:color w:val="000000"/>
        </w:rPr>
        <w:t xml:space="preserve"> СПРАВКА-АТТЕСТАТ № ______ от _____ _________ 20 ____ года</w:t>
      </w:r>
    </w:p>
    <w:bookmarkEnd w:id="352"/>
    <w:p>
      <w:pPr>
        <w:spacing w:after="0"/>
        <w:ind w:left="0"/>
        <w:jc w:val="both"/>
      </w:pPr>
      <w:bookmarkStart w:name="z537" w:id="353"/>
      <w:r>
        <w:rPr>
          <w:rFonts w:ascii="Times New Roman"/>
          <w:b w:val="false"/>
          <w:i w:val="false"/>
          <w:color w:val="000000"/>
          <w:sz w:val="28"/>
        </w:rPr>
        <w:t>
      Гражданин ____________________________________________________________</w:t>
      </w:r>
    </w:p>
    <w:bookmarkEnd w:id="353"/>
    <w:p>
      <w:pPr>
        <w:spacing w:after="0"/>
        <w:ind w:left="0"/>
        <w:jc w:val="both"/>
      </w:pPr>
      <w:r>
        <w:rPr>
          <w:rFonts w:ascii="Times New Roman"/>
          <w:b w:val="false"/>
          <w:i w:val="false"/>
          <w:color w:val="000000"/>
          <w:sz w:val="28"/>
        </w:rPr>
        <w:t xml:space="preserve">                                     (указать виды выплат)</w:t>
      </w:r>
    </w:p>
    <w:p>
      <w:pPr>
        <w:spacing w:after="0"/>
        <w:ind w:left="0"/>
        <w:jc w:val="both"/>
      </w:pPr>
      <w:r>
        <w:rPr>
          <w:rFonts w:ascii="Times New Roman"/>
          <w:b w:val="false"/>
          <w:i w:val="false"/>
          <w:color w:val="000000"/>
          <w:sz w:val="28"/>
        </w:rPr>
        <w:t xml:space="preserve">       получал (а) в ______________ отделении Государственной корпорации</w:t>
      </w:r>
    </w:p>
    <w:p>
      <w:pPr>
        <w:spacing w:after="0"/>
        <w:ind w:left="0"/>
        <w:jc w:val="both"/>
      </w:pPr>
      <w:r>
        <w:rPr>
          <w:rFonts w:ascii="Times New Roman"/>
          <w:b w:val="false"/>
          <w:i w:val="false"/>
          <w:color w:val="000000"/>
          <w:sz w:val="28"/>
        </w:rPr>
        <w:t xml:space="preserve">       1. Базовая пенсионная выплата выплачена по "___" ________ 20____ года в</w:t>
      </w:r>
    </w:p>
    <w:p>
      <w:pPr>
        <w:spacing w:after="0"/>
        <w:ind w:left="0"/>
        <w:jc w:val="both"/>
      </w:pPr>
      <w:r>
        <w:rPr>
          <w:rFonts w:ascii="Times New Roman"/>
          <w:b w:val="false"/>
          <w:i w:val="false"/>
          <w:color w:val="000000"/>
          <w:sz w:val="28"/>
        </w:rPr>
        <w:t xml:space="preserve">       размере _______________________ тенге</w:t>
      </w:r>
    </w:p>
    <w:p>
      <w:pPr>
        <w:spacing w:after="0"/>
        <w:ind w:left="0"/>
        <w:jc w:val="both"/>
      </w:pPr>
      <w:r>
        <w:rPr>
          <w:rFonts w:ascii="Times New Roman"/>
          <w:b w:val="false"/>
          <w:i w:val="false"/>
          <w:color w:val="000000"/>
          <w:sz w:val="28"/>
        </w:rPr>
        <w:t xml:space="preserve">       2. Пенсионная выплата по возрасту выплачена по "___" ______ 20 ___ года в</w:t>
      </w:r>
    </w:p>
    <w:p>
      <w:pPr>
        <w:spacing w:after="0"/>
        <w:ind w:left="0"/>
        <w:jc w:val="both"/>
      </w:pPr>
      <w:r>
        <w:rPr>
          <w:rFonts w:ascii="Times New Roman"/>
          <w:b w:val="false"/>
          <w:i w:val="false"/>
          <w:color w:val="000000"/>
          <w:sz w:val="28"/>
        </w:rPr>
        <w:t xml:space="preserve">       размере __________________________ тенге</w:t>
      </w:r>
    </w:p>
    <w:p>
      <w:pPr>
        <w:spacing w:after="0"/>
        <w:ind w:left="0"/>
        <w:jc w:val="both"/>
      </w:pPr>
      <w:r>
        <w:rPr>
          <w:rFonts w:ascii="Times New Roman"/>
          <w:b w:val="false"/>
          <w:i w:val="false"/>
          <w:color w:val="000000"/>
          <w:sz w:val="28"/>
        </w:rPr>
        <w:t xml:space="preserve">       3. Экологическая надбавка выплачена по "___" ________ 20 ___ года в</w:t>
      </w:r>
    </w:p>
    <w:p>
      <w:pPr>
        <w:spacing w:after="0"/>
        <w:ind w:left="0"/>
        <w:jc w:val="both"/>
      </w:pPr>
      <w:r>
        <w:rPr>
          <w:rFonts w:ascii="Times New Roman"/>
          <w:b w:val="false"/>
          <w:i w:val="false"/>
          <w:color w:val="000000"/>
          <w:sz w:val="28"/>
        </w:rPr>
        <w:t xml:space="preserve">       сумме _____________________ тенге</w:t>
      </w:r>
    </w:p>
    <w:p>
      <w:pPr>
        <w:spacing w:after="0"/>
        <w:ind w:left="0"/>
        <w:jc w:val="both"/>
      </w:pPr>
      <w:r>
        <w:rPr>
          <w:rFonts w:ascii="Times New Roman"/>
          <w:b w:val="false"/>
          <w:i w:val="false"/>
          <w:color w:val="000000"/>
          <w:sz w:val="28"/>
        </w:rPr>
        <w:t xml:space="preserve">       4. Задолженность за 1995-1997 годы по экологической надбавке, осуществленная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18 декабpя 1992 года "О социальной защите гpаждан, постpадавших вследствие ядеpных испытаний на Семипалатинском испытательном ядеpном полигоне", выплачена: с "__" _____ ___года по "___" ____ 20 __ года в сумме ____ тенге</w:t>
      </w:r>
    </w:p>
    <w:p>
      <w:pPr>
        <w:spacing w:after="0"/>
        <w:ind w:left="0"/>
        <w:jc w:val="both"/>
      </w:pPr>
      <w:r>
        <w:rPr>
          <w:rFonts w:ascii="Times New Roman"/>
          <w:b w:val="false"/>
          <w:i w:val="false"/>
          <w:color w:val="000000"/>
          <w:sz w:val="28"/>
        </w:rPr>
        <w:t xml:space="preserve">       5. Единовременная компенсация по реабилитации выплачена с "___" __________ 20 ____ года по "___" _______ 20 __ года в сумме ___________ тенге</w:t>
      </w:r>
    </w:p>
    <w:p>
      <w:pPr>
        <w:spacing w:after="0"/>
        <w:ind w:left="0"/>
        <w:jc w:val="both"/>
      </w:pPr>
      <w:r>
        <w:rPr>
          <w:rFonts w:ascii="Times New Roman"/>
          <w:b w:val="false"/>
          <w:i w:val="false"/>
          <w:color w:val="000000"/>
          <w:sz w:val="28"/>
        </w:rPr>
        <w:t xml:space="preserve">       6. Единовременная компенсация за проживание в зоне Семипалатинского испытательного ядерного полигона "___" ______ 20 __ году в сумме</w:t>
      </w:r>
    </w:p>
    <w:p>
      <w:pPr>
        <w:spacing w:after="0"/>
        <w:ind w:left="0"/>
        <w:jc w:val="both"/>
      </w:pPr>
      <w:r>
        <w:rPr>
          <w:rFonts w:ascii="Times New Roman"/>
          <w:b w:val="false"/>
          <w:i w:val="false"/>
          <w:color w:val="000000"/>
          <w:sz w:val="28"/>
        </w:rPr>
        <w:t xml:space="preserve">       _______________________________________________________________ тенге</w:t>
      </w:r>
    </w:p>
    <w:p>
      <w:pPr>
        <w:spacing w:after="0"/>
        <w:ind w:left="0"/>
        <w:jc w:val="both"/>
      </w:pPr>
      <w:r>
        <w:rPr>
          <w:rFonts w:ascii="Times New Roman"/>
          <w:b w:val="false"/>
          <w:i w:val="false"/>
          <w:color w:val="000000"/>
          <w:sz w:val="28"/>
        </w:rPr>
        <w:t xml:space="preserve">       7.___________________________________________________________________</w:t>
      </w:r>
    </w:p>
    <w:p>
      <w:pPr>
        <w:spacing w:after="0"/>
        <w:ind w:left="0"/>
        <w:jc w:val="both"/>
      </w:pPr>
      <w:r>
        <w:rPr>
          <w:rFonts w:ascii="Times New Roman"/>
          <w:b w:val="false"/>
          <w:i w:val="false"/>
          <w:color w:val="000000"/>
          <w:sz w:val="28"/>
        </w:rPr>
        <w:t xml:space="preserve">                         (указать другие виды выплаты (при наличии))</w:t>
      </w:r>
    </w:p>
    <w:p>
      <w:pPr>
        <w:spacing w:after="0"/>
        <w:ind w:left="0"/>
        <w:jc w:val="both"/>
      </w:pPr>
      <w:r>
        <w:rPr>
          <w:rFonts w:ascii="Times New Roman"/>
          <w:b w:val="false"/>
          <w:i w:val="false"/>
          <w:color w:val="000000"/>
          <w:sz w:val="28"/>
        </w:rPr>
        <w:t xml:space="preserve">       Приложение: ______________ Указать виды выплат, по которым направляются только ЭМД в АИС</w:t>
      </w:r>
    </w:p>
    <w:p>
      <w:pPr>
        <w:spacing w:after="0"/>
        <w:ind w:left="0"/>
        <w:jc w:val="both"/>
      </w:pPr>
      <w:r>
        <w:rPr>
          <w:rFonts w:ascii="Times New Roman"/>
          <w:b w:val="false"/>
          <w:i w:val="false"/>
          <w:color w:val="000000"/>
          <w:sz w:val="28"/>
        </w:rPr>
        <w:t xml:space="preserve">       "Е-макет": 1._________________ 2._________________</w:t>
      </w:r>
    </w:p>
    <w:p>
      <w:pPr>
        <w:spacing w:after="0"/>
        <w:ind w:left="0"/>
        <w:jc w:val="both"/>
      </w:pPr>
      <w:r>
        <w:rPr>
          <w:rFonts w:ascii="Times New Roman"/>
          <w:b w:val="false"/>
          <w:i w:val="false"/>
          <w:color w:val="000000"/>
          <w:sz w:val="28"/>
        </w:rPr>
        <w:t xml:space="preserve">       Все выплаты прекращены и сняты с учета отделения Государственной корпорации </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служебного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приложение 31 вносились изменения на казахском языке, текст на русском языке не меняется, в соответствии с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40" w:id="354"/>
      <w:r>
        <w:rPr>
          <w:rFonts w:ascii="Times New Roman"/>
          <w:b w:val="false"/>
          <w:i w:val="false"/>
          <w:color w:val="000000"/>
          <w:sz w:val="28"/>
        </w:rPr>
        <w:t>
      Код района _______________</w:t>
      </w:r>
    </w:p>
    <w:bookmarkEnd w:id="354"/>
    <w:p>
      <w:pPr>
        <w:spacing w:after="0"/>
        <w:ind w:left="0"/>
        <w:jc w:val="both"/>
      </w:pPr>
      <w:r>
        <w:rPr>
          <w:rFonts w:ascii="Times New Roman"/>
          <w:b w:val="false"/>
          <w:i w:val="false"/>
          <w:color w:val="000000"/>
          <w:sz w:val="28"/>
        </w:rPr>
        <w:t xml:space="preserve">       Республика Казахстан___________</w:t>
      </w:r>
    </w:p>
    <w:p>
      <w:pPr>
        <w:spacing w:after="0"/>
        <w:ind w:left="0"/>
        <w:jc w:val="both"/>
      </w:pPr>
      <w:bookmarkStart w:name="z541" w:id="355"/>
      <w:r>
        <w:rPr>
          <w:rFonts w:ascii="Times New Roman"/>
          <w:b w:val="false"/>
          <w:i w:val="false"/>
          <w:color w:val="000000"/>
          <w:sz w:val="28"/>
        </w:rPr>
        <w:t>
      отделение Государственной корпорации по ____________________________ области</w:t>
      </w:r>
    </w:p>
    <w:bookmarkEnd w:id="355"/>
    <w:p>
      <w:pPr>
        <w:spacing w:after="0"/>
        <w:ind w:left="0"/>
        <w:jc w:val="both"/>
      </w:pPr>
      <w:r>
        <w:rPr>
          <w:rFonts w:ascii="Times New Roman"/>
          <w:b w:val="false"/>
          <w:i w:val="false"/>
          <w:color w:val="000000"/>
          <w:sz w:val="28"/>
        </w:rPr>
        <w:t xml:space="preserve">       Заявление от гражданина (ки)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_______________________________</w:t>
      </w:r>
    </w:p>
    <w:p>
      <w:pPr>
        <w:spacing w:after="0"/>
        <w:ind w:left="0"/>
        <w:jc w:val="both"/>
      </w:pPr>
      <w:r>
        <w:rPr>
          <w:rFonts w:ascii="Times New Roman"/>
          <w:b w:val="false"/>
          <w:i w:val="false"/>
          <w:color w:val="000000"/>
          <w:sz w:val="28"/>
        </w:rPr>
        <w:t xml:space="preserve">       Серия документа: ________ номер документа: _________ кем выдан: _____</w:t>
      </w:r>
    </w:p>
    <w:p>
      <w:pPr>
        <w:spacing w:after="0"/>
        <w:ind w:left="0"/>
        <w:jc w:val="both"/>
      </w:pPr>
      <w:r>
        <w:rPr>
          <w:rFonts w:ascii="Times New Roman"/>
          <w:b w:val="false"/>
          <w:i w:val="false"/>
          <w:color w:val="000000"/>
          <w:sz w:val="28"/>
        </w:rPr>
        <w:t xml:space="preserve">       Дата выдачи: "____" _____________ ______ года</w:t>
      </w:r>
    </w:p>
    <w:p>
      <w:pPr>
        <w:spacing w:after="0"/>
        <w:ind w:left="0"/>
        <w:jc w:val="both"/>
      </w:pPr>
      <w:r>
        <w:rPr>
          <w:rFonts w:ascii="Times New Roman"/>
          <w:b w:val="false"/>
          <w:i w:val="false"/>
          <w:color w:val="000000"/>
          <w:sz w:val="28"/>
        </w:rPr>
        <w:t xml:space="preserve">       Адрес постоянного местожительства: ___________________________________</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__________________________ село: _________________________</w:t>
      </w:r>
    </w:p>
    <w:p>
      <w:pPr>
        <w:spacing w:after="0"/>
        <w:ind w:left="0"/>
        <w:jc w:val="both"/>
      </w:pPr>
      <w:r>
        <w:rPr>
          <w:rFonts w:ascii="Times New Roman"/>
          <w:b w:val="false"/>
          <w:i w:val="false"/>
          <w:color w:val="000000"/>
          <w:sz w:val="28"/>
        </w:rPr>
        <w:t xml:space="preserve">       улица (микрорайон) _________________ дом ________ квартира _____________</w:t>
      </w:r>
    </w:p>
    <w:p>
      <w:pPr>
        <w:spacing w:after="0"/>
        <w:ind w:left="0"/>
        <w:jc w:val="both"/>
      </w:pPr>
      <w:r>
        <w:rPr>
          <w:rFonts w:ascii="Times New Roman"/>
          <w:b w:val="false"/>
          <w:i w:val="false"/>
          <w:color w:val="000000"/>
          <w:sz w:val="28"/>
        </w:rPr>
        <w:t xml:space="preserve">       Прошу выдать на руки дело получателя (государственной базовой пенсионной</w:t>
      </w:r>
    </w:p>
    <w:p>
      <w:pPr>
        <w:spacing w:after="0"/>
        <w:ind w:left="0"/>
        <w:jc w:val="both"/>
      </w:pPr>
      <w:r>
        <w:rPr>
          <w:rFonts w:ascii="Times New Roman"/>
          <w:b w:val="false"/>
          <w:i w:val="false"/>
          <w:color w:val="000000"/>
          <w:sz w:val="28"/>
        </w:rPr>
        <w:t xml:space="preserve">       выплаты; пенсионных выплат по возрасту) в связи с выездом за пределы Республики Казахстан (нужное подчеркнуть)</w:t>
      </w:r>
    </w:p>
    <w:p>
      <w:pPr>
        <w:spacing w:after="0"/>
        <w:ind w:left="0"/>
        <w:jc w:val="both"/>
      </w:pPr>
      <w:r>
        <w:rPr>
          <w:rFonts w:ascii="Times New Roman"/>
          <w:b w:val="false"/>
          <w:i w:val="false"/>
          <w:color w:val="000000"/>
          <w:sz w:val="28"/>
        </w:rPr>
        <w:t xml:space="preserve">       Адрес выбытия: ______________________________________________________</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2" w:id="356"/>
      <w:r>
        <w:rPr>
          <w:rFonts w:ascii="Times New Roman"/>
          <w:b w:val="false"/>
          <w:i w:val="false"/>
          <w:color w:val="000000"/>
          <w:sz w:val="28"/>
        </w:rPr>
        <w:t>
      Контактные данные заявителя:</w:t>
      </w:r>
    </w:p>
    <w:bookmarkEnd w:id="356"/>
    <w:p>
      <w:pPr>
        <w:spacing w:after="0"/>
        <w:ind w:left="0"/>
        <w:jc w:val="both"/>
      </w:pPr>
      <w:r>
        <w:rPr>
          <w:rFonts w:ascii="Times New Roman"/>
          <w:b w:val="false"/>
          <w:i w:val="false"/>
          <w:color w:val="000000"/>
          <w:sz w:val="28"/>
        </w:rPr>
        <w:t xml:space="preserve">       телефон домашний___________ мобильный ___________ Е-маil ____________</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 xml:space="preserve">       для оформления и выдачи дела.</w:t>
      </w:r>
    </w:p>
    <w:p>
      <w:pPr>
        <w:spacing w:after="0"/>
        <w:ind w:left="0"/>
        <w:jc w:val="both"/>
      </w:pPr>
      <w:r>
        <w:rPr>
          <w:rFonts w:ascii="Times New Roman"/>
          <w:b w:val="false"/>
          <w:i w:val="false"/>
          <w:color w:val="000000"/>
          <w:sz w:val="28"/>
        </w:rPr>
        <w:t xml:space="preserve">       Дата подачи "____"_____ 20 ___года.</w:t>
      </w:r>
    </w:p>
    <w:p>
      <w:pPr>
        <w:spacing w:after="0"/>
        <w:ind w:left="0"/>
        <w:jc w:val="both"/>
      </w:pPr>
      <w:r>
        <w:rPr>
          <w:rFonts w:ascii="Times New Roman"/>
          <w:b w:val="false"/>
          <w:i w:val="false"/>
          <w:color w:val="000000"/>
          <w:sz w:val="28"/>
        </w:rPr>
        <w:t xml:space="preserve">       Подпись заявителя/ЭЦП/ sms-сообщения ________________________________</w:t>
      </w:r>
    </w:p>
    <w:p>
      <w:pPr>
        <w:spacing w:after="0"/>
        <w:ind w:left="0"/>
        <w:jc w:val="both"/>
      </w:pPr>
      <w:r>
        <w:rPr>
          <w:rFonts w:ascii="Times New Roman"/>
          <w:b w:val="false"/>
          <w:i w:val="false"/>
          <w:color w:val="000000"/>
          <w:sz w:val="28"/>
        </w:rPr>
        <w:t xml:space="preserve">       Дата и время подписания заявления: ____._____________.________ года _____</w:t>
      </w:r>
    </w:p>
    <w:p>
      <w:pPr>
        <w:spacing w:after="0"/>
        <w:ind w:left="0"/>
        <w:jc w:val="both"/>
      </w:pPr>
      <w:r>
        <w:rPr>
          <w:rFonts w:ascii="Times New Roman"/>
          <w:b w:val="false"/>
          <w:i w:val="false"/>
          <w:color w:val="000000"/>
          <w:sz w:val="28"/>
        </w:rPr>
        <w:t xml:space="preserve">       часов ____ минут ____ секунд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5" w:id="357"/>
    <w:p>
      <w:pPr>
        <w:spacing w:after="0"/>
        <w:ind w:left="0"/>
        <w:jc w:val="left"/>
      </w:pPr>
      <w:r>
        <w:rPr>
          <w:rFonts w:ascii="Times New Roman"/>
          <w:b/>
          <w:i w:val="false"/>
          <w:color w:val="000000"/>
        </w:rPr>
        <w:t xml:space="preserve"> Пенсионное дело</w:t>
      </w:r>
    </w:p>
    <w:bookmarkEnd w:id="357"/>
    <w:p>
      <w:pPr>
        <w:spacing w:after="0"/>
        <w:ind w:left="0"/>
        <w:jc w:val="both"/>
      </w:pPr>
      <w:r>
        <w:rPr>
          <w:rFonts w:ascii="Times New Roman"/>
          <w:b w:val="false"/>
          <w:i w:val="false"/>
          <w:color w:val="ff0000"/>
          <w:sz w:val="28"/>
        </w:rPr>
        <w:t xml:space="preserve">
      Сноска. Приложение 32 с изменением, внесенным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дело № 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связи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выплаты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6" w:id="358"/>
    <w:p>
      <w:pPr>
        <w:spacing w:after="0"/>
        <w:ind w:left="0"/>
        <w:jc w:val="both"/>
      </w:pPr>
      <w:r>
        <w:rPr>
          <w:rFonts w:ascii="Times New Roman"/>
          <w:b w:val="false"/>
          <w:i w:val="false"/>
          <w:color w:val="000000"/>
          <w:sz w:val="28"/>
        </w:rPr>
        <w:t>
      Отметки о принятии и снятии с учета</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Снять с учета с "_____" ________ 20 __________ года</w:t>
            </w:r>
          </w:p>
          <w:p>
            <w:pPr>
              <w:spacing w:after="20"/>
              <w:ind w:left="20"/>
              <w:jc w:val="both"/>
            </w:pPr>
            <w:r>
              <w:rPr>
                <w:rFonts w:ascii="Times New Roman"/>
                <w:b w:val="false"/>
                <w:i w:val="false"/>
                <w:color w:val="000000"/>
                <w:sz w:val="20"/>
              </w:rPr>
              <w:t>Вид выплаты __________________________________</w:t>
            </w:r>
          </w:p>
          <w:p>
            <w:pPr>
              <w:spacing w:after="20"/>
              <w:ind w:left="20"/>
              <w:jc w:val="both"/>
            </w:pPr>
            <w:r>
              <w:rPr>
                <w:rFonts w:ascii="Times New Roman"/>
                <w:b w:val="false"/>
                <w:i w:val="false"/>
                <w:color w:val="000000"/>
                <w:sz w:val="20"/>
              </w:rPr>
              <w:t>Размер выплаты ___________________________ тенге</w:t>
            </w:r>
          </w:p>
          <w:p>
            <w:pPr>
              <w:spacing w:after="20"/>
              <w:ind w:left="20"/>
              <w:jc w:val="both"/>
            </w:pPr>
            <w:r>
              <w:rPr>
                <w:rFonts w:ascii="Times New Roman"/>
                <w:b w:val="false"/>
                <w:i w:val="false"/>
                <w:color w:val="000000"/>
                <w:sz w:val="20"/>
              </w:rPr>
              <w:t>Выплачено по "____"_______________ 20______года</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Место печати Начальник отделения _____________</w:t>
            </w:r>
          </w:p>
          <w:p>
            <w:pPr>
              <w:spacing w:after="20"/>
              <w:ind w:left="20"/>
              <w:jc w:val="both"/>
            </w:pPr>
            <w:r>
              <w:rPr>
                <w:rFonts w:ascii="Times New Roman"/>
                <w:b w:val="false"/>
                <w:i w:val="false"/>
                <w:color w:val="000000"/>
                <w:sz w:val="20"/>
              </w:rPr>
              <w:t>Принять на учет с "____" ____________ 20______года</w:t>
            </w:r>
          </w:p>
          <w:p>
            <w:pPr>
              <w:spacing w:after="20"/>
              <w:ind w:left="20"/>
              <w:jc w:val="both"/>
            </w:pPr>
            <w:r>
              <w:rPr>
                <w:rFonts w:ascii="Times New Roman"/>
                <w:b w:val="false"/>
                <w:i w:val="false"/>
                <w:color w:val="000000"/>
                <w:sz w:val="20"/>
              </w:rPr>
              <w:t>Вид выплаты _________________________________</w:t>
            </w:r>
          </w:p>
          <w:p>
            <w:pPr>
              <w:spacing w:after="20"/>
              <w:ind w:left="20"/>
              <w:jc w:val="both"/>
            </w:pPr>
            <w:r>
              <w:rPr>
                <w:rFonts w:ascii="Times New Roman"/>
                <w:b w:val="false"/>
                <w:i w:val="false"/>
                <w:color w:val="000000"/>
                <w:sz w:val="20"/>
              </w:rPr>
              <w:t>Размер выплаты ______ тенге /___________________/</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Место печати Начальник отделения _______________</w:t>
            </w:r>
          </w:p>
          <w:p>
            <w:pPr>
              <w:spacing w:after="20"/>
              <w:ind w:left="20"/>
              <w:jc w:val="both"/>
            </w:pPr>
            <w:r>
              <w:rPr>
                <w:rFonts w:ascii="Times New Roman"/>
                <w:b w:val="false"/>
                <w:i w:val="false"/>
                <w:color w:val="000000"/>
                <w:sz w:val="20"/>
              </w:rPr>
              <w:t>Снять с учета с "____"_______________ 20______года</w:t>
            </w:r>
          </w:p>
          <w:p>
            <w:pPr>
              <w:spacing w:after="20"/>
              <w:ind w:left="20"/>
              <w:jc w:val="both"/>
            </w:pPr>
            <w:r>
              <w:rPr>
                <w:rFonts w:ascii="Times New Roman"/>
                <w:b w:val="false"/>
                <w:i w:val="false"/>
                <w:color w:val="000000"/>
                <w:sz w:val="20"/>
              </w:rPr>
              <w:t>Вид выплаты ___________________________________</w:t>
            </w:r>
          </w:p>
          <w:p>
            <w:pPr>
              <w:spacing w:after="20"/>
              <w:ind w:left="20"/>
              <w:jc w:val="both"/>
            </w:pPr>
            <w:r>
              <w:rPr>
                <w:rFonts w:ascii="Times New Roman"/>
                <w:b w:val="false"/>
                <w:i w:val="false"/>
                <w:color w:val="000000"/>
                <w:sz w:val="20"/>
              </w:rPr>
              <w:t>Размер выплаты ___________________________ тенге</w:t>
            </w:r>
          </w:p>
          <w:p>
            <w:pPr>
              <w:spacing w:after="20"/>
              <w:ind w:left="20"/>
              <w:jc w:val="both"/>
            </w:pPr>
            <w:r>
              <w:rPr>
                <w:rFonts w:ascii="Times New Roman"/>
                <w:b w:val="false"/>
                <w:i w:val="false"/>
                <w:color w:val="000000"/>
                <w:sz w:val="20"/>
              </w:rPr>
              <w:t>выплачено по "____"________________ 20______года</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Место печати Начальник отделения ______________________</w:t>
            </w:r>
          </w:p>
          <w:p>
            <w:pPr>
              <w:spacing w:after="20"/>
              <w:ind w:left="20"/>
              <w:jc w:val="both"/>
            </w:pPr>
            <w:r>
              <w:rPr>
                <w:rFonts w:ascii="Times New Roman"/>
                <w:b w:val="false"/>
                <w:i w:val="false"/>
                <w:color w:val="000000"/>
                <w:sz w:val="20"/>
              </w:rPr>
              <w:t>Принять на учет с "____"_____________20______года</w:t>
            </w:r>
          </w:p>
          <w:p>
            <w:pPr>
              <w:spacing w:after="20"/>
              <w:ind w:left="20"/>
              <w:jc w:val="both"/>
            </w:pPr>
            <w:r>
              <w:rPr>
                <w:rFonts w:ascii="Times New Roman"/>
                <w:b w:val="false"/>
                <w:i w:val="false"/>
                <w:color w:val="000000"/>
                <w:sz w:val="20"/>
              </w:rPr>
              <w:t>вид выплаты____________________________________</w:t>
            </w:r>
          </w:p>
          <w:p>
            <w:pPr>
              <w:spacing w:after="20"/>
              <w:ind w:left="20"/>
              <w:jc w:val="both"/>
            </w:pPr>
            <w:r>
              <w:rPr>
                <w:rFonts w:ascii="Times New Roman"/>
                <w:b w:val="false"/>
                <w:i w:val="false"/>
                <w:color w:val="000000"/>
                <w:sz w:val="20"/>
              </w:rPr>
              <w:t>Размер выплаты ______ тенге /____________________/</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Начальник отделения ____________________________</w:t>
            </w:r>
          </w:p>
        </w:tc>
      </w:tr>
    </w:tbl>
    <w:bookmarkStart w:name="z547" w:id="359"/>
    <w:p>
      <w:pPr>
        <w:spacing w:after="0"/>
        <w:ind w:left="0"/>
        <w:jc w:val="both"/>
      </w:pPr>
      <w:r>
        <w:rPr>
          <w:rFonts w:ascii="Times New Roman"/>
          <w:b w:val="false"/>
          <w:i w:val="false"/>
          <w:color w:val="000000"/>
          <w:sz w:val="28"/>
        </w:rPr>
        <w:t>
      Отметки о проведении инвентаризации</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tc>
      </w:tr>
    </w:tbl>
    <w:bookmarkStart w:name="z548" w:id="360"/>
    <w:p>
      <w:pPr>
        <w:spacing w:after="0"/>
        <w:ind w:left="0"/>
        <w:jc w:val="both"/>
      </w:pPr>
      <w:r>
        <w:rPr>
          <w:rFonts w:ascii="Times New Roman"/>
          <w:b w:val="false"/>
          <w:i w:val="false"/>
          <w:color w:val="000000"/>
          <w:sz w:val="28"/>
        </w:rPr>
        <w:t>
      Отметки о проверке дела</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|Представитель (дата, подпись) ___________|_____________________________________|</w:t>
            </w:r>
          </w:p>
          <w:p>
            <w:pPr>
              <w:spacing w:after="20"/>
              <w:ind w:left="20"/>
              <w:jc w:val="both"/>
            </w:pPr>
            <w:r>
              <w:rPr>
                <w:rFonts w:ascii="Times New Roman"/>
                <w:b w:val="false"/>
                <w:i w:val="false"/>
                <w:color w:val="000000"/>
                <w:sz w:val="20"/>
              </w:rPr>
              <w:t>Представитель (дата, подпись) ___________|_____________________________________|</w:t>
            </w:r>
          </w:p>
          <w:p>
            <w:pPr>
              <w:spacing w:after="20"/>
              <w:ind w:left="20"/>
              <w:jc w:val="both"/>
            </w:pPr>
            <w:r>
              <w:rPr>
                <w:rFonts w:ascii="Times New Roman"/>
                <w:b w:val="false"/>
                <w:i w:val="false"/>
                <w:color w:val="000000"/>
                <w:sz w:val="20"/>
              </w:rPr>
              <w:t>|Представитель (дата, подпись) ___________|_____________________________________|</w:t>
            </w:r>
          </w:p>
          <w:p>
            <w:pPr>
              <w:spacing w:after="20"/>
              <w:ind w:left="20"/>
              <w:jc w:val="both"/>
            </w:pPr>
            <w:r>
              <w:rPr>
                <w:rFonts w:ascii="Times New Roman"/>
                <w:b w:val="false"/>
                <w:i w:val="false"/>
                <w:color w:val="000000"/>
                <w:sz w:val="20"/>
              </w:rPr>
              <w:t>Представитель (дата, подпись) ___________|_____________________________________|</w:t>
            </w:r>
          </w:p>
          <w:p>
            <w:pPr>
              <w:spacing w:after="20"/>
              <w:ind w:left="20"/>
              <w:jc w:val="both"/>
            </w:pPr>
            <w:r>
              <w:rPr>
                <w:rFonts w:ascii="Times New Roman"/>
                <w:b w:val="false"/>
                <w:i w:val="false"/>
                <w:color w:val="000000"/>
                <w:sz w:val="20"/>
              </w:rPr>
              <w:t>|Представитель (дата, подпись) ___________|_____________________________________|</w:t>
            </w:r>
          </w:p>
          <w:p>
            <w:pPr>
              <w:spacing w:after="20"/>
              <w:ind w:left="20"/>
              <w:jc w:val="both"/>
            </w:pPr>
            <w:r>
              <w:rPr>
                <w:rFonts w:ascii="Times New Roman"/>
                <w:b w:val="false"/>
                <w:i w:val="false"/>
                <w:color w:val="000000"/>
                <w:sz w:val="20"/>
              </w:rPr>
              <w:t>Представитель (дата, подпись)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