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7a53" w14:textId="a2c7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профессий для осуществления трудовой деятельности сезонных иностранных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22 июня 2023 года № 235. Зарегистрирован в Министерстве юстиции Республики Казахстан 23 июня 2023 года № 32888.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профессий для осуществления трудовой деятельности сезонных иностранных работников.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сентября 2020 года № 379 "Об утверждении перечня профессий для осуществления трудовой деятельности сезонных иностранных работников" (зарегистрирован в Реестре государственной регистрации нормативных правовых актов под № 21295).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миграции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235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перечне предусматривается изменение приказом Министра труда и социальной защиты населения РК от 09.07.2025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профессий для осуществления трудовой деятельности сезонных иностранных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труда и социальной защиты населения РК от 09.07.2025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Садовники и садоводы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Полеводы и овощеводы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по изготовлению табачной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Неквалифицированные рабочие в растениеводстве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Неквалифицированные рабочие в животноводстве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Неквалифицированные рабочие в производстве смешанной растениеводческой и животноводческой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Неквалифицированные рабочие в сфере строительства объектов на селе – строители (неквалифицированные), разнорабочие (строительство/ремонт)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