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48f2" w14:textId="28f4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22 июня 2023 года № 241 и Министра национальной экономики Республики Казахстан от 23 июня 2023 года № 121. Зарегистрирован в Министерстве юстиции Республики Казахстан 23 июня 2023 года № 32879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ноября 2018 года № 485 и Министра национальной экономики Республики Казахстан от 30 ноября 2018 года № 93 "Об утверждении критериев оценки степени рисков и проверочных листов в области семеноводства" (зарегистрирован в Реестре государственной регистрации нормативных правовых актов № 17871)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проверочные листы в области семеноводства для: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производителей оригинальных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элитно-семеноводческих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семеноводческих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реализаторов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лабораторий по экспертизе качества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 для осуществления деятельности по апробации сортовых посевов сельскохозяйственных растений согласно приложению 8 к настоящему совместному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 для осуществления деятельности по экспертизе сортовых и посевных качеств семян согласно приложению 9 к настоящему совместному приказу.";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 и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в области семеноводства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семеноводства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для отнесения субъектов контроля в области семеноводства к степеням риска и для отбора субъектов (объектов) контроля при проведении проверки, проводимой на соответствие требованиям по направленным уведомлениям (далее – проверки на соответствие требованиям по направленным уведомлениям), и профилактического контроля с посещением субъекта (объекта) контроля.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производители оригинальных семян, элитно-семеноводческие хозяйства, семеноводческие хозяйства, лаборатории по экспертизе качества семян,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реализации), реализаторы семян, физические лица для осуществления деятельности по апробации сортовых посевов сельскохозяйственных растений, физические лица для осуществления деятельности по экспертизе сортовых и посевных качеств семян;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семеноводства, в части неправильного ведения документации в области семеноводства;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семеноводства по наличию пашни, освоенных семеноводческих севооборотов, сортовой агротехнологии, квалифицированных специалистов, исходного семенного материала, обеспечению сохранности материалов учета по семеноводству, проведению систематического обследования посевов (посадок), территорий, семяочистительных машин и механизмов, складов на выявление карантинных объектов и проведение мероприятий по борьбе с ними, хранению средних проб, оформлению документов о качестве семян, использованию для посева семян соответствующих по сортовым и посевным качествам требованиям законодательства Республики Казахстан о семеноводстве, наличию лицензионного договора, а также нарушению сроков и полноты предоставления отчетности;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законодательством Республики Казахстан в области семеноводства,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не соблюдение требований по материально-техническому оснащению, проведению апробации, отбору проб, соблюдению стандартов в области семеноводства при проведении экспертизы качества семян, наличие жалоб и обращений, использование для посева (посадки) семян сельскохозяйственных растений, полученных на основе генной инженерии (генетически модифицированных), использование для посева (посадки) семян сельскохозяйственных растений, зараженных карантинными объектами, нецелевое использование субсидированных семян;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по направленным уведомлениям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 по направленным уведомлениям;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семеноводства и не зависящие непосредственно от отдельного субъекта (объекта) контроля;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по направленным уведомлениям и профилактического контроля субъектов (объектов) контроля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по направленным уведомлениям, критерии оценки степени риска для проведения проверки на соответствие требованиям по направленным уведомлениям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проверка на соответствие требованиям по направленным уведомлениям, профилактический контроль с посещением субъекта (объекта) контроля и внеплановая проверка.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риска, проводится внеплановая проверка.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семеноводства определяется согласно приложению 1 к настоящим Критериям.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по направленным уведомлениям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производители оригинальных семян, элитно-семеноводческие хозяйства, семеноводческие хозяйства и лаборатории по экспертизе качества семян.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средней степени риска относятся 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реализации), физические лица для осуществления деятельности по апробации сортовых посевов сельскохозяйственных растений и физические лица для осуществления деятельности по экспертизе сортовых и посевных качеств семян.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низкой степени риска относятся реализаторы семян.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оценки степени риска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мониторинга отчетности и сведений, представляемых субъектом контроля.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по направленным уведомлениям используются результаты предыдущих проверок в отношении субъектов (объектов) контроля.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по направленным уведомлениям и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 по направленным уведомлениям, не допускается включение их при формировании графиков и списков на очередной период государственного контроля.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семеноводства согласно приложению 2 к настоящим Критериям.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по направленным уведомлениям на период, определяемый пунктами 22 и 23 настоящих Критериев, посредством применения субъективных критериев.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семеноводства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 по направленным уведомлениям.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 по направленным уведомлениям, не должен превышать пяти процентов от общего количества таких субъектов контроля в области семеноводства.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Критериев применяется следующий порядок расчета показателя степени риска.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семеноводства.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по направленным уведомлениям или профилактический контроль с посещением субъекта (объекта) контроля.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23"/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Кратность проведения проверок на соответствие требованиям по направленным уведомлениям в отношении субъектов (объектов) контроля, отнесенных к высокой степени риска, определяется не чаще одного раза в год.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по направленным уведомлениям в отношении субъектов (объектов) контроля, отнесенных к средней степени риска, определяется не чаще одного раза в два года.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проверок на соответствие требованиям по направленным уведомлениям в отношении субъектов (объектов) контроля, отнесенных к низкой степени риска, определяется чаще одного раза в три года.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Проверки на соответствие требованиям по направленным уведомлениям проводятся на основании графика проверки на соответствие требованиям по направленным уведомлениям, утверждаемого регулирующим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семеноводства</w:t>
            </w: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семеноводства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оригинальных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 культур,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сортов, в ассортименте и объемах, для производства запланированного количества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научно-исследовательской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Семеноводческие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(не распространяется на производителей саженцев орехоплодных культур)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Реализаторы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пронумерован, прошит и подписан государственным инспектором по семеноводству соответствующего местного исполнительного органа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по хранению и реализации семян в течение не менее двух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посевных качеств семян по видам сельскохозяйственных культур на соответствующий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для посева (посадки) семян сельскохозяйственных растений, прошедших экспертизу на посевные качества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 для осуществления деятельности по апробации сортовых посевов сельскохозяйственных растений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или послесреднего образования по специальностям: агрономия, плодоовощеводство, почвоведение и агрохимия, защита и карантин растений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специальной подготовке (курсы апробаторов)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лица для осуществления деятельности по экспертизе сортовых и посевных качеств семян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работе или стажировке (не менее двух месяцев) в лаборатории по экспертизе качества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семеноводства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семеноводства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семеноводства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производителей оригинальных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семеноводства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производителей элитно-семеноводческих хозяйств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семеноводства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производителей семеноводческих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семеноводства, ежемесячно к 5 числу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семеноводства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семеноводства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лаборатории по экспертизе качества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посевных качеств семян по видам сельскохозяйственных культур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/ 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 / 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производителей оригинальных семян</w:t>
      </w:r>
    </w:p>
    <w:bookmarkEnd w:id="134"/>
    <w:p>
      <w:pPr>
        <w:spacing w:after="0"/>
        <w:ind w:left="0"/>
        <w:jc w:val="both"/>
      </w:pPr>
      <w:bookmarkStart w:name="z152" w:id="13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оригинальных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30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производству оригинальных семян (первичному семеноводству), путем подтверждения наличием документов учета количества и качества произведенных оригинальных семян – не менее пяти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производства оригинальных семян в строгом соответствии со схемами, учитывающими биологические признаки и свойства культуры и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сорта (маточных насаждений для производителей саженцев плодовых, ягодных, орехоплодных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потребности: для закладки первичных звеньев – 100 процентов; для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сорту, отражающей метод выведения сорта, сведения о родительских формах, отличительных характеристиках признаков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3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элитно-семеноводческих хозяйств</w:t>
      </w:r>
    </w:p>
    <w:bookmarkEnd w:id="137"/>
    <w:p>
      <w:pPr>
        <w:spacing w:after="0"/>
        <w:ind w:left="0"/>
        <w:jc w:val="both"/>
      </w:pPr>
      <w:bookmarkStart w:name="z157" w:id="13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освоенных семеноводческих севооборотов (не распространяется на производителей саженцев плодово-ягодных культур, орехоплодных культур и винограда),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за последние три года (не распространяется на производителей саженцев плодово-ягодных культур, орехоплодных культур и винограда) – выше среднеобластной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элитных семян – не менее трех лет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удельного веса основного вида деятельности в общем объеме производства (элитное семеноводство) – не менее 25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5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страховых фондов семян от потребности для закладки суперэлиты – 50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семян сортов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учета и ведение документации, в которой отражаются все виды работ по выращиванию семенного материала и его качественные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(оригинальных семян)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линий и гибридных популяций) сортов в ассортименте и объемах, для производства запланированного количества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имеющим опыт и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ягодных, орехоплодных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материалов учета по семеноводству в течение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элитно-семеноводческого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элитных семян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элитных семян либо гибридов первого поколения)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3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6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семеноводческих хозяйств</w:t>
      </w:r>
    </w:p>
    <w:bookmarkEnd w:id="140"/>
    <w:p>
      <w:pPr>
        <w:spacing w:after="0"/>
        <w:ind w:left="0"/>
        <w:jc w:val="both"/>
      </w:pPr>
      <w:bookmarkStart w:name="z162" w:id="14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производстве и ожидаемой реализации семян из урожая предыдущего года производителями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использовании семян из урожая предыдущего года аттестованными субъектами семеноводства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по семеноводству, путем подтверждения наличием документов учета количества и качества произведенных семян – не менее одного года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семеноводческих посевов в общей посевной площади – не менее 20 процентов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возделываемых культур, по которым ведется семеноводство – не более 4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сортов по каждой культуре, по которым ведется семеноводство в соответствии с предметом аттестации – не более 5 (за исключением кукурузы), по кукурузе – не более 9 (не распространяется на производителей саженцев плодово-ягодных культур, орехоплодных культур и винограда)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сортов для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рекомендованной для конкретной агроэкологической зоны агротехнологии возделывания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обеспечивается отсутствие карантинных объектов на территории семеноводческого хозяйства также и в период не менее трех лет до момента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агронома с соответствующим образованием (послесреднее или высшее)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сортообновления по культурам и сортам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 по выращиванию сортовых семян первой, второй и третьей репродукций сортов (не распространяется на производителей саженцев орехоплодных культур)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исходного семенного материала в ассортименте и объемах, для производства планируемого количества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пронумерован, прошит и подписан государственным инспектором по семеноводству соответствующего местного исполнительного органа района)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материалов учета по семеноводству в течение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(для производства семян первой репродукции)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лабораторий по экспертизе качества семян</w:t>
      </w:r>
    </w:p>
    <w:bookmarkEnd w:id="143"/>
    <w:p>
      <w:pPr>
        <w:spacing w:after="0"/>
        <w:ind w:left="0"/>
        <w:jc w:val="both"/>
      </w:pPr>
      <w:bookmarkStart w:name="z167" w:id="14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исследований посевных качеств семян по видам сельскохозяйственных культур на соответствующий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средних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качества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журнала регистрации выданных документов о качестве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качестве семян: удостоверение о кондиционности семян или результат анализа семян, на семенной картофель – акт клубневого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оставшихся от анализа частей проб в течение одного месяца после окончания посева данной культуры в районе (согласно районной статистической отчетности)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4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потребителей семян (за исключением физических лиц, занимающихся производством семян для использования на приусадебных, садовых, дачных и огородных участках без права их реализации)</w:t>
      </w:r>
    </w:p>
    <w:bookmarkEnd w:id="146"/>
    <w:p>
      <w:pPr>
        <w:spacing w:after="0"/>
        <w:ind w:left="0"/>
        <w:jc w:val="both"/>
      </w:pPr>
      <w:bookmarkStart w:name="z172" w:id="14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№, 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бизнес-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прогнозной структуре посевных площадей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количестве и качестве высеянных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сортовом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репродукционном составе засыпанных семян сельскохозяйственных культур под урожай соответствующего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наличии материально-технической базы по обработке и хранению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об апробации сортовых посевов сельскохозяйственных культур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зараженных карантинными объектами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Использование для посева (посадки) семян сельскохозяйственных растений, прошедших экспертизу на посевные качества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для посева (посадки) семян сельскохозяйственных растений, не полученных на основе генной инженерии (генетически модифицированных)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удостоверяющих сортовые и посевные качества семян для посева (акта апробации, аттестата на семена, свидетельства на семена, удостоверения о кондиционности семян, результата анализа семян)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использование субсидированных семян (по элитным семенам и семенам первой репродукции для производства семян последующей репродукции, по гибридам первого поколения, томату, огурцу и хлопчатнику для производства сельскохозяйственной продукции)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физических лиц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апробации сортовых посевов сельскохозяйственных растений</w:t>
      </w:r>
    </w:p>
    <w:bookmarkEnd w:id="149"/>
    <w:p>
      <w:pPr>
        <w:spacing w:after="0"/>
        <w:ind w:left="0"/>
        <w:jc w:val="both"/>
      </w:pPr>
      <w:bookmarkStart w:name="z177" w:id="15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или послесреднего образования по специальностям: агрономия, плодоовощеводство, почвоведение и агрохимия, защита и карантин растений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документа о специальной подготовке (курсы апробаторов)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5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93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семеноводства для физических лиц для осуществления деятельности по экспертизе сортовых и посевных качеств семян</w:t>
      </w:r>
    </w:p>
    <w:bookmarkEnd w:id="152"/>
    <w:p>
      <w:pPr>
        <w:spacing w:after="0"/>
        <w:ind w:left="0"/>
        <w:jc w:val="both"/>
      </w:pPr>
      <w:bookmarkStart w:name="z182" w:id="15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для осуществления деятельности по экспертизе сортовых и посевных качеств семян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послесреднего образования по специальностям: агрономия, плодоовощеводство, технология перерабатывающих производств (сельское хозяйство), стандартизация и сертификация (сельское хозяйство)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работе или стажировке (не менее двух месяцев) в лаборатории по экспертизе качества семян и посадочного материала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both"/>
      </w:pPr>
      <w:bookmarkStart w:name="z183" w:id="15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