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e5322" w14:textId="22e53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18 марта 2020 года № 224 "Об утверждении Правил оказания государственной услуги "Выдача заключения на соответствие криминалистическим требованиям гражданского и служебного оружия и патронов к нему"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20 июня 2023 года № 498. Зарегистрирован в Министерстве юстиции Республики Казахстан 21 июня 2023 года № 32863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18 марта 2020 года № 224 "Об утверждении Правил оказания государственной услуги "Выдача заключения на соответствие криминалистическим требованиям гражданского и служебного оружия и патронов к нему" (зарегистрирован в Реестре государственной регистрации нормативных правовых актов № 20173)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оказания государственной услуги "Выдача заключения на соответствие криминалистическим требованиям гражданского и служебного оружия и патронов к нему, а также конструктивно сходных с оружием изделий";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Правила оказания государственной услуги "Выдача заключения на соответствие криминалистическим требованиям гражданского и служебного оружия и патронов к нему, а также конструктивно сходных с оружием изделий"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заключения на соответствие криминалистическим требованиям гражданского и служебного оружия и патронов к нему,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Оперативно-криминалистическому департаменту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внутренних дел Республики Казахстан;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0" w:id="11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2023 года № 498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2020 года № 224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 "Выдача заключения на соответствие криминалистическим требованиям гражданского и служебного оружия и патронов к нему, а также конструктивно сходных с оружием изделий"</w:t>
      </w:r>
    </w:p>
    <w:bookmarkEnd w:id="12"/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заключения на соответствие криминалистическим требованиям гражданского и служебного оружия и патронов к нему, а также конструктивно сходных с оружием изделий"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Закон) и определяют порядок оказания государственной услуги "Выдача заключения на соответствие криминалистическим требованиям гражданского и служебного оружия и патронов к нему, а также конструктивно сходных с оружием изделий".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заявитель (услугополучатель) – лицо, подавшее обращение в административный орган, должностному лицу для осуществления административной процедуры, а также лицо, в отношении которого принимается административный акт, совершается административное действие (бездействие) (адресат административного акта);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административный акт (результат оказания государственной услуги) – решение, принимаемое административным органом, должностным лицом в публично-правовых отношениях, реализующее установленные законами Республики Казахстан права и обязанности определенного лица или индивидуально определенного круга лиц;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административный орган (услугодатель) – государственный орган, орган местного самоуправления, государственное юридическое лицо, а также иная организация, которые в соответствии с законами Республики Казахстан наделены полномочиями по принятию административного акта, совершению административного действия (бездействия);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административная процедура – это деятельность административного органа, должностного лица по рассмотрению административного дела, принятию и исполнению по нему решения, совершаемая на основании обращения или по собственной инициативе, а также деятельность, осуществляемая в порядке упрощенной административной процедуры;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Единый контакт-центр – юридическое лицо, определенное Правительством Республики Казахстан, выполняющее функции информационно-справочной службы по предоставлению услугополучателям информации по вопросам оказания государственных и иных услуг, а также государственным органам – информации по вопросам оказания информационно-коммуникационных услуг;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профильное структурное подразделение услугодателя – оперативно-криминалистическое подразделение территориального органа полиции;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криминалистические требования – специальные технические требования (параметры, конструктивные особенности, маркировка), предъявляемые к гражданскому, служебному оружию и патронам к нему, а также конструктивно сходным с оружием изделиям;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руководитель испытательной лаборатории – начальник оперативно-криминалистического подразделения территориального органа полиции или уполномоченное им лицо;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объекты испытания – гражданское и служебное оружие и патроны к нему;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веб-портал "электронного правительства"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"Выдача заключения на соответствие криминалистическим требованиям гражданского и служебного оружия и патронов к нему, а также конструктивно сходных с оружием изделий" (далее – государственная услуга) оказывается территориальными органами полиции (далее – услугодатель).</w:t>
      </w:r>
    </w:p>
    <w:bookmarkEnd w:id="27"/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юридическое лицо (далее – услугополучатель) обращается в канцелярию услугодателя либо через портал с заявлением по форме согласно приложению 1 к настоящим Правилам, с предоставлением документов и объектов испытания в соответствии с пунктом 8 Перечня основных требований к оказанию государственной услуги "Выдача заключения на соответствие криминалистическим требованиям гражданского и служебного оружия и патронов к нему, а также конструктивно сходных с оружием изделий" (далее – Перечень) согласно приложению 2 к настоящим Правилам.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требования к оказанию государственной услуги, включающие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Перечне.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составляет опись документов и объектов испытания по форме согласно приложению 3 к настоящим Правилам и прилагает ее к заявлению.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через портал в "личном кабинете" услугополучателя отображается статус о принятии заявления по оказанию государственной услуги, а также уведомление с указанием даты и времени получения результата государственной услуги.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Испытаниям на соответствие криминалистическим требованиям гражданского и служебного оружия и патронов к нему, а также конструктивно сходных с оружием изделий в рамках одной государственной услуги подвергают одну модель (модификацию) оружия или изделия, один тип патронов к служебному и гражданскому оружию или одну модификацию снарядов к арбалетам или лукам.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Канцелярия услугодателя с момента поступления документов осуществляет их прием, регистрацию и передает руководителю испытательной лаборатории на исполнение. При обращении услугополучателя после окончания рабочего времени,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испытательной лаборатории в день поступления заявления услугополучателя определяет ответственного исполнителя профильного структурного подразделения услугодателя (далее – ответственный исполнитель).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заявления через портал ответственный исполнитель направляет в "личный кабинет" услугополучателя уведомление о необходимости предоставления объектов испытания. Услугополучатель предоставляет объекты испытания нарочно не позже одного рабочего дня, следующего за днем получения уведомления о необходимости предоставления объектов испытания.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Ответственный исполнитель в течение двух рабочих дней с момента регистрации документов проверяет полноту представленных документов и объектов испытания.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государственной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предоставлении услугополучателем неполного пакета документов и (или) документов с истекшими сроками действия либо объектов испытания не в полном объеме ответственный исполнитель в указанные в пункте 7 настоящих Правил сроки готовит мотивированный отказ в приеме заявления по форме согласно приложению 4 к настоящим Правилам, который подписывает у руководителя испытательной лаборатории и направляет услугополучателю.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и (или) документов с истекшими сроками действия, поступившим через портал, ответственный исполнитель направляет мотивированный отказ в "личный кабинет" услугополучателя, подписанный ЭЦП руководителя испытательной лаборатории.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несоответствия объектов испытания с пакетом документов, поступивших через портал, ответственный исполнитель отправляет мотивированный отказ в "личный кабинет" услугополучателя с указанием даты и времени возврата объектов испытания в форме электронного документа, подписанного ЭЦП руководителя испытательной лаборатории.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Отказ в оказании государственной услуги осуществляется в соответствии с пунктом 9 Перечня.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предоставлении услугополучателем полного пакета документов и объектов испытания ответственный исполнитель: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десяти рабочих дней проводит испытание для определения соответствия предоставленных объектов испытания </w:t>
      </w:r>
      <w:r>
        <w:rPr>
          <w:rFonts w:ascii="Times New Roman"/>
          <w:b w:val="false"/>
          <w:i w:val="false"/>
          <w:color w:val="000000"/>
          <w:sz w:val="28"/>
        </w:rPr>
        <w:t>криминалистическим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приказу Министра внутренних дел Республики Казахстан от 16 марта 2015 года № 219 "Об утверждении криминалистических требований и методов испытания гражданского и служебного оружия и патронов к нему, а также конструктивно сходных с оружием изделий" (зарегистрирован в Реестре государственной регистрации нормативных правовых актов № 10747);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двух рабочих дней по результатам проведенных испытаний оформляет протокол испытания на соответствие криминалистическим требованиям (далее – протокол испытания) по форме согласно приложению 5 к настоящим Правилам, составляет заключение на соответствие криминалистическим требованиям гражданского и служебного оружия и патронов к нему, а также конструктивно сходных с оружием изделий по форме согласно приложению 6 к настоящим Правилам с приложением протокола испытания в двух экземплярах;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одного рабочего дня подписывает у руководителя испытательной лаборатории оба экземпляра заключения на соответствие криминалистическим требованиям гражданского и служебного оружия и патронов к нему, а также конструктивно сходных с оружием изделий, передает в канцелярию услугодателя оба экземпляра заключения на соответствие криминалистическим требованиям гражданского и служебного оружия и патронов к нему, а также конструктивно сходных с оружием изделий для регистрации и вносит сведения о выданном заключении на соответствие криминалистическим требованиям гражданского и служебного оружия и патронов к нему, а также конструктивно сходных с оружием изделий в информационную систему "Государственная база данных "Е-лицензирование". При обращении услугополучателя посредством портала ответственный исполнитель направляет в "личный кабинет" услугополучателя заключение на соответствие криминалистическим требованиям гражданского и служебного оружия и патронов к нему, а также конструктивно сходных с оружием изделий в форме электронного документа, подписанного ЭЦП руководителя испытательной лаборатории, с приложением электронной копии протокола испытания и уведомление с указанием места возврата объектов испытания, предоставленных услугополучателем.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выявления несоответствия объектов испытания криминалистическим требованиям гражданского и служебного оружия и патронов к нему, а также конструктивно сходных с оружием изделий при проведении испытания услугодатель согласно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Административно-процедурно-процессуального кодекса Республики Казахстан в обязательном порядке направляет услугополучателю предварительное решение по результатам испытания либо уведомляет о времени и месте (способе) проведения заслушивания для выражения позиции услугополучателя по предварительному решению услугодателя.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Предварительное решение по результатам испытания либо уведомление о заслушивании направляется услугодателем заранее, но не позднее чем за три рабочих дня до принятия административного акта. Заслушивание проводится не позднее двух рабочих дней со дня уведомления. 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результат оказания государственной услуги.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Канцелярия услугодателя совместно с ответственным исполнителем профильного структурного подразделения выдает услугополучателю один экземпляр заключения на соответствие криминалистическим требованиям гражданского и служебного оружия и патронов к нему, а также конструктивно сходных с оружием изделий, предоставленные услугополучателем пакет документов, объекты испытания. Второй экземпляр заключения на соответствие криминалистическим требованиям гражданского и служебного оружия и патронов к нему, а также конструктивно сходных с оружием изделий остается на хранении в канцелярии услугодателя.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информатизации, согласно подпункту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Информация о внесенных в настоящие Правила изменениях и (или) дополнениях в течение трех рабочих дней с даты утверждения актуализируется и направляется в Единый контакт-центр.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Руководитель испытательной лаборатории и (или) ответственный исполнитель несут ответственность за нарушение настоящих Правил, установленную законами Республики Казахстан.</w:t>
      </w:r>
    </w:p>
    <w:bookmarkEnd w:id="53"/>
    <w:bookmarkStart w:name="z6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услугодателей, и (или) их должностных лиц по вопросам оказания государственных услуг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Рассмотрение жалобы по вопросам оказания государственных услуг проводится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Жалоба услугополучателя, поступившая в адрес непосредственно оказывающего государственную услугу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пяти рабочих дней со дня ее регистрации.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обжалуется, вправе не направлять жалобу в орган, рассматривающий жалобу, если он в течение трех рабочих дней примет благоприятный административный акт, совершит административное действие, полностью удовлетворяющее требованиям, указанным в жалобе.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несогласии с результатами оказания государственной услуги, а также с полученным ответом на жалобу, если иное не предусмотрено законом, обращение в суд услугополучателем допускается после обжалования в досудебном порядке.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криминалистическим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гражданского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служебного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патронов к нему,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конструктивно сходных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оружием изделий"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услугодателя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адрес,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телефоны,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электронная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почта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услугополучателя</w:t>
            </w:r>
          </w:p>
        </w:tc>
      </w:tr>
    </w:tbl>
    <w:bookmarkStart w:name="z7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61"/>
    <w:p>
      <w:pPr>
        <w:spacing w:after="0"/>
        <w:ind w:left="0"/>
        <w:jc w:val="both"/>
      </w:pPr>
      <w:bookmarkStart w:name="z74" w:id="62"/>
      <w:r>
        <w:rPr>
          <w:rFonts w:ascii="Times New Roman"/>
          <w:b w:val="false"/>
          <w:i w:val="false"/>
          <w:color w:val="000000"/>
          <w:sz w:val="28"/>
        </w:rPr>
        <w:t>
      Прошу выдать заключение на соответствие криминалистическим требованиям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гражданского и служебного оружия и патронов к нему, а также конструктивно сходных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оружием изделий по результатам испытания предоставленных согласно описи объектов. </w:t>
      </w:r>
    </w:p>
    <w:p>
      <w:pPr>
        <w:spacing w:after="0"/>
        <w:ind w:left="0"/>
        <w:jc w:val="both"/>
      </w:pPr>
      <w:bookmarkStart w:name="z75" w:id="63"/>
      <w:r>
        <w:rPr>
          <w:rFonts w:ascii="Times New Roman"/>
          <w:b w:val="false"/>
          <w:i w:val="false"/>
          <w:color w:val="000000"/>
          <w:sz w:val="28"/>
        </w:rPr>
        <w:t>
      Приложение: документы на ___ листах и объекты в количестве ___ штук согласно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описи, опись документов и объектов на ___ листах.</w:t>
      </w:r>
    </w:p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bookmarkEnd w:id="64"/>
    <w:p>
      <w:pPr>
        <w:spacing w:after="0"/>
        <w:ind w:left="0"/>
        <w:jc w:val="both"/>
      </w:pPr>
      <w:bookmarkStart w:name="z77" w:id="65"/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услугополучателя являются официальными для контакта и на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них может быть направлена любая информация по вопросам выдачи или отказа в выдаче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заключения;</w:t>
      </w:r>
    </w:p>
    <w:p>
      <w:pPr>
        <w:spacing w:after="0"/>
        <w:ind w:left="0"/>
        <w:jc w:val="both"/>
      </w:pPr>
      <w:bookmarkStart w:name="z78" w:id="66"/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и объекты соответствуют действительности и являются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действительными;</w:t>
      </w:r>
    </w:p>
    <w:p>
      <w:pPr>
        <w:spacing w:after="0"/>
        <w:ind w:left="0"/>
        <w:jc w:val="both"/>
      </w:pPr>
      <w:bookmarkStart w:name="z79" w:id="67"/>
      <w:r>
        <w:rPr>
          <w:rFonts w:ascii="Times New Roman"/>
          <w:b w:val="false"/>
          <w:i w:val="false"/>
          <w:color w:val="000000"/>
          <w:sz w:val="28"/>
        </w:rPr>
        <w:t>
      на использования сведений, составляющих охраняемую законом тайну, содержащихся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информационных системах, согласен. </w:t>
      </w:r>
    </w:p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юридического лица или представитель по доверенности</w:t>
      </w:r>
    </w:p>
    <w:bookmarkEnd w:id="68"/>
    <w:p>
      <w:pPr>
        <w:spacing w:after="0"/>
        <w:ind w:left="0"/>
        <w:jc w:val="both"/>
      </w:pPr>
      <w:bookmarkStart w:name="z81" w:id="6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>фамилия,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имя,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отчество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(при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электронная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цифровая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подпись</w:t>
      </w:r>
    </w:p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заполнения "_____" ____________ 20___года 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криминалистическим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гражданского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служебного оружия и патронов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нему, а также конструктивно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сходных с оружием изделий"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заключения на соответствие криминалистическим требованиям гражданского и служебного оружия и патронов к нему, а также конструктивно сходных с оружием изделий"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полиции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заявления и выдача результатов оказания государственной услуги осуществляется через канцелярию услугодателя либо веб-портал "электронного правительства" www.egov.kz, www.elicense.kz.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– пятнадцать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на соответствие криминалистическим требованиям гражданского и служебного оружия и патронов к нему, а также конструктивно сходных с оружием изделий или мотивированный ответ об отказе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бесплатной основе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работы веб-портала "электронного правительства" и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с перерывом на обед с 13.00 часов до 14.30 часов.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осуществляется в соответствии с графиком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в порядке очереди, без предварительной записи и ускоренного обслуживания.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документов и выдача результатов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Министерства внутренних дел Республики Казахстан: www.mvd.gov.kz в разделе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веб-портале "электронного правительства" www.egov.kz, www.elicense.kz.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объектов испытания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Услугодателю: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услугополучателя по форме согласно приложению 1 к настоящим Правилам с доверенностью для представителя юридического лица;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каталог фирмы, оригиналы паспорта на объект испытания и/или инструкция по его эксплуатации с переводом на государственный и русский языки;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копия контракта и перечень номеров объекта испытания в партии, ввезенной на территорию Республики Казахстан, заверенные руководством фирмы-заявителя;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услугополучателя по форме согласно приложению 1 к настоящим Правилам с доверенностью для представителя юридического лица;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каталога фирмы, электронная копия оригинала паспорта на объект испытания и/или электронная копия инструкции по его эксплуатации с переводом на государственный и русский языки;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электронные копии контракта и перечня номеров объектов испытания в партии, ввезенной на территорию Республики Казахстан, заверенные руководством фирмы-заявителя.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испытания: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испытании огнестрельного, бесствольного, сигнального, газового, электрического, пневматического, охолощенного оружия, патронов к нему, а также конструктивно сходных с оружием изделий предоставляются: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огнестрельное гладкоствольное и нарезное оружие - один экземпляр каждой модели или модификации с патронами не менее десяти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огнестрельное бесствольное оружие, газовое оружие с возможностью стрельбы травматическими патронами – один экземпляр каждой модели или модификации с патронами не менее десяти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охолощенное, газовое, сигнальное, электрическое, пневматическое оружие – один экземпляр каждой модели или модификации с патронами не менее десяти штук (для газового оружия дополнительно предоставляются холостые патроны не менее пяти штук);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конструктивно сходные с оружием изделия – один экземпляр каждой модели или модификации;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патроны к служебному и гражданскому оружию – не менее десяти штук в первичной упаковке предприятия-изготовителя;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испытании холодного и метательного оружия, а также конструктивно сходных с оружием изделий предоставляются: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объекты, являющиеся холодным и метательным оружием – один экземпляр каждой модели или модификации;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изделия, конструктивно сходные с холодным и метательным оружием – один экземпляр каждой модели или модификации;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хозяйственно-бытового назначения, конструктивно сходные с холодным и метательным оружием – один экземпляр каждой модели или модификации;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снаряды к арбалетам или лукам – пять единиц каждой модификации.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Основания для отказа в оказании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вступившее в законную силу решение (приговор) суда в отношении услугополучателя о запрещении деятельности или отдельных видов деятельности, требующих получения данной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услугополучатель имеет возможность получения государственной услуги в электронной форме через портал при условии наличия ЭЦП;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"1414", 8-800-080-7777;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контактные телефоны справочных служб по вопросам оказания государственной услуги указаны на интернет-ресурсе Министерства внутренних дел Республики Казахстан: www.mvd.gov.kz, раздел "Государственные услуги". Единый контакт-центр по вопросам оказания государственных услуг1414, 8 800 080 7777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криминалистическим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гражданского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служебного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патронов к нему,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конструктивно сходных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оружием изделий"</w:t>
            </w:r>
          </w:p>
        </w:tc>
      </w:tr>
    </w:tbl>
    <w:bookmarkStart w:name="z117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ОПИСЬ ДОКУМЕНТОВ И ОБЪЕКТОВ 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документов и объектов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указанием индивидуализирующих обозначений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юридического лица или представитель по доверенности</w:t>
      </w:r>
    </w:p>
    <w:bookmarkEnd w:id="80"/>
    <w:p>
      <w:pPr>
        <w:spacing w:after="0"/>
        <w:ind w:left="0"/>
        <w:jc w:val="both"/>
      </w:pPr>
      <w:bookmarkStart w:name="z121" w:id="8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>фамилия,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имя,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отчество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(при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электронная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цифровая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подпись</w:t>
      </w:r>
    </w:p>
    <w:bookmarkStart w:name="z12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 20__год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криминалистическим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гражданского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служебного оружия и патронов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нему, а также конструктивно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сходных с оружием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изделий"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УО (на государственном языке)] реквизиты УО на государственном языке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[Наименование УО (на русском языке)] 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УО на русском языке</w:t>
            </w:r>
          </w:p>
        </w:tc>
      </w:tr>
    </w:tbl>
    <w:bookmarkStart w:name="z13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Мотивированный отказ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Номер: ____ Дата выдачи: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[Наименование организации 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 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Рассмотрев Ваше заявление от "__"_____ 20__ года №_____, сообщаем об отказе приема документов на оказание государственной услуги "Выдача заключения на соответствие криминалистическим требованиям гражданского и служебного оружия и патронов к нему, а также конструктивно сходных с оружием изделий" в связи с: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</w:t>
            </w:r>
          </w:p>
        </w:tc>
      </w:tr>
    </w:tbl>
    <w:bookmarkStart w:name="z13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испытательной лаборатории:</w:t>
      </w:r>
    </w:p>
    <w:bookmarkEnd w:id="87"/>
    <w:p>
      <w:pPr>
        <w:spacing w:after="0"/>
        <w:ind w:left="0"/>
        <w:jc w:val="both"/>
      </w:pPr>
      <w:bookmarkStart w:name="z137" w:id="8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>фамилия,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имя,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отчество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(при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электронная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цифровая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подпись</w:t>
      </w:r>
    </w:p>
    <w:bookmarkStart w:name="z13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9"/>
    <w:p>
      <w:pPr>
        <w:spacing w:after="0"/>
        <w:ind w:left="0"/>
        <w:jc w:val="both"/>
      </w:pPr>
      <w:r>
        <w:drawing>
          <wp:inline distT="0" distB="0" distL="0" distR="0">
            <wp:extent cx="7264400" cy="190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644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криминалистическим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гражданского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служебного оружия и патронов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нему, а также конструктивно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сходных с оружием изделий"</w:t>
            </w:r>
          </w:p>
        </w:tc>
      </w:tr>
    </w:tbl>
    <w:bookmarkStart w:name="z141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испытания на соответствие</w:t>
      </w:r>
      <w:r>
        <w:br/>
      </w:r>
      <w:r>
        <w:rPr>
          <w:rFonts w:ascii="Times New Roman"/>
          <w:b/>
          <w:i w:val="false"/>
          <w:color w:val="000000"/>
        </w:rPr>
        <w:t>криминалистическим требованиям гражданского и служебного оружия и</w:t>
      </w:r>
      <w:r>
        <w:br/>
      </w:r>
      <w:r>
        <w:rPr>
          <w:rFonts w:ascii="Times New Roman"/>
          <w:b/>
          <w:i w:val="false"/>
          <w:color w:val="000000"/>
        </w:rPr>
        <w:t>патронов к нему, а также конструктивно сходных с оружием изделий</w:t>
      </w:r>
    </w:p>
    <w:bookmarkEnd w:id="91"/>
    <w:bookmarkStart w:name="z14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                                                  "___" _______ 20___ года</w:t>
      </w:r>
    </w:p>
    <w:bookmarkEnd w:id="92"/>
    <w:p>
      <w:pPr>
        <w:spacing w:after="0"/>
        <w:ind w:left="0"/>
        <w:jc w:val="both"/>
      </w:pPr>
      <w:bookmarkStart w:name="z143" w:id="93"/>
      <w:r>
        <w:rPr>
          <w:rFonts w:ascii="Times New Roman"/>
          <w:b w:val="false"/>
          <w:i w:val="false"/>
          <w:color w:val="000000"/>
          <w:sz w:val="28"/>
        </w:rPr>
        <w:t>
      за исх. № _______________________________________________________________________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указываются реквизиты заявления услугополучателя о направлении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объектов испытания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bookmarkStart w:name="z144" w:id="94"/>
      <w:r>
        <w:rPr>
          <w:rFonts w:ascii="Times New Roman"/>
          <w:b w:val="false"/>
          <w:i w:val="false"/>
          <w:color w:val="000000"/>
          <w:sz w:val="28"/>
        </w:rPr>
        <w:t>
      Объект испытания _______________________________________________________________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 w:val="false"/>
          <w:i/>
          <w:color w:val="000000"/>
          <w:sz w:val="28"/>
        </w:rPr>
        <w:t>указывается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полное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фирмы-производителя,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вид,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>модель,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калибр,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серия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номер,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выпуска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(при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наличии),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маркировочные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обозначения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оружия,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патронов,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снарядов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bookmarkStart w:name="z145" w:id="95"/>
      <w:r>
        <w:rPr>
          <w:rFonts w:ascii="Times New Roman"/>
          <w:b w:val="false"/>
          <w:i w:val="false"/>
          <w:color w:val="000000"/>
          <w:sz w:val="28"/>
        </w:rPr>
        <w:t>
      Результат проведенных испытаний:_________________________________________________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описывается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ход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проведения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испытаний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выводы</w:t>
      </w:r>
    </w:p>
    <w:p>
      <w:pPr>
        <w:spacing w:after="0"/>
        <w:ind w:left="0"/>
        <w:jc w:val="both"/>
      </w:pPr>
      <w:bookmarkStart w:name="z146" w:id="96"/>
      <w:r>
        <w:rPr>
          <w:rFonts w:ascii="Times New Roman"/>
          <w:b w:val="false"/>
          <w:i w:val="false"/>
          <w:color w:val="000000"/>
          <w:sz w:val="28"/>
        </w:rPr>
        <w:t>
      Испытания проводил _________________ ____________________________________________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подпись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 w:val="false"/>
          <w:i/>
          <w:color w:val="000000"/>
          <w:sz w:val="28"/>
        </w:rPr>
        <w:t>фамилия,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имя,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отчество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(при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криминалистическим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служебного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патронов к нему,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конструктивно сходных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оружием изделий"</w:t>
            </w:r>
          </w:p>
        </w:tc>
      </w:tr>
    </w:tbl>
    <w:bookmarkStart w:name="z148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№ ______</w:t>
      </w:r>
    </w:p>
    <w:bookmarkEnd w:id="97"/>
    <w:p>
      <w:pPr>
        <w:spacing w:after="0"/>
        <w:ind w:left="0"/>
        <w:jc w:val="both"/>
      </w:pPr>
      <w:bookmarkStart w:name="z149" w:id="98"/>
      <w:r>
        <w:rPr>
          <w:rFonts w:ascii="Times New Roman"/>
          <w:b w:val="false"/>
          <w:i w:val="false"/>
          <w:color w:val="000000"/>
          <w:sz w:val="28"/>
        </w:rPr>
        <w:t>
      на соответствие криминалистическим требованиям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гражданского и служебного оружия и патронов к нему,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также конструктивно сходных с оружием изделий</w:t>
      </w:r>
    </w:p>
    <w:bookmarkStart w:name="z15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"___"_________20___года</w:t>
      </w:r>
    </w:p>
    <w:bookmarkEnd w:id="99"/>
    <w:bookmarkStart w:name="z15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Заявление: входящий № ______ от "____" ___________ 20____ года.</w:t>
      </w:r>
    </w:p>
    <w:bookmarkEnd w:id="100"/>
    <w:bookmarkStart w:name="z15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Услугополучатель: _______________________________________________</w:t>
      </w:r>
    </w:p>
    <w:bookmarkEnd w:id="101"/>
    <w:bookmarkStart w:name="z15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адрес: _____________________________________________</w:t>
      </w:r>
    </w:p>
    <w:bookmarkEnd w:id="102"/>
    <w:bookmarkStart w:name="z154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</w:t>
      </w:r>
    </w:p>
    <w:bookmarkEnd w:id="103"/>
    <w:p>
      <w:pPr>
        <w:spacing w:after="0"/>
        <w:ind w:left="0"/>
        <w:jc w:val="both"/>
      </w:pPr>
      <w:bookmarkStart w:name="z155" w:id="104"/>
      <w:r>
        <w:rPr>
          <w:rFonts w:ascii="Times New Roman"/>
          <w:b w:val="false"/>
          <w:i w:val="false"/>
          <w:color w:val="000000"/>
          <w:sz w:val="28"/>
        </w:rPr>
        <w:t>
      по испытанию на соответствие криминалистическим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требованиям гражданского и служебного оружия и патронов к нему,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также конструктивно сходных с оружием изделий</w:t>
      </w:r>
    </w:p>
    <w:p>
      <w:pPr>
        <w:spacing w:after="0"/>
        <w:ind w:left="0"/>
        <w:jc w:val="both"/>
      </w:pPr>
      <w:bookmarkStart w:name="z156" w:id="10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bookmarkStart w:name="z157" w:id="106"/>
      <w:r>
        <w:rPr>
          <w:rFonts w:ascii="Times New Roman"/>
          <w:b w:val="false"/>
          <w:i w:val="false"/>
          <w:color w:val="000000"/>
          <w:sz w:val="28"/>
        </w:rPr>
        <w:t>
      Приложение: протокол испытания на соответствие криминалистическим требованиям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гражданского и служебного оружия и патронов к нему, а также конструктивно сходных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оружием изделий. Объекты испытания предоставляются нарочно.</w:t>
      </w:r>
    </w:p>
    <w:p>
      <w:pPr>
        <w:spacing w:after="0"/>
        <w:ind w:left="0"/>
        <w:jc w:val="both"/>
      </w:pPr>
      <w:bookmarkStart w:name="z158" w:id="107"/>
      <w:r>
        <w:rPr>
          <w:rFonts w:ascii="Times New Roman"/>
          <w:b w:val="false"/>
          <w:i w:val="false"/>
          <w:color w:val="000000"/>
          <w:sz w:val="28"/>
        </w:rPr>
        <w:t>
      Руководитель испытательной лаборатории:_____________________________________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 w:val="false"/>
          <w:i/>
          <w:color w:val="000000"/>
          <w:sz w:val="28"/>
        </w:rPr>
        <w:t>фамилия,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имя,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отчество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(при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электронная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цифровая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подпись</w:t>
      </w:r>
    </w:p>
    <w:p>
      <w:pPr>
        <w:spacing w:after="0"/>
        <w:ind w:left="0"/>
        <w:jc w:val="both"/>
      </w:pPr>
      <w:bookmarkStart w:name="z159" w:id="108"/>
      <w:r>
        <w:rPr>
          <w:rFonts w:ascii="Times New Roman"/>
          <w:b w:val="false"/>
          <w:i w:val="false"/>
          <w:color w:val="000000"/>
          <w:sz w:val="28"/>
        </w:rPr>
        <w:t>
      Оборотная сторона заключения на соответствие криминалистическим требованиям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гражданского и служебного оружия и патронов к нему, а также конструктивно сходных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оружием изделий</w:t>
      </w:r>
    </w:p>
    <w:bookmarkStart w:name="z160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Информационный лист</w:t>
      </w:r>
      <w:r>
        <w:br/>
      </w:r>
      <w:r>
        <w:rPr>
          <w:rFonts w:ascii="Times New Roman"/>
          <w:b/>
          <w:i w:val="false"/>
          <w:color w:val="000000"/>
        </w:rPr>
        <w:t>№ заключения________ от "___"____________20___года</w:t>
      </w:r>
    </w:p>
    <w:bookmarkEnd w:id="109"/>
    <w:bookmarkStart w:name="z16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0"/>
    <w:p>
      <w:pPr>
        <w:spacing w:after="0"/>
        <w:ind w:left="0"/>
        <w:jc w:val="both"/>
      </w:pPr>
      <w:r>
        <w:drawing>
          <wp:inline distT="0" distB="0" distL="0" distR="0">
            <wp:extent cx="3390900" cy="443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443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62" w:id="111"/>
      <w:r>
        <w:rPr>
          <w:rFonts w:ascii="Times New Roman"/>
          <w:b w:val="false"/>
          <w:i w:val="false"/>
          <w:color w:val="000000"/>
          <w:sz w:val="28"/>
        </w:rPr>
        <w:t>
      Изделие________________________________________________________________________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 w:val="false"/>
          <w:i/>
          <w:color w:val="000000"/>
          <w:sz w:val="28"/>
        </w:rPr>
        <w:t>указывается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полное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испытанного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образца,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каталогам,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 w:val="false"/>
          <w:i/>
          <w:color w:val="000000"/>
          <w:sz w:val="28"/>
        </w:rPr>
        <w:t>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модификация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базового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образца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 w:val="false"/>
          <w:i/>
          <w:color w:val="000000"/>
          <w:sz w:val="28"/>
        </w:rPr>
        <w:t>изготовитель,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страна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изготовитель</w:t>
      </w:r>
    </w:p>
    <w:p>
      <w:pPr>
        <w:spacing w:after="0"/>
        <w:ind w:left="0"/>
        <w:jc w:val="both"/>
      </w:pPr>
      <w:bookmarkStart w:name="z163" w:id="112"/>
      <w:r>
        <w:rPr>
          <w:rFonts w:ascii="Times New Roman"/>
          <w:b w:val="false"/>
          <w:i w:val="false"/>
          <w:color w:val="000000"/>
          <w:sz w:val="28"/>
        </w:rPr>
        <w:t>
      Результат_______________________________________________________________________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указывается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краткий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вывод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исследованию</w:t>
      </w:r>
    </w:p>
    <w:bookmarkStart w:name="z16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характеристики: _____________________________________________________</w:t>
      </w:r>
    </w:p>
    <w:bookmarkEnd w:id="113"/>
    <w:p>
      <w:pPr>
        <w:spacing w:after="0"/>
        <w:ind w:left="0"/>
        <w:jc w:val="both"/>
      </w:pPr>
      <w:bookmarkStart w:name="z165" w:id="114"/>
      <w:r>
        <w:rPr>
          <w:rFonts w:ascii="Times New Roman"/>
          <w:b w:val="false"/>
          <w:i w:val="false"/>
          <w:color w:val="000000"/>
          <w:sz w:val="28"/>
        </w:rPr>
        <w:t>
      Руководитель испытательной лаборатории: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 w:val="false"/>
          <w:i/>
          <w:color w:val="000000"/>
          <w:sz w:val="28"/>
        </w:rPr>
        <w:t>фамилия,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имя,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отчество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(при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электронная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цифровая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подпись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