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aea5" w14:textId="a5ea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чрезвычайным ситуациям Республики Казахстан от 30 июня 2014 года № 326 "Об утверждении Правил выдачи государственному инспектору служебного удостоверения, нагрудного знака, номерного штампа и пломбира"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15 июня 2023 года № 325. Зарегистрирован в Министерстве юстиции Республики Казахстан 20 июня 2023 года № 32858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июня 2014 года № 326 "Об утверждении Правил выдачи государственному инспектору служебного удостоверения, нагрудного знака, номерного штампа и пломбира" (зарегистрирован в Реестре государственной регистрации нормативных правовых актов за № 9657).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чрезвычайнным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