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a863" w14:textId="b42a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июня 2023 года № 117. Зарегистрирован в Министерстве юстиции Республики Казахстан 20 июня 2023 года № 32857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утвержденные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организациям, реализующим образовательные программы дополнительного и неформального образования в области здравоохранения, утвержденные приложением 2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ДСМ-303/2020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реализации программ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по оценке – аккредитованная уполномоченным органом организация, осуществляющая оценку знаний и навыков обучающихся, выпускников профессиональной подготовленности и специалистов в области здравоохранения;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– форма дополнительного образования, позволяющая поддерживать, расширять, углублять и совершенствовать ранее приобретенные профессиональные знания, умения и навыки, а также освоить новые (дополнительные) компетенции внутри основной специальности;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каталога образовательных программ - автоматизированная информационная платформа, предназначенная для формирования и актуализации единой информационной среды учета всех программ дополнительного образования;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дополнительное образование специалистов в области здравоохранения (далее – дополнительное образование) – процесс обучения, осуществляемый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специалист в области здравоохранения – физическое лицо, имеющее профессиональное медицинское и (или) фармацевтическое образование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осуществляющее медицинскую и (или) фармацевтическую практику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деятельность в сфере санитарно-эпидемиологического благополучия населения;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признание результатов обучения – подтверждение государственным органом значимости результатов дополнительного и неформального образования в целях использования ее обладателя в профессиональной деятельности;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обучения – подтвержденный положительной оценкой знаний и навыков освоенных профессиональных компетенций в рамках образовательной программы дополнительного и неформального образования;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экспертная организация – организация, определенная уполномоченным органом в области медицинского и фармацевтического образования,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экспертизы программ повышения квалификации в области здравоохранения, реализуемых организациями образования и науки в области здравоохранения;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сертификационный курс – форма дополнительного образования, направленная на расширение, углубление и формирование дополнительных профессиональных знаний, умений и навыков по узкой специализации в рамках профиля специальности;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стажировка – форма неформального образования, направленная на формирование и закрепление на практике профессиональных знаний, умений и навыков, полученных на основе теоретической подготовки, а также изучение специфики работы, передового опыта для дальнейшей профессиональной деятельности;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слушатель – лицо, зачисленное на обучение в организацию, реализующую программы дополнительного образования;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неформальное образование – вид образования, осуществляемый организациями, которые предоставляют образовательные услуги без учета места, сроков и формы обучения с выдачей документа, подтверждающего результаты обучения;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образование по медицинским специальностям и неформальное образование медицинских работников осуществляются организациями высшего и (или) послевузовского образования, национальными и научными центрами, научно-исследовательскими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 согласно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Дополнительное образование осуществляется за счет средств бюджета, работодателя и (или) иных источников, не запрещенных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образование, в том числе в зарубежные организации за счет средств республиканского и местных бюджетов направляются специалисты в области здравоохранения, работающие в государственных организациях здравоохранения, в юридических лицах со стопроцентным участием государства в уставном капитале или его дочерней организации, более пятидесяти процентов голосующих акций (долей участия) которой принадлежит ему на праве собственности и клиниках некоммерческих медицинских организаций образования.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Освоение программ дополнительного образования проводится с отрывом или с частичным отрывом от работы слушателя.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частичном отрыве от работы слушатель выполняет работу на условиях неполного рабочего времени и параллельно проходит обучение по одной из форм дополнительного образования, в том числе с применением дистанционного обучения,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образования" (зарегистрирован в Реестре государственной регистрации нормативных правовых актов под № 10768).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дополнительного и неформального образования специалистов в области здравоохранения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Дополнительное образование специалистов в области здравоохранения осуществляется в соответствии с перечнем образовательных программ, опубликованных в информационной системе каталога образовательных программ дополнительного образования (далее – Каталог).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Каталог формируется, публикуется и актуализируется экспертной организацией в электронном виде по форме согласно приложению 1 к настоящим Правилам.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публикация образовательной программы дополнительного образования (далее – программа) в Каталог проводится в четыре этапа: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от организации образования в области здравоохранения в информационной системе Каталога;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и назначение экспертизы программы;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экспертиза программы;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и актуализация программы в Каталоге.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Программы дополнительного образования в зависимости от содержания и направления (назначения) подразделяются на: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программы повышения квалификации, направленные на поддержание, углубление и совершенствование профессиональных компетенций в соответствии с квалификационными требованиями отраслевой рамкой квалификаций и профессиональными стандартами в области здравоохранения;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сертификационный курс, направленный на расширение и (или) освоение новых профессиональных компетенций по направлению основного профиля специальности;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Программы повышения квалификации подразделяются на четыре уровня согласно приложению 2 к настоящим Правилам.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программ дополнительного образования составляет от 2 кредитов (60 академических часов) до 9 кредитов (270 академических часов) для программ повышения квалификации, от 10 кредитов (300 академических часов) и более кредитов для сертификационных курсов. Один кредит равен 30 академическим часам.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стажировки, семинара, тренинга, мастер-класса, вебинара, онлайн курса определяется организацией образования и науки в области здравоохранения самостоятельно.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Организацией образования и науки в области здравоохранения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начального (исходного) уровня знаний слушателей программ дополнительного образования проводится базовый, во время обучения – текущий, по окончании обучения – итоговый контроль.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положительному результату итогового контроля (выше порогового балла) слушателям, освоившим программы: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повышения квалификации – выдается свидетельство о повышении квалификации по форме согласно приложению 3 к настоящим Правилам;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сертификационных курсов – выдается свидетельство о сертификационном курсе с приложением (транскрипт), содержащим перечень освоенных слушателем знаний и навыков по форме согласно приложению 4 к настоящим Правилам.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сертификационном курсе без приложения (транскрипт), в том числе полученное за рубежом не действительно.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слушателям с результатом итогового контроля ниже порогового балла, назначается повторный итоговый контроль. При получении повторного результата итогового контроля ниже порогового балла слушателям выдается справка, выдаваемая лицам, не завершившим прохождении дополнительного образования с указанием объема освоенной программы по форме, согласно приложению 5 настоящих Правил.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Специалистам в области здравоохранения, завершившим неформальное образование, выдается сертификат о прохождении неформального образования.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Специалисты в области здравоохранения, прошедшие программы дополнительного образования за рубежом, предоставляют документ о дополнительном образовании с приложением (транскрипт).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документу, выданному на иностранном языке, дополнительно предоставляется нотариально заверенный перевод на казахском и русском языках.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заявлений на выдачу документов о прохождении повышения квалификации осуществляются организациями образования, реализующими программы дополнительного образования, в электронном формате посредством веб-портал "электронного правительства" www.egov.kz, www.elicense.kz (далее – веб-портал) (частично автоматизированная) и (или) в бумажном виде.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"Выдача документов о прохождении повышения квалификации и сертификационных курсов кадров отрасли здравоохранения" (далее – государственная услуга) оказывается организациями образования и науки в области здравоохранения (далее - услугодатель).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(далее - Перечень) согласно приложению 6 к настоящим Правилам.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на бумажном носителе осуществляется путем непосредственного обращения услугополучателя к услугодателю с предоставлением документов, удостоверяющих личность либо электронного документа из сервиса цифровых документов (для идентификации) либо в электронном формате посредством веб-портала на основании электронного запроса услугополучателя к услугодателю.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либо электронный документ из сервиса цифровых документов (для идентификации), услугодатель получает из соответствующих государственных информационных систем через веб-портала.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веб-портал, уведомление о результате государственной услуги направляется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прохождения услугополучателем дополнительного или неформального образования у данного услугодателя, идентификация услугополучателя для оказания государственной услуги и принятие решения об оказании государственной услуги или выдаче справки при не завершении прохождения дополнительного образования осуществляется ответственным лицом, назначенным приказом руководителя услугодателя.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запроса осуществляется услугодателем в течение пятнадцати минут с момента поступления запроса.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обработки услугодатель выдает документ о прохождении повышения квалификации по форме, согласно приложений 3 или 4 к настоящим Правилам либо справку о не завершении прохождения дополнительного образования и направляет в "личный кабинет" услугополучателя в форме электронного документа, подписанного ЭЦП уполномоченного лица услугодателя.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услугополучателем документов в организацию образования, а также при обращении через веб-портал – не более 3 (трех) часов в соответствии с Перечнем.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об оказании государственной услуги "Выдача документов о прохождении повышения квалификации и сертификационных курсов кадров отрасли здравоохранения" в информационную систему мониторинга, с целью мониторинга оказания государственных услуг в порядке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Казахстан, в течение трех рабочих дней с даты утверждения, внесения дополнений и (или) изменения настоящих Правил, актуализирует их и направляет в организации образования и науки в области здравоохранения, оператору веб-портала и Единый контакт-центр.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отказывает в оказании государственной услуги в случаях и по основаниям, указанным в приложении 6 пункта 9 Перечня.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сбое информационной системы, содержащей необходимые сведения для оказания государственной услуги услугодатель незамедлительно с момента возникновения ошибки, уведомляет оператора оператору информационно - коммуникационной инфраструктуры "электронного правительства" и Единый контакт – центр" посредством направления запроса в единую службу поддержки по электронной почте sd@nitec.kz с указанием точного времени ошибки.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действий (бездействия)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 -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- орган, рассматривающий жалобу).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признания результатов обучения, полученных специалистами в области здравоохранения через дополнительное и неформальное образование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 дополнительного образования выдается на основании положительного результата (выше порогового балла) итогового контроля образовательных программ повышения квалификации и (или) сертификационного курса.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Документ о дополнительном и неформальном образовании, выданный зарубежной организацией дополнительного и неформального образования, признается в Республике Казахстан действительным, при соблюдении следующих требований: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дополнительного образования: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наименование дополнительного образования заявляемой специальности;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продолжительности программ дополнительного образования пункту 9 настоящих Правил;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приложения к свидетельству (транскрипт) дополнительного образования с указанием кредитов (часов) освоенной программы и перечня компетенций.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неформального образования – документ о неформальном образовании или отзыв руководителя структурного подразделения на специалиста в области здравоохранения по итогам стажировки.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Государственные органы Республики Казахстан признают подтвержденные результаты обучения дополнительного и неформального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ДСМ-283/2020 "Об утверждении правил подтверждения результатов непрерывного профессионального развития работников здравоохранения" (зарегистрирован в Реестре государственной регистрации нормативных правовых актов под № 21843).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Каталог образовательных программ дополнительного образования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программы повышения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в кредитах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в Отраслевой рамке квалификаций, которому соответствует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программы повышения квалификации (базовый, средний, высший, специализированный)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Уровни образовательных программ повышения квалификации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специальности, в годах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каждые 5 лет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образовательных программ повышения квалификации (базовый, средний, высший, специализированный)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уровень: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циклы повышения квалификации, соответствующие общим вопросам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уровень: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инновационных, передовых технологий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уровень: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квалификации, соответствующие углубленным вопросам инновационных, передовых технологий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уровень: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или зарубежное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инновационным, передовым высокотехнологичным медицинским услугам профессиональной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уровень: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или зарубежное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инновационным, передовым высокотехнологичным медицинским услугам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повышении квалификации № ______</w:t>
      </w:r>
    </w:p>
    <w:bookmarkEnd w:id="10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"___"________________ по "___" _______________________ 20 ___ года прошел (прошла)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квалификации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циклу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(вторая, первая, высшая –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повышения квалификации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сертификационном курсе № _</w:t>
      </w:r>
    </w:p>
    <w:bookmarkEnd w:id="101"/>
    <w:p>
      <w:pPr>
        <w:spacing w:after="0"/>
        <w:ind w:left="0"/>
        <w:jc w:val="both"/>
      </w:pPr>
      <w:bookmarkStart w:name="z121" w:id="102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с "___"________ по "___" _________ 20 ___ года прошел (прошла)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сертификационный курс по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 часов в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сертификационный курс____________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свидетельству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сертификационном курсе</w:t>
            </w:r>
          </w:p>
        </w:tc>
      </w:tr>
    </w:tbl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образования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Транскрипт</w:t>
      </w:r>
    </w:p>
    <w:bookmarkEnd w:id="104"/>
    <w:p>
      <w:pPr>
        <w:spacing w:after="0"/>
        <w:ind w:left="0"/>
        <w:jc w:val="both"/>
      </w:pPr>
      <w:bookmarkStart w:name="z125" w:id="10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обучения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цикла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Специализация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кредитов (часов)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темы или раздела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Итоговая оценка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106"/>
      <w:r>
        <w:rPr>
          <w:rFonts w:ascii="Times New Roman"/>
          <w:b w:val="false"/>
          <w:i w:val="false"/>
          <w:color w:val="000000"/>
          <w:sz w:val="28"/>
        </w:rPr>
        <w:t>
      Регистратор_________________________________________________________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(подпись)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___________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Справка, выдаваемая лицам, не завершившим прохождении дополнительного образования № ______</w:t>
      </w:r>
    </w:p>
    <w:bookmarkEnd w:id="110"/>
    <w:p>
      <w:pPr>
        <w:spacing w:after="0"/>
        <w:ind w:left="0"/>
        <w:jc w:val="both"/>
      </w:pPr>
      <w:bookmarkStart w:name="z133" w:id="111"/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удостоверяется, что 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с "___"________________ по "___" ____________________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(прошла) повышение квалификации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циклу________________________________________________________________________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в объеме ____________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дополнительного образования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(повышение квалификации или сертификационный курс –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квалификации в Отраслевой рамке квалификаций, которому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(повышение квалификации или сертификационный курс –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неформального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3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документов о прохождении повышения квалификации и сертификационных курсов кадров отрасли здравоохранения"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и науки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(при непосредственном обращении услугополучателя);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 (далее – веб-портал).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момента сдачи услугополучателем документов услугодателю - не более 3 (трех) часов; максимально допустимое время ожидания для сдачи документов – тридцать минут; максимально допустимое время обслуживания услугополучателя – тридцать минут.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- с момента сдачи документа не более 30 (тридцати)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 прохождении повышения квалификации: свидетельство о повышении квалификации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дополнительного и неформального образования специалистов в области здравоохранения, утвержденных приказом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Правила);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 прохождении сертификационного курса: свидетельство о сертификационном курсе по форме согласно приложению 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 не завершении дополнительного образования: справка, выдаваемая лицам, не завершившим прохождении дополнительного образования согласно приложению 5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1)услугодателя – с понедельника по пятницу с 9.00 до 18.00 часов с перерывом на обед с 13-00 до 14-00часов, за исключением субботы, воскресенья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При этом каждый услугодатель утверждает работодателем режим работы в соответствии с правилами трудового распорядка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2)веб-портала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Предоставить услугодателю: документ,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веб-портале произвести запрос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веб-портале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веб-портал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контактные телефоны услугодателей размещены на интернет-ресурсах организаций образования и науки в области здравоохранения, либо в помещениях услугодателя.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ДСМ-303/2020</w:t>
            </w:r>
          </w:p>
        </w:tc>
      </w:tr>
    </w:tbl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</w:t>
      </w:r>
    </w:p>
    <w:bookmarkEnd w:id="119"/>
    <w:bookmarkStart w:name="z1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 (далее – Квалификационные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"О здоровье народа и системе здравоохранения" (далее – Кодекс) и определяют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Квалификационных требованиях используются следующие термины и определения: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дополнительное образование специалистов в области здравоохранения (далее – Дополнительное образование) – процесс обучения, осуществляемый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симуляционные технологии – инновационные технологии (манекены, муляжи, симуляторы, стандартизированные пациенты, виртуальные реальности, компьютерные программы) позволяющие имитировать и воспроизводить статические и динамические процессы клинических ситуаций в искусственной среде для отработки и сдачи навыков;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неформальное образование – вид образования, осуществляемый организациями, которые предоставляют образовательные услуги без учета места, сроков и формы обучения с выдачей документа, подтверждающего результаты обучения.</w:t>
      </w:r>
    </w:p>
    <w:bookmarkEnd w:id="126"/>
    <w:bookmarkStart w:name="z15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организациям, реализующим образовательные программы дополнительного образования в области здравоохранения предъявляются следующие квалификационные требования: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свидетельства об институциональной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кадровому обеспечению: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образование (в том числе с использованием дистанционного обучения и на выездных циклах) в организациях высшего 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послевузовского образования, национальными и научными центрами, научно-исследовательскими институтами (далее – ВУЗ, НИИ, НЦ) проводятся лицами, имеющими ученую степень доктора или кандидата наук, академическую степень доктора философии или магистра, в высших медицинских колледжах проводятся лицами, имеющими педагогическую категорию, прикладной или академический бакалавриат. Количество штатного профессорско-преподавательского состава, реализующего программы дополнительного образования, составляет не менее 40 % от общего штата преподавателей.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практических занятий осуществляется преподавателями из числа специалистов практического здравоохранения без ученой степени, но не более 40 % от общего числа профессорско-преподавательского состава;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преподаватели ВУЗа, НИИ, НЦ дополнительного образования, имеющие опыт работы по профилю специальности не менее 10 лет и научно -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преподаватели высших медицинских колледжах, имеющие опыт работы по профилю специальности не менее 5 лет и научно –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учебно-методическому обеспечению: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утвержденной программы дополнительного образования;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доступа к профильным международным информационным сетям, электронным базам данных, библиотечным фондам, компьютерным технологиям, учебно-методической и научной литературе;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инновационных, симуляционных технологий и интерактивных методов обучения;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контрольно-измерительных инструментов оценки базисного, текущего и итогового контроля;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материально-техническому обеспечению: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на праве собственности и (или) по договорам об оперативном (доверительном) управлении, аренды (найма) аудиторного фонда, классов, лабораторий, соответствующих объему контингента слушателей, 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- техническим нормам и правилам;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праве собственности и (или) по договорам об оперативном (доверительном) управлении, аренды (найма) соответствующего объему контингента слушателей по программам дополнительного образования, санитарно-техническим нормам и правилам компьютерного оборудования для демонстрации печатных, аудио, видеоматериалов, с доступом к сети Интернет, библиотечного фонда, симуляционного оборудования (манекенов, муляжей, тренажеров);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Единой транспортной среде государственных органов;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управлению программами дополнительного образования в области здравоохранения: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административной структуры и штата административно - управленческого персонала, обеспечивающих управление процессом дополнительного образования, в соответствии с контингентом слушателей программ дополнительного образования.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Организациям, осуществляющим неформальное образование в области здравоохранения, требуется наличие свидетельства об институциональной аккредитации в аккредитационных органах, внесенных в реестр признанных аккредитационных органов.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