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e16" w14:textId="6ca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8 июня 2023 года № 137. Зарегистрирован в Министерстве юстиции Республики Казахстан 20 июня 2023 года № 32856.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Конституционного Закона Республики Казахстан "О государственных символах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и уничтожения Государственного Флага, Государственного Герба Республики Казахстан, не соответствующих национальным стандартам.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замены и уничтожения Государственного Флага, Государственного Герба Республики Казахстан, не соответствующих национальным стандартам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замены и уничтожения Государственного Флага, Государственного Герба Республики Казахстан, не соответствующих национальным стандартам (далее–Правила),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(далее–Конституционный закон) и определяют порядок замены и уничтожения Государственного Флага, Государственного Герба Республики Казахстан, не соответствующих национальным стандартам.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замены и уничтожения Государственного Флага, Государственного Герба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Замена и уничтожение 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 Конституционным законом в обязательном порядке устанавливаются (размещаются, поднимаются) Государственный Флаг, Государственный Герб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Несоответствиями национальным стандартам являются нарушения формы, размеров и технических требований, установленных к Государственному Флагу Республики Казахстан, Государственному Гербу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которых по их желанию устанавливается Государственный Флаг Республики Казахстан, в порядке, предусмотренном настоящими Правилами.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Государственного Флага, Государственного Герба Республики Казахстан, не соответствующих национальным стандартам, осуществляется в течение одного рабочего дня.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дробления, превращения в бесформенную массу или порошок, в целях исключения возможности их повторного применения.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