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2805" w14:textId="e522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июня 2023 года № 233. Зарегистрирован в Министерстве юстиции Республики Казахстан 19 июня 2023 года № 32843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№ 10414)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или снятия ограничительных мероприятий или карантина,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установления или снятия ограничительных мероприятий и карантина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Законом Республики Казахстан "О ветеринарии" и определяют порядок установления или снятия ограничительных мероприятий и карантина.";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установления ограничительных мероприятий и карантина";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Представление главного государственного ветеринарно-санитарного инспектора соответствующей территории об установлении ограничительных мероприятий и карантина оформляется в течение одного рабочего дня с момента получения акта эпизоотологического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эпизоотического мониторинга, утвержденным приказом Министра сельского хозяйства Республики Казахстан от 27 ноября 2014 года № 7-1/618 (зарегистрирован в Реестре государственной регистрации нормативных правовых актов № 10021) в письменном виде произвольной формы с указанием: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административно-территориальной единицы, на которую вносится установление ограничительных мероприятий или карантина;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установления ограничительных мероприятий или карантина (наименование болезни), вид животного.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главного государственного ветеринарно-санитарного инспектора соответствующей территории об установлении ограничительных мероприятий или карантина прикладываются копии акта эпизоотологического обследования.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введения в действие решения местных исполнительных органов областей, городов республиканского значения, столицы, районов, городов областного значения, акимов города районного значения, поселка, села, сельского округа об установлении ограничительных мероприятий и карантина в течение одного рабочего дня его копия направляется главному государственному ветеринарно-санитарному инспектору соответствующей территории.";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снятия ограничительных мероприятий и карантина";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Представление главного государственного ветеринарно-санитарного инспектора соответствующей территории о снятии ограничительных мероприятий и карантина оформляется в течение одного рабочего дня после окончания комплекса ветеринарных мероприятий по ликвидации очагов заразных болезней животных в письменном виде произвольной формы с указанием: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и номера решения об установлении ограничительных мероприятий и карантина, по которому вносится представление;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и номера акта экспертизы (протокола испытания) с указанием бактериологического исследования качества дезинфекции.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представлению главного государственного ветеринарно-санитарного инспектора соответствующей территории о снятии ограничительных мероприятий и карантина прикладывается акт экспертизы (протокол испытания) с указанием бактериологического исследования качества дезинфекции, выдаваемый ветеринарными лабораториями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введения в действие решения местных исполнительных органов областей, городов республиканского значения, столицы, районов, городов областного значения, акимов города районного значения, поселка, села, сельского округа о снятии ограничительных мероприятий и карантина в течение одного рабочего дня его копия направляется главному государственному ветеринарно-санитарному инспектору соответствующей территории.".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