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968" w14:textId="b76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40. Зарегистрировано в Министерстве юстиции Республики Казахстан 16 июня 2023 года № 32826.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76 "Об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16933);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30 марта 2020 года № 28 "О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агентств" (зарегистрировано в Реестре государственной регистрации нормативных правовых актов под № 20265).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40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 (далее -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-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- Закон о рынке ценных бумаг) и определяют порядок формирования системы управления рисками и внутреннего контроля единого накопительного пенсионного фонда (далее - Фонд), добровольных накопительных пенсионных фондов (далее - ДНПФ).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и правление Фонда или ДНПФ обеспечивают соответствие системы управления рисками и внутреннего контроля Правилам и создают условия для исполнения структурными подразделениями и работниками Фонда или ДНПФ возложенных на них обязанностей в области управления рисками и осуществления внутреннего контроля.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репутационный риск – риск возникновения расходов (убытков) вследствие негативного общественного мнения о Фонде или ДНПФ либо снижения доверия к ним;</w:t>
      </w:r>
    </w:p>
    <w:bookmarkEnd w:id="16"/>
    <w:bookmarkStart w:name="z2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корпоративное управление – система стратегического и тактического управления Фонда или ДНПФ, представляющая собой комплекс взаимоотношений между общим собранием акционеров, советом директоров, правлением и иными органами, направленный на обеспечение эффективного функционирования Фонда или ДНПФ, защиту прав и интересов его акционера (акционеров) и предоставляющий акционеру (акционерам) возможность эффективного контроля и мониторинга деятельности Фонда или ДНПФ;</w:t>
      </w:r>
    </w:p>
    <w:bookmarkEnd w:id="17"/>
    <w:bookmarkStart w:name="z2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конфликтом интересов – создание механизмов недопущения ситуаций, при которых интересы должностного лица или работника Фонда или ДНПФ повлияют на объективность и независимость принятия ими решений и исполнения обязанностей, а также вступят в противоречие с их обязательством действовать в интересах вкладчиков (получателей пенсионных выплат) Фонда или ДНПФ и (или) акционеров Фонда или ДНПФ;</w:t>
      </w:r>
    </w:p>
    <w:bookmarkEnd w:id="18"/>
    <w:bookmarkStart w:name="z2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–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bookmarkEnd w:id="19"/>
    <w:bookmarkStart w:name="z2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Фонда или ДНПФ, включая распределение ответственности, структуру подотчетности и управления;</w:t>
      </w:r>
    </w:p>
    <w:bookmarkEnd w:id="20"/>
    <w:bookmarkStart w:name="z2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1"/>
    <w:bookmarkStart w:name="z2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или недостоверной информацией либо несоответствующим использованием информации;</w:t>
      </w:r>
    </w:p>
    <w:bookmarkEnd w:id="22"/>
    <w:bookmarkStart w:name="z2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Фонда или ДНПФ;</w:t>
      </w:r>
    </w:p>
    <w:bookmarkEnd w:id="23"/>
    <w:bookmarkStart w:name="z2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Фонда или ДНПФ либо слабым контролем соблюдения внутренних правил;</w:t>
      </w:r>
    </w:p>
    <w:bookmarkEnd w:id="24"/>
    <w:bookmarkStart w:name="z2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Фонда или ДНПФ;</w:t>
      </w:r>
    </w:p>
    <w:bookmarkEnd w:id="25"/>
    <w:bookmarkStart w:name="z2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документах, регламентирующих деятельность Фонда или ДНПФ;</w:t>
      </w:r>
    </w:p>
    <w:bookmarkEnd w:id="26"/>
    <w:bookmarkStart w:name="z2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Фонда или ДНПФ, повлекшими за собой сужение клиентской базы, недоверие или негативное восприятие Фонда или ДНПФ клиентами и (или) контрагентами;</w:t>
      </w:r>
    </w:p>
    <w:bookmarkEnd w:id="27"/>
    <w:bookmarkStart w:name="z2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совокупность взаимосвязанных элементов: процедур, методик, информационных систем, объединенных в единый процесс управления реализованными и потенциальными рисками в пределах приемлемого уровня риска для акционера (акционеров) и направленных на достижение целей и задач по управлению рисками. В процессе выявления и управления реализованными и потенциальными рисками Фонда или ДНПФ участвуют совет директоров, правление, руководители структурных подразделений и работники в пределах закрепленных полномочий и ответственности;</w:t>
      </w:r>
    </w:p>
    <w:bookmarkEnd w:id="28"/>
    <w:bookmarkStart w:name="z2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регулирование, контроль и надзор за финансовым рынком и финансовыми организациями;</w:t>
      </w:r>
    </w:p>
    <w:bookmarkEnd w:id="29"/>
    <w:bookmarkStart w:name="z3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форс-мажорные обстоятельства – обстоятельства непреодолимой силы (непредвиденные природные явления, военные действия, наводнения, землетрясения, блокада, забастовки, террористические акты и иные подобные события);</w:t>
      </w:r>
    </w:p>
    <w:bookmarkEnd w:id="30"/>
    <w:bookmarkStart w:name="z3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внутреннего контроля – совокупность политики, процессов и процедур внутреннего контроля, обеспечивающих реализацию долгосрочных целей по поддержанию достоверности финансовой и управленческой отчетности, соблюдение Социального кодекса в сфере законодательства о пенсионном обеспечении и рынке ценных бумаг, а также политик и внутренних правил Фонда или ДНПФ и способствующих снижению риска убытков или репутационного риска;</w:t>
      </w:r>
    </w:p>
    <w:bookmarkEnd w:id="31"/>
    <w:bookmarkStart w:name="z3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внутренние документы – документы, регулирующие условия и порядок деятельности Фонда или ДНПФ, их органов, структурных подразделений, филиалов, представительств и работников.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и ДНПФ ежегодно не позднее 1 июля года, следующего за отчетным, представляют в уполномоченный орган отчет по оценке выполнения требований к системе управления рисками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соответственно.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управления рисками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директоров Фонда или ДНПФ обеспечивает наличие подразделения (подразделений) по управлению рисками, возглавляемого и (или) курируемого главой риск-менеджмента, обладающего соответствующими полномочиями, независимостью и ресурсами, и осуществляющего взаимодействие с советом директоров.</w:t>
      </w:r>
    </w:p>
    <w:bookmarkEnd w:id="35"/>
    <w:bookmarkStart w:name="z3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управления рисками в Фонде или ДНПФ осуществляется в целях обеспечения соответствия деятельности Фонда и ДНПФ требованиям корпоративного управления, функционирования информационных систем и систем управленческой информации.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Совет директоров Фонда или ДНПФ при принятии решения о назначении на должность главы риск-менеджмента учитывает соответствие кандидата следующим требованиям: </w:t>
      </w:r>
    </w:p>
    <w:bookmarkEnd w:id="37"/>
    <w:bookmarkStart w:name="z3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38"/>
    <w:bookmarkStart w:name="z3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пяти лет в подразделениях, осуществляющих функции методологии и (или) управления рисками в финансовой сфере, соответствующего для надлежащего исполнения полномочий главы риск-менеджмента;</w:t>
      </w:r>
    </w:p>
    <w:bookmarkEnd w:id="39"/>
    <w:bookmarkStart w:name="z3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сфере управления рисками в финансовых организациях, включая участие в процессах идентификации, оценки, мониторинга и контроля рисков.</w:t>
      </w:r>
    </w:p>
    <w:bookmarkEnd w:id="40"/>
    <w:bookmarkStart w:name="z3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формирования системы управления рисками являются: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Фонда или ДНПФ, включая подразделение по управлению рисками, в процесс мониторинга и оценки рисков, а также повышение ответственности работников Фонда или ДНПФ в области управления рисками.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управления рисками Фонда включает следующие основные элементы: идентификация риска, измерение риска, оценка риска, контроль риска, мониторинг риска и охватывает следующие направления деятельности Фонда: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процесса привлечения вкладчиков (получателей пенсионных выплат) и ведения учета пенсионных накоплений;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программного-технического обеспечения, используемого в процессе деятельности Фонда;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внутренних документов в соответствии с требованиями к внутренним документам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порядка организации работы с вкладчиками (получателями пенсионных выплат) и учета их пенсионных накоплений, включающего: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обеспечивающие достоверность учета и своевременность открытия индивидуальных пенсионных счетов и поступления средств на индивидуальные пенсионные счета вкладчиков (получателей пенсионных выплат), выплат и переводов пенсионных накоплений;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гарантирующие рассмотрение по существу в установленный срок жалоб и обращений вкладчиков (получателей пенсионных выплат);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гарантирующие своевременность осуществления переводов и выплат пенсионных накоплений вкладчиков (получателей пенсионных выплат);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оказанию безвозмездных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 и деятельности по инвестиционному управлению пенсионными активами;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процедуры, обеспечивающие соответствие учета пенсионных и собственных активов требованиям Социального кодекса в области пенсионного обеспечения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проверки правильности начисления комиссионного вознаграждения;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организацией в Фонде деятельности по заключению договоров о пенсионном обеспечении с вкладчиками (получателями пенсионных выплат);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деятельностью работников Фонда, на которых возложены функции по оказанию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организационно-функциональной структуры управления Фонда;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Фонда с уполномоченным органом;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ввод, хранение и распространение информации по пенсионным активам и накоплениям;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лимитов на допустимый размер рисков.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рисками Фонда включает требования к организации системы информационного обмена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требования к программно-техническому обеспечению, используемому для поддержания системы управления рисками,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ДНПФ в процессе формирования системы управления рисками руководствуется подпунктами 1), 2), 3), 4), 7) и частью второй настоящего пункта.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Функциями подразделения по управлению рисками Фонда или ДНПФ являются: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 и постоянное развитие системы управления рисками;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оценка уровня рисков, в том числе на основе информации, получаемой от других структурных подразделений;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установлению лимитов на допустимый размер рисков;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по минимизации и контролю рисков;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предоставление отчетности и иной информации по управлению рисками совету директоров и правлению Фонда или ДНПФ;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функции, определенные политикой Фонда по управлению рисками и другими внутренними документами Фонда или ДНПФ.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Подразделение по управлению рисками Фонда или ДНПФ незамедлительно уведомляет совет директоров Фонда или ДНПФ о случаях злоупотреблений, противоправных действиях работников Фонда или ДНПФ и об иных случаях, повлекших нарушения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области пенсионного обеспечения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 (или) нарушения допустимого уровня риска Фонда или ДНПФ.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адекватности и эффективности системы управления рисками проводится службой внутреннего аудита в соответствии с годовым планом внутреннего аудита.</w:t>
      </w:r>
    </w:p>
    <w:bookmarkEnd w:id="75"/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внутреннего контроля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внутреннего контроля в Фонде или ДНПФ создается для: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операционной и финансовой деятельности Фонда или ДНПФ;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надежности, полноты и своевременности ведения индивидуального учета пенсионных накоплений и выплат;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области пенсионного обеспечения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внутренних документов Фонда или ДНПФ.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внутреннего контроля в Фонде или ДНПФ состоит из пяти взаимосвязанных элементов: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оценка риска;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Функционирование системы внутреннего контроля в Фонде или ДНПФ происходит по принципу непрерывного поочередного прохождения следующих трех этапов: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документы Фонда или ДНПФ;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работе процедур системы внутреннего контроля, определенных внутренними документами Фонда или ДНПФ;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совершенствования системы внутреннего контроля предусматривается использование принципов и требований систем менеджмента качества для оказания качественных услуг вкладчикам (получателям пенсионных выплат).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внутреннего контроля в Фонде или ДНПФ включает: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достижения Фондом или ДНПФ поставленных целей и задач посредством представления совету директоров и правлению Фонда или ДНПФ отчетов о результатах операционной (текущей) деятельности Фонда или ДНПФ с приложением плановых показателей операционной (текущей) деятельности;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контроль руководителем структурного подразделения результатов деятельности подразделения, включающий мониторинг наличия отклонений от плановых показателей и выявление причин таких отклонений;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руководящими работниками Фонда или ДНПФ стандартных отчетов руководителей структурных подразделений Фонда или ДНПФ о результатах деятельности структурных подразделений, включающих указание отклонений от плановых показателей и причин невыполнения плановых показателей;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доступа к материальным активам Фонда или ДНПФ;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по устранению выявленных несоответствий;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требований к перечню операций, требующих обязательной авторизации;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условий совершения операций и результатов применения моделей управления рисками, связанных с деятельностью Фонда или ДНПФ;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проверку своевременности, правильности, полноты и точности отражения проведенных операций в учете и отчетности Фонда или ДНПФ;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предотвращение использования услуг в преступных целях,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внутреннего аудита представляет собой систему организации, политики, процедур и методов, принятых Фондом или ДНПФ для проверки и объективной оценки эффективности функционирования систем внутреннего контроля и управления рисками по всем аспектам их деятельности в целях обеспечения эффективной деятельности Фонда или ДНПФ и предоставления действенных рекомендаций по ее улучшению.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внутреннего аудита формируется в Фонде или ДНПФ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Правилами, а также международными профессиональными стандартами внутреннего аудита.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внутреннего аудита Фонда или ДНПФ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внутреннего аудита являются оценка адекватности и эффективности систем внутреннего контроля по всем аспектам деятельности Фонда или ДНПФ, контроль за соблюдением внутренних документов Фонда или ДНПФ, исполнением рекомендаций внутренних и внешних аудиторов, примененных ограниченных мер воздействия и санкций, а также требований уполномоченного органа, установленных в отношении осуществления деятельности на финансовом рынке, обеспечение своевременной и достоверной информацией о состоянии выполнения структурными подразделениями и работниками Фонда или ДНПФ, возложенных функций и задач, а также предоставление действенных и эффективных рекомендаций по улучшению работы.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 работники службы внутреннего аудита Фонда или ДНПФ назначаются советом директоров Фонда или ДНПФ и имеют доступ ко всем необходимым документам, связанным с деятельностью проверяемых структурных подразделений, филиалов, представительств Фонда или ДНПФ, в том числе составляющим коммерческую и (или) иную охраняемую законами тайну.</w:t>
      </w:r>
    </w:p>
    <w:bookmarkEnd w:id="106"/>
    <w:bookmarkStart w:name="z3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Совет директоров Фонда или ДНПФ при принятии решения о назначении на должность руководителя внутреннего аудита учитывает соответствие кандидата следующим требованиям:</w:t>
      </w:r>
    </w:p>
    <w:bookmarkEnd w:id="107"/>
    <w:bookmarkStart w:name="z3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108"/>
    <w:bookmarkStart w:name="z3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трех лет в подразделениях, осуществляющих функции внутреннего аудита и (или) бухгалтерского учета в финансовых и (или) аудиторских организациях либо в уполномоченном органе;</w:t>
      </w:r>
    </w:p>
    <w:bookmarkEnd w:id="109"/>
    <w:bookmarkStart w:name="z3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проведении внутреннего аудита в финансовых и (или) аудиторских организациях либо в уполномоченном органе.</w:t>
      </w:r>
    </w:p>
    <w:bookmarkEnd w:id="110"/>
    <w:bookmarkStart w:name="z3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работники подразделения внутреннего аудита не занимают иную должность, не являются членами коллегиального органа Фонда или ДНПФ и не совмещают обязанности в Фонде или ДНПФ.</w:t>
      </w:r>
    </w:p>
    <w:bookmarkEnd w:id="111"/>
    <w:bookmarkStart w:name="z3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внутреннего аудита руководствуется в своей деятельности международными стандартами внутреннего аудита.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18-1 в соответствии с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Годовой план внутреннего аудита разрабатывается на основе риск-ориентированного подхода в соответствии с внутренними документами Фонда или ДНПФ, регулирующими деятельность внутреннего аудита.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внутреннего аудита утверждается советом директоров Фонда или ДНПФ.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функциями службы внутреннего аудита Фонда или ДНПФ являются:</w:t>
      </w:r>
    </w:p>
    <w:bookmarkEnd w:id="115"/>
    <w:bookmarkStart w:name="z3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деятельности, процессов структурных подразделений, филиалов, представительств Фонда или ДНПФ;</w:t>
      </w:r>
    </w:p>
    <w:bookmarkEnd w:id="116"/>
    <w:bookmarkStart w:name="z3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директоров, правления Фонда или ДНПФ по результатам проверок, содержащих выводы об имеющихся недостатках и рекомендации по улучшению деятельности Фонда или ДНПФ;</w:t>
      </w:r>
    </w:p>
    <w:bookmarkEnd w:id="117"/>
    <w:bookmarkStart w:name="z3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структурными подразделениями, филиалами, представительствами и органами Фонда или ДНПФ мер по результатам проверок структурных подразделений, филиалов, представительств Фонда или ДНПФ, обеспечивающих снижение уровня выявленных рисков;</w:t>
      </w:r>
    </w:p>
    <w:bookmarkEnd w:id="118"/>
    <w:bookmarkStart w:name="z3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Фонда или ДНПФ, которые необходимо подвергнуть внутреннему аудиту;</w:t>
      </w:r>
    </w:p>
    <w:bookmarkEnd w:id="119"/>
    <w:bookmarkStart w:name="z3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Фонда или ДНПФ на предмет обеспечения достоверности и точности информации, предоставляемой руководству Фонда или ДНПФ и внешним пользователям;</w:t>
      </w:r>
    </w:p>
    <w:bookmarkEnd w:id="120"/>
    <w:bookmarkStart w:name="z3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функции, предусмотренные внутренними документами Фонда или ДНПФ.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проверки, проводимой службой внутреннего аудита Фонда или ДНПФ, рассматриваются следующие вопросы: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процессов и процедур внутреннего контроля, оценка их эффективности;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управления и оценки рисков и процедур управления рисками (методик, программ, правил, порядков и процедур совершения операций);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автоматизированных информационных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финансовой отчетности, своевременности отражения операций в бухгалтерском учете, а также надежности и своевременности сбора и представления информации, отчетности;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Фондом или ДНПФ отчетности и информации уполномоченному органу, внешним пользователям в рамках деятельности Фонда или ДНПФ;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Фонда или ДНПФ;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проверка систем, созданных в целях соблюдения требований Социального кодекса в области пенсионного обеспечения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работы службы управления персоналом Фонда или ДНПФ;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правильность обработки ежедневных балансов;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учетной политики международным стандартам финансовой отчетности;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правильность учета собственных и пенсионных активов Фонда или ДНПФ;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вопросы, предусмотренные внутренними документами Фонда или ДНПФ.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Обязательная к использованию при проведении внутреннего аудита система оценки определяется внутренней методикой Фонда или ДНПФ.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Совет директоров и правление Фонда или ДНПФ анализируют отчеты службы внутреннего аудита и принимают меры по недопущению нарушений, выявленных службой внутреннего аудита, в дальнейшей деятельности Фонда или ДНПФ.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части первой настоящего пункта, оформляются в виде решений (постановлений) совета директоров и правления Фонда.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Правление Фонда или ДНПФ осуществляет оперативный контроль за выполнением рекомендаций службы внутреннего аудита и отчитывается о результатах оперативного контроля перед советом директоров Фонда или ДНПФ не реже одного раза в квартал.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и принятия (при необходимости) соответствующих мер правление получает от службы внутреннего аудита информацию по результатам мониторинга исполнения структурными подразделениями Фонда или ДНПФ планов мероприятий по устранению нарушений и недостатков, выявленных по результатам внутреннего аудита, не реже одного раза в квартал по форме, установленной внутренними документами Фонда или ДНПФ.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Отчеты службы внутреннего аудита Фонда или ДНПФ представляются в уполномоченный орган по его запросу.</w:t>
      </w:r>
    </w:p>
    <w:bookmarkEnd w:id="140"/>
    <w:bookmarkStart w:name="z32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комплаенс-контролем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Совет директоров Фонда или ДНПФ обеспечивает функционирование системы управления комплаенс-риском, утверждает политику управления комплаенс-риском, принимает решения о создании независимого подразделения по комплаенс-контролю, а также назначает и освобождает от должности главного комплаенс-контролера.</w:t>
      </w:r>
    </w:p>
    <w:bookmarkEnd w:id="142"/>
    <w:bookmarkStart w:name="z3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управления комплаенс-риском включает, но, не ограничиваясь, следующее:</w:t>
      </w:r>
    </w:p>
    <w:bookmarkEnd w:id="143"/>
    <w:bookmarkStart w:name="z3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 процедуры управления комплаенс-риском;</w:t>
      </w:r>
    </w:p>
    <w:bookmarkEnd w:id="144"/>
    <w:bookmarkStart w:name="z3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политику и процедуры управления риском отмывания денег или финансирования терроризма, в том числе включающую программу принятия и обслуживания клиентов (customer acceptance policy). Фонд или ДНПФ при разработке и реализации процедур принятия решения о приеме клиента на обслуживание учитывает присущие факторы риска;</w:t>
      </w:r>
    </w:p>
    <w:bookmarkEnd w:id="145"/>
    <w:bookmarkStart w:name="z3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эффективности системы управления комплаенс-риском подразделением внутреннего аудита.</w:t>
      </w:r>
    </w:p>
    <w:bookmarkEnd w:id="146"/>
    <w:bookmarkStart w:name="z3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комплаенс-риском основывается на 3 (трех) линиях защиты: </w:t>
      </w:r>
    </w:p>
    <w:bookmarkEnd w:id="147"/>
    <w:bookmarkStart w:name="z3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Фонда или ДНПФ; </w:t>
      </w:r>
    </w:p>
    <w:bookmarkEnd w:id="148"/>
    <w:bookmarkStart w:name="z3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по комплаенс-контролю; </w:t>
      </w:r>
    </w:p>
    <w:bookmarkEnd w:id="149"/>
    <w:bookmarkStart w:name="z3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внутреннего аудита.</w:t>
      </w:r>
    </w:p>
    <w:bookmarkEnd w:id="150"/>
    <w:bookmarkStart w:name="z3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Подразделение по комплаенс-контролю является независимым структурным подразделением Фонда или ДНПФ, которое организует процедуры для соблюдения требований действующего законодательства, законодательства иностранных государств, оказывающих влияние на деятельность Фонда или ДНПФ, а также внутренних документов Фонда или ДНПФ, регламентирующих порядок оказания Фондом или ДНПФ услуг и проведения операций на финансовом рынке, и предоставляет полную и достоверную информацию совету директоров о наличии комплаенс-риска. </w:t>
      </w:r>
    </w:p>
    <w:bookmarkEnd w:id="151"/>
    <w:bookmarkStart w:name="z3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комплаенс-контролю осуществляет выявление, оценку, мониторинг и контроль комплаенс-рисков, участвует во внедрении новых продуктов и услуг, организует обучение персонала по вопросам управления комплаенс-риском и управление конфликтами интересов.</w:t>
      </w:r>
    </w:p>
    <w:bookmarkEnd w:id="152"/>
    <w:bookmarkStart w:name="z3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комплаенс-контролер назначается советом директоров Фонда или ДНПФ и обладает функциональной независимостью, прямым доступом к совету директоров и правом на получение информации, необходимой для выполнения своих функций.</w:t>
      </w:r>
    </w:p>
    <w:bookmarkEnd w:id="153"/>
    <w:bookmarkStart w:name="z3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комплаенс-контролер не совмещает должности главного операционного директора, финансового директора, иные аналогичные функции, связанные с операционной деятельностью Фонда или ДНПФ, а также должность руководителя подразделения внутреннего аудита.</w:t>
      </w:r>
    </w:p>
    <w:bookmarkEnd w:id="154"/>
    <w:bookmarkStart w:name="z3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директоров Фонда или ДНПФ при принятии решения о назначении на должность главного комплаенс-контролера учитывает соответствие кандидата следующим требованиям:</w:t>
      </w:r>
    </w:p>
    <w:bookmarkEnd w:id="155"/>
    <w:bookmarkStart w:name="z3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156"/>
    <w:bookmarkStart w:name="z3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трех лет в подразделениях, осуществляющих функции комплаенс-контроля, управления комплаенс-рисками либо внутреннего контроля в финансовой сфере;</w:t>
      </w:r>
    </w:p>
    <w:bookmarkEnd w:id="157"/>
    <w:bookmarkStart w:name="z3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сфере управления комплаенс-рисками в финансовых организациях.</w:t>
      </w:r>
    </w:p>
    <w:bookmarkEnd w:id="158"/>
    <w:bookmarkStart w:name="z3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Отчетность по комплаенс-рискам формируется подразделением по комплаенс-контролю и на регулярной основе представляется совету директоров Фонда или ДНПФ, а также уполномоченному органу в случаях и порядке, предусмотренных законодательством Республики Казахстан.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выполнения требований к системе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за "__"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Фонда)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недостатков, ответственные лица и сроки исполнения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61"/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рисками: 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Фонда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Фонда,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 рисками</w:t>
            </w:r>
          </w:p>
        </w:tc>
      </w:tr>
    </w:tbl>
    <w:bookmarkStart w:name="z15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формы отчета по оценке выполнения требований к системе управления рисками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соответствия требованиям к системе управления рисками осуществляется по трехбалльной системе следующих критериев: соответствует, частично соответствует, не соответствует.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"соответствует" выносится при выполнении Фондом критерия требования к системе управления рисками без каких-либо значительных недостатков.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Фонда в достижении соблюдения конкретного критерия требования к системе управления рисками.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"не соответствует" выносится при невыполнении Фондом критерия требований к системе управления рисками.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неприменимости отельных требований к системе управления рисками в отношении Фонда оценка соответствия данному критерию требования не осуществляется и отмечается соответствующей записью "не применимо".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выполнения требований к системе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_______________________________________________за "__"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ДНПФ)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недостатков, ответственные лица и сроки исполнения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69"/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рисками: 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ДНПФ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ДНПФ,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 ДНПФ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 рисками</w:t>
            </w:r>
          </w:p>
        </w:tc>
      </w:tr>
    </w:tbl>
    <w:bookmarkStart w:name="z16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отчета по оценке выполнения требований к системе управления рисками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соответствия требованиям к системе управления рисками осуществляется по трехбалльной системе следующих критериев: соответствует, частично соответствует, не соответствует.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"соответствует" выносится при выполнении ДНПФ критерия требования к системе управления рисками без каких-либо значительных недостатков.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ДНПФ в достижении соблюдения конкретного критерия требования к системе управления рисками.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"не соответствует" выносится при невыполнении ДНПФ критерия требований к системе управления рисками.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неприменимости отельных требований к системе управления рисками в отношении ДНПФ оценка соответствия данному критерию требования не осуществляется и отмечается соответствующей записью "не применимо".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</w:t>
            </w:r>
          </w:p>
        </w:tc>
      </w:tr>
    </w:tbl>
    <w:bookmarkStart w:name="z17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внутренним документам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Внутренние документы Фонда или ДНПФ включают: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организационной структуре Фонда или ДНПФ;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корпоративную стратегию Фонда или ДНПФ;</w:t>
      </w:r>
    </w:p>
    <w:bookmarkEnd w:id="180"/>
    <w:bookmarkStart w:name="z1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учетную политику Фонда или ДНПФ;</w:t>
      </w:r>
    </w:p>
    <w:bookmarkEnd w:id="181"/>
    <w:bookmarkStart w:name="z1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политику Фонда или ДНПФ по управлению рисками;</w:t>
      </w:r>
    </w:p>
    <w:bookmarkEnd w:id="182"/>
    <w:bookmarkStart w:name="z1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обеспечения информационной безопасности;</w:t>
      </w:r>
    </w:p>
    <w:bookmarkEnd w:id="183"/>
    <w:bookmarkStart w:name="z1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внутреннего аудита;</w:t>
      </w:r>
    </w:p>
    <w:bookmarkEnd w:id="184"/>
    <w:bookmarkStart w:name="z1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осуществления внутреннего контроля;</w:t>
      </w:r>
    </w:p>
    <w:bookmarkEnd w:id="185"/>
    <w:bookmarkStart w:name="z1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политику управления существующим и потенциальным конфликтом интересов;</w:t>
      </w:r>
    </w:p>
    <w:bookmarkEnd w:id="186"/>
    <w:bookmarkStart w:name="z1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осуществления операционной (текущей) деятельности Фонда или ДНПФ и бухгалтерского учета;</w:t>
      </w:r>
    </w:p>
    <w:bookmarkEnd w:id="187"/>
    <w:bookmarkStart w:name="z1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инструкцию по охране труда;</w:t>
      </w:r>
    </w:p>
    <w:bookmarkEnd w:id="188"/>
    <w:bookmarkStart w:name="z1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документы, установленные советом директоров Фонда или ДНПФ.</w:t>
      </w:r>
    </w:p>
    <w:bookmarkEnd w:id="189"/>
    <w:bookmarkStart w:name="z1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Фонда или ДНПФ, указанные в пункте 1 настоящих Требований, составляются в качестве отдельного документа либо включаются в состав других внутренних документов Фонда или ДНПФ и после согласования с подразделением Фонда или ДНПФ, осуществляющим управление рисками, утверждаются советом директоров Фонда или ДНПФ, за исключением внутренних документов, предусмотренных подпунктами 1), 11) и 12) пункта 1, которые утверждаются правлением Фонда или ДНПФ.</w:t>
      </w:r>
    </w:p>
    <w:bookmarkEnd w:id="190"/>
    <w:bookmarkStart w:name="z1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об организационной структуре Фонда или ДНПФ определяет:</w:t>
      </w:r>
    </w:p>
    <w:bookmarkEnd w:id="191"/>
    <w:bookmarkStart w:name="z1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 органов, соответствующую их функциональным обязанностям;</w:t>
      </w:r>
    </w:p>
    <w:bookmarkEnd w:id="192"/>
    <w:bookmarkStart w:name="z1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взаимодействия между органами, структурными подразделениями, филиалами, представительствами, работниками;</w:t>
      </w:r>
    </w:p>
    <w:bookmarkEnd w:id="193"/>
    <w:bookmarkStart w:name="z1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положения об органах Фонда или ДНПФ (за исключением положений об органах, утверждение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уставом Фонда или ДНПФ отнесено к компетенции совета директоров или общего собрания акционеров), структурных подразделениях, определяющие описание их функций, полномочий и обязанностей, а также формы и сроки представления отчетности по вопросам деятельности и информации общему собранию акционеров и совету директоров Фонда или ДНПФ. Перечень информации, представляемой общему собранию акционеров и совету директоров Фонда или ДНПФ, составляется с учетом необходимости предоставления органам Фонда или ДНПФ достаточного для надлежащего исполнения их функциональных обязанностей объема информации;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инструкции работников;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возложения на работников подразделения, осуществляющего управление рисками, и службы внутреннего аудита функций других структурных подразделений Фонда или ДНПФ;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оценки эффективности деятельности структурных подразделений и работников в течение отчетного периода, в том числе применение мер за невыполнение (некачественное или несвоевременное выполнение) возложенных на них функций и задач.</w:t>
      </w:r>
    </w:p>
    <w:bookmarkEnd w:id="197"/>
    <w:bookmarkStart w:name="z1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периоды, а также корпоративная стратегия Фонда или ДНПФ составляются и пересматриваются с целью учета объективных макро- и микроэкономических факторов, влияющих на деятельность Фонда или ДНПФ. Корпоративная стратегия определяет краткосрочные (до года), среднесрочные (от года до трех лет) и долгосрочные (от трех лет и более) цели деятельности Фонда или ДНПФ, маркетинговые планы.</w:t>
      </w:r>
    </w:p>
    <w:bookmarkEnd w:id="198"/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Учетная политика Фонда или ДНПФ составляется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области пенсионного обеспечения,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Политика Фонда или ДНПФ по управлению рисками определяет: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по управлению рисками членов совета директоров, правления, подразделения, осуществляющего управление рисками и ответственных работников Фонда или ДНПФ;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руководящим работникам Фонда или ДНПФ, а также работникам подразделения, осуществляющего управление рисками, включая, но не ограничиваясь, требованиями по наличию высшего образования и стажа работы;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составе организационной структуры Фонда или ДНПФ отдельного структурного подразделения по управлению рисками, не участвующего в осуществлении иных видов деятельности Фонда или ДНПФ;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по идентификации, измерению, оценке, мониторингу и контролю рисков, с использованием международной практики в области управления рисками;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измерения рисков, присущих операциям по учету пенсионных активов и накоплений;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два уровня контроля операций, перечень которых определяется внутренними документами Фонда или ДНПФ: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выполняющий операцию - первый уровень, непосредственный руководитель, контролирующий работника, выполняющего операцию - второй уровень;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(руководитель) структурного подразделения, выполняющего операцию - первый уровень, работник (руководитель) иного структурного подразделения, контролирующего выполнение данной операции - второй уровень;</w:t>
      </w:r>
    </w:p>
    <w:bookmarkEnd w:id="208"/>
    <w:bookmarkStart w:name="z2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осуществления операционной (текущей) деятельности Фонда или ДНПФ и бухгалтерского учета, определяющий:</w:t>
      </w:r>
    </w:p>
    <w:bookmarkEnd w:id="209"/>
    <w:bookmarkStart w:name="z2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обеспечивающие осуществление операционной (текущей) деятельности Фонда или ДНПФ, их функции, полномочия и обязанности;</w:t>
      </w:r>
    </w:p>
    <w:bookmarkEnd w:id="210"/>
    <w:bookmarkStart w:name="z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проведения операций;</w:t>
      </w:r>
    </w:p>
    <w:bookmarkEnd w:id="211"/>
    <w:bookmarkStart w:name="z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бухгалтерского учета операций Фонда или ДНПФ;</w:t>
      </w:r>
    </w:p>
    <w:bookmarkEnd w:id="212"/>
    <w:bookmarkStart w:name="z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документооборота и делопроизводства операций Фонда или ДНПФ;</w:t>
      </w:r>
    </w:p>
    <w:bookmarkEnd w:id="213"/>
    <w:bookmarkStart w:name="z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предотвращению рисков нарушения порядка осуществления операционной (текущей) деятельности операций Фонда или ДНПФ:</w:t>
      </w:r>
    </w:p>
    <w:bookmarkEnd w:id="214"/>
    <w:bookmarkStart w:name="z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ограничивающие возможность неправильного проведения и недостоверного отражения в учете совершенных операций с финансовыми инструментами;</w:t>
      </w:r>
    </w:p>
    <w:bookmarkEnd w:id="215"/>
    <w:bookmarkStart w:name="z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разделение функций работников и установление ограниченного доступа работников для участия (управления) при осуществлении бухгалтерской записи в целях недопущения мошенничества и ошибок;</w:t>
      </w:r>
    </w:p>
    <w:bookmarkEnd w:id="216"/>
    <w:bookmarkStart w:name="z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безопасность проведения операций, а именно выявление и предотвращение случаев злоупотребления при осуществлении операций с доходами и принятии риска, неадекватного размеру собственного капитала и доходов;</w:t>
      </w:r>
    </w:p>
    <w:bookmarkEnd w:id="217"/>
    <w:bookmarkStart w:name="z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бесперебойное функционирование системы электронной обработки и наличие у лиц, осуществляющих контроль системы электронной обработки данных и отвечающих за вопросы обработки данных, квалификации и опыта, соответствующих профилю работы;</w:t>
      </w:r>
    </w:p>
    <w:bookmarkEnd w:id="218"/>
    <w:bookmarkStart w:name="z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ключей, в том числе электронных ключей к информационным базам данных;</w:t>
      </w:r>
    </w:p>
    <w:bookmarkEnd w:id="219"/>
    <w:bookmarkStart w:name="z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выполнение плановых мероприятий, в том числе при форс-мажорных обстоятельствах по обеспечению сохранности информационных систем баз данных, предусматривающих:</w:t>
      </w:r>
    </w:p>
    <w:bookmarkEnd w:id="220"/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обособленных помещений для технических комплексов информационных баз данных, отвечающих требованиям пожарной безопасности и сейсмоустойчивости, автономного электропитания, резервных компьютеров и сетевых коммуникаций, регулярного формирования резервных копий системно-важных программных файлов и файлов данных;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делегирование полномочий и ответственности в случае возникновения форс-мажорных обстоятельств;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действий при наступлении форс-мажорных обстоятельств, предусматривающих правила и руководства для компьютерного центра в случае чрезвычайного сбоя в работе системы;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сбоев с помощью регулярных инспекций оборудования и проверки отчетов о работе подразделением информационного обеспечения;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планирования, разработки и функционирования систем электронной обработки данных.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обеспечения информационной безопасности включают процедуры по обеспечению сохранности сведений, составляющих коммерческую тайну на рынке ценных бумаг, тайну пенсионных накоплений, и недопущению их использования в собственных интересах Фонда или ДНПФ, их работников или третьих лиц.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информационной безопасности определяют: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информации, относящейся к коммерческой и (или) иной охраняемой законами тайне (далее – конфиденциальная информация);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составления, оформления, регистрации, учета и хранения документов, содержащих конфиденциальную информацию;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к конфиденциальной информации, с указанием должностей лиц, которые допускаются к данной информации;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предотвращения утечки конфиденциальной информации и искажения информационных данных, предусматривающие: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информационных данных, имеющих ограниченный доступ;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доступа;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доступа к информационным данным, перечня должностей лиц, имеющих доступ к информационным данным;</w:t>
      </w:r>
    </w:p>
    <w:bookmarkEnd w:id="234"/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предотвращению несанкционированного доступа к базе данных посредством осуществления подразделением информационного обеспечения мониторинга и идентификации пользователей базы данных и обеспечения системой, позволяющей идентифицировать пользователя информационной системы.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осуществления внутреннего аудита определяют: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и правлению Фонда или ДНПФ.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осуществления внутреннего контроля определяют: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работникам, осуществляющим внутренний контроль;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и объект внутреннего контроля.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Политика управления существующим и потенциальным конфликтом интересов включает: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ситуаций, при которых интересы должностного лица или работника Фонда или ДНПФ влияют на объективность и независимость принятия ими решений и исполнения обязанностей, а также вступают в противоречие с их обязательством действовать в интересах вкладчиков (получателей пенсионных выплат) Фонда или ДНПФ и (или) акционера (акционеров) Фонда или ДНПФ;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деятельности должностных лиц и работников Фонда или ДНПФ при возникновении ситуаций, указанных в подпункте 1) настоящего пункта;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сбора, хранения и мониторинга сведений в целях выявления и описания ситуаций, указанных в подпункте 1) настоящего пункта, в процессе деятельности органов, структурных подразделений, должностных лиц и работников Фонда или ДНПФ;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принятия решений органами Фонда или ДНПФ, направленные на обеспечение независимости и объективности принимаемых решений, включая ограничение права участия в принятии решений должностных лиц и работников Фонда или ДНПФ, при возникновении ситуаций, указанных в подпункте 1) настоящего пункта.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охране труда включает: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действий работников Фонда или ДНПФ при наступлении форс-мажорных обстоятельств;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Фонда или ДНПФ;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Фонда или ДНПФ перед их закрытием.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Внутренние документы ДНПФ включают пенсионные правила, разработанные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</w:t>
            </w:r>
          </w:p>
        </w:tc>
      </w:tr>
    </w:tbl>
    <w:bookmarkStart w:name="z25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системы информационного обмена</w:t>
      </w:r>
    </w:p>
    <w:bookmarkEnd w:id="258"/>
    <w:bookmarkStart w:name="z2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Фонда или ДНПФ в целях эффективного выполнения возложенных обязанностей осуществляет мониторинг и контроль за вопросами управления рисками, аудита посредством анализа:</w:t>
      </w:r>
    </w:p>
    <w:bookmarkEnd w:id="259"/>
    <w:bookmarkStart w:name="z2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соблюдении (использовании) требований системы управления рисками, полученной от структурного подразделения Фонда или ДНПФ, осуществляющего управление рисками, - на ежеквартальной основе по форме, установленной внутренними документами Фонда или ДНПФ;</w:t>
      </w:r>
    </w:p>
    <w:bookmarkEnd w:id="260"/>
    <w:bookmarkStart w:name="z2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отчетов о результатах операционной (текущей) деятельности Фонда или ДНПФ в сравнении с тем же периодом за прошлый отчетный период и с запланированными показателями деятельности, полученных от структурного подразделения Фонда или ДНПФ, осуществляющего анализ и планирование бюджета, - на ежеквартальной основе;</w:t>
      </w:r>
    </w:p>
    <w:bookmarkEnd w:id="261"/>
    <w:bookmarkStart w:name="z2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отчетов по результатам проверок, содержащих выводы об имеющихся недостатках и рекомендации по улучшению деятельности Фонда или ДНПФ, полученных от службы внутреннего аудита Фонда или ДНПФ - по мере подготовки отчетов;</w:t>
      </w:r>
    </w:p>
    <w:bookmarkEnd w:id="262"/>
    <w:bookmarkStart w:name="z2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отчетов о результатах осуществления контроля за выполнением рекомендаций службы внутреннего аудита по улучшению деятельности Фонда или ДНПФ, полученных от правления Фонда или ДНПФ, - на ежеквартальной основе.</w:t>
      </w:r>
    </w:p>
    <w:bookmarkEnd w:id="263"/>
    <w:bookmarkStart w:name="z2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совету директоров, включается в повестку заседания совета директоров или направляется членам совета директоров сопроводительным письмом, заверенным подписью первого руководителя Фонда или ДНПФ, либо лицом, его замещающим.</w:t>
      </w:r>
    </w:p>
    <w:bookmarkEnd w:id="264"/>
    <w:bookmarkStart w:name="z2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Фонда или ДНПФ для осуществления своих функций анализирует:</w:t>
      </w:r>
    </w:p>
    <w:bookmarkEnd w:id="265"/>
    <w:bookmarkStart w:name="z2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о результатах деятельности Фонда или ДНПФ в сравнении с тем же периодом за прошлый отчетный период и с запланированными показателями деятельности, полученные от структурного подразделения Фонда или ДНПФ, осуществляющего анализ и планирование бюджета - на ежеквартальной основе;</w:t>
      </w:r>
    </w:p>
    <w:bookmarkEnd w:id="266"/>
    <w:bookmarkStart w:name="z2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о доходах (расходах) Фонда или ДНПФ с приложением плановых показателей операционной (текущей) деятельности (включая динамику по видам деятельности) структурных подразделений, филиалов, представительств, полученные от структурного подразделения Фонда или ДНПФ, контролирующего доходы (расходы) Фонда или ДНПФ - на ежемесячной основе;</w:t>
      </w:r>
    </w:p>
    <w:bookmarkEnd w:id="267"/>
    <w:bookmarkStart w:name="z2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по результатам проверок, содержащие выводы об имеющихся недостатках и рекомендации по улучшению деятельности Фонда или ДНПФ, полученные от службы внутреннего аудита Фонда или ДНПФ - по мере подготовки отчетов;</w:t>
      </w:r>
    </w:p>
    <w:bookmarkEnd w:id="268"/>
    <w:bookmarkStart w:name="z2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информацию, полученную от структурного подразделения информационного обеспечения Фонда или ДНПФ о:</w:t>
      </w:r>
    </w:p>
    <w:bookmarkEnd w:id="269"/>
    <w:bookmarkStart w:name="z2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аппаратно-программных технических комплексов;</w:t>
      </w:r>
    </w:p>
    <w:bookmarkEnd w:id="270"/>
    <w:bookmarkStart w:name="z2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проблемах, обнаруженных в течение отчетного периода;</w:t>
      </w:r>
    </w:p>
    <w:bookmarkEnd w:id="271"/>
    <w:bookmarkStart w:name="z2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несоответствиях внутренним процедурам Фонда или ДНПФ;</w:t>
      </w:r>
    </w:p>
    <w:bookmarkEnd w:id="272"/>
    <w:bookmarkStart w:name="z2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и предотвращения повторного возникновения проблем и несоответствий - раз в квартал;</w:t>
      </w:r>
    </w:p>
    <w:bookmarkEnd w:id="273"/>
    <w:bookmarkStart w:name="z2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нарушении структурными подразделениями либо работниками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области пенсионного обеспечения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а также внутренних документов Фонда или ДНПФ, а также отчеты о самостоятельном выявлении нарушений и принятых мерах по устранению выявленных нарушений от всех структурных подразделений Фонда или ДНПФ - по мере возникновения информации.</w:t>
      </w:r>
    </w:p>
    <w:bookmarkEnd w:id="274"/>
    <w:bookmarkStart w:name="z2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внутреннего аудита Фонда или ДНПФ получает любые документы и информацию, необходимые для осуществления своих функций от всех структурных подразделений, филиалов, представительств и работников Фонда или ДНПФ, в сроки, указанные в запросах службы внутреннего аудита.</w:t>
      </w:r>
    </w:p>
    <w:bookmarkEnd w:id="275"/>
    <w:bookmarkStart w:name="z2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Фонда или ДНПФ, осуществляющее управление рисками, для осуществления своих функций получает документы и информацию, необходимые для осуществления своих функций, от всех структурных подразделений и работников Фонда или ДНПФ в сроки, указанные в запросах подразделения, осуществляющего управление рисками.</w:t>
      </w:r>
    </w:p>
    <w:bookmarkEnd w:id="276"/>
    <w:bookmarkStart w:name="z2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Информационный обмен между структурными подразделениями Фонда или ДНПФ осуществляется в соответствии с внутренними документами Фонда или ДНПФ.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</w:t>
            </w:r>
          </w:p>
        </w:tc>
      </w:tr>
    </w:tbl>
    <w:bookmarkStart w:name="z27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программно-техническому обеспечению, используемому для поддержания системы управления рисками</w:t>
      </w:r>
    </w:p>
    <w:bookmarkEnd w:id="278"/>
    <w:bookmarkStart w:name="z27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Автоматизации подлежат следующие виды операционной деятельности Фонда или ДНПФ:</w:t>
      </w:r>
    </w:p>
    <w:bookmarkEnd w:id="279"/>
    <w:bookmarkStart w:name="z2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необходимой для функционирования системы управления рисками;</w:t>
      </w:r>
    </w:p>
    <w:bookmarkEnd w:id="280"/>
    <w:bookmarkStart w:name="z2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пенсионных активов и накоплений.</w:t>
      </w:r>
    </w:p>
    <w:bookmarkEnd w:id="281"/>
    <w:bookmarkStart w:name="z2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Подразделение информационного обеспечения Фонда или ДНПФ ведет учет фактических системных проблем и применяет незамедлительные меры по разработке мер безопасности с целью предотвращения повторного возникновения проблем, посредством проведения следующих мероприятий:</w:t>
      </w:r>
    </w:p>
    <w:bookmarkEnd w:id="282"/>
    <w:bookmarkStart w:name="z2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листов учета технических проблем и ведения по ним отчетности;</w:t>
      </w:r>
    </w:p>
    <w:bookmarkEnd w:id="283"/>
    <w:bookmarkStart w:name="z2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отслеживание причин возникновения проблемы, извещение о них изготовителя информационной системы и принятие коррективных мер для предотвращения их повторного возникновения;</w:t>
      </w:r>
    </w:p>
    <w:bookmarkEnd w:id="284"/>
    <w:bookmarkStart w:name="z2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менее, чем раз в квартал, проверок технических комплексов, обеспечивающих функционирование автоматизированной базы данных;</w:t>
      </w:r>
    </w:p>
    <w:bookmarkEnd w:id="285"/>
    <w:bookmarkStart w:name="z2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и идентификации пользователей терминалов управления автоматизированной базой данных, в том числе контроля видов и объема проведенных ими операций на предмет их соответствия функциональным обязанностям пользователя.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