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2149" w14:textId="95121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особо важных объектов государственной собственности, защищаемых государственной противопожарной службой от пожаров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12 июня 2023 года № 313. Зарегистрирован в Министерстве юстиции Республики Казахстан 15 июня 2023 года № 32814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важных объектов государственной собственности, защищаемых государственной противопожарной службой от пожаров.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чрезвычайным ситуациям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Пшембаев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313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особо важных объектов государственной собственности, защищаемых государственной противопожарной службой от пожаров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Резиденции Президента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Правительства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Мажилис Парламента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Сенат Парламента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Верховный Суд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Конституционный Суд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Генеральная прокуратура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Агентство по защите и развитию конкуренции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Агентство Республики Казахстан по делам государственной службы.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Агентство Республики Казахстан по регулированию и развитию финансового рынка.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Высшая аудиторская палата Республики Казахстан.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Министерство торговли и интеграции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Министерство сельского хозяйства Республики Казахстан.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Министерство финансов Республики Казахстан.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Министерство здравоохранения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Министерство труда и социальной защиты населения Республики Казахстан.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Министерство национальной экономики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Министерство науки и высшего образования Республики Казахстан.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Министерство просвещения Республики Казахстан.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Министерство юстиции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Министерство информации и общественного развития Республики Казахстан.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экологии и природных ресурсов Республики Казахстан.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Министерство культуры и спорта Республики Казахстан.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иностранных дел Республики Казахстан.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Министерство внутренних дел Республики Казахстан.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Министерство индустрии и инфраструктурного развития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Национальный центр по правам человека.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Центральная избирательная комиссия Республики Казахстан.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Автохозяйство Управления делами Президента Республики Казахстан.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Автохозяйство Управления материально-технического обеспечения.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