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ac43" w14:textId="ab3a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изъятия рыбных ресурсов и других водных животных с 1 июля 2023 года по 1 июля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13 июня 2023 года № 190. Зарегистрирован в Министерстве юстиции Республики Казахстан 15 июня 2023 года № 32803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лимиты изъятия рыбных ресурсов и других водных животных с 1 июля 2023 года по 1 июля 2024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 министра Экологии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Азидуллин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изъятия рыбных ресурсов и других водных животных с 1 июля 2023 года по 1 июля 2024 года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Рыбохозяйственные водоемы международного и республиканского значения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Жайык-Каспийский бассейн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тоннах)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 с предустьевым пространством, включая буферную зону особо охраняемой природной территории "Ак-Жайык"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Кигаш с предустьевым пространством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Атырауской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частик,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5920,872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0,026*****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0,058*****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0,033*****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0,044*****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0,012*****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частик, туводные и култучные: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3450,782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0,056*****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4882,884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0,099*****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0,044*****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0,052*****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пузанок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4220,902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26514,203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Озеро Балкаш и дельта реки Иле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дельты реки Иле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138,48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Алакольская система озер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564,64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Водохранилище Капшагай на реке Иле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1331,8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Водохранилище Буктырма на реке Ертис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2941,178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Озеро Жайсан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6725,3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Шульбинское водохранилище на реке Ертис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485,1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Усть-Каменогорское водохранилище на реке Ертис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Пелядь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27,25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Река Ертис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22,41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Аральское (Малое) море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Змееголов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6920,47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Река Сырдария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Аральское (Большое) море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Кызылординской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32,95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водохранилище Шардара на реке Сырдария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2165,78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Река Есиль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Река Силеты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Павлодарской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Река Тобол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Река Нура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21,15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Канал имени Каныша Сатпаева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Рипус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138,392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Рыбохозяйственные водоемы местного значения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Акмолинская область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Итемген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Оезро Барсен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Арлан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Айдабол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Карагайчик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Биртабан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Владимирское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Акпан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Астанинское водохранилище (Вячеславское)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Чаглинское водохранилище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Кояндинское водохранилище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Есенбек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Молдыбай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Тузащы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Актюбинская область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Хобда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Актюбинское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Ойсылкара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и Малый Жаланаш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Саздинское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Байтакколь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Кармакколь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Илек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Улькаяк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Телькара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Мамырколь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Алматинская область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Михайловское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4,092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Западно-Казахстанская область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серебряный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золотой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длиннопалый рак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Сарышыганак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водохранилище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Ембулатовка на водохранилище Кроейское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Солянка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Битиское водохранилище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Пятимарское водохранилище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Солянка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Кушум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Быковка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Восточно-Казахстанская область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Малая Таловка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Жамбылская область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малый Акколь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Майбулак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Карыкорган-2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Карасу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Каскад Кайнар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Сенгирбай-1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Сенгирбай-2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Сенгирбай-3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Акермен-1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Корейское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Аккушик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Бекнур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Багара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Сарыбалдак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Юбилейное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Темирбек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Жиеналы********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Карагандинская область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Шерубай-Нуринское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Самаркандское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Интумакское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Ишимское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Ащисуйское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Федоровское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Чкаловское********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Караколь********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1,740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Костанайская область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Мурзаколь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Колесниково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Котюбок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урочища Алаколь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Шортанды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Улькаяк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Сарыозен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Кызыл-Жарское водохранилище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Убаган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Бидаик (Солдатское)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 (Акиин)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(Мокрое)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Мазарево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Акжар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(Тыныксор)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 (1)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Верхне-Тобольское водохранилище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 (2)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Желкуарское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 (3)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Речное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Кызылординская область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Караозек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Иркол ПМК-29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Жарыкколь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Кумшонколь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Кумбогет-Ызакол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Сейдеке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Киндиикол-Базаркул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Ызаколь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Ызаколь-2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Камбаш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127,388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40,887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12,726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21,927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6,938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Павлодарская область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Басколь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Окуневка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Жургенбай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Старый Иртыш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Карбышевский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Ащикуль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Уюмшил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Чкаловский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Широкая Ляга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Мичуринский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Черноярский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Пресное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Ащытакыр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(Аккулинский район)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Алкамерген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Коссерин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Кортколь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(Актогайский район)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 (Аккулинский район)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(Баянаульский район)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(Аккулинский район)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Щарбакты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Тобылгысор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Итого*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939,32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Северо-Казахстанская область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Жетыколь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(Айыртауский район)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Киши-карой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Шаглы-Тенгиз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 (Есильский район)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Есильского района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Большой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Великое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Пасынки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Никульское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 (Домашнее)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Стерхово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Сумное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Чалково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(Воскресеновка)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Биесоган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Салкынколь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 (Шал-Акынский район)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 (Аккайнский район)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Железное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80,41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область Ұлытау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Кенгирское водохранилище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Бидаикское водохранилище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Жездинское водохранилище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Туркестанская область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(серебрянный)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 водохранилище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Коксарай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688,763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22,976</w:t>
            </w:r>
          </w:p>
        </w:tc>
      </w:tr>
    </w:tbl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 учетом научно-исследовательских работ;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рыбохозяйственные водоемы местного значения с лимитом вылова рыбы, не превышающим 3 тонны;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квота вылова осетровых видов рыб для научно-исследовательского лова;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квота вылова осетровых видов рыб для воспроизводственных целей;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*****квота вылова для научно-исследовательского лова;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******квота вылова для воспроизводственных целей и научно-исследовательского лова;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*******квота для воспроизводственных целей.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 для мелиоратвного лова.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