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b10f" w14:textId="8cd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экологии и природных ресурсов Республики Казахстан от 14 июня 2023 года № 191 и Министра национальной экономики Республики Казахстан от 13 июня 2023 года № 111. Зарегистрирован в Министерстве юстиции Республики Казахстан 15 июня 2023 года № 32802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 (зарегистрирован в Реестре государственной регистрации нормативных правовых актов за № 12779),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разрешительным документам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лицензии для выполнения работ (оказания услуг) по переработке, обезвреживанию, утилизации и (или) уничтожению опасных отходов согласно приложению 4 к настоящему совместному приказу";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Министерства экологии и природных ресурсов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и управления рисками в области охраны окружающей среды, воспроизводства и использования природных ресурсов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Правилами формирования регулирующими государственными органами системы оценки и управления рисками,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2022 года № 126 (зарегистрирован в Реестре государственной регистрации нормативных правовых актов под № 31148) (далее – Правила).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Критерий оценки степени риска и управления рисками разработаны для отбора субъектов (объектов) контроля с целью проведения проверки, проводимые на соответствие квалификационным или разрешительным требованиям по выданным разрешениям и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контроля, а также разработки проверочных листов,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Критериях используются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нарушения требований, установленных законодательством Республики Казахстан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выполнение, которых является обязательным для оператора объекта при осуществлении своей деятельности;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требований, установленных законодательством Республики Казахстан в области охраны окружающей среды, создающие предпосылки для возникновения угрозы жизни и здоровью населения, окружающей среде;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требований, установленных законодательством Республики Казахстан в области охраны окружающей среды, невыполнение которых создают угрозу, ущерб жизни и здоровью населения, окружающей среде, также нарушения, связанные с несоблюдением запрещающей нормы законодательства (запрещается, не допускается, не разрешается);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области охраны окружающей среды,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охраны окружающей среды, воспроизводства и использования природных ресурсов и не зависящие непосредственно от отдельного субъекта (объекта) контроля;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(объекты) контроля относятся к одной из следующих степеней риска: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 относятся: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Кодекс), по характеру и степени влияния, оказывающие значительное и умеренное негативное воздействие на окружающую среду,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незначительное негативное воздействие на окружающую среду;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(объекты) 4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минимальное негативное воздействие на окружающую среду.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проверки на соответствие требованиям используются следующие источники информации: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сведений, представляемых государственными органами и организациями;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приложении 2 к настоящим Критериям.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 (за исключением субъектов (объектов) для которых наличие аудио и (или) видео фиксации, с передачей данных в онлайн-режиме и наличие датчиков и фиксирующих устройств по передаче данных в системы государственных органов (датчики воды, датчики фиксации выбросов в атмосферу) являются обязательными требованиями).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(объектам) контроля при проведении профилактического контроля и проверки на соответствие требованиям, приведены в приложении 1 к настоящим Критериям.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отнесения субъекта контроля к степени риска применяется следующий порядок расчета показателя степени риска.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15 Правил (SC), с последующей нормализацией значений, данных в диапазон от 0 до 100 баллов.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Правил.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критериям, определенным в соответствии с пунктом 15 Правил, производится по шкале от 0 до 100 баллов и осуществляется по следующей формуле: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Правил, включается в расчет показателя степени риска по субъективным критериям.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24 Правил.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профилактического контроля с посещением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причинившие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проверки на соответствие требованиям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требований заключения экологической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26"/>
    <w:p>
      <w:pPr>
        <w:spacing w:after="0"/>
        <w:ind w:left="0"/>
        <w:jc w:val="both"/>
      </w:pPr>
      <w:bookmarkStart w:name="z144" w:id="127"/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в отношении физических или юридических лиц, в собственности или 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законном пользовании которого находится объект, оказывающий негативное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утвержденной форме,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 верифицированного отчета об инвентаризации выбросов парниковых газов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по инвентаризации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соответствие требованиям по разрешительным документам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или декларации о воздействии на окружающую среду для объектов III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28"/>
    <w:p>
      <w:pPr>
        <w:spacing w:after="0"/>
        <w:ind w:left="0"/>
        <w:jc w:val="both"/>
      </w:pPr>
      <w:bookmarkStart w:name="z149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проверки/профилактический контроль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причинивший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31"/>
    <w:p>
      <w:pPr>
        <w:spacing w:after="0"/>
        <w:ind w:left="0"/>
        <w:jc w:val="both"/>
      </w:pPr>
      <w:bookmarkStart w:name="z154" w:id="13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экологического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выполнение требований заключения экологической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ежегодного отчета о выполнении плана мероприятий по охране окружающей среды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выполнения работ (оказания услуг) по переработке, обезвреживанию, утилизации и (или) уничтожению опасных отходов</w:t>
      </w:r>
    </w:p>
    <w:bookmarkEnd w:id="134"/>
    <w:p>
      <w:pPr>
        <w:spacing w:after="0"/>
        <w:ind w:left="0"/>
        <w:jc w:val="both"/>
      </w:pPr>
      <w:bookmarkStart w:name="z159" w:id="1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3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