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0937" w14:textId="6450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пенсионных выплат)</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7 июня 2023 года № 49. Зарегистрировано в Министерстве юстиции Республики Казахстан 15 июня 2023 года № 32801.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Вводится в действие с </w:t>
      </w:r>
      <w:r>
        <w:rPr>
          <w:rFonts w:ascii="Times New Roman"/>
          <w:b w:val="false"/>
          <w:i w:val="false"/>
          <w:color w:val="ff0000"/>
          <w:sz w:val="28"/>
        </w:rPr>
        <w:t>01.07.2023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57 Социального кодекса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13 Закона Республики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ведения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пенсионных выплат). </w:t>
      </w:r>
    </w:p>
    <w:bookmarkEnd w:id="1"/>
    <w:bookmarkStart w:name="z7" w:id="2"/>
    <w:p>
      <w:pPr>
        <w:spacing w:after="0"/>
        <w:ind w:left="0"/>
        <w:jc w:val="both"/>
      </w:pPr>
      <w:r>
        <w:rPr>
          <w:rFonts w:ascii="Times New Roman"/>
          <w:b w:val="false"/>
          <w:i w:val="false"/>
          <w:color w:val="000000"/>
          <w:sz w:val="28"/>
        </w:rPr>
        <w:t>
      2. Признать утратившими силу:</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27 "Об утверждении Правил ведения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(получателей)" (зарегистрировано в Реестре государственной регистрации нормативных правовых актов под № 22220);</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накопительной пенсионной системы,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27 апреля 2021 года № 58 "О внесении изменений в некоторые нормативные правовые акты Республики Казахстан по вопросам регулирования накопительной пенсионной системы" (зарегистрировано в Реестре государственной регистрации нормативных правовых актов под № 22663).</w:t>
      </w:r>
    </w:p>
    <w:bookmarkEnd w:id="4"/>
    <w:bookmarkStart w:name="z10" w:id="5"/>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4"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
    <w:bookmarkStart w:name="z15" w:id="10"/>
    <w:p>
      <w:pPr>
        <w:spacing w:after="0"/>
        <w:ind w:left="0"/>
        <w:jc w:val="both"/>
      </w:pPr>
      <w:r>
        <w:rPr>
          <w:rFonts w:ascii="Times New Roman"/>
          <w:b w:val="false"/>
          <w:i w:val="false"/>
          <w:color w:val="000000"/>
          <w:sz w:val="28"/>
        </w:rPr>
        <w:t>
      5. Настоящее постановление вводится в действие с 1 июля 2023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7 июня 2023 года № 49</w:t>
            </w:r>
          </w:p>
        </w:tc>
      </w:tr>
    </w:tbl>
    <w:bookmarkStart w:name="z18" w:id="11"/>
    <w:p>
      <w:pPr>
        <w:spacing w:after="0"/>
        <w:ind w:left="0"/>
        <w:jc w:val="left"/>
      </w:pPr>
      <w:r>
        <w:rPr>
          <w:rFonts w:ascii="Times New Roman"/>
          <w:b/>
          <w:i w:val="false"/>
          <w:color w:val="000000"/>
        </w:rPr>
        <w:t xml:space="preserve"> Правила ведения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пенсионных выплат) </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ведения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пенсионных выплат) (далее – Правила) разработаны в соответствии с пунктом 2 статьи 57 Социального кодекса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13 Закона Республики Казахстан "О государственном регулировании, контроле и надзоре финансового рынка и финансовых организаций" и определяют порядок ведения в едином накопительном пенсионном фонде (далее - ЕНПФ) раздельного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пенсионных выплат), в том числе находящихся в доверительном управлении управляющего инвестиционным портфелем (далее - УИП), а также ведения учета пенсионных накоплений за счет добровольных пенсионных взносов на индивидуальных пенсионных счетах вкладчиков добровольных пенсионных взносов, физических лиц, за которых перечислены добровольные пенсионные взносы (получателей пенсионных выплат), в добровольных накопительных пенсионных фондах (далее - ДНПФ).</w:t>
      </w:r>
    </w:p>
    <w:bookmarkEnd w:id="13"/>
    <w:bookmarkStart w:name="z21" w:id="14"/>
    <w:p>
      <w:pPr>
        <w:spacing w:after="0"/>
        <w:ind w:left="0"/>
        <w:jc w:val="both"/>
      </w:pPr>
      <w:r>
        <w:rPr>
          <w:rFonts w:ascii="Times New Roman"/>
          <w:b w:val="false"/>
          <w:i w:val="false"/>
          <w:color w:val="000000"/>
          <w:sz w:val="28"/>
        </w:rPr>
        <w:t>
      2. Ведение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(получателей пенсионных выплат) включает в себя открытие индивидуального пенсионного счета (далее – ИПС) вкладчику (получателю пенсионных выплат), учет пенсионных накоплений на ИПС вкладчиков (получателей пенсионных выплат), а также закрытие ИПС.</w:t>
      </w:r>
    </w:p>
    <w:bookmarkEnd w:id="14"/>
    <w:bookmarkStart w:name="z22" w:id="15"/>
    <w:p>
      <w:pPr>
        <w:spacing w:after="0"/>
        <w:ind w:left="0"/>
        <w:jc w:val="left"/>
      </w:pPr>
      <w:r>
        <w:rPr>
          <w:rFonts w:ascii="Times New Roman"/>
          <w:b/>
          <w:i w:val="false"/>
          <w:color w:val="000000"/>
        </w:rPr>
        <w:t xml:space="preserve"> Глава 2. Порядок открытия и закрытия ИПС</w:t>
      </w:r>
    </w:p>
    <w:bookmarkEnd w:id="15"/>
    <w:bookmarkStart w:name="z23" w:id="16"/>
    <w:p>
      <w:pPr>
        <w:spacing w:after="0"/>
        <w:ind w:left="0"/>
        <w:jc w:val="both"/>
      </w:pPr>
      <w:r>
        <w:rPr>
          <w:rFonts w:ascii="Times New Roman"/>
          <w:b w:val="false"/>
          <w:i w:val="false"/>
          <w:color w:val="000000"/>
          <w:sz w:val="28"/>
        </w:rPr>
        <w:t>
      3. Основаниями для открытия ИПС являются:</w:t>
      </w:r>
    </w:p>
    <w:bookmarkEnd w:id="16"/>
    <w:bookmarkStart w:name="z24" w:id="17"/>
    <w:p>
      <w:pPr>
        <w:spacing w:after="0"/>
        <w:ind w:left="0"/>
        <w:jc w:val="both"/>
      </w:pPr>
      <w:r>
        <w:rPr>
          <w:rFonts w:ascii="Times New Roman"/>
          <w:b w:val="false"/>
          <w:i w:val="false"/>
          <w:color w:val="000000"/>
          <w:sz w:val="28"/>
        </w:rPr>
        <w:t>
      для учета обязательных пенсионных взносов и обязательных профессиональных пенсионных взносов – поступившие в ЕНПФ из некоммерческого акционерного общества "Государственная корпорация "Правительство для граждан" (далее - Государственная корпорация) списки физических лиц, представляемых агентами по уплате обязательных пенсионных взносов, обязательных профессиональных пенсионных взносов (далее - агент) в ЕНПФ при перечислении обязательных пенсионных взносов, обязательных профессиональных пенсионных взносов или пени в порядке, определяемом Правительством Республики Казахстан;</w:t>
      </w:r>
    </w:p>
    <w:bookmarkEnd w:id="17"/>
    <w:bookmarkStart w:name="z25" w:id="18"/>
    <w:p>
      <w:pPr>
        <w:spacing w:after="0"/>
        <w:ind w:left="0"/>
        <w:jc w:val="both"/>
      </w:pPr>
      <w:r>
        <w:rPr>
          <w:rFonts w:ascii="Times New Roman"/>
          <w:b w:val="false"/>
          <w:i w:val="false"/>
          <w:color w:val="000000"/>
          <w:sz w:val="28"/>
        </w:rPr>
        <w:t xml:space="preserve">
      для учета добровольных пенсионных взносов – поступившая в ЕНПФ и (или) ДНПФ первичная сумма добровольного пенсионного взноса, перечисленного физическим лицом (вкладчиком добровольных пенсионных взносов) в свою пользу либо в пользу третьего лица (получателя пенсионных выплат), или списки физических лиц, представляемых агентами по уплате добровольных пенсионных взносов в ЕНПФ при перечислении добровольных пенсионных взносов, или сумма добровольных пенсионных накоплений физического лица за которого перечислены добровольные пенсионные взносы (получателя пенсионных выплат), переведенная из ДНПФ и (или) ЕНПФ, либо поступившая в ЕНПФ невостребованная сумма гарантийного возмещения от организации, осуществляющей обязательное гарантирование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(далее – Закон), в порядке и сроки, установленные соглашением, заключенным между ЕНПФ и организацией, осуществляющей обязательное гарантирование депозитов,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Основанием для открытия в составе ИПС вкладчика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субсчета, предназначенного для учета обязательных пенсионных взносов, обязательных профессиональных пенсионных взносов, добровольных пенсионных взносов, переданных в доверительное управление УИП, является поступившая первичная сумма пенсионных накоплений в соответствии с договором о доверительном управлении пенсионными активами, заключенным между ЕНПФ и УИП.</w:t>
      </w:r>
    </w:p>
    <w:bookmarkEnd w:id="19"/>
    <w:bookmarkStart w:name="z27" w:id="20"/>
    <w:p>
      <w:pPr>
        <w:spacing w:after="0"/>
        <w:ind w:left="0"/>
        <w:jc w:val="both"/>
      </w:pPr>
      <w:r>
        <w:rPr>
          <w:rFonts w:ascii="Times New Roman"/>
          <w:b w:val="false"/>
          <w:i w:val="false"/>
          <w:color w:val="000000"/>
          <w:sz w:val="28"/>
        </w:rPr>
        <w:t>
      4. Одновременно ЕНПФ и ДНПФ осуществляют регистрацию ИПС вкладчиков (получателей пенсионных выплат) в электронной форме.</w:t>
      </w:r>
    </w:p>
    <w:bookmarkEnd w:id="20"/>
    <w:bookmarkStart w:name="z28" w:id="21"/>
    <w:p>
      <w:pPr>
        <w:spacing w:after="0"/>
        <w:ind w:left="0"/>
        <w:jc w:val="both"/>
      </w:pPr>
      <w:r>
        <w:rPr>
          <w:rFonts w:ascii="Times New Roman"/>
          <w:b w:val="false"/>
          <w:i w:val="false"/>
          <w:color w:val="000000"/>
          <w:sz w:val="28"/>
        </w:rPr>
        <w:t>
      5. ИПС вкладчиков (получателей пенсионных выплат) ведутся в тенге отдельно по видам пенсионных взносов (обязательные пенсионные взносы, обязательные профессиональные пенсионные взносы, добровольные пенсионные взносы), в составе которых открываются субсчета по пенсионным накоплениям, переданным ЕНПФ в доверительное управление УИП, и открываются:</w:t>
      </w:r>
    </w:p>
    <w:bookmarkEnd w:id="21"/>
    <w:bookmarkStart w:name="z29" w:id="22"/>
    <w:p>
      <w:pPr>
        <w:spacing w:after="0"/>
        <w:ind w:left="0"/>
        <w:jc w:val="both"/>
      </w:pPr>
      <w:r>
        <w:rPr>
          <w:rFonts w:ascii="Times New Roman"/>
          <w:b w:val="false"/>
          <w:i w:val="false"/>
          <w:color w:val="000000"/>
          <w:sz w:val="28"/>
        </w:rPr>
        <w:t>
      для учета обязательных пенсионных взносов и обязательных профессиональных пенсионных взносов - в день поступления в ЕНПФ первичной суммы обязательных пенсионных взносов и (или) пени, а также в день перевода пенсионных накоплений в доверительное управление УИП;</w:t>
      </w:r>
    </w:p>
    <w:bookmarkEnd w:id="22"/>
    <w:bookmarkStart w:name="z30" w:id="23"/>
    <w:p>
      <w:pPr>
        <w:spacing w:after="0"/>
        <w:ind w:left="0"/>
        <w:jc w:val="both"/>
      </w:pPr>
      <w:r>
        <w:rPr>
          <w:rFonts w:ascii="Times New Roman"/>
          <w:b w:val="false"/>
          <w:i w:val="false"/>
          <w:color w:val="000000"/>
          <w:sz w:val="28"/>
        </w:rPr>
        <w:t>
      для учета добровольных пенсионных взносов:</w:t>
      </w:r>
    </w:p>
    <w:bookmarkEnd w:id="23"/>
    <w:bookmarkStart w:name="z31" w:id="24"/>
    <w:p>
      <w:pPr>
        <w:spacing w:after="0"/>
        <w:ind w:left="0"/>
        <w:jc w:val="both"/>
      </w:pPr>
      <w:r>
        <w:rPr>
          <w:rFonts w:ascii="Times New Roman"/>
          <w:b w:val="false"/>
          <w:i w:val="false"/>
          <w:color w:val="000000"/>
          <w:sz w:val="28"/>
        </w:rPr>
        <w:t xml:space="preserve">
      в ЕНПФ - в день поступления первичного добровольного пенсионного взноса или первичной суммы переведенных добровольных пенсионных накоплений из ДНПФ, или поступления невостребованной суммы гарантийного возмещения согласно </w:t>
      </w:r>
      <w:r>
        <w:rPr>
          <w:rFonts w:ascii="Times New Roman"/>
          <w:b w:val="false"/>
          <w:i w:val="false"/>
          <w:color w:val="000000"/>
          <w:sz w:val="28"/>
        </w:rPr>
        <w:t>Закону</w:t>
      </w:r>
      <w:r>
        <w:rPr>
          <w:rFonts w:ascii="Times New Roman"/>
          <w:b w:val="false"/>
          <w:i w:val="false"/>
          <w:color w:val="000000"/>
          <w:sz w:val="28"/>
        </w:rPr>
        <w:t>, а также в день перевода пенсионных накоплений в доверительное управление УИП;</w:t>
      </w:r>
    </w:p>
    <w:bookmarkEnd w:id="24"/>
    <w:bookmarkStart w:name="z32" w:id="25"/>
    <w:p>
      <w:pPr>
        <w:spacing w:after="0"/>
        <w:ind w:left="0"/>
        <w:jc w:val="both"/>
      </w:pPr>
      <w:r>
        <w:rPr>
          <w:rFonts w:ascii="Times New Roman"/>
          <w:b w:val="false"/>
          <w:i w:val="false"/>
          <w:color w:val="000000"/>
          <w:sz w:val="28"/>
        </w:rPr>
        <w:t>
      в ДНПФ - в день поступления первичного добровольного пенсионного взноса или суммы переведенных добровольных пенсионных накоплений из ЕНПФ и (или) ДНПФ.</w:t>
      </w:r>
    </w:p>
    <w:bookmarkEnd w:id="25"/>
    <w:bookmarkStart w:name="z33" w:id="26"/>
    <w:p>
      <w:pPr>
        <w:spacing w:after="0"/>
        <w:ind w:left="0"/>
        <w:jc w:val="both"/>
      </w:pPr>
      <w:r>
        <w:rPr>
          <w:rFonts w:ascii="Times New Roman"/>
          <w:b w:val="false"/>
          <w:i w:val="false"/>
          <w:color w:val="000000"/>
          <w:sz w:val="28"/>
        </w:rPr>
        <w:t>
      6. Порядок повторного открытия, ранее закрытого индивидуального пенсионного счета, определяется внутренними документами ЕНПФ и (или) ДНПФ.</w:t>
      </w:r>
    </w:p>
    <w:bookmarkEnd w:id="26"/>
    <w:bookmarkStart w:name="z34"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Структура</w:t>
      </w:r>
      <w:r>
        <w:rPr>
          <w:rFonts w:ascii="Times New Roman"/>
          <w:b w:val="false"/>
          <w:i w:val="false"/>
          <w:color w:val="000000"/>
          <w:sz w:val="28"/>
        </w:rPr>
        <w:t xml:space="preserve"> ИПС содержит обязательные данные в соответствии с приложением к Правилам.</w:t>
      </w:r>
    </w:p>
    <w:bookmarkEnd w:id="27"/>
    <w:bookmarkStart w:name="z35" w:id="28"/>
    <w:p>
      <w:pPr>
        <w:spacing w:after="0"/>
        <w:ind w:left="0"/>
        <w:jc w:val="both"/>
      </w:pPr>
      <w:r>
        <w:rPr>
          <w:rFonts w:ascii="Times New Roman"/>
          <w:b w:val="false"/>
          <w:i w:val="false"/>
          <w:color w:val="000000"/>
          <w:sz w:val="28"/>
        </w:rPr>
        <w:t>
      8. ИПС вкладчика (получателя пенсионных выплат) в ЕНПФ и (или) ДНПФ закрывается по истечении 1 (одного) месяца при условии отсутствия пенсионных накоплений.</w:t>
      </w:r>
    </w:p>
    <w:bookmarkEnd w:id="28"/>
    <w:bookmarkStart w:name="z36" w:id="29"/>
    <w:p>
      <w:pPr>
        <w:spacing w:after="0"/>
        <w:ind w:left="0"/>
        <w:jc w:val="both"/>
      </w:pPr>
      <w:r>
        <w:rPr>
          <w:rFonts w:ascii="Times New Roman"/>
          <w:b w:val="false"/>
          <w:i w:val="false"/>
          <w:color w:val="000000"/>
          <w:sz w:val="28"/>
        </w:rPr>
        <w:t>
      9. После закрытия ИПС в ЕНПФ и (или) ДНПФ, в том числе для учета обязательных пенсионных взносов, обязательных профессиональных пенсионных взносов, добровольных пенсионных взносов, переданных ЕНПФ в доверительное управление УИП:</w:t>
      </w:r>
    </w:p>
    <w:bookmarkEnd w:id="29"/>
    <w:bookmarkStart w:name="z37" w:id="30"/>
    <w:p>
      <w:pPr>
        <w:spacing w:after="0"/>
        <w:ind w:left="0"/>
        <w:jc w:val="both"/>
      </w:pPr>
      <w:r>
        <w:rPr>
          <w:rFonts w:ascii="Times New Roman"/>
          <w:b w:val="false"/>
          <w:i w:val="false"/>
          <w:color w:val="000000"/>
          <w:sz w:val="28"/>
        </w:rPr>
        <w:t>
      номер закрытого ИПС не присваивается другому вкладчику (получателю пенсионных выплат);</w:t>
      </w:r>
    </w:p>
    <w:bookmarkEnd w:id="30"/>
    <w:bookmarkStart w:name="z38" w:id="31"/>
    <w:p>
      <w:pPr>
        <w:spacing w:after="0"/>
        <w:ind w:left="0"/>
        <w:jc w:val="both"/>
      </w:pPr>
      <w:r>
        <w:rPr>
          <w:rFonts w:ascii="Times New Roman"/>
          <w:b w:val="false"/>
          <w:i w:val="false"/>
          <w:color w:val="000000"/>
          <w:sz w:val="28"/>
        </w:rPr>
        <w:t>
      ИПС, закрытый в соответствии с пунктом 8 Правил, при необходимости открывается повторно в порядке, установленном в пункте 6 Правил.</w:t>
      </w:r>
    </w:p>
    <w:bookmarkEnd w:id="31"/>
    <w:bookmarkStart w:name="z39" w:id="32"/>
    <w:p>
      <w:pPr>
        <w:spacing w:after="0"/>
        <w:ind w:left="0"/>
        <w:jc w:val="left"/>
      </w:pPr>
      <w:r>
        <w:rPr>
          <w:rFonts w:ascii="Times New Roman"/>
          <w:b/>
          <w:i w:val="false"/>
          <w:color w:val="000000"/>
        </w:rPr>
        <w:t xml:space="preserve"> Глава 3. Учет пенсионных накоплений на ИПС</w:t>
      </w:r>
    </w:p>
    <w:bookmarkEnd w:id="32"/>
    <w:bookmarkStart w:name="z40" w:id="33"/>
    <w:p>
      <w:pPr>
        <w:spacing w:after="0"/>
        <w:ind w:left="0"/>
        <w:jc w:val="both"/>
      </w:pPr>
      <w:r>
        <w:rPr>
          <w:rFonts w:ascii="Times New Roman"/>
          <w:b w:val="false"/>
          <w:i w:val="false"/>
          <w:color w:val="000000"/>
          <w:sz w:val="28"/>
        </w:rPr>
        <w:t xml:space="preserve">
      10. Учет пенсионных накоплений осуществляется ЕНПФ и ДНПФ путем еженедельной переоценки стоимости одной условной единицы пенсионных активов, по состоянию на конец первого рабочего дня недели, и на конец последнего календарного дня месяца, определяемой как удельная величина стоимости пенсионных активов. </w:t>
      </w:r>
    </w:p>
    <w:bookmarkEnd w:id="33"/>
    <w:bookmarkStart w:name="z41" w:id="34"/>
    <w:p>
      <w:pPr>
        <w:spacing w:after="0"/>
        <w:ind w:left="0"/>
        <w:jc w:val="both"/>
      </w:pPr>
      <w:r>
        <w:rPr>
          <w:rFonts w:ascii="Times New Roman"/>
          <w:b w:val="false"/>
          <w:i w:val="false"/>
          <w:color w:val="000000"/>
          <w:sz w:val="28"/>
        </w:rPr>
        <w:t>
      ЕНПФ рассчитывает стоимость условной единицы отдельно по пенсионным активам, находящимся в доверительном управлении Национального Банка Республики Казахстан, и пенсионным активам, находящимся в доверительном управлении в разрезе каждого УИП.</w:t>
      </w:r>
    </w:p>
    <w:bookmarkEnd w:id="34"/>
    <w:bookmarkStart w:name="z42" w:id="35"/>
    <w:p>
      <w:pPr>
        <w:spacing w:after="0"/>
        <w:ind w:left="0"/>
        <w:jc w:val="both"/>
      </w:pPr>
      <w:r>
        <w:rPr>
          <w:rFonts w:ascii="Times New Roman"/>
          <w:b w:val="false"/>
          <w:i w:val="false"/>
          <w:color w:val="000000"/>
          <w:sz w:val="28"/>
        </w:rPr>
        <w:t>
      11. При поступлении сумм на ИПС вкладчика (получателя пенсионных выплат) ЕНПФ и (или) ДНПФ поступившая сумма пересчитывается в эквивалентное количество условных единиц, определяемых по текущей стоимости на начало даты поступления сумм. Операции по списанию сумм с ИПС вкладчика (получателя пенсионных выплат) осуществляются ЕНПФ и (или) ДНПФ по текущей стоимости условной единицы на начало даты списания.</w:t>
      </w:r>
    </w:p>
    <w:bookmarkEnd w:id="35"/>
    <w:bookmarkStart w:name="z43" w:id="36"/>
    <w:p>
      <w:pPr>
        <w:spacing w:after="0"/>
        <w:ind w:left="0"/>
        <w:jc w:val="both"/>
      </w:pPr>
      <w:r>
        <w:rPr>
          <w:rFonts w:ascii="Times New Roman"/>
          <w:b w:val="false"/>
          <w:i w:val="false"/>
          <w:color w:val="000000"/>
          <w:sz w:val="28"/>
        </w:rPr>
        <w:t>
      При проведении операций по возврату ошибочно перечисленных обязательных пенсионных взносов, обязательных профессиональных пенсионных взносов, добровольных пенсионных взносов и (или) пени в соответствии с порядком, определяемым Правительством Республики Казахстан и внутренними документами ЕНПФ и (или) ДНПФ, инвестиционный доход, начисленный на ошибочно перечисленные взносы и (или) пени, подлежит перераспределению между вкладчиками (получателями пенсионных выплат) при условии возврата всех поступивших взносов и (или) пени в полном объеме.</w:t>
      </w:r>
    </w:p>
    <w:bookmarkEnd w:id="36"/>
    <w:bookmarkStart w:name="z44" w:id="37"/>
    <w:p>
      <w:pPr>
        <w:spacing w:after="0"/>
        <w:ind w:left="0"/>
        <w:jc w:val="both"/>
      </w:pPr>
      <w:r>
        <w:rPr>
          <w:rFonts w:ascii="Times New Roman"/>
          <w:b w:val="false"/>
          <w:i w:val="false"/>
          <w:color w:val="000000"/>
          <w:sz w:val="28"/>
        </w:rPr>
        <w:t>
      12. Перечень и порядок проведения операций по индивидуальному учету пенсионных накоплений и выплат на ИПС вкладчиков (получателей пенсионных выплат), включая порядок начисления, списания инвестиционного дохода по операциям списания сумм с ИПС вкладчиков (получателей пенсионных выплат), определяется внутренними документами ЕНПФ и (или) ДНПФ.</w:t>
      </w:r>
    </w:p>
    <w:bookmarkEnd w:id="37"/>
    <w:bookmarkStart w:name="z45" w:id="38"/>
    <w:p>
      <w:pPr>
        <w:spacing w:after="0"/>
        <w:ind w:left="0"/>
        <w:jc w:val="both"/>
      </w:pPr>
      <w:r>
        <w:rPr>
          <w:rFonts w:ascii="Times New Roman"/>
          <w:b w:val="false"/>
          <w:i w:val="false"/>
          <w:color w:val="000000"/>
          <w:sz w:val="28"/>
        </w:rPr>
        <w:t>
      13. В случае передачи пенсионных накоплений, сформированных за счет обязательных пенсионных взносов, обязательных профессиональных пенсионных взносов, добровольных пенсионных взносов в доверительное управление УИП, ЕНПФ осуществляет зачисление поступающих обязательных пенсионных взносов, обязательных профессиональных пенсионных взносов, добровольных пенсионных взносов на ИПС вкладчика, находящийся в составе пенсионных активов в доверительном управлении Национального Банка Республики Казахстан.</w:t>
      </w:r>
    </w:p>
    <w:bookmarkEnd w:id="38"/>
    <w:bookmarkStart w:name="z46" w:id="39"/>
    <w:p>
      <w:pPr>
        <w:spacing w:after="0"/>
        <w:ind w:left="0"/>
        <w:jc w:val="both"/>
      </w:pPr>
      <w:r>
        <w:rPr>
          <w:rFonts w:ascii="Times New Roman"/>
          <w:b w:val="false"/>
          <w:i w:val="false"/>
          <w:color w:val="000000"/>
          <w:sz w:val="28"/>
        </w:rPr>
        <w:t xml:space="preserve">
      В случае возврата переданных пенсионных накоплений, сформированных за счет обязательных пенсионных взносов, обязательных профессиональных пенсионных взносов, добровольных пенсионных взносов в доверительное управление УИП, ЕНПФ осуществляет их зачисление на ИПС вкладчика (получателя пенсионных выплат), находящийся в составе пенсионных активов в доверительном управлении Национального Банка Республики Казахстан. При этом субсчет на ИПС вкладчика (получателя пенсионных выплат), открытый для учета пенсионных активов, переданных в доверительное управление УИП, закрывается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Правил.</w:t>
      </w:r>
    </w:p>
    <w:bookmarkEnd w:id="39"/>
    <w:bookmarkStart w:name="z47" w:id="40"/>
    <w:p>
      <w:pPr>
        <w:spacing w:after="0"/>
        <w:ind w:left="0"/>
        <w:jc w:val="both"/>
      </w:pPr>
      <w:r>
        <w:rPr>
          <w:rFonts w:ascii="Times New Roman"/>
          <w:b w:val="false"/>
          <w:i w:val="false"/>
          <w:color w:val="000000"/>
          <w:sz w:val="28"/>
        </w:rPr>
        <w:t>
      14. ЕНПФ и ДНПФ ведут учет стоимости условной единицы, рассчитанной в соответствии с пунктом 10 Правил, с указанием дат и суммарного количества условных единиц.</w:t>
      </w:r>
    </w:p>
    <w:bookmarkEnd w:id="40"/>
    <w:bookmarkStart w:name="z48" w:id="41"/>
    <w:p>
      <w:pPr>
        <w:spacing w:after="0"/>
        <w:ind w:left="0"/>
        <w:jc w:val="both"/>
      </w:pPr>
      <w:r>
        <w:rPr>
          <w:rFonts w:ascii="Times New Roman"/>
          <w:b w:val="false"/>
          <w:i w:val="false"/>
          <w:color w:val="000000"/>
          <w:sz w:val="28"/>
        </w:rPr>
        <w:t>
      15. ДНПФ при поручении управления пенсионными активами ДНПФ организации, обладающей лицензией уполномоченного органа, осуществляющего государственное регулирование, контроль и надзор финансового рынка и финансовых организаций, на управление инвестиционным портфелем, не реже одного раза в месяц производит сверку стоимости пенсионных активов, рассчитанную как сумму пенсионных накоплений вкладчиков (получателей пенсионных выплат), с указанной организацией и банком-кастодианом ДНПФ.</w:t>
      </w:r>
    </w:p>
    <w:bookmarkEnd w:id="41"/>
    <w:bookmarkStart w:name="z49" w:id="42"/>
    <w:p>
      <w:pPr>
        <w:spacing w:after="0"/>
        <w:ind w:left="0"/>
        <w:jc w:val="both"/>
      </w:pPr>
      <w:r>
        <w:rPr>
          <w:rFonts w:ascii="Times New Roman"/>
          <w:b w:val="false"/>
          <w:i w:val="false"/>
          <w:color w:val="000000"/>
          <w:sz w:val="28"/>
        </w:rPr>
        <w:t>
      16. Для учета возврата выплат и (или) переводов пенсионных накоплений в тенге и (или) иностранной валюте, и (или) прочих сумм вкладчику (получателю пенсионных выплат) открывается счет кредиторской задолженности, являющийся личным именным счетом, который открывается в ЕНПФ или ДНПФ в день поступления возврата выплат и (или) переводов пенсионных накоплений в тенге и (или) иностранной валюте, и (или) прочих сумм.</w:t>
      </w:r>
    </w:p>
    <w:bookmarkEnd w:id="42"/>
    <w:bookmarkStart w:name="z50" w:id="43"/>
    <w:p>
      <w:pPr>
        <w:spacing w:after="0"/>
        <w:ind w:left="0"/>
        <w:jc w:val="both"/>
      </w:pPr>
      <w:r>
        <w:rPr>
          <w:rFonts w:ascii="Times New Roman"/>
          <w:b w:val="false"/>
          <w:i w:val="false"/>
          <w:color w:val="000000"/>
          <w:sz w:val="28"/>
        </w:rPr>
        <w:t>
      Перечень и порядок проведения операций по учету сумм на счетах кредиторской задолженности, определяется внутренними документами ЕНПФ и (или) ДНПФ.</w:t>
      </w:r>
    </w:p>
    <w:bookmarkEnd w:id="43"/>
    <w:bookmarkStart w:name="z51" w:id="44"/>
    <w:p>
      <w:pPr>
        <w:spacing w:after="0"/>
        <w:ind w:left="0"/>
        <w:jc w:val="both"/>
      </w:pPr>
      <w:r>
        <w:rPr>
          <w:rFonts w:ascii="Times New Roman"/>
          <w:b w:val="false"/>
          <w:i w:val="false"/>
          <w:color w:val="000000"/>
          <w:sz w:val="28"/>
        </w:rPr>
        <w:t>
      17. Невостребованные суммы пенсионных накоплений не подлежат списанию ЕНПФ и (или) ДНПФ до востребования этой суммы получателем или его наследником (наследниками).</w:t>
      </w:r>
    </w:p>
    <w:bookmarkEnd w:id="44"/>
    <w:bookmarkStart w:name="z52" w:id="45"/>
    <w:p>
      <w:pPr>
        <w:spacing w:after="0"/>
        <w:ind w:left="0"/>
        <w:jc w:val="both"/>
      </w:pPr>
      <w:r>
        <w:rPr>
          <w:rFonts w:ascii="Times New Roman"/>
          <w:b w:val="false"/>
          <w:i w:val="false"/>
          <w:color w:val="000000"/>
          <w:sz w:val="28"/>
        </w:rPr>
        <w:t>
      18. К невостребованным суммам пенсионных накоплений, сформированных за счет обязательных пенсионных взносов, добровольных пенсионных взносов относятся суммы, находящиеся на ИПС неидентифицированных вкладчиков (получателей пенсионных выплат) в ЕНПФ, у которых отсутствует индивидуальный идентификационный номер, а также указаны некорректные реквизиты в фамилии, имени, отчестве и дате рождения.</w:t>
      </w:r>
    </w:p>
    <w:bookmarkEnd w:id="45"/>
    <w:bookmarkStart w:name="z53" w:id="46"/>
    <w:p>
      <w:pPr>
        <w:spacing w:after="0"/>
        <w:ind w:left="0"/>
        <w:jc w:val="both"/>
      </w:pPr>
      <w:r>
        <w:rPr>
          <w:rFonts w:ascii="Times New Roman"/>
          <w:b w:val="false"/>
          <w:i w:val="false"/>
          <w:color w:val="000000"/>
          <w:sz w:val="28"/>
        </w:rPr>
        <w:t>
      Идентификация вкладчиков (получателей пенсионных выплат), указанных в части первой пункта 19 Правил, осуществляется ЕНПФ в следующем порядке:</w:t>
      </w:r>
    </w:p>
    <w:bookmarkEnd w:id="46"/>
    <w:bookmarkStart w:name="z54" w:id="47"/>
    <w:p>
      <w:pPr>
        <w:spacing w:after="0"/>
        <w:ind w:left="0"/>
        <w:jc w:val="both"/>
      </w:pPr>
      <w:r>
        <w:rPr>
          <w:rFonts w:ascii="Times New Roman"/>
          <w:b w:val="false"/>
          <w:i w:val="false"/>
          <w:color w:val="000000"/>
          <w:sz w:val="28"/>
        </w:rPr>
        <w:t xml:space="preserve">
      1) производится сопоставление реквизитов неидентифицированных вкладчиков (получателей пенсионных выплат) с реквизитами вкладчиков (получателей пенсионных выплат) в информационной системе ЕНПФ путем фонетического поиска (схожие по произношению), а также с учетом признака транслитерации при написании фамилий, имен и отчеств на казахском и русском языках; </w:t>
      </w:r>
    </w:p>
    <w:bookmarkEnd w:id="47"/>
    <w:bookmarkStart w:name="z55" w:id="48"/>
    <w:p>
      <w:pPr>
        <w:spacing w:after="0"/>
        <w:ind w:left="0"/>
        <w:jc w:val="both"/>
      </w:pPr>
      <w:r>
        <w:rPr>
          <w:rFonts w:ascii="Times New Roman"/>
          <w:b w:val="false"/>
          <w:i w:val="false"/>
          <w:color w:val="000000"/>
          <w:sz w:val="28"/>
        </w:rPr>
        <w:t>
      2) производится сверка реквизитов (фамилия, имя, отчество, дата рождения) вкладчиков (получателей пенсионных выплат) с Государственной базой данных "Физические лица", в том числе на наличие индивидуального идентификационного номера.</w:t>
      </w:r>
    </w:p>
    <w:bookmarkEnd w:id="48"/>
    <w:bookmarkStart w:name="z56" w:id="49"/>
    <w:p>
      <w:pPr>
        <w:spacing w:after="0"/>
        <w:ind w:left="0"/>
        <w:jc w:val="both"/>
      </w:pPr>
      <w:r>
        <w:rPr>
          <w:rFonts w:ascii="Times New Roman"/>
          <w:b w:val="false"/>
          <w:i w:val="false"/>
          <w:color w:val="000000"/>
          <w:sz w:val="28"/>
        </w:rPr>
        <w:t>
      В случае идентификации вкладчиков (получателей пенсионных выплат) с некорректными реквизитами, ЕНПФ приводит их в соответствие с Государственной базой данных "Физические лица".</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Правилам ведения учета </w:t>
            </w:r>
            <w:r>
              <w:br/>
            </w:r>
            <w:r>
              <w:rPr>
                <w:rFonts w:ascii="Times New Roman"/>
                <w:b w:val="false"/>
                <w:i w:val="false"/>
                <w:color w:val="000000"/>
                <w:sz w:val="20"/>
              </w:rPr>
              <w:t>пенсионных накоплений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 xml:space="preserve"> профессиональных пенсионных</w:t>
            </w:r>
            <w:r>
              <w:br/>
            </w:r>
            <w:r>
              <w:rPr>
                <w:rFonts w:ascii="Times New Roman"/>
                <w:b w:val="false"/>
                <w:i w:val="false"/>
                <w:color w:val="000000"/>
                <w:sz w:val="20"/>
              </w:rPr>
              <w:t>взносов и добровольных</w:t>
            </w:r>
            <w:r>
              <w:br/>
            </w:r>
            <w:r>
              <w:rPr>
                <w:rFonts w:ascii="Times New Roman"/>
                <w:b w:val="false"/>
                <w:i w:val="false"/>
                <w:color w:val="000000"/>
                <w:sz w:val="20"/>
              </w:rPr>
              <w:t>пенсионных взносов на</w:t>
            </w:r>
            <w:r>
              <w:br/>
            </w:r>
            <w:r>
              <w:rPr>
                <w:rFonts w:ascii="Times New Roman"/>
                <w:b w:val="false"/>
                <w:i w:val="false"/>
                <w:color w:val="000000"/>
                <w:sz w:val="20"/>
              </w:rPr>
              <w:t>индивидуальных пенсионных</w:t>
            </w:r>
            <w:r>
              <w:br/>
            </w:r>
            <w:r>
              <w:rPr>
                <w:rFonts w:ascii="Times New Roman"/>
                <w:b w:val="false"/>
                <w:i w:val="false"/>
                <w:color w:val="000000"/>
                <w:sz w:val="20"/>
              </w:rPr>
              <w:t>счетах вкладчиков обязательных</w:t>
            </w:r>
            <w:r>
              <w:br/>
            </w:r>
            <w:r>
              <w:rPr>
                <w:rFonts w:ascii="Times New Roman"/>
                <w:b w:val="false"/>
                <w:i w:val="false"/>
                <w:color w:val="000000"/>
                <w:sz w:val="20"/>
              </w:rPr>
              <w:t>пенсионных взносов,</w:t>
            </w:r>
            <w:r>
              <w:br/>
            </w:r>
            <w:r>
              <w:rPr>
                <w:rFonts w:ascii="Times New Roman"/>
                <w:b w:val="false"/>
                <w:i w:val="false"/>
                <w:color w:val="000000"/>
                <w:sz w:val="20"/>
              </w:rPr>
              <w:t>физических лиц, за которых</w:t>
            </w:r>
            <w:r>
              <w:br/>
            </w:r>
            <w:r>
              <w:rPr>
                <w:rFonts w:ascii="Times New Roman"/>
                <w:b w:val="false"/>
                <w:i w:val="false"/>
                <w:color w:val="000000"/>
                <w:sz w:val="20"/>
              </w:rPr>
              <w:t>перечислены обязательные</w:t>
            </w:r>
            <w:r>
              <w:br/>
            </w:r>
            <w:r>
              <w:rPr>
                <w:rFonts w:ascii="Times New Roman"/>
                <w:b w:val="false"/>
                <w:i w:val="false"/>
                <w:color w:val="000000"/>
                <w:sz w:val="20"/>
              </w:rPr>
              <w:t>профессиональные пенсионные</w:t>
            </w:r>
            <w:r>
              <w:br/>
            </w:r>
            <w:r>
              <w:rPr>
                <w:rFonts w:ascii="Times New Roman"/>
                <w:b w:val="false"/>
                <w:i w:val="false"/>
                <w:color w:val="000000"/>
                <w:sz w:val="20"/>
              </w:rPr>
              <w:t>взносы, добровольные</w:t>
            </w:r>
            <w:r>
              <w:br/>
            </w:r>
            <w:r>
              <w:rPr>
                <w:rFonts w:ascii="Times New Roman"/>
                <w:b w:val="false"/>
                <w:i w:val="false"/>
                <w:color w:val="000000"/>
                <w:sz w:val="20"/>
              </w:rPr>
              <w:t>пенсионные взносы</w:t>
            </w:r>
            <w:r>
              <w:br/>
            </w:r>
            <w:r>
              <w:rPr>
                <w:rFonts w:ascii="Times New Roman"/>
                <w:b w:val="false"/>
                <w:i w:val="false"/>
                <w:color w:val="000000"/>
                <w:sz w:val="20"/>
              </w:rPr>
              <w:t>(получателей пенсионных выплат)</w:t>
            </w:r>
          </w:p>
        </w:tc>
      </w:tr>
    </w:tbl>
    <w:bookmarkStart w:name="z58" w:id="50"/>
    <w:p>
      <w:pPr>
        <w:spacing w:after="0"/>
        <w:ind w:left="0"/>
        <w:jc w:val="both"/>
      </w:pPr>
      <w:r>
        <w:rPr>
          <w:rFonts w:ascii="Times New Roman"/>
          <w:b w:val="false"/>
          <w:i w:val="false"/>
          <w:color w:val="000000"/>
          <w:sz w:val="28"/>
        </w:rPr>
        <w:t>
      Структура индивидуального пенсионного счета</w:t>
      </w:r>
    </w:p>
    <w:bookmarkEnd w:id="50"/>
    <w:bookmarkStart w:name="z59" w:id="51"/>
    <w:p>
      <w:pPr>
        <w:spacing w:after="0"/>
        <w:ind w:left="0"/>
        <w:jc w:val="both"/>
      </w:pPr>
      <w:r>
        <w:rPr>
          <w:rFonts w:ascii="Times New Roman"/>
          <w:b w:val="false"/>
          <w:i w:val="false"/>
          <w:color w:val="000000"/>
          <w:sz w:val="28"/>
        </w:rPr>
        <w:t>
      А ВВВВВВ СС DD EE..., где: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обозначение типа пенсионного взноса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тип пенсионного взноса, где: "1" - обязательные пенсионные взносы; "2" - добровольные пенсионные взносы; "3" - обязательные профессиональные пенсионные взносы.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ВВВВВВ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номер балансового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7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Означают счет плана 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 региона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Означают:</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00 - при перечислении агентами в ЕНПФ обязательных пенсионных взносов, обязательных профессиональных пенсионных взносов, добровольных пенсионных взносов в беззаявительном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либо при перечислении добровольных пенсионных взносов в ДНПФ – регион, в котором заключен договор о пенсионном обеспечении за счет добровольных пенсионных взносов, где:</w:t>
            </w:r>
          </w:p>
          <w:p>
            <w:pPr>
              <w:spacing w:after="20"/>
              <w:ind w:left="20"/>
              <w:jc w:val="both"/>
            </w:pPr>
            <w:r>
              <w:rPr>
                <w:rFonts w:ascii="Times New Roman"/>
                <w:b w:val="false"/>
                <w:i w:val="false"/>
                <w:color w:val="000000"/>
                <w:sz w:val="20"/>
              </w:rPr>
              <w:t>
</w:t>
            </w:r>
            <w:r>
              <w:rPr>
                <w:rFonts w:ascii="Times New Roman"/>
                <w:b w:val="false"/>
                <w:i w:val="false"/>
                <w:color w:val="000000"/>
                <w:sz w:val="20"/>
              </w:rPr>
              <w:t>"01" - город Алматы, Алматинская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"02" - город Астана, Акмолинская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"03" - Северо-Казахстанская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"04" - Павлодарская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"05" - Костанайская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"06" - Восточно-Казахстанская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"07" - Карагандинская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"08" - Актюбинская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"09" - Западно-Казахстанская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"10" - Атырауская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"11" - Мангистауская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"12" - Кызылординская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"13"- город Шымкент;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"14" - Жамбылская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"15" - Туркестанская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"16" - область Абай;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"17" - область Жетысу;</w:t>
            </w:r>
          </w:p>
          <w:p>
            <w:pPr>
              <w:spacing w:after="20"/>
              <w:ind w:left="20"/>
              <w:jc w:val="both"/>
            </w:pPr>
            <w:r>
              <w:rPr>
                <w:rFonts w:ascii="Times New Roman"/>
                <w:b w:val="false"/>
                <w:i w:val="false"/>
                <w:color w:val="000000"/>
                <w:sz w:val="20"/>
              </w:rPr>
              <w:t>
"18" - область Улытау.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 ЕНПФ или ДНПФ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ЕНПФ - цифры "00"; Код ДНПФ - цифры, означающие код лицензии ДНПФ.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 субсчета в составе ИПС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УИП - цифры, означающие код лицензии УИП.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