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0d04" w14:textId="21c0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об аутсорсинге в сфере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13 июня 2023 года № 218. Зарегистрирован в Министерстве юстиции Республики Казахстан 15 июня 2023 года № 32798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Социального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типовую форму договора об аутсорсинге услуг в сфере занятости населения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приказ и структурные элементы некоторых приказов Министра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2023 года и подлежит официальному опубликованию.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218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 об аутсорсинге услуг в сфере занятости населения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заключения 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"__"_________20___ года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трудовой мобильности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(города областного значения, города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значения, столицы,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________________________________________________, действующего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наличии) лица, подписывающего)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(устава, доверенности № _______ от "____" ____________ 20 ___ г.) именуемый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дальнейшем "Заказчик", с одной стороны и частного карьерного центра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бизнес-идентификационный номер/ индивидуальный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"Поставщик" в лице 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 ______________________ _____________________ с другой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стороны, далее совместно именуемые "Стороны" заключили настоящий договор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аутсорсинге услуг в сфере занятости населения (далее – Договор) и  пришли к соглашению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нижеследующем: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Поставщик обязуется оказать услугу по трудовому посредничеству в отношении зарегистрированных безработных (далее – Услуга) в количестве ___ человек, в том числе первой категории ___ человек, второй категории ____ человек, третьей категории ___ человек, а также по проведению социальной профессиональной ориентации согласно условиям, требованиям по ценам на Услугу (тарифам), являющимися неотъемлемой частью Договора, а Заказчик обязуется принять оказанную Услугу и оплатить за нее на условиях настоящего Договора при условии надлежащего исполнения Поставщиком своих обязательств по Договору: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специфике "код специфики" - "наименование договора".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Условия, оговоренные в Договоре, образуют данный Договор и считаются его неотъемлемой частью.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Общая сумма Договора и условия оплаты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Общая сумма по настоящему Договору составляет__________________________ тенге (сумма прописью) (далее - сумма Договора), в том числе сумма Договора на: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год составляет ____ тенге (сумма прописью);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год составляет ____ тенге (сумма прописью).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&lt;в т.ч. указать сумму НДС в случае, если Поставщик является плательщиком налога на добавленную стоимость, либо отсутствие НДС в случае, если Поставщик не является плательщиком НДС&gt;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за оказание Услуги по трудовому посредничеству в отношении зарегистрированных безработных составляет: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безработного первой категории - _____ тенге,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безработного второй категории - _____ тенге,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безработного третьей категории - _____ тенге.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Финансирование Услуг Поставщика производится в пределах средств, предусмотренных настоящим Договором и в порядке, установленном Правилами организации и финансирования аутсорсинга услуг в сфере занятости населения, утвержденный уполномоченным органом в соответствии с абзацем восьмым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Социального Кодекса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Договора подлежит корректировке с учетом фактически оказанного объема услуг.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Оплата услуг, оказанных по настоящему Договору: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выполнение первого этапа Услуги – не позднее 5 (пяти) рабочих дней после вступления Договора в силу Заказчик производит предварительный платеж в размере 20 (двадцати) процентов от суммы Договора.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нетрудоустройства безработных в течение срока, указанного в пункте 8 настоящего Договора, Поставщик в течение 10 (десяти) рабочих дней с даты подписания Сторонами акта оказанных услуг осуществляет возврат части суммы предварительного платежа пропорционально количеству нетрудоустроенных, на основании представленного Поставщиком акта оказанных услуг;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выполнение второго этапа услуги – не позднее 10 (десяти) рабочих дней с даты подписания Сторонами акта оказанных услуг в размере 50 (пятидесяти) процентов от цены за оказание Услуги при непрерывной занятости безработного на одном рабочем месте (у одного работодателя) в течение 3 (трех) месяцев согласно акту оказанных услуг;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выполнение третьего этапа услуги – не позднее 10 (десяти) рабочих дней с даты подписания Сторонами акта оказанных услуг в размере 30 (тридцати) процентов от цены за оказание Услуги при непрерывной занятости безработного на одном рабочем месте (у одного работодателя) в течение 6 (шести) месяцев согласно акту оказанных услуг.</w:t>
      </w:r>
    </w:p>
    <w:bookmarkEnd w:id="29"/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Оказание Услуг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Поставщик осуществляет трудовое посредничество и обеспечивает трудоустройство безработных на постоянное рабочее место по Договору с продолжительностью непрерывной занятости на одном рабочем месте (либо у одного работодателя) не менее 6 (шести) месяцев, а также проводит социальную профессиональную ориентацию.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Трудоустройство безработного по Договору обеспечивается в течение 30 (тридцати) рабочих дней с даты заключения Договора.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Безработным, нетрудоустроенным в течение срока, указанного в пункте 8 настоящего Договора, оказание услуг по трудовому посредничеству и трудоустройству на постоянную работу осуществляется Заказчиком.</w:t>
      </w:r>
    </w:p>
    <w:bookmarkEnd w:id="33"/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Сторон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Поставщик вправе: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Заказчика оплату за оказанные Услуги по Договору;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своевременно и в полном объеме информацию от Заказчика по условиям настоящего Договора;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использовать при оказании Услуг порталenbek.kz.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Поставщик обязуется: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полное и надлежащее исполнение взятых на себя обязательств по Договору;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предварительного письменного согласия Заказчика не использовать информацию, кроме как в целях реализации Договора;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требованию Заказчика предоставлять информацию о ходе исполнения обязательств по Договору;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возмещать Заказчику в полном объеме причиненные ему убытки, вызванные ненадлежащим выполнением Поставщиком условий Договора и (или) иными неправомерными действиями;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нести ответственность за неисполнение и (или) ненадлежащее исполнение обязательств по Договору в соответствии с действующим законодательством;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ежемесячно предоставлять Заказчику информацию о реализации Договора;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обеспечивать меры по недопущению рисков отсутствия или недостаточности финансовых средств для исполнения обязательств по настоящему Договору;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передавать свои обязательства третьим лицам по настоящему Договору.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Заказчик вправе: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информацию, связанную с оказанием Услуг по настоящему Договору.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Заказчик обязуется: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проверять качество оказанных Услуг;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оплату за оказанные Услуги Поставщику в порядке и сроки, установленные настоящим Договором;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выявлении несоответствий оказанных Услуг незамедлительно письменно уведомить Поставщика;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разъяснять условия Договора по запросу Поставщика;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полное и надлежащее исполнение взятых на себя обязательств по Договору;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предоставлять достоверную (актуальную) информацию о безработных;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нести ответственность за неисполнение и (или) ненадлежащее исполнение обязательств по Договору в соответствии с действующим законодательством.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Ответственность сторон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неисполнение, либо ненадлежащее исполнение своих обязанностей, предусмотренных настоящим Договором Стороны несут ответственность, установленную законодательными актами Республики Казахстан.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Меры ответственности сторон, не предусмотренные в настоящем договоре, применяются в соответствии с нормами гражданского законодательства Республики Казахстан.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Окончание срока действия настоящего Договора не освобождает стороны от ответственности за его нарушение, имевшее место до истечения этого срока.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Изменение и расторжение Договора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Изменения в Договор вносятся в случаях: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суммы или объема Услуг, предусмотренных настоящим Договором;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взаимному согласию Сторон в части уменьшения цены на Услуги и соответственно суммы Договора;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Поставщик в процессе исполнения заключенного с ним Договора предложил при условии неизменности цены за единицу Услуг более лучшие качественные и (или) технические характеристики либо сроки и (или) условия оказания Услуг, являющихся предметом заключенного с ним Договора.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Сумма настоящего Договора подлежит изменению в случаях: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Заказчиком объема услуг;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ненадлежащего исполнения Поставщиком обязательств по настоящему Договору;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отказа безработного от услуг трудового посредничества, оказываемых Поставщиком;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самостоятельного трудоустройства безработного в течение срока, указанного в пункте 8 настоящего Договора;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отказа Поставщика от исполнения части обязательств по настоящему Договору.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отказа Сторон от исполнения обязательств по настоящему Договору, Стороны в течение 3 (трех) рабочих дней направляют уведомления в письменной форме с указанием суммы, причины, даты прекращения исполнений обязательств по настоящему Договору.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Неисполнение, несвоевременное или ненадлежащее исполнение Сторонами условий настоящего Договора являются основаниями для его расторжения в одностороннем порядке.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расторгается со дня обнаружения фактов, предусмотренных пунктом 20 настоящего договора путем направления Сторонами уведомления в произвольной форме.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Обстоятельства непреодолимой силы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Стороны не исполнившие или ненадлежащим образом исполнившие обязательства по настоящему Договору, несут имущественную ответственность, если не докажут,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обстоятельствах (стихийные явления, военные действия).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возникновении обстоятельств непреодолимой силы Стороны направляют письменное уведомление в произвольной форме о таких обстоятельствах и их причинах.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Доказательством обстоятельств непреодолимой силы будут служить официальные документы уполномоченного органа Республики Казахстан, подтверждающие возникновение обстоятельств непреодолимой силы.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Несвоевременное уведомление лишает Сторон права ссылаться на обстоятельства, предусмотренные пунктом 22 настоящего Договора, как на основание, освобождающее от ответственности по настоящему Договору.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прекращения обстоятельств непреодолимой силы Стороны незамедлительно возобновляет исполнение обязательств по настоящему Договору и в течение 3 (трех) рабочих дней после прекращения обстоятельств, предусмотренных пунктом 22 настоящего Договора, в произвольной форме уведомляет Заказчика.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разрешения споров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Административным процедурно-процессуальным кодексом Республики Казахстан.</w:t>
      </w:r>
    </w:p>
    <w:bookmarkEnd w:id="84"/>
    <w:bookmarkStart w:name="z9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Прочие условия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Настоящий Договор составлен в четырех экземплярах, имеющих одинаковую юридическую силу, один экземпляр находится у Заказчика, другой у Поставщика.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Настоящий Договор составлен на казахском и русском языках.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Уведомления Сторон, направляемые другой Стороне в соответствии с настоящим Договором, высылаются посредством почтовой связи, общедоступных электронных информационных систем с последующим представлением оригиналов.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Настоящий Договор вступает в силу со дня его подписания и действует до _____________________.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необходимости Договор продлевается по соглашению Сторон.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Реквизиты сторон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Заказчик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Поставщик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М.П.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юридического лица/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(телефон, факс)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 идентификационный код)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представителя)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 М.П. (при наличии)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2023 года № 218</w:t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приказа и структурных элементов некоторых приказов Министра труда и социальной защиты населения Республики Казахстан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июня 2018 года № 256 "Об утверждении типовой формы договора об аутсорсинге услуг в сфере занятости населения" (зарегистрирован в Реестре государственной регистрации нормативных правовых актов под № 17186).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 и дополнение, утвержденный приказом Министра труда и социальной защиты населения Республики Казахстан от 20 сентября 2018 года № 400 "О внесении изменений и дополнения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17428).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труда и социальной защиты населения Республики Казахстан, в которые вносятся изменения, утвержденный приказом Министра труда и социальной защиты населения Республики Казахстан от 26 июня 2019 года № 345 "О внесении изменений в некоторые приказы Министра труда и социальной защиты населения Республики Казахстан" (зарегистрирован в Реестре государственной регистрации нормативных правовых актов под № 18912).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