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fde7" w14:textId="351f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для спасения людей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13 июня 2023 года № 319. Зарегистрирован в Министерстве юстиции Республики Казахстан 14 июня 2023 года № 32788.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для спасения людей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319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для спасения людей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для спасения людей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 и определяют порядок использования для спасения людей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Случаи крайней необходимости наступают при непосредственной угрозе жизни и здоровью людей, возникшей в результате чрезвычайных ситуаций природного и техногенного характера.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связи, транспорта, имущества и иных материальных средств организаций, находящихся в зонах чрезвычайных ситуаций, осуществляется спасателями аварийно-спасательных служб и аварийно-спасательных формирований, создаваемых на постоянной штатной основе или добровольных началах.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использовании и сроках возврата спасателями средств связи, транспорта, имущества и иных материальных средств организаций, находящихся в зонах чрезвычайных ситуаций принимается руководителем ликвидации чрезвычайных ситуаций и оформляется приказами (распоряжениями).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решения руководителя ликвидации чрезвычайных ситуаций спасатели принимают от руководителей организаций, находящихся в зонах чрезвычайных ситуаций, средства связи, транспорт, имущество и иные материальные средства.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средств связи транспорта, имущества и иных материальных средств организаций, находящихся в зонах чрезвычайных ситуаций, не должно приводить к нарушению деятельности этих организаций.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использования средств связи, транспорта, имущества и иных материальных средств организаций, находящихся в зонах чрезвычайных ситуаций, спасатели определяют перечень средств связи, транспорта, имущества и иных материальных средств организаций, необходимых для спасения людей и в случае крайней необходимости.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аварийно-спасательной службы или аварийно-спасательного формирования совместно с руководителем организации составляют акт приема, а по окончании аварийно-спасательных работ акт передачи задействованного имущества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спасения людей,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крайней необходимости,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транспорта,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материальных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зонах чрезвычайных ситуаций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__________20__г.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приемки материальных средств для спасения людей и в случае крайней необходимости</w:t>
      </w:r>
    </w:p>
    <w:bookmarkEnd w:id="20"/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Руководитель аварийно-спасательной службы или аварийно-спасательного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составили настоящий акт о том,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гражданской защите" приняты от организации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время выполнения работ по спасению людей материальные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связи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материальные средства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состояние материальных средств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аварийно-спасательной службы или аварийно-спасательного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спасения людей,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крайней необходимости,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транспорта,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материальных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зонах чрезвычайных ситуаций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20__г.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передачи материальных средств для спасения людей и в случае крайней необходимости</w:t>
      </w:r>
    </w:p>
    <w:bookmarkEnd w:id="22"/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Руководитель аварийно-спасательной службы или аварийно-спасательного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составили настоящий акт о том,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гражданской защите" возвращаются организации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материальные средства, привлеченные на время выполнения работ по спасению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связи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материальные средства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состояние материальных средств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аварийно-спасательной службы или аварийно-спасательного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