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15b9" w14:textId="6bd1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по чрезвычайным ситуациям Республики Казахстан от 4 октября 2021 года № 493 "Об утверждении типовых учебных планов образовательных программ, реализуемых в специальном учебном заведении Министерства по чрезвычайным ситуациям Республики Казахстан" и от 30 января 2023 года № 47 "О внесении изменения и дополнений в приказ Министра по чрезвычайным ситуациям Республики Казахстан от 4 октября 2021 года № 493 "Об утверждении типовых учебных планов образовательных программ, реализуемых в специальном учебном заведении Министерства по чрезвычайным ситуациям Республики Казахстан""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12 июня 2023 года № 314. Зарегистрирован в Министерстве юстиции Республики Казахстан 14 июня 2023 года № 32787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4 октября 2021 года № 493 "Об утверждении типовых учебных планов образовательных программ, реализуемых в специальном учебном заведении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№ 24633);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января 2023 года № 47 "О внесении изменения и дополнений в приказ Министра по чрезвычайным ситуациям Республики Казахстан от 4 октября 2021 года № 493 "Об утверждении типовых учебных планов образовательных программ, реализуемых в специальном учебном заведении Министерства по чрезвычайным ситуациям Республики Казахстан"" (зарегистрирован в Реестре государственной регистрации нормативных правовых актов № 31829).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