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b5e2" w14:textId="e60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"О безопасности зданий и сооружений, строительных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июня 2023 года № 435. Зарегистрирован в Министерстве юстиции Республики Казахстан 14 июня 2023 года № 32783.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и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безопасности зданий и сооружений, строительных материалов и изделий".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 месяцев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435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"О безопасности зданий и сооружений, строительных материалов и изделий"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Технический регламент "О безопасности зданий и сооружений, строительных материалов и изделий"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(далее – Закон о техническом регулировании), а также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регламент устанавливает минимальные и обязательные для применения и исполнения на территории Республики Казахстан требования к безопасности зданий и сооружений, строительных материалов и изделий на всех стадиях их жизненного цикла, а также правила их идентификации, правила и формы оценки соответствия, в том числе при выпуске продукции в обращение, требования к маркировке строительных материалов и изделий, а также правилам ее нанесения для обеспечения свободного перемещения на территории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Идентификация объектов технического регулирования Технического регламента осуществляется для установления принадлежности конкретных зданий и сооружений, строительных материалов и изделий к сфере применения Технического регламента.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Здания и сооружения идентифицируются по функциональному назначению согласно проектной документации, акту приемки в эксплуатацию или техническому паспорту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Идентификацию строительных материалов и изделий проводят путем установления тождественности их характеристик признакам, содержащимся в сопроводительной документации на идентифицируемую продукцию с учетом кода единой Товарной номенклатуры внешнеэкономической деятельности Евразийского экономического союза (далее - ТН ВЭД ЕАЭС), включая назначение и область ее применения, происхождение и состав, особенности технологии производства и использования.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строительных материалов и изделий и их коды по классификатору ТН ВЭД ЕАЭС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Действие Технического регламента распространяется: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здания и сооружения всех отраслей экономики независимо от форм собственности и ведомственной принадлежности, вводимые в эксплуатацию после завершения нового строительства, реконструкции или капитального ремонта, процессы инженерных изысканий, проектирования, строительства, монтажа, наладки, эксплуатации, постутилизации зданий и сооружений;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строительные материалы и изделия независимо от страны происхождения и процессы их производства, маркировки, транспортировки, хранения, использования, утилизации.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регламент не распространяется на хозяйственно-бытовые постройки на территориях индивидуальных приусадебных участков и на участках садовых и огороднических товариществ (обществ), а также строительные материалы, изделия и конструкции, и на безопасность технологических процессов, соответствующих функциональному назначению зданий и сооружений.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Техническом регламенте используются понятия, установленные законодательством Республики Казахстан в области технического регулирования и архитектурной, градостроительной и строительной деятельности, а также следующие термины и определения:</w:t>
      </w:r>
    </w:p>
    <w:bookmarkEnd w:id="25"/>
    <w:bookmarkStart w:name="z3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–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</w:p>
    <w:bookmarkEnd w:id="26"/>
    <w:bookmarkStart w:name="z3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27"/>
    <w:bookmarkStart w:name="z3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изготовителем лицо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28"/>
    <w:bookmarkStart w:name="z3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строительная продукция – это строительные изделия, которые производятся или используются впервые в Республике Казахстан;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импортер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</w:t>
      </w:r>
    </w:p>
    <w:bookmarkEnd w:id="30"/>
    <w:bookmarkStart w:name="z3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инновационные строительные материалы и изделия (продукция) – это новая улучшенная продукция, которая отличается от ранее производимой продукции своими свойствами или способами применения;</w:t>
      </w:r>
    </w:p>
    <w:bookmarkEnd w:id="31"/>
    <w:bookmarkStart w:name="z3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сооружение –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bookmarkEnd w:id="32"/>
    <w:bookmarkStart w:name="z3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строительное изделие – строительная продукция,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изделия;</w:t>
      </w:r>
    </w:p>
    <w:bookmarkEnd w:id="33"/>
    <w:bookmarkStart w:name="z3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строительная конструкция – постоянный элемент строительного объекта, изготовленный из строительных материалов и/или изделий;</w:t>
      </w:r>
    </w:p>
    <w:bookmarkEnd w:id="34"/>
    <w:bookmarkStart w:name="z3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строительная документация – система взаимоувязанных документов (включая предпроектную и проектную документацию, государственные и межгосударственные нормативные документы), необходимых для организации территорий, строительства (первичного, расширения, модернизации, технического перевооружения, реконструкции, реставрации, капитального ремонта, консервации и постутилизации) объектов, а также организации строительства, инженерной подготовки территории, благоустройства, озеленения, внешнего оформления;</w:t>
      </w:r>
    </w:p>
    <w:bookmarkEnd w:id="35"/>
    <w:bookmarkStart w:name="z3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строительный материал – строительная продукция природного происхождения или произведенная промышленным способом, предназначенная для изготовления строительных изделий и/или конструкций;</w:t>
      </w:r>
    </w:p>
    <w:bookmarkEnd w:id="36"/>
    <w:bookmarkStart w:name="z3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строительный объект – здание, сооружение или иной недвижимый объект искусственной среды, являющийся конечным результатом строительной деятельности;</w:t>
      </w:r>
    </w:p>
    <w:bookmarkEnd w:id="37"/>
    <w:bookmarkStart w:name="z3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жизненный цикл строительного объекта – последовательные и взаимосвязанные этапы существования строительного объекта, включая его создание, эксплуатацию и завершение существования;</w:t>
      </w:r>
    </w:p>
    <w:bookmarkEnd w:id="38"/>
    <w:bookmarkStart w:name="z3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параметрический метод строительного нормирования – метод, акцентрирующий внимание на результате (цели), который данное нормативное требование должно достичь и допускающий множество альтернативных путей его достижения;</w:t>
      </w:r>
    </w:p>
    <w:bookmarkEnd w:id="39"/>
    <w:bookmarkStart w:name="z3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40"/>
    <w:bookmarkStart w:name="z3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безопасность продукции и процессов – состояние строительных объектов и строительной продукции, при котором исключается нанесение вреда или угроза жизни и здоровью людей и животных, имуществу, окружающей среде;</w:t>
      </w:r>
    </w:p>
    <w:bookmarkEnd w:id="41"/>
    <w:bookmarkStart w:name="z3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выпуск продукции в обращение – поставка (реализация)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деятельности;</w:t>
      </w:r>
    </w:p>
    <w:bookmarkEnd w:id="42"/>
    <w:bookmarkStart w:name="z3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43"/>
    <w:bookmarkStart w:name="z3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природные камни – строительные материалы природного происхождения, добывающиеся путем механической обработки магматических, осадочных и метаморфических пород, без использования эпоксидных смол для заполнения каверн (пустот) и других химических препаратов для пигментирования и окрашивания;</w:t>
      </w:r>
    </w:p>
    <w:bookmarkEnd w:id="44"/>
    <w:bookmarkStart w:name="z3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взаимосвязанные с техническим регламентом нормативные документы – гармонизированные в соответствие с настоящим Техническим регламентом строительные нормы, строительные нормы и правила, своды правил, санитарные правила, гигиенические нормативы и иные нормативно-технические документы, выполнение требований которых обеспечивает соблюдение положений настоящего Технического регламента.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обращения продукции на рынке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Строительные материалы и изделия выпускаются в обращение на территории Республики Казахстан при их соответствии требованиям Технического регламента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техническом регулировании, и при условии, что они прошли оценку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требования Технического регламента к безопасности отдельных специфичных сооружений устанавливаются в специальных технических регламентах Республики Казахстан. При этом указанные требования не противоречат требованиям Технического регламента, за исключением требований, установленных международными договорами, ратифицированными Республикой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нанесение знака соответствия на продукцию, подлежащую обязательному подтверждению соответствия и не прошедшую подтверждение соответствия требованиям, установленным настоящим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Реализуемые строительные материалы и изделия (в том числе импортируемые):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безопасными, с не истекшими сроками их хранения или годности (при наличии), ненарушенной тарой и упаковкой (в соответствии с требованиями нормативных документов), с полным комплектом эксплуатационной документации. Не реализуются (не продаются), если имеется информация от изготовителя,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сопроводительной документацией для потребителя (инструкция по использованию, паспорт качества, сертификат соответствия или декларация о соответствии, техническая или нормативная документация), для оценки возможных рисков причинения вреда и принятия ими соответствующих мер безопасности;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обеспечиваются информацией для продавцов о порядке действий при их реализации, о регистрации жалоб потребителей с целью дальнейшей проверки.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безопасности зданий и сооружений и процессам их жизненного цикла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Базовые требования безопасности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и сооружения проектируются и строятся пригодными для использования по назначению в течение расчетного срока службы и вводятся в эксплуатацию в соответствии с требованиями законодательства в области архитектурной, градостроительной и строительной деятельности и Технического регламента.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Здания и сооружения соответствуют следующим базовым требованиям: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механической прочности и устойчивости;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пожарной безопасности;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санитарно-эпидемиологического благополучия;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безопасности в процессе эксплуатации, а также доступности для лиц с инвалидностью;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энергетической эффективности и экономии энергии;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охраны окружающей среды и рационального использования природных ресурсов.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Безопасность зданий и сооружений, а также связанных с ними процессов инженерных изысканий, проектирования, строительства, монтажа, наладки, эксплуатации и постутилизации обеспечивается посредством установления и соблюдение в течение всего жизненного цикла требований безопасности проектных решений и качественных характеристик.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механической безопасности, предъявляемые к зданиям и сооружениям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выполнения требований механической прочности и устойчивости, здания и сооружения проектируются и строятся так, чтобы нагрузки, приложенные к ним и воздействия в период их строительства и эксплуатации, не приводили к следующим последствиям: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обрушению зданий и сооружений или их частей;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деформации конструкций строительного объекта, превышающей предельно допустимую величину;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повреждению других строительных конструкций или сооружений, а также оборудования или других смонтированных устройств, вследствие значительных деформаций несущих конструкций;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повреждению в результате нагрузки, по степени воздействия не превышающей первоначальную нагрузку, ставшую источником повреждения;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прогрессирующему обрушению конструкций в случае разрушения отдельных элементов.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Выполнение требований механической безопасности обеспечивается соблюдением условия не достижения предельных состояний несущих конструкций строительных объектов по прочности и устойчивости согласно произведенным расчетам.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Строительные объекты противостоят всем возможным воздействиям и влияниям, которые производятся во время возведения и эксплуатации, а также соответствуют требованиям по эксплуатационной пригодности для конструктивных элементов.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пожарной безопасности, предъявляемые к зданиям и сооружениям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Здания и сооружения проектируются и строятся с обеспечением возможности предотвращения или уменьшения опасности возникновения пожара, защиты людей, имущества, растительного и животного мира от воздействия опасных факторов пожара и (или) с ограничением воздействия этих факторов, а также с учетом обеспечения безопасности личного состава подразделений противопожарных служб, задействованных при тушении пожара, спасении людей и проведении аварийно-спасательных работ в случае возникновения пожара.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Здания и сооружения соответствуют следующим требованиям противопожарной защиты: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нераспространение пожара на соседние здания и сооружения обеспечиваются расположением зданий и сооружений на территориях городских и сельских населенных пунктов, и организаций с учетом их назначения, огнестойкости, конструктивной пожарной опасности и других особенностей;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пожаровзрывоопасные объекты располагаются за границами поселений, а если это невозможно - то с учетом ограничения до требуемого уровня воздействия на соседние здания и сооружения поражающих факторов взрывов и опасных факторов пожара на этих объектах;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 городских и сельских населенных пунктов, и организаций, здания и сооружения имеют источники наружного и внутреннего водоснабжения для тушения возможных пожаров;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проходы, проезды и подъезды к зданиям и сооружениям обеспечивают возможность доступа к ним пожарной техники и технических средств спасательных служб;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здания и сооружения имеют возможность доступа личного состава пожарных подразделений и спасательных служб, а также доставки средств пожаротушения в любое помещение здания или сооружения и возможность подачи огнетушащих веществ в очаг пожара, в целях спасения людей и сокращения наносимого пожаром ущерба, локализации пожара с последующей его ликвидацией и предотвращения его возобновления;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объемно-планировочные и конструктивные решения зданий и сооружений, противопожарные преграды, пожарные отсеки и секции, строительные конструкции, включая отделку и облицовку конструкций на путях эвакуации, применяемые строительные материалы и изделия, а также элементы внутренних систем инженерного обеспечения отвечают требованиям ограничения распространения пожара и его опасных факторов за пределы очага возгорания с учетом применения противопожарного оборудования;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огнестойкость зданий и сооружений, их строительных конструкций и элементов внутренних инженерных систем отвечают требованиям устойчивости конструкций на время эвакуации в безопасную зону людей, в том числе с ограниченными физическими возможностями передвижения, и спасения людей, своевременная эвакуация которых не представилась возможной, а также экономически обоснованными требованиям по обеспечению сохранности зданий и сооружений и сокращению ущерба при пожаре;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огнестойкость и пожарная опасность строительных конструкций соответствуют огнестойкости и конструктивной пожарной опасности здания и сооружения, требуемых с учетом его функционального назначения, основных параметров и характеристик, в том числе характеристик пожаровзрывобезопасности технологических процессов в производственных и складских зданиях и помещениях;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эвакуационные пути и выходы из зданий, сооружений и их помещений обеспечивают возможность безопасной эвакуации людей при пожаре в течение минимального времени до создания угрозы и (или) нанесения вреда их здоровью с учетом допустимого уровня воздействия на людей опасных факторов пожара;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невозможности обеспечить в полной мере безопасную эвакуацию людей по эвакуационным путям и выходам, а также на случай их блокирования, здании и сооружении обеспечивают возможность эффективного спасения людей, в том числе посредством применения индивидуальных и коллективных средств спасения, во избежание угрозы жизни и (или) нанесения вреда их здоровью с учетом допустимого уровня воздействия на людей опасных факторов пожара;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здания и сооружения оборудуются системами обнаружения пожара, оповещения и управления эвакуацией людей при пожаре в целях организации своевременной и безопасной эвакуации людей в условиях конкретного объекта, а также автоматическими установками пожаротушения;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электроустановки зданий и сооружений соответствуют характеристикам по взрывопожарной и пожарной безопасности среды, в которой они установлены и обеспечивать возможность предотвращения загорания и распространения по ним пожара на строительные конструкции и в соседние помещения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№ 10851);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здания пожарных подразделений размещаются на доступном расстоянии, исходя из условия, что время прибытия первого подразделения к месту вызова не превышает нормативов, установленных законодательством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всех этапах жизненного цикла строительный объект соответствует требованиям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№ 24045) (далее – Технический регламент "Общие требования к пожарной безопасности") и Правилам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№ 26867).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в области санитарно-эпидемиологического благополучия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Здания и сооружения проектируются и строятся так, чтобы в течение всего срока их службы при проживании и пребывании в них людей не возникало угрозы жизни и вреда здоровью людей вследствие воздействия на человека физических, химических, биологических и иных вредных факторов внутренней среды.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Здания и сооружения соответствуют следующим требованиям: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воздухе помещений жилых, общественных зданий и в рабочей зоне производственных помещений загрязняющих веществ, выделяемых оборудованием, строительными материалами или в результате жизнедеятельности человека, не превышает допустимых уровней, безопасных для здоровья человека;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строительные конструкции зданий и сооружений (кроме линейных объектов транспортной инфраструктуры), их внутренние системы инженерно-технического обеспечения обеспечивают соблюдение в помещениях или обслуживаемых зонах нормативных требований к параметрам микроклимата в пределах допустимых значений и возможность обеспечения оптимальных значений этих параметров, включая температуру, влажность и скорость движения воздуха, а также соблюдение требований к температуре внутренних поверхностей стен, теплоустойчивости ограждающих конструкций и теплоусвоению поверхности полов;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отсутствие протечек воды в помещения с наружных поверхностей ограждающих конструкций и недопущение образования конденсата в жидком виде, в виде пятен или наледи на внутренних поверхностях конструкций, ограничение его появления на светопрозрачной части ограждений, а также создание условий для своевременного удаления влаги из конструкций без существенных изменений свойств материалов;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водоснабжения и внутренние системы водопровода обеспечивают возможность непрерывной и в требуемом количестве подачи воды и не допускают утечек и загрязнений, приводящих к нарушению установленных требований к ее безопасности;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и сети канализации обеспечивают удаление жидких стоков без попадания их в систему водоснабжения, без загрязнения почвы и окружающей среды и без выделения в окружающую среду загрязняющих ее газов;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зданий и сооружений в зависимости от их назначения и в соответствии с требованиями нормативных технических документов в сфере архитектуры, градостроительства и строительства обеспечиваются естественным и искусственным освещением для жизнедеятельности людей и животных, а также инсоляцией требуемой продолжительности и солнцезащитой;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здания и сооружения размещаются и защищаются, а их помещения обустраиваются с учетом обеспечения шумозащиты для предотвращения негативного воздействия шума на здоровье человека и его пребывании в здании или сооружении в соответствии с требованиями нормативных технических документов в сфере архитектуры, градостроительства и строительства;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вибрация строительных конструкций зданий и сооружений, создаваемая технологическим и инженерным оборудованием, подземным, наземным и надземным транспортом и другими возможными источниками вибраций, а также уровень ионизирующих и неионизирующих излучений в помещениях зданий и сооружений, создаваемых грунтом, строительными материалами, линиями электропередач и оборудованием, не превышают требований установленных гигиенических нормативов;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здания, сооружения и прилегающие к ним территории оборудуются емкостями для сбора и вывоза отходов;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здания и сооружения размещаются на территориях с учетом их функционального назначения, проектируются и строятся с учетом экологических нормативов по соблюдению уровня воздействия на окружающую среду, включая загрязнения среды в результате возникновения различных аварийных ситуаций в процессе их строительства, эксплуатации и ликвидации. При этом обеспечивается экологическая защищенность и соблюдение санитарно-эпидемиологических требований к особо охраняемым природным и рекреационным территориям, водоемам и водоохранным зонам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безопасности от несчастных случаев в процессе эксплуатации, а также доступности зданий и сооружений для лиц с инвалидностью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обеспечения выполнения требований безопасности в процессе эксплуатации (использования), здания и сооружения проектируются и возводятся с учетом исключения создаваемых угроз людям в результате несчастных случаев при использовании или обслуживании строительного объекта, включая подскальзывание, падение, столкновение, ожоги, удары электрическим током, травмы в результате взрывов.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деятельности, а также согласно государственных нормативных документов (строительных норм, сводов правил), утверждаемых уполномоченным органом в сфере архитектуры, градостроительства и строительства в процессе проектирования, экспертизы, строительства и последующей эксплуатации объекта предусматриваются: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передвижения;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механических и автоматизированных средств передвижения;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по параметрам ширины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зданий, чтобы свести к минимуму вероятность наступления несчастных случаев и нанесения травм людям (в том числе лицам с инвалидностью);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запасных выходов и основных способов спасения для информирования находящихся в зданиях и сооружениях людей;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естественного и искусственного освещения путей перемещения людей и транспортных средств;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оконных проемов замками и (или) механизмами безопасности, предотвращающие случайное выпадение людей;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доступа к оборудованиям, конструкциям и к другим элементам, оказывающих негативное влияние на жизнедеятельность пользователей;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инженерных и электрических сетей в установленных пределах;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безопасности электроустановок;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от источников взрыва;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в аварийных ситуациях;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от несанкционированного вторжения в здания и сооружения.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Здания проектируются и строятся с учетом обеспечения их доступности для лиц с инвалидностью, отдельных категорий граждан (несовершеннолетних, беременных женщин, кормящих матерей), их безопасности и досягаемости мест проживания, посещения и приложения труда, а также созданием условий для беспрепятственного доступа к объектам транспортной инфраструктуры и оснащением средствами информационной поддержки, позволяющими ориентироваться в пространстве, с использованием оборудований и устройств.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обеспечения безопасности зданий и сооружений от природных и техногенных чрезвычайных ситуаций в строительном объекте предусматриваются меры: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предупреждение и (или) уменьшение их последствий;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уменьшающие чувствительность строительных конструкций и основания;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улучшению свойств грунтов основания;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ведению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энергетической эффективности и экономии энергии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Строительный объект и его системы отопления, вентиляции и кондиционирования проектируются и строятся с обеспечением эффективного и экономного расходования энергетических ресурсов с учетом климатических условий местности в течение всего периода эксплуатации при выполнении установленных требований к микроклимату помещений и другим условиям проживания и (или) деятельности людей.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Здание или сооружение рассматривается как единая система, потребление энергии которой характеризуется показателями: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удельного расхода энергетических ресурсов при эксплуатации;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теплозащитных свойств элементов строительных конструкций и частей зданий и сооружений, трубопроводов и оборудования.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Проектирование и строительство зданий и сооружений предусматривает, а при их эксплуатации обеспечивает учет потребления электрической и тепловой энергии.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Строительство новых, а также капитальный ремонт и реконструкцию зданий и сооружений производятся с учетом соответствия их энергетических характеристик требуемым условиям.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охраны окружающей среды и рационального использования природных ресурсов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Здания и сооружения проектируются и строятся на территориях с учетом их функционального назначения и с соблюдением экологических требований. При этом обеспечивается экологическая защищенность особо охраняемых природных и рекреационных территорий, водоемов и водоохранных зон в соответствии с водным и экологическим законодательством Республики Казахстан.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Строительные объекты проектируются, строятся и постутилизируются таким способом, при котором использование природных ресурсов является устойчивым, и в частности, гарантирует следующее: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повторного применения (рециклинга) строительных конструкций, их материалов и частей после демонтажа, за исключением использования их в сейсмических районах Республики Казахстан;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требованиям безопасности, установленным для соответствующих процессов, материалов, изделий и конструкций;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долговечность зданий и сооружений.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территориях населенных пунктов создается инфраструктура для удаления и утилизации твердых бытовых и производственных отходов. 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безопасности, предъявляемые к строительным материалам и изделиям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Базовые требования безопасности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строительстве предусматривается применение строительных материалов и изделий, обладающих свойствами, которые при условии применения по назначению и соблюдении установленных правил их использования, позволяют обеспечивать соответствие зданий и сооружений базовым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Строительные материалы и изделия выпускаются в обращение на рынок Республики Казахстан соответствующими предъявляемым к ним требованиям Технического регламента, в том числе требованиям к существенным характеристикам, обеспечивающим их пригодность для применения в строительстве.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Требования безопасности к характеристикам (свойствам) строительных материалов и изделий, для обязательного подтверждения соответствиия определяются согласно документам по стандартизации на продукцию.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Существенные характеристики строительных материалов и изделий, устанавливаются во взаимосвязанных документах по стандартизации, включенных в перечень документов по стандартизации, в результате применения которых на добровольной основе в части выбора обеспечивается соблюдение требований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Строительные материалы и изделия применяются в конструкциях с учетом исключения выделения ими в помещения вредных веществ в количестве, создающем угрозу здоровью человека и представляющих радиационную и химическую опасность для здоровья человека.</w:t>
      </w:r>
    </w:p>
    <w:bookmarkEnd w:id="146"/>
    <w:bookmarkStart w:name="z3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40-1. Требования к пределу огнестойкости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безопасности". </w:t>
      </w:r>
    </w:p>
    <w:bookmarkEnd w:id="147"/>
    <w:bookmarkStart w:name="z3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пожарной опасности и пределы огнестойкости строительных изделий (в том числе железобетонных) должны соответствовать требованиям, установленным в документе по стандартизации или типовым проектным решениям на строительные конструкции и изделия (в случае их отсутствия в документах по стандартизации).</w:t>
      </w:r>
    </w:p>
    <w:bookmarkEnd w:id="148"/>
    <w:bookmarkStart w:name="z3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Натурные (огневые) испытания и (или) расчетно-аналитические методы для подтверждения (определение) предела огнестойкости проводятся в отношении новых строительных изделий при постановке ее на производство, а также при внесении в них конструктивных изменений.</w:t>
      </w:r>
    </w:p>
    <w:bookmarkEnd w:id="149"/>
    <w:bookmarkStart w:name="z3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строительных изделий, не являющихся новой продукцией, подтверждение предела огнестойкости допускается проводить расчетно-аналитическим методом.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40-1 в соответствии с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жизненным циклам продукции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Перевозка, хранение, транспортировка строительных материалов и изделий осуществляется в соответствии с условиями, указанными изготовителем в сопроводительной документации, и обеспечивает сохранение указанных в маркировке или сопроводительной документации свойств и характеристик, влияющих на безопасность строительных материалов и изделий и позволяющих их использование по назначению.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Строительные отходы, образующиеся в процессе сноса, разборки, реконструкции, ремонта или строительства зданий, сооружений, промышленных объектов, дорог, инженерных и других коммуникаций, направляются на переработку и утилизацию при наличии соответствующих перерабатывающих предприятий, а также территорий, отсыпка или рекультивация которых указанными отходами разрешена в соответствии с градостроительной документацией.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переработки, использования или обезвреживания строительных отходов по причине отсутствия в населенном пункте соответствующих предприятий и территорий, обеспечивается их захоронение на специализированных (промышленных) полигонах согласно санитарно-эпидемиологических требований к сбору, использованию, применению, обезвреживанию, транспортировке, хранению и захоронению отходов производства и потребления.</w:t>
      </w:r>
    </w:p>
    <w:bookmarkEnd w:id="154"/>
    <w:bookmarkStart w:name="z1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Правила и формы подтверждения соответствия</w:t>
      </w:r>
    </w:p>
    <w:bookmarkEnd w:id="155"/>
    <w:bookmarkStart w:name="z15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соответствия зданий и сооружений, строительных материалов и изделий требованиям Технического регламента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Соответствие зданий и сооружений требованиям Технического регламента обеспечивается, если в полном объеме выполнены установленные его требования, в том числе посредством применения взаимосвязанных нормативных документов, развивающих и конкретизирующих базовые требования технических регламентов.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Условием соблюдения требований Технического регламента является применение государственных нормативов в сфере архитектуры градостроительства и строительства, включенных в архитектурный, градостроительный и строительный каталог в соответствии с Правилами формирования и ведения архитектурных, градостроительных и строительных каталогов,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701 (зарегистрирован в Реестре государственной регистрации нормативных правовых актов № 12423).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Соответствие строительных материалов и изделий требованиям технического регламента обеспечивается путем выполнения требований взаимосвязанных документов по стандартизации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Методы исследований (испытаний) и измерений качественных характеристик строительных материалов и изделий устанавливаются в документах по стандартизации, включенных в перечень документов по стандартизации, содержащих правила и методы исследований (испытаний) и измерений, в том числе правила отбора образцов, для применения и исполнения требований Технического регламента и осуществления оценки (подтверждения) соответствия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Неприменение взаимосвязанных документов по стандартизации, указанных в пункте 45 настоящего Технического регламента, не рассматривается как несоблюдение требований Технического регламента. </w:t>
      </w:r>
    </w:p>
    <w:bookmarkEnd w:id="161"/>
    <w:bookmarkStart w:name="z3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неприменения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регламента, оценка соответствия осуществляется на основе анализа рисков.</w:t>
      </w:r>
    </w:p>
    <w:bookmarkEnd w:id="162"/>
    <w:bookmarkStart w:name="z3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применение международных, региональных документов по стандартизации и документов по стандартизации иностранных государств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стандартизации".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проектирования зданий и сооружений, на проектирование которых отсутствуют строительные нормы и своды правил или в случае, когда требования данных нормативно-технических документов недостаточны, используются альтернативные решения в соответствии с параметрическим методом строительного нормирования. </w:t>
      </w:r>
    </w:p>
    <w:bookmarkEnd w:id="164"/>
    <w:bookmarkStart w:name="z16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соответствия зданий и сооружений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соответствия зданий и сооружений, а также связанных с ними процессов инженерных изысканий, проектирования, строительства, монтажа, наладки, эксплуатации и постутилизации объектов, требованиям Технического регламента носит обязательный характер.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проводится путем сопоставления действительных параметров и характеристик строительного объекта, процессов и применяемых материалов и изделий непосредственно с требованиями Технического регламента,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Технического регламента, а также на соответствующих этапах – со значениями этих параметров и характеристик, установленными в проектной документации.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соответствия зданий и сооружений осуществляется с учетом соблюдения требований к связанным со зданиями и сооружениями процессам последовательно на каждом этапе создания, эксплуатации и постутилизации строительного объекта в следующих формах: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местным исполнительным органом эскиза (эскизного проекта) на строительство;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вневедомственная экспертиза проектной (проектно-сметной) документации на строительство новых, а также изменение (реконструкцию, расширение, техническое перевооружение, модернизацию и капитальный ремонт) существующих зданий и сооружений, их комплексов, инженерных и транспортных коммуникаций, по которым предусмотрено проведение экспертизы проектной документации;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проектной документации заказчиком (застройщиком) для применения в строительстве;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собственный производственный контроль (входной, операционный, приемочный, лабораторный, геодезический) подрядчиком применяемой документации, материалов, изделий и осуществляемых им строительно-монтажных работ;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и технический надзор за строительством;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подрядчиком заказчику (застройщику) соответствия выполненных строительно-монтажных работ, требованиям нормативов, примененным при проектировании и строительстве, и утвержденной проектной документации, посредством представления декларации о соответствии;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авторским и техническим надзором заказчику (застройщику) соответствия выполненных работ проекту и качества строительно-монтажных работ посредством представления соответствующих заключений;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заказчиком (застройщиком) объекта и утверждение акта приемки объекта в эксплуатацию;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состоянием объекта и (или) его частей в процессе эксплуатации;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строительстве (расширении, техническом перевооружении, модернизации, реконструкции, перепланировке, переоборудовании, перепрофилировании, реставрации и капитальном ремонте) строений, зданий, сооружений, инженерных и транспортных коммуникаций;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проведение комплекса работ по постутилизации объекта (снос строения);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надзор за проведением работ по постутилизации объекта (снос строения).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зависимости от этапа жизненного цикла и класса надежности строительного объекта в перечень материалов, использующихся в качестве доказательств, с целью подтверждения соответствия включаются следующие документы:</w:t>
      </w:r>
    </w:p>
    <w:bookmarkEnd w:id="181"/>
    <w:bookmarkStart w:name="z3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эскиз (эскизный проект);</w:t>
      </w:r>
    </w:p>
    <w:bookmarkEnd w:id="182"/>
    <w:bookmarkStart w:name="z3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(чертежи, таблицы, расчеты, пояснения);</w:t>
      </w:r>
    </w:p>
    <w:bookmarkEnd w:id="183"/>
    <w:bookmarkStart w:name="z3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заключения;</w:t>
      </w:r>
    </w:p>
    <w:bookmarkEnd w:id="184"/>
    <w:bookmarkStart w:name="z3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исполнительная техническая документация (результаты испытаний и измерений, журналы работ, сертификаты на применяемые строительные материалы, изделия и конструкции, акты освидетельствования скрытых работ, акты промежуточной приемки ответственных конструкций, акты пусконаладочных работ);</w:t>
      </w:r>
    </w:p>
    <w:bookmarkEnd w:id="185"/>
    <w:bookmarkStart w:name="z3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авторского и технического надзора;</w:t>
      </w:r>
    </w:p>
    <w:bookmarkEnd w:id="186"/>
    <w:bookmarkStart w:name="z3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декларация о соответствии подрядчика;</w:t>
      </w:r>
    </w:p>
    <w:bookmarkEnd w:id="187"/>
    <w:bookmarkStart w:name="z3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приемки объекта в эксплуатацию;</w:t>
      </w:r>
    </w:p>
    <w:bookmarkEnd w:id="188"/>
    <w:bookmarkStart w:name="z3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технический паспорт, эксплуатационный паспорт, технический журнал по эксплуатации зданий и сооружений;</w:t>
      </w:r>
    </w:p>
    <w:bookmarkEnd w:id="189"/>
    <w:bookmarkStart w:name="z3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регистрационная и разрешительная документация.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соответствия строительных материалов и изделий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Оценка соответствия строительных материалов и изделий требованиям Технического регламента носит обязательный характер и производится путем сопоставления полученных в результате контроля действительных значений существенных характеристик продукции с требованиями Технического регламента, в том числе на процедуры соответствия и примененных взаимосвязанных документов по стандартизации, указанных в главе 6 Технического регламента.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Оценка соответствия строительных материалов и изделий требованиям Технического регламента проводится в формах обязательного подтверждения соответствия (сертификации и декларирования соответствия).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проводится аккредитованными органами по подтверждению соответствия (далее – ОПС) на условиях договора с заявителем.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строительных материалов и изделий,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материалы и изделия, подлежащие обязательному подтверждению соответствия в форме декларирования соответствия,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документов по стандартизации, в результате применения которых на добровольной основе обеспечивается соблюдение требований технического регламента, подтверждение соответствия продукции осуществляется на основе анализа рисков. 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Подтверждение соответствия строительных материалов и изделий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утвержденных приказом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№ 23364) (далее – Правила оценки соответствия).</w:t>
      </w:r>
    </w:p>
    <w:bookmarkEnd w:id="198"/>
    <w:bookmarkStart w:name="z3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безопасности продукции обязательных при оценке соответствия требованиям настоящего Технического регламента,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изменением, внесенным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Декларирование соответствия осуществляется: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принятием декларации о соответствии на основании собственных доказательств;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принятием декларации о соответствии на основании доказательств, полученных при участии ОПС системы менеждмента качества и (или) аккредитованной лаборатории, и (или) ОПС.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Схемы декларирования соответствия строительных материалов и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схемы декларирования определяет заявитель совместно с ОПС.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Комплект документов, являющихся основанием для принятия декларации о соответствии включает в себя: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продукции серийного производства: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технической документации (проектной, и (или) конструкторской, и (или) технологической, и (или) эксплуатационной документации), содержащей основные параметры и характеристики продукции, а также ее описание, в целях оценки соответствия продукции требованиям технического регламента;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документов по стандартизации или иных нормативных документов в области стандартизации, в соответствии с которыми изготавливается продукция;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изготовлена продукция (документ по стандартизации организации, технические условия или иной документ) (при наличии);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изготовителем (в том числе с иностранным изготовителем), предусматривающий обеспечение соответствия поставляемой в Республику Казахстан продукции требованиям технического регламента и ответственность за несоответствие такой продукции указанным требованиям (для уполномоченного изготовителем лица) (в случаях, предусмотренных схемой декларирования соответствия);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системы менеджмента (при наличии);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на комплектующие изделия (при наличии);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 и измерений образцов (проб) продукции;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принятия декларации о соответствии (при наличии);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партии продукции или единичного изделия: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 поставки) и товаросопроводительные документы, идентифицирующие партию продукции или единичное изделие, в том числе размер;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эксплуатационных документов (при необходимости);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документов по стандартизации или иных нормативных документов в области стандартизации, в соответствии с которыми изготавливается продукция;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изготовлена продукция (документ по стандартизации организации, технические условия или иной документ) (при наличии);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 и измерений образцов (проб) продукции;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принятия декларации о соответствии (при наличии).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Сертификация цементной продукции осуществляется в соответствии с национальным документом по стандартизации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 РК 3361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подтверждения соответствия цементов и клинкера портландцементного".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изделий из природного камня осуществляется в соответствии с национальным документом по стандартизации Республики Казахстан СТ РК 3619 "Изделия из природного камня. Общие технические условия". При сертификации изделий из природного камня экспертом-аудитором осуществляется выезд на месторождение для сравнения образцов блока, взятых из месторождения, с заявленным на сертификацию изделием.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Строительные материалы и изделия, в том числе инновационные, для оценки соответствия которой отсутствуют взаимосвязанные документы по стандартизации, а также строительная продукция, технические характеристики которой отличаются от установленных взаимосвязанными документами по стандартизации, выпускаются на рынок Республики Казахстан при проведении органом по подтверждении соответствия совместно с аккредитованными лабораториями анализа рисков.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Лаборатории на условиях договора с ОПС или другими заявителями проводят фото- и (или) видеофиксацию испытаний, результатов исследований (испытаний) и измерений продукции, в случаях предусмотренными методами исследований (испытаний).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Маркировка продукции и знаки соответствия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Строительные материалы и изделия, соответствующие требованиям Технического регламента и прошедшие, согласно Правилам оценки соответствия, процедуру подтверждения соответствия с выдачей сертификата или декларации, маркируются знаком соответствия и сопровождаются информацией для потребителя в соответствии с Техническим регламентом "Требования к маркировке продукции",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№ 22836) и с учетом требования документов по стандартизации на продукцию.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Порядок применения знака соответствия осуществляется согласно национальным документам по стандартизации СТ РК 3.1 "Знак соответствия. Технические требования" и СТ РК 3.25 "Порядок маркирования продукции и услуг знаком соответствия".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реализации продукции, информация для потребителя предоставляется изготовителем и (или) уполномоченным изготовителем лицом и (или) импортером.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продукции включает в себя состав, свойства, назначение, изготовителя и (или) уполномоченного изготовителем лица и (или) импортера, условия хранения, перевозки, эксплуатации, утилизации, способа изготовления (производства) и применения, даты изготовления (производства), происхождения, срока годности, массы, объема, количества и других сведений по качеству и безопасности продукции.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форма предоставления информации для потребителя, в том числе маркировки, определяются в соответствии с размером и формой упаковки (тары).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Строительные материалы и изделия содержат маркировку следующего содержания: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строительных материалов;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товаров;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изготовителе и (или) уполномоченного изготовителем лица и (или) импортере продукции (названия компаний или ФИО ИП, их юридические адреса);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обращения, который удостоверяет, что на товары были получены разрешительные документы (сертификаты / декларации) в рамках законодательства Республики Казахстан или ЕАЭС (при необходимости).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Маркировка изделий из природного камня производится в сопроводительной документации и содержит наименование, адрес месторождения заявленного камня.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Сопроводительная документация и маркировка строительных материалов и изделий выполняется на государственном и русском языках.</w:t>
      </w:r>
    </w:p>
    <w:bookmarkEnd w:id="240"/>
    <w:bookmarkStart w:name="z24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Сроки и условия действия Технического регламента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Технический регламент вводится в действие по истечении шести месяцев со дня его первого официального опубликования, за исключением требований, для исполнения которых требуется реализация мероприятий, связанных с выпуском продукции.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Требования технического регламента, не введенные в действие по истечении шести месяцев со дня первого официального опубликования Технического регламента, вводятся действие не позднее двенадцати месяцев со дня первого официального опубликования технического регламента.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Со дня введения в действие Технического регламента обеспечение безопасности вновь проектируемых строительных объектов, а также выпускаемых в обращение строительных материалов и изделий осуществляется в соответствии с установленными требованиями.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Документы об оценке соответствия продукции обязательным требованиям, выданные или принятые до введения в действие Технического регламента, считаются действительными до окончания установленных в них сроков. 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5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на которые распространяются</w:t>
      </w:r>
      <w:r>
        <w:br/>
      </w:r>
      <w:r>
        <w:rPr>
          <w:rFonts w:ascii="Times New Roman"/>
          <w:b/>
          <w:i w:val="false"/>
          <w:color w:val="000000"/>
        </w:rPr>
        <w:t>требования Технического регламента, согласно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 экономического союза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строительные, кроме сборных железобетонных конструкций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пористые, материалы нерудные, облицовочные, дорожные (из природного камня)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кремнистые и пески кварцевые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(кроме песков природных); кварцит, грубо раздробленный или нераздробленный, распиленный или нераспиленный, или разделенный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грубо раздробленные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мрамора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кровли и стен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 углеродные волокна, изделия из углеродных волокон и изделия из торфа),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неметаллорудные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вещества (кроме цемента)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 кальцинированный гипс или сульфат кальция), окрашенные или неокрашенные, содержащие или не содержащие небольшие количества ускорителей или замедлителей: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песчаники битуминозные; асфальтиты и асфальтовые породы: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стеновые и перегородочные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 растительных волокон, соломы или стружки, щепок,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керамические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теплоизоляционные и звукоизоляционные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гофрированные листы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листы, панели, плитки и аналогичные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 (например, пряжа, ровинги, ткани):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отделочные полимерные,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не выкроенный или выкроенный по форме; напольные покрытия на текстильной основе, не выкроенные или выкроенные по форме: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асбестоцементные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 или асбеста и карбоната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нити; веревки и шнуры, плетеные или неплетеные; ткани и трикотажные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сборные железобетонные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 элементы из стекла (кроме включенных в товарную позицию 7015) без оптической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миллиметра: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или других одревесневших материалов с добавлением или без добавления смол или других органических веществ: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аналогичная слоистая древесина: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 профилированных форм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 для окон: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черных металлов, готовый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миллиметра или более, горячекатаный, неплакированный без гальванического или другого покрытия: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горячекатаные, в свободно смотанных бухтах, из коррозионностойкой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 прочие из коррозионностойкой стали; уголки, фасонные и специальные профили из коррозионностойкой стали: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 стропы и аналогичные изделия, из черных металлов, без электрической изоляции: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 литья: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миллиметра, из черных металлов: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строительные блоки из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Полимеры, пластические массы, химические волокна и каучуки, применяемые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мононить с размером поперечного сечения более 1 миллиметра; прутки, стержни и профили фасонные, с обработанной или необработанной поверхностью, но не подвергшиеся иной обработке, из пластмасс: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 (например, соединения, колена, фланцы), из пластмасс: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лента, полоса и прочие плоские формы, из пластмасс, самоклеящиеся, в рулонах или не в рулонах: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 фасонные из вулканизованной резины, кроме твердой резины: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напольные и коврики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чугунного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 биметаллические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5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по стандартизации,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 Технического регламента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 по стандартизации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952-92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для строительных работ из попутно-добываемых пород и отходов горно-обогатительных предприятий. Технические условия.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1215-2003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черный.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1284-2004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пород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1376-2005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шлаковые для дорожного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Глыбы необработанные.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Плиты необработанные.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карбонатный.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 низкоглиноземистая.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 высокоглиноземистая.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шлаковые для дорожного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5578-2019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шлаков черной и цветной металлургии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испытаний цемента.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7030-75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 для тонкой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7030-2021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 для тонкой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7392-2014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7394-85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гравийный и гравийно-песчаный для железнодорожного пути.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8267-93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10832-2009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перлитовые для производства вспученного перлита.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12440-2022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Критерии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15045-78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кварц-полевошпатовые для строительной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22263-76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пористых горных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22856-89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декоративные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23034-78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кварц-полевошпатовые. Типы, марки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25137-82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 строительные, щебень и песок плотные из отходов промышленности, заполнители для бетона пористые.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25226-96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перлитовые для производства вспученного перлита.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Золы-уноса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шлаков тепловых электростанций для 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31424-2010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нерудные из отсевов дробления плотных горных пород при производстве щебня.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строительно-дорожные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известь, гипс и местные вяжущие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Часть 1. Состав, технические требования и критерии соответствия для обычных цементов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кладочных растворов. Часть 1. Состав, технические условия и соответствие критериям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Часть 1. Определения, технические условия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Портландцементы белые.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глиноземистые и высокоглиноземистые.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Портландцементы тампонажные.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2332-2013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м 700 д 0.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портландцементный.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и сланцы Агалатасского месторождения.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3495-2019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Белитовый материал.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3716-2021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для транспортного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композиционный и цемент композиционный.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гипсовый и гипсоангидритовый для производства вяжущих материалов.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9179-2018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11052-74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гипсоглиноземистый расширяющийся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приготовления бетонных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12878-2013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 для окрашивания строительных материалов на основе цемента, извести и цементно-известковых смесей. Технические требования и методы испытаний.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 и смеси сухие гипсовые. Часть 1. Определения и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 и смеси сухие гипсовые. Часть 2.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глиноземистый. Состав, технические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15167-1-2017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доменный гранулированный молотый для бетона, раствора и смеси. Часть 1. Определения, технические условия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15368-2018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 вяжущее не для применения в конструкции. Определения, технические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цветной.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сульфатостойкие.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25328-82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строительных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26871-86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вяжущие гипсовые. Правила приемки. Упаковка, маркировка,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общестроительные.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206-2017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Технические требования, показатели, производство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цементный жидкий для напрягаемых арматурных элементов. Основные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 для производства бетона. Часть 1. Определение, технические характеристики и показатели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бетону, раствору и смеси.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2. Добавки для бетона.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3. Добавки для строительного раствора.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4. Добавки для инъекционного раствора предварительно напряженных арматурных элементов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5. Добавки для торкрет-бетона.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998-1-2021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растворам для каменной кладки. Часть 1. Растворы штукатурные из неогранических вяжущих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998-2-2023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растворы для каменной кладки. Часть 2. Раствор кладочный.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черные щебеночно-гравийно-песчанные.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1225-2019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дорожные аэродромные и асфальтобетон.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1416-2008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для антикоррозионной защиты бетона.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1504-7-2019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Определения, требования, контроль качества и оценка соответствия. Часть 7. Защита арматуры от коррозии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1534-2008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бетонная сухая на безусадочном цементе.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1549-2006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щебеночно-гравийно-песчаные и щебень для покрытий и оснований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2857-2016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 применением автоклавного газобетона в строительстве зданий и сооружений. Требования к проектированию и строительству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бетона. Камни трехслойные стеновые теплоэффективные.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кварцитовая огнеупорная.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огнеупорные алюмосиликатные 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3789-2022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Порядок подтверждения соответствия строительных сухих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3797-2022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серобетонные и серобетон.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4103-2007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Классификация по консистенции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6665-91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и железобетонные бортовые.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Действует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6665-2023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и железобетонные бортовые.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фасадные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7473-2010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7870-2-2023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карты. Часть 2. Контрольные карты Шухарта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7870-4-2023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карты. Часть 4. Карты кумулятивных сумм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12602-2021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сборные армированные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12620-2011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12871-2013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Хризотил.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13055-2022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Заполнители легкие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13139-2015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строительных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13263-1-2013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Микрокремнезем для бетона. Часть 1. Определения,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13263-2-2014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Микрокремнезем для бетона. Часть 2.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13383-1-2022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гидротехнического строительства. Часть 1.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бесшовный и материал для бесшовного пола. Характеристики и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13888-2017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Затирка для плитки. Требования, оценка соответствия, классификация и 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13978-1-2018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боксовые из сборных конструкций. Часть 1. Требования к армированным гаражам монолитным или односекционным с размерами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14487-1-2023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Торкрет-бетон. Часть 1. Определения, технические требования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15050-2016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бетонные сборные. Элементы моста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16349-2023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технических требований по предотвращению разрушительной щелочно-кремнеземной реакции (ASR) в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16369-2023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контрольных карт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производства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Тетраподы для берегозащитных и оградительных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жаростойкие.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жаростойкие.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23233-78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Заполнитель сотовый бумажный.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23735-2014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песчано-гравийные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24211-2008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бетонов и строительных растворов.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25214-82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силикатный плотный.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силикатный плотный.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25246-82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химические 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25592-91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золошлаковые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25592-2019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золошлаковые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25607-2009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щебеночно-гравийно-песчаные для покрытий и оснований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25795-83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 в производстве глинопорошков для буровых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25820-2021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26633-2015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тяжелые и мелкозернистые.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Правила подбора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 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30672-2018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наружные органические для защиты от коррозии подземных и подводных трубопроводов, рассчитанных на температуру при продолжительной работе до 50 °С, без катодной защиты. Ленты и термоусаживающиеся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31015-2002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и асфальтобетон щебеночно-мастичные.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цементном вяжущем.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напольные на цементном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напольные.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 автоклавного твердения.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стеновые неармированные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каменной кладки. Блоки из ячеистого бетона автоклавного твердения.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штукатурные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клеевые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шпатлевочные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и наполнители из плотных горных пород для производства сухих строительных смесей.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 для производства керамзитовых гравия, щебня и песка.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для легких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теплоизоляционные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шпатлевочные на цементном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51263-2008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кладочные стеновые, облицовочные и отделочные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379-2015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Кирпич, камни, блоки и плиты перегородочные силикатные.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камень керамические.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1. Кирпичи глиняные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2. Блоки строительные силикатные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3. Блоки строительные из бетона (на плотных и пористых заполнителях)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4. Блоки строительные из автоклавного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5. Блоки строительные бетонные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6. Блоки из природного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1. Анкерные связи кладки, натяжные скобы, кронштейны и держатели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2. Перемычки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3. Армирование горизонтального шва кладки металлической сеткой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945-92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кислотоупорные и термокислотоупорные керамические.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1246-2008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теплоизоляционные из пенопласта на основе карбамидоформальдегидной смолы.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1719-2011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керамические поризованные пустотелые.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теплоизоляционные из пеностекла.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пенодиатомитовые и диатомитовые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3193-2018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эпокси-каучуковая.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вспененного каучука.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3370-2019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цементно-песчаный гиперпрессованный.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3416-2019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Магнезитовые капели.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огнеупорные корундовые и муллитокорундовые набивные.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корундовые электроплавленные литые.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3619-2020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природного камня.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стеновые из горных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хризотилцементные электротехнические дугостойкие (АЦЭИД).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минеральная.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5742-76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ячеистых бетонов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5742-2021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ячеистых бетонов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6141-2021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глазурованные для внутренней облицовки стен.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6617-2021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строительные.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7345-2023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характеристики зданий и строительных элементов. Физические величины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8144-1-2015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Маты из минеральной ваты для вентилируемых чердачных зон. Часть 1. Технические условия на применение при ограниченной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8144-2-2015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Маты из минеральной ваты для вентилируемых чердачных зон. Часть 2. Технические условия на применение в горизонтальном положении при неограниченной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Жесткие плиты из минеральной ваты для изоляции плоских крыш снаружи.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8426-75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глиняный для дымовых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9479-2011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горных пород для производства облицовочных, архитектурно-строительных, мемориальных и других изделий.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облицовочные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9548-74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9548-2023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10140-2003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минеральной ваты на битумном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10499-95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стеклянного штапельного волокна.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12576-1-2015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Изоляционные материалы и изделия для зданий. Системы контроля соответствия. Часть 1. Изделия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Эмульсии дорожные.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12865-67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 вспученный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13162-2016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теплоизоляционные. Изделия из минеральной ваты заводского изготовления.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крепежные для деревянных конструкций. Нормативные несущие способности и модули скольжения шпоночных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13353-2023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пслошной древесины.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13914-2-2023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приготовление и нанесение наружной и внутренней штукатурки. Часть 2. Внутренняя штукатурка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13996-2019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фасадные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14250-2018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Требования к продукции для сборных конструкционных элементов, скрепляемых посредством перфорированных металлических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 ламинированный шпоночный (LVL). Определения, классификация и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14374-2011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Конструкционный слоистый фанерный пиломатериал.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14592-2011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Крепежные детали типа штифта.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 открываемые окна с огнестойкими и противодымными характеристиками. Требования и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многослойный и однослойный без подосновы.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15588-2014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пенополистирольные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15824-2023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и внутренние штукатурки на основе органических вяжущих.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16136-2003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перлитобитумные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16204-2022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Долговечность. Срок службы конструкции 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16475-81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поливинилхлоридные для полов.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CEN/TR 16639-2023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концепции коэффициента k, принципы концепции эквивалентных технологических характеристик бетона и концепции эквивалентных технологических характеристик составов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Ориентированно-стружечные плиты (OSB). Определения, классификация и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16914-71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резиновый многослойный – релин.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17057-89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стеклянные облицовочные коврово-мозаичные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хризотилцементные плоские.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литые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18659-2005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битумные дорожные.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23342-2012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архитектурно-строительные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звукоизоляционные и звукопоглощающие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звукоизоляционные и звукопоглощающие.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23619-79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огнеупорные теплоизоляционные муллитокремнеземистые стекловолокнистые.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23619-2024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огнеупорные теплоизоляционные стекловолокнистые муллитокремнеземистого химического состава.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декоративные на основе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24748-2003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известково-кремнеземистые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24944-81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поливинилхлоридная декоративная отделочная.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25880-83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Упаковка, маркировка,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26149-84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 полов рулонное на основе химических волокон.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(подоснова) антисептированные из волокон всех видов для теплозвукоизоляционного линолеума.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27023-86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сварные из поливинилхлоридного линолеума на теплозвукоизоляционной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листовой нержавеющей стали,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листовой меди,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стального листа,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металлического листа. Требования к самонесущим изделиям из стального, алюминиевого или нержавеющего стального листа. Часть 1.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 облицовочные из металлического листа. Требования к самонесущим изделиям из стального, алюминиевого или нержавеющего стального листа. Часть 2. 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материалы из металлического листа. Требования к самонесущим изделиям из стального, алюминиевого или нержавеющего стального листа. Часть 3. Нержавеющая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вспомогательное сборное для кровли. Устройства доступа на кровлю. Мостки, ступеньки и стремянки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вспомогательное сборное для кровли. Крюки предохранительные для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для прерывистой укладки. Определение физических характеристик. Часть 1. Испытание на водонепроницаемость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волнистые битумные.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кровельная керамическая и их комплектующие. Определения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водосточных желобов. Требования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Металлочерепица.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электротермофосфорные гранулированные.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2372-2013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геотекстильные. Полотно нетканое геотекстильное.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Пергамин кровельный.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Геомембраны гидроизоляционные полиэтиленовые рулонные.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битумная кровельная горячая.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стеклокомпозитные.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3444-2019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рулонный кровельный и гидроизоляционный.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3729-2021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напольных покрытий.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3743-2021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бентонитовые рулонные для гидроизоляции.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3829-2022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7415-86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10296-79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Рубероид.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13489-79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Герметики марок У-30М и УТ-31.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14791-79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герметизирующая нетвердеющая строительная.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15836-79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битумно-резиновая изоляционная.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15879-70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Стеклорубероид.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19177-81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резиновые пористые уплотняющие.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Фольгоизол.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23744-79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невысыхающая марки 51-Г-6.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невысыхающая 51-Г-7.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клеящие каучуковые.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марки УТ-34.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24986-81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асбестоцементные волнистые высокого профиля 51/177.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хризотилцементные волнистые.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 гидроизоляционные.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30693-2000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кровельные и гидроизоляционные.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30740-2000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герметизирующие для швов аэродромных покрытий.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31309-2005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теплоизоляционные на основе минеральных волокон.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32310-2020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экструзионного пенополистирола, применяемые в строительстве.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керамический клинкерный для мощения.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32314-2012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32314-2023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из пеностекла теплоизоляционные для зданий и сооружений. Классификация.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битумная.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конструкционная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одноосновная рифленая.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прямоугольного сечения и шины медные для электротехнических целей.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792-67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низкоуглеродистая качественная.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1074-1-2017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водоснабжения. Технические и эксплуатационные требования. Испытания.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1074-2-2017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водоснабжения. Технические и эксплуатационные требования. Испытания. Часть 2. Отсечная арматура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 широкополосный из конструкционной качественной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толстолистовой и широкополосный из конструкционной качественной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2.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2246-70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сварочная.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2531-2012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фитинги, арматура и их соединения из чугуна с шаровидным графитом для водо- и газоснабжения.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2531-2022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фитинги, арматура и их соединения из чугуна с шаровидным графитом для водоснабжения.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сортовой стальной горячекатанный круглый.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3306-88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 квадратными ячейками из стальной рифленой проволоки.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5336-80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стальные плетеные одинарные.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6727-80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низкоуглеродистой стали холоднотянутая для армирования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6934-1-2010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стальная для предварительного напряжения бетона.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6934-2-2010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стальная для предварительного напряжения бетона. Часть 2. Холоднотянутая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6935-1-2017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бетона. Часть 1. Арматура гладкая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6935-2-2017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бетона. Часть 2. Арматура периодического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7348-81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углеродистой стали для армирования предварительно напряженных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7372-79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канатная.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8240-97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Швеллеры стальные горячекатанные.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8478-81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сварные для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покрытые металлические для ручной дуговой сварки сталей и наплавки. Классификация и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9850-72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оцинкованная для сердечников 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10080-2011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железобетонных конструкций. Сварная арматура.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напрягаемая.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3. Канаты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4. Стержни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сверлильные. Механические и функциональные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Арматурные и закладные изделия, их сварные, вязаные и механические соединения для железобетонных конструкций.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13840-68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арматурные 1x7.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арматуры и закладных изделий железобетонных конструкций. Типы, конструкции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обыкновенного качества.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14637-2024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обыкновенного качества.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14918-2020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горячеоцинкованный.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повышенной прочности.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19903-2015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горячекатанный.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 пластмасс.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арматурные сварные для железобетонных конструкций и изделий.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23289-94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санитарно-техническая водосливная.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23289-2016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санитарно-техническая водосливная.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промышленная трубопроводная для экспорта.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27772-2021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для строительных стальных конструкций. Общие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арматурный для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фундаментов железобетонные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ленточных фундаментов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1536-2017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Буровые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Грунтовые анкеры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3445-2019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унифицированные железобетонные фундаментные под металлические и железобетонные опоры, изделия железобетонные подстанционные.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горячекатаные из нелегированной стали Часть 1.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10248-2-2011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горячекатаные из нелегированной стали Часть 2. Допуски на формы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холодноформованные из нелегированной стали. Часть 1.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холодноформованные из нелегированной стали. Часть 2. Допуски на формы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12063-2011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Шпунтовые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12699-2021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Вытесняющие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12794-2015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Фундаментные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ленточных фундаментов.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ленточных фундаментов.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14199-2017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сооружений. Микросваи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фундаментов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19804-2012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заводского изготовления.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19804-2021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заводского изготовления.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23972-80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для параболических лотков.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сборные под колонны сельскохозяйственных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24379.0-2012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фундаментные.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24476-80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сборные под колонны каркаса межвидового применения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железобетонные для стен зданий промышленных и сельскохозяйственных предприятий.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железобетонные для стен зданий промышленных и сельскохозяйственных предприятий.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32804-2014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для фундаментов, опор и земляных работ.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2. Общие требования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4. Требования к железобетонным фонарным столбам с напрягаемой и ненапрягаемой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5. Требования к стальным фонарным столбам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6. Требования к алюминиевым фонарным столбам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2. Элементы скольжения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3. Опоры эластомерные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4. Опоры катковые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5. Опоры комбинированные в обойме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6. Опоры качающиеся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7. Опоры сферические и цилиндрические ПТФЭ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8. Опоры направляющие и ограничительные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9. Защита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1337-10-2011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10. Контроль и техническое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1337-11-2011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11. Транспортирование, хранение и монтаж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Приставки железобетонные для опор линий электропередачи и связи.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2387-2013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вибрированные для опор линий электропередачи.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2617-2015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железобетонные вибрированные. Технические условия.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вибрированные с армированием канатами.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прямоугольных емкостных сооружений для водоснабжения и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3847-2023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Г-образные для водохозяйственного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 для шахт лифтов жилых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 для шахт лифтов жилых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18979-2014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18980-2015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железобетонные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20372-2015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стропильные и подстропильные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для опор высоковольтных линий электропередачи.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конические железобетонные центрифугированные для опор высоковольтных линий электропередачи.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цилиндрические железобетонные центрифугированные для опор высоковольтных линий электропередачи.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22687.3-85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для опор высоковольтных линий электропередачи. Конструкция закладных изделий и подпятников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23444-79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кольцевого сечения для производственных зданий и инженерных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23899-79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под параболические лотки.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обвязочные железобетонные для зданий промышленных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бескрановые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крановые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каркаса железобетонные для многоэтажных зданий с безбалочными перекрытиями.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каркаса железобетонные сборные для многоэтажных зданий с безбалочными перекрытиями.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28601.1-90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Панели и стойки.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Шкафы и стоечные конструкции.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Каркасы блочные и частичные вдвижные.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бетонных и железобетонных конструкций от коррозии.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детали стен и перегородки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гипсокартонные. Определение,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бетонные и железобетонные для зданий.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944-92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947-92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бетонные и железобетонные для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из перлитобетона и полистиролбетона.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6266-97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гипсокартонные.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гипсовые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бетонные и железобетонные для жилых и общественных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11118-2009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наружных стен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бетонные и железобетонные для жилых и общественных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13578-68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бетонные для стен подвалов.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14843-2016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стен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18162-2012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не армированные из легкого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19570-74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внутренних несущих стен, перегородок и перекрытий жилых и общественных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перекрытий жилых и общественных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21520-89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ячеистых бетонов стеновые мелкие.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24581-81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трехслойные с утеплителем из пенопласта.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24594-81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 блоки стеновые из кирпича и керамических камней.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гипсобетонные для зданий высотой до двух этажей.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асбестоцементные.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трехслойные железобетонные с эффективным утеплителем.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железобетонные из керамзитобетона для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трехслойные с утеплителем из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трехслойные с металлическими облицовками и сердечником из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керамзитобетонные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51829-2008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панели и настилы перекрытий и покрытий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железобетонные для зданий с кирпичными стенами.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31.12.2024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железобетонные для зданий с кирпичными стенами.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1168-2016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Плиты многопустотные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безбалластного мостового полотна для металлических пролетных строений железнодорожных мостов.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2600-2015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предварительно напряженные железобетонные многопустотные, изготовленные методом непрерывного формования на длинных стендах.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2959-2017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плитки из искусственного камня на основе природного кварца.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и опорные плиты железобетонные.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3776-2022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сборные железобетонные для канализационных, водопроводных и газовых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9561-2016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многопустотные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12767-94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сплошные для крупнопанельных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12767-2016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сплошные для крупнопанельных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12843-2016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Мачты и столбы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13224-2016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перекрытий ребристые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13747-2022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 для конструкций перекрытий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железобетонные и бетонные для строительства. Общие технические требования. Правила приемки, маркировки, транспортирования и 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13225-2011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Линейные элементы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производства сборных железобетонных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1.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2. Бетонные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3. Керамические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5. Легкие блоки для простой опалубки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17608-2017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тротуарные.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19231.0-83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трамвайных путей.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19231.1-83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трамвайных путей.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ребристые высотой 300 миллиметра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21509-76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железобетонные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водопропускных труб под насыпи автомобильных и железных дорог.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Лотки-водовыпуски железобетонные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24694-81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железобетонный лотковых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городских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покрытий городских дорог.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21924.2-84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с ненапрягаемой арматурой для покрытий городских дорог.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городских дорог. Арматурные и монтажно-стыковые изделия.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облицовки оросительных каналов мелиоративных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аэродромных покрытий.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для жилых зданий.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ребристые высотой 400 миллиметра для промышленных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железобетонные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многопустотные для зданий пролетом до 9 метров стендового формирования.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и специальных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253-2016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Трубопроводы, изготовленные из стальных труб,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Стальные клапаны в сборе для стальных труб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Соединения ответвлений в сборе для стальных труб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карнизные водосточные с усиленными закрепленными краями и водосточные трубы с шовными соединениями из металлических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1127-2017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нержавеющей стали. Размеры, допуски и условная масса на единицу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РК EN 1443-2014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РК 1971-2010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канализационных, водопроводных и газовых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2370-2013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мостовые и водопропускные трубы на автомобильных дорогах. Транспортные развязки в разных уровнях.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смотровых колодцев и дождеприемники ливнесточных колодцев.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смотровых колодцев и дождеприемники ливнесточных колодцев.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предварительно-напряженные пролетных строений мостовых сооружений для автомобильных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резиновые для муфтовых соединений асбестоцементных труб.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6482-2011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безнапорные.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8020-2016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бетонные и железобетонные для колодцев канализационных, водопроводных и газопроводных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8639-82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квадратные.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8696-74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со спиральным швом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8894-86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стеклянные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8894-2018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стеклянные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нержавеющей стали для подачи воды и водных растворов.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10498-82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особотонкостенные из коррозионностойкой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прямошовные.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10706-76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прямошовные.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12007-1-2016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газоснабжения. Трубопроводы, рассчитанные на максимальное рабочее давление до 16 бар, включительно. Часть 1. Общие функциональные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12007-2-2015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газоснабжения. Трубопроводы, рассчитанные на максимальное рабочее давление до 16 бар, включительно. Часть 2. Специальные функциональные требования для полиэтиленовых систем (рабочее давление до 10 бар,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12586.0-83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виброгидропрессованные.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12586.1-83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виброгидропрессованные.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2. Бетонные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5. Материалы для кирпичной кладки внутренних труб.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7. Стальные цилиндрические элементы, применяемые в одностенных стальных дымоходах и в стальных внутренних трубах.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14844-2016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Водопропускные трубы коробчатого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17584-72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соединительные детали чугунные для асбестоцементных напорных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18599-2001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из полиэтилена.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20054-2016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бетонные безнапорные.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одноярусные под технологические трубопроводы.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двухъярусные под технологические трубопроводы.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для силосных сооружений элеваторов и зерноперерабатывающих предприятий.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25772-83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лестниц, балконов и крыш стальные.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лестниц, балконов, крыш, лестничных маршей и площадок.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26067.0-83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безнапорных труб прямоугольного сечения для гидротехнических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26067.1-83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безнапорных труб прямоугольного сечения для гидротехнических сооружений.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со стальным сердечником.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муфты хризотилцементные.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из термопластов и соединительные детали к ним для систем водоснабжения и отопления.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и архитектурно-строительные элементы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фасадные.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Лотки, плиты и другие элементы для теплотрассы.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8484-82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для производственных зданий.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бетонные и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и площадки лестниц железобетонные.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двери. Воздушная проницаемость.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12210-2020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двери. Сопротивление ветровой нагрузке.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12217-2020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Усилия при открывании и закрывании. Требования и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 и ставни. Определение дополнительного термического сопротивления. Классификация изделий по воздухопроницаемости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подпорных стен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18048-80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санитарно-технические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санитарно-технические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23120-2016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маршевые, площадки и ограждения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25697-2018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балконов и лоджий железобетонные.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26601-85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балконные двери деревянные для малоэтажных жилых домов. Типы,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для жилых, общественных и вспомогательных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12506-81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деревянные для производственных зданий. Типы,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34914-2022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для производственных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бесцветное.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натрий-кальций-силикатное. Основные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21992-83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1036-1-2018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 Зеркала из листового полированного стекла с серебряным покрытием для внутреннего использования. Часть 1. Определения,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1036-2-2018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Зеркала из листового полированного стекла с серебряным покрытием для внутреннего использования. Часть 2. Оценка соответствия, стандарт на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Стеклопакеты. Часть 1. Общие положения, отклонения размеров и правила описания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оконные и дверные специального подвижного состава.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1748-1-1-2016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боросиликатное.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1869-1-2008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Основные изделия из натрий-кальций-силикатного стекла. Часть 1. Определения. Общие физические и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1869-2-2008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Основные изделия из натрий-кальций-силикатного стекла. Часть 2. Флоат-стекло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узорчатое.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армированное.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8325-93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крученые комплексные.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8325-2015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крученые комплексные.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9272-2017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стеклянные пустотелые.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9784-75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светотехническое листовое.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10667-90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листовое.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11485-3-2016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моллированное. Закаленное и многослойное стекло.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13521-68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оконные пассажирских вагонов, электропоездов и дизель-поездов. Основные размеры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щелочноземельное силикатное.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15683-1-2017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17139-2000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Ровинги.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17622-72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техническое.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изоляционные из стекла для линейных подвесных и штыревых изоляторов.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19170-2001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Ткань конструкционного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22160-76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Купола из органического стекла двухслойные.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клееные.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 низкоэмиссионным твердым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многослойное.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 низкоэмиссионным мягким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32650-2014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Нити. Типы и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листовое, окрашенное в массе.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Характеристики.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из пеностекла теплоизоляционные для зданий и сооружений. Классификация.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 эмалированное (стемалит).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33949-2016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пеностекла теплоизоляционные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34337-2017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Маты. Общие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34338-2017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рубленые. Общие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 лущеный.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 лущеный.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316-2012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Определение, классификация и маркировка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Классы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соединения в строительных лесоматериалах. Требования к эксплуатационным характеристиками минимальные требования к 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475- 2016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деревянные и комбинированные.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616-83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рудничные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2. Требования к твердым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3. Требования к полутвердым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4. Требования к мягким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5. Требования к плитам, изготовленным по сухому методу (MDF)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штучный.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862.1-2020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штучный.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мозаичный.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Доски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Доски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Щиты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Щиты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943-92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деревянные.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балконные двери деревянные.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перекрытий деревянные для малоэтажных домов.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1875-2009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анкерные для фасадных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1954-2017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керамогранитные.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2150-2011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Клееная древесина из пакета досок.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лиственных пород.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Юрта.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3916.2-2018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общего назначения с наружными слоями из шпона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4598-86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4598-2018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мокрого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4981-87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Замки, защелки, механизмы цилиндровые.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5090-86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скобяные запирающие для деревянных окон и дверей. Типы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5090-2016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скобяные для деревянных окон и дверей. Типы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6810-2002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8242-88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профильные из древесины и древесных материалов для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8673-93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фанерные.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8673-2018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фанерные.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твердые с лакокрасочным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11047-90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деревянные для малоэтажных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11214-2003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 листовым остеклением.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11368-89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древесные прессовочные.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11539-83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бакелизированная.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бакелизированная.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12871-2015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Технические характеристики и требования к несущим плитам для пола, стен 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12872-2016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Руководство по использованию несущих плит для пола, стен 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13715-78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столярные.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13810-1-2016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Полы с воздушной прослойкой. Часть 1. Эксплуатационные характеристики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 строительный. Столбы деревянные для воздушных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14545-2017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Соединительные элементы.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14614-79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декоративная.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14755-2016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экструзионные.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16893-2-2012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Плиты древесностружечные. Часть 2.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клееная массивная. Общие требования к зубчатым клеевым соединениям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Общие требования к зубчатым клеевым соединениям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 несущие.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21178-2006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клееные.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22297-76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рудничные хвойных пород (пропсы),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22298-76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пиловочные хвойных пород,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пиловочные лиственных пород,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разборно-переставная мелкощитовая инвентарная для возведения монолитных бетонных и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возведения монолитных бетонных и железобетонных конструкций.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24404-80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древесины и древесных материалов. Покрытия лакокрасочные. Классификация и обозначения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24699-2002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со стеклами и стеклопакетами.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24700-99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со стеклопакетами.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дорожных знаков.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цементно-стружечные.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цементно-стружечные.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27321-2018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стоечные приставные для строительно-монтажных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27321-2023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стоечные приставные для строительно-монтажных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покрытий пола деревянные однослойные.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мостовые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мансардные.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мансардные.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поворотные, откидные, поворотно-откидные, раздвижные для оконных и балконных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открывания оконных и балконных блоков (Фурнитура).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Определения и графические символы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и детали деревянные клееные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для столбов пропитанные.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строительная с наружными слоями из склеенного на ус шпона.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для стен на основе древесно-волокнистых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32297-2021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для стен на основе древесноволокнистых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 напольные покрытия на основе древесноволокнистых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сухого способа производства,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многослойный клееный из шпона.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Определение, классификация и условные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34329-2017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52078-2008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Полимеры, пластические массы, химические волокна и каучуки, применяемые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4.224-83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показателей качества продукции. Строительство. Материалы и изделия полимерные строительные герметизирующие и уплотняющие. Номенклатура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3-1. Технические требования для характерных нагрузок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7. Требования к фонарным столбам из полимерных композитных материалов, армированных волокном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карнизные водосточные и фитинги изготовленные из непластифицированного поливинилхлорида (PVC-U). Определения, требования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 армированные стекловолокном на основе полиэфирных смол.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 армированные стекловолокном на основе полиэфирных смол. Соединительные детали.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1223-2019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полимерасфальтобетонные дорожные, аэродромные и полимерасфальтобетон.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со структурированной стенкой для отвода сточных вод (низкой и высокой температур) внутри зданий. Не пластифицированный поливинилхлорид (PVC-U). Часть 1. Технические требования к трубам и их системам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грунтовых и сточных вод (низкой и высокой температуры) внутри зданий. Акрилонитрил-бутадиен-стирол (ABS).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1519-1-2015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Полиэтилен (PE).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Стены в грунте.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 Полиэтилен.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Полиэтилен. Часть 4. Клапаны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(PE). Часть 5. Пригодность для целей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1565-1-2015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Стироловые сополимерные смеси (SAN+PVC).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1566-1-2015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Хлорированный поливинилхлорид (PVC-C).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1796-2018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водоснабжения, работающая под давлением и без давления. Трубы пластиковые армированные стекловолокном (GRP) на основе ненасыщенной полиэфирной смолы (UP) с усиленным внутренним слоем (GREY)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Определение стойкости к озону. Пластмассовые и эластомерные листы для гидроизоляции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многослойные для систем водоснабжения и отопления.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стеклопластиковые и фитинги.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соединительные сварные из полиэтилена для напорных трубопроводов.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стеклопластика формованные.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химически стойкого полимербетона.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полимерные строительного назначения.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2564-2018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спецификации для клеев-растворителей для поливинилхлоридных (PVC) пластиковых труб и фитингов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горячего и холодного водоснабжения. Полиэтиллен повышенной термостойкости (PE-RT).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полимербетонные для смотровых колодцев сетей водоснабжения, водоотведения, газоснабжения и кабельных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полистиролбетонные.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пенополистирольные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2665-2018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спецификации для поливинилхлоридных (PVC) канализационных и вентиляционных пластиковых труб и фитингов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комбинированный на основе полимерных пленок.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Плинтусы и уголки из полистирола.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Георешетки полимерные ячеистые.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плоские геосетки и георешетки для армирования и стабилизации.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3149-2018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хризотилцементные фасадные.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полипропилена гофрированные с двухслойной стенкой для подземных безнапорных сетей водоотведения.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3371-2019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ориентированного непластифицированного поливинилхлорида для водоснабжения.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3744-2021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фильтрующие зернистые.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3840-2023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Мембраны рулонные гидроизоляционные битумные и битумно-полимерные.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полиэтиленовые и фитинги для водоснабжения.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4427-2-2014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полиэтиленовые и фитинги для водоснабжения.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4437-1-2014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(РЕ).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4437-2-2014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(РЕ).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7251-77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тканой и нетканой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7251-2016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тканой и нетканой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8770-2014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систем отвода почвенных и сточных вод (при низкой и высокой температурах), расположенных внутри зданий. Полиэтилен (РЕ)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8772-2014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пластмассовых трубопроводов для безнапорных подземных дренажных и канализационных систем. Полиэтилен (РЕ)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9128-2013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дорожные, полимерасфальтобетонные, асфальтобетон, полимерасфальтбетон для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9639-71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непластифицированного поливинилхлорида (винипласт листовой).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10174-90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пенополиуретановые для окон и дверей.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10639-2010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из пластмассы для водоснабжения, находящиеся под давлением и безнапорные. Системы из термореактивных стеклопластиков (GRP) на основе ненасыщенной полиэфирной (UP) смолы.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трубопроводные системы для водоснабжения, дренажа и откачки сточных вод под давлением. Полиэтилен.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12201-3-2019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трубопроводные системы для водоснабжения, дренажа и откачки сточных вод под давлением. Полиэтилен.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12220-2018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Воздуховоды. Размеры круглых фланцев для общей вентиляции.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1. Неметаллические плоские прокладки с вкладышами или без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2. Спиральные прокладки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обозначением класса. Часть 3. Неметаллические прокладки с оболочкой из политетрафторэтилена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4. Металлические гофрированные плоские или желобчатые прокладки без наполнителя и с наполнителем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5. Металлические кольцевые прокладки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13448-82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вентиляционные пластмассовые.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13984-2018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Полотна полимерные и эластомерные пароизоляционные. Определения и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14364-2018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канализационной сети, работающих под давлением и без давления. Системы из термореактивного пластика, армированного стекловолокном (GRP) на основе ненасыщенной полиэфирной смолы (UP) с усиленным внутренним слоем (GREY). Спецификации труб, фитингов и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14889-1-2017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Фибры для бетона. Часть 1. Стальные фибры. Определения, технические условия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14889-2-2017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Фибры для бетона. Часть 2. Полимерные фибры. Определения, технические условия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14932-2017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Пластмасса. Эластичная термопластичная пленка для упаковки.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15590-2-2007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газовая промышленность. Индукционные отводы, фитинги и фланцы для трубопроводных систем транспортировки. Часть 2.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15875-2-2018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пластиковые для горячего и холодного водоснабжения. Сшитый полиэтилен (PE-Х).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15875-3-2018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из пластмасс для горячего и холодного водоснабжения. Сшитый полиэтилен (РE-X).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17241-2016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для покрытия полов.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17675-87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электроизоляционные гибкие.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теплозвукоизолирующей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теплозвукоизолирующей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19111-2001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погонажные профильные поливинилхлоридные для внутренней отделки.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полиэтилена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30299-95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стеклопластиковые. Укрытия антенных устройств радиопрозрачные.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стеклопластиковые. Укрытия антенных устройств радиопрозрачные. Панели.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строительные полимерные клеящие латексные.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30670-2018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полиэтиленовые стальных труб и фитингов.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поливинилхлоридные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поливинилхлоридных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балконные из поливинилхлоридных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30778-2001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из эластомерных материалов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из поливинилхлоридных профилей.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из поливинилхлоридных профилей.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дренажной и канализационной сети, работающая под давлением и без давления. Системы из термореактивного стеклопластика на основе ненасыщенной полиэфирной смолы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водоснабжения, работающая под давлением и без давления. Системы из термореактивного стеклопластика на основе ненасыщенной полиэфирной смолы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непластифицированного поливинилхлорида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непластифицированного поливинилхлорида для систем наружной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полипропилена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 штапельные для армирования строительных материалов и конструкций.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50838-2011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полиэтилена для газопроводов.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стальные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свинцовые.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пола однослойные и многослойные.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углеродистая обыкновенного качества.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латунные.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трубчатые из стальных лент для напрягаемых арматурных элементов. Терминология, требования и контроль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сортовой и фасонный из стали углеродистой обыкновенного качества.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замочные и скобяные.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нефтеперерабатывающей и нефтехимической промышленности.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нефтеперерабатывающей и нефтехимической промышленности.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круглого сечения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631-75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 высаженными концами и муфты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насосно-компрессорные и муфты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783-2011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Номенклатура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подшипниковые.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898-1-2012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деталей из углеродистой и легированной стали. Часть 1. Болты, винты и штифты с установленным классом прочности. Крупная и мелкая резьба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Металлопродукция из нелегированных конструкционных качественных и специальных сталей.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1. Требования к оценке соответствия элементов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2. Технические требования к стальным конструкциям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3. Технические требования к алюминиевым конструкциям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1092-1-2018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Круглые фланцы для труб, клапанов, фитингов и арматуры с обозначением PN. Часть 1. Стальные фланцы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1215-79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Отливки из ковкого чугуна.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 шестигранной головкой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закладные и изолирующие для стоек железобетонных опор контактной сети железных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1811-97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систем канализации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систем канализации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авиационные.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металлические. Лестницы пожарные наружные стационарные и ограждения кровли.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мобильные (инвентарные) контейнерного и сборно-разборного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 смотровых колодцев и дождеприемник ливнесточных колодцев из композитных материалов.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стальных тонкостенных конструкций для стен, перекрытий и покрытий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2585-2014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стальная сварная равнополочная.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с алюмоцинковым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оцинкованные холодногнутые C-, U-образные. Технические услови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капиллярные.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2633 -2015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Термоусаживающаяся манжета для низкотемпературной изоляции сварных стыков трубопроводов.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Неразъемное соединение "полиэтилен-сталь".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двойной свивки трехграннопрядный конструкции 6х30(6+12+12)+1 о.с.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3119-2017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горячекатанный для производства спиральношовных труб для трубопроводов тепловых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3120-2017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горячекатанный для производства труб для нефтепроводов и газопроводов.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арматурный винтового профиля для изготовления анкерного крепления горных выработок.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доборные металлические.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3262-75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водогазопроводные.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1. Болты, винты и заклепки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2. Гайки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3. Установочные винты и аналогичные крепежные детали, не подвергаемые действию растягивающего напряжения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4759-1-2010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крепежные. Допуски. Часть 1. Болты, винты, шпильки и гайки. Классы точности А,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4759-3-2018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для крепежных деталей. Часть 3. Шайбы для болтов, винтов и гаек - классов точности А, С и 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5005-82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холоднодеформированные для карданных валов.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5172-63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Газгольдеры стальные постоянного объема, цилиндрические. Параметры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5520-2017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из нелегированной и легированной стали для котлов и сосудов, работающих под давлением.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5654-76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 для судостроения.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5890-78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труб штуцерно-торцовые.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5950-2000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полосы и мотки из инструментальной легированной стали.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6111-52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Резьба коническая дюймовая с углом профиля 60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6856-54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специальных профилей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6942-98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канализационные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Отрезки труб из предварительно отформованного синтетического минерального волокна со связующим.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бурильные ниппельного соединения для геологоразведочного бурения.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8642-68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овальные.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8644-68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плоскоовальные.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8645-68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прямоугольные.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8732-78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 и теплодеформированные.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8944-75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части из ковкого чугуна с цилиндрической резьбой для трубопроводов.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8965-75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соединительные стальные с цилиндрической резьбой для трубопроводов Р=1,6 МПa.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8966-75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соединительные стальные с цилиндрической резьбой для трубопроводов Р=1,6 МПa. Муфты прямые.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8992-2015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крепежные. Общие требования для болтов, винтов, шпилек и гаек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9399-81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стальные резьбовые на Ру 20-100 МПа (200-1000 кгс/см2).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9567-75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прецизионные.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9583-75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напорные, изготовленные методами центробежного и полунепрерывного литья.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горячедеформированные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холодно- и теплодеформированные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коррозионно-стойких высоколегированных сталей.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стальные. Общие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горячекатаные двутавровые с наклонными полками.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1. Общие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2. Технические условия поставки нелегированных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3. Технические условия поставки нормализованных/нормализованных прокатанных свариваемых мелкозернистых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4. Технические условия поставки термомеханических прокатанных свариваемых мелкозернистых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5. Технические условия поставки конструкционных сталей повышенной устойчивости к атмосферной коррозии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6. Технические условия поставки плоских изделий из конструкционных сталей повышенной прочности с высоким пределом текучести в состоянии после закалки и отпуска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10034-2012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двутаврового сечения обычные и широкополочные из конструкционной стали. Допуски формы и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тавровая равнобокая горячекатаная с закругленными кромками и переходами. Размеры и допуски формы и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10056-1-2018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равнополочные и неравнополочные из конструкционной стали. Часть 1.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равнополочные и неравнополочные из конструкционной стали. Часть 2. Допуски по форме и размерам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плоского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квадратного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10060-2015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круглого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10061-2015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шестигранного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холоднокатаные стальные. Технические условия поставки. Допуски размеров и поперечного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10210-2-2017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конструкционные полые горячеформованные из нелегированных и мелкозернистых сталей. Часть 2. Допуски, размеры и характеристики сечений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2. Трубы из нелегированной и легированной стали с установленными свойствами для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3. Трубы из легированной мелкозернистой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Бесшовные стальные трубы для работы под давлением. Технические условия поставки. Часть 4. Трубы из нелегированной и легированной стали со специальными свойствами для низкой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5. Трубы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10217-1-2015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2. Трубы из нелегированной и легированной стали, полученные электросваркой, с установленными свойствами для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3. Трубы из легированной мелкозернистой конструкционной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4. Трубы электросварные из нелегированной стали, полученные электросваркой, с установленными свойствами для пониженной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 Технические условия поставки. Часть 5. Трубы из нелегированной и легированной стали, полученные дуговой сваркой под флюсом, с установленными свойствами при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6. Трубы из нелегированной стали, полученные дуговой сваркой под флюсом с установленными свойствами для низкой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7. Трубы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и бесшовные. Размеры и массы на единицу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качества поверхности горячекатаного сортового проката и катанки.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10238-2015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конструкционных сталей, подвергаемые автоматической пескоструйной очистке и грунтовке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10245-4-2019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проволока и изделия из проволоки. Органические покрытия на стальной проволоке. Часть 4. Проволока с полиэфирным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10245-5-2019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проволока и изделия из проволоки. Органические покрытия на стальной проволоке. Часть 5. Проволока с полиамидным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10253-2-2015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труб со стыковой сваркой. Часть 2. Нелегированные и легированные ферритовые стали, требующие особую проверку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стальные и фитинги для подводных и береговых трубопроводов. Наружные полиуретановые и модифицированы полиуретановые покрытия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стальные для береговых и морских трубопроводов. Внутреннее покрытие для снижения трения при транспортировке некоррозивных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Швеллеры стальные горячекатаные. Допуски формы, размеров и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10505-76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закрытые подъемные.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10509-2017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 фасонным буртиком под шестигранной головкой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стальные, чугунные и соединительные детали к ним. Приемка, маркировка, упаковка,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высокого давления.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11068-81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электросварные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11371-78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медные и латунные тонкостенные.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11960-2009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Стальные трубы, используемые в скважинах как обсадные или насосно-компрессорные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12068-2014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катодная. Наружные органические оболочки для защиты от коррозии стальных трубопроводов, проложенных под землей и в воде, в соединении с катодной защитой от коррозии. Рулоны и уплотняющие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Воздуховоды. Утечка воздуха и прочность круглых воздуховодов из листового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тонкостенные из никеля и никелевых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13663-86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профильные.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13726-97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13726-2023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13781.0-86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для силовых кабелей на напряжение до 35 киловольт включительно.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14688-2-2017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изыскания и исследования. Идентификация и классификация почв. Часть 2. Принципы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бескислородной меди.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15481-2017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сверлящие с крестовой тарельчатой головкой с самонарезающей резьбой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15979-2017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выступающей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потайной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15976-2017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закрытым концом, разрывающимся вытяжным сердечником и выступающей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выступающей головкой. Аустенитная нержавеющая сталь/аустенитная нержавеющая сталь (A2/A2)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потайной головкой. Аустенитная нержавеющая сталь/аустенитная нержавеющая сталь (A2/ A2)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стальных трубопроводов. Основные типы, конструктивные элементы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16162-2015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стальной листовой холодный непрерывный. Допуски на размеры и форму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16523-97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качественной и обыкновенного качества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17019-78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крепления трубопроводов и кабелей.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горизонтальные для нефтепродуктов.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горизонтальные для нефтепродуктов.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17066-94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стали повышенной прочности.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медно-никелевого сплава марки МНЖ5-1.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медно-никелевого сплава марки МНЖ5-1.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17375-2001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Отводы крутоизогнутые типа 3D (R=1,5 DN).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17376-2001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Тройники.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Заглушки эллиптические.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18475-82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18482-2018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прессованные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19277-2016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 для маслопроводов и топливопроводов.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19441-74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прессованные из магниевых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20295-85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магистральных газонефтепроводов.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20783-81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металлические для электропроводок. Общие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с утеплителем из пенопласта.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21631-76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21631-2023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для теплообменных аппаратов.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21729-76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конструкционные холоднодеформированные и теплодеформированные из углеродистых и легированных сталей.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21945-76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горячекатаные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горячекатаные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22130-86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стальных трубопроводов. Опоры подвижные и подвески.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22130-2018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стальных трубопроводов. Опоры подвижные и подвески.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22306-2010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цементные, армированные волокном, соединения и фитинги для систем гравитации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биметаллические бесшовные для судостроения.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22790-89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Сборочные единицы и детали трубопроводов на Ру свыше 10 до 100 Мегапаскаля (свыше 100 до 1000 кгс/см2).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22818-83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Сборочные единицы и детали трубопроводов. Колена с углом 90 градусов и опорой на Ру свыше 10 до 100 МПа (св. 100 до 1000 кгс/см кв.).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22897-86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22897-2023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23118-2019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23486-79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трехслойные стеновые с утеплителем из пенополиуретана.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23697-79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прямошовные из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из алюминиевых сплавов.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из коррозионно-стойкой стали для энергомашиностроения.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24045-2016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листовые гнутые с трапециевидными гофрами для строительства.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24301-93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трубы бронзовые и латунные литые.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24524-80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стальные двухслойных покрытий зданий с утеплителем из пенополиуретана.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стальные. Расположение отверстий в прокатных профилях. Размеры.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титана и титановых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титана и сплава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грузовые канатные для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гнутые замкнутые сварные квадратные и прямоугольные.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26429-85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путей подвесного транспорта.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путей подвесного транспорта.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27857-88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дождевальных установок. Основные параметры, размеры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29121-91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углеродистая для лифтовых канатов.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гнутые замкнутые сварные квадратные и прямоугольные для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рулонный с защитно-декоративным лакокрасочным покрытием для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углеродистых и легированных сталей со специальными свойствами.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30564-98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горячедеформированные из углеродистых и легированных сталей со специальными свойствами.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изделия стальные с тепловой изоляцией из пенополиуретана с защитной оболочкой.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30753-2001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Отводы крутоизогнутые типа 2D (R=DN).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из меди и медных сплавов для соединения медных труб способом прессования.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круглого сечения для воды и газа.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безшовные и сварные холоднодеформированные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33259-2015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арматуры, соединительных частей и трубопроводов на номинальное давление до PN 250. Конструкция, размеры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50278-2010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 приваренными замками.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51245-2005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стальные универсальные.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2.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3. Допуски формы и размеров для горячего проката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4. Допуски формы и размеров для холодного проката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Холоднотянутые прутки и трубы.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экструдированные.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экструдированные. Часть 2.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прессованные. Часть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сплавы алюминиевые. Прутки, трубы и профили экструдированные. Часть 7. Трубы бесшовные, допуски размеров и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2. Механические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3. Допуски размеров и формы для круглых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4. Допуски размеров и формы для квадратных, прямоугольных и профилированных труб.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3487-2019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алюминия.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3623-2020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стальные панельные отопительные РСПО.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алюминия и алюминиевых сплавов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11447-80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Шпильки упорные на Ру свыше 10 до 100 МПа (свыше 100 до 1000 кгс/см2).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12020-2-2016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Экструдированные прецизионные профили из сплавов ENAW-6060 и ENAW-6063. Часть 2. Допуски по размерам и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15088-2012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Строительные изделия для строительных работ.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прессованные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из алюминиевых сплавов.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из алюминиевых сплавов.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холодногнутые из алюминия и алюминиевых сплавов для ограждающих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холодногнутые из алюминия и алюминиевых сплавов для ограждающих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деревоалюминиевые.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введения в действие ГОСТ 31311-2022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7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по стандартизации, содержащих правила и методы исследований (испытаний) и измерений, в том числе правила отбора образцов, для применения и исполнения требований Технического регламента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основе органических вяжущих для дорожного и аэродромного строительства.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коэффициента капиллярного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1926-2018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природный. Методы испытаний. Определение стойкости при сжатии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8269.0-97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12371-2016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стойкости замораживанию/ оттаиванию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прочности на изгиб под сосредоточенной нагрузкой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12407-2016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Петрографические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12801-98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основе органических вяжущих для дорожного и аэродромного строительства.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31426-2010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горные рыхлые для производства песка, гравия и щебня для строительных работ.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известь, гипс и местные вяжущие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2. Химический анализ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Часть 5. Определение гидравлической активности пуццолановых цементов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Часть 6. Определение тонкости помола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7. Метод отбора и подготовки проб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Часть 9. Определение теплоты гидратации полуадиабатическим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196-10–2018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10. Определение содержания водорастворимого хрома (VI) в цементе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Часть 2. Оценка и проверка постоянства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испытаний.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тонкости помола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нормальной густоты, сроков схватывания и равномерности изменения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предела прочности при изгибе 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 определения водоотделения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413-2-2016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кладочных растворов. Часть 2.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Часть 3.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Определение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Порядок подтверждения соответствия цементов и клинкера портландцементного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3730-2021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содержания минеральных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5382-2019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и материалы цементного производства. Методы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9597-2011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испытания цемента. Определение нормальной густоты, времени схватывания и равномерности изменения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содержания органического углерода в известняке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14216-2017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Состав, технические требования и критерии соответствия специальным цементам с низкой теплотой гидратации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25983-83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хризотиловый. Правила приемки и методы отбора и подготовки проб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25984.1-83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хризотиловый. Методы определения фракционного состава и массовой доли 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29581-2-2017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Часть 2. Химический анализ рентгенофлуоресцентным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Определение теплоты гидратации. Часть 1. Метод растворения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Определение теплоты гидратации. Часть 2. Полуадиабатический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30744-2001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испытаний с использованием полифракционного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цементном вяжущем.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гипсовом вяжущем.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тампонажные.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390-2008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фиброцемента. Методы отбора проб и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445-2016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строительный жидкий для напрягаемой арматуры.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 для бетона. Часть 2.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Зола-уноса. Методы испытаний. Часть 1. Определение содержания свободного оксида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Зола-уноса. Методы испытаний. Часть 2. Определение крупности методом мокрого рассева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смесей. Методы испытаний. Часть 2. Определение сроков схватывания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4. Определение водоотделения на поверхности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смесей. Методы испытаний. Часть 5. Определение капиллярной абсорбции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6. Инфракрасный спектральный анализ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480-8-2018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Методы испытаний. Часть 8. Определение содержания массовой доли сухого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480-10-2018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Методы испытаний. Часть 10. Определение содержания растворимых в воде хлоридов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11. Определение параметров пористости в затвердевшем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678-2015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плотности в сухом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679-2015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прочности на сжатие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680-2015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усадки при высыхании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общих свойств заполнителей. Часть 1. Методы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основных характеристик заполнителей. Часть 2. Методы сокращения лабораторных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основных характеристик заполнителей. Часть 5. Общее оборудование и поверка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основных свойств заполнителей. Часть 6. Определение повторяемости и воспроизводимости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геометрических характеристик заполнителей. Часть 1. Определение гранулометрического состава. Метод просеивания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2. Определение гранулометрического состава, контрольные сита, номинальный размер отверстий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3. Определение формы зерен. Коэффициент лещадности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4. Определение формы зерен. Показатель формы зерен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5. Определение доли дробленых зерен в крупных гранулометрических фракциях горных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6. Оценка свойств поверхности определение коэффициента расхода заполнителей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7. Определения содержания раковин в крупных заполнителях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8. Определение содержания мелких фракций. Определение эквивалента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9. Определение содержания мелких фракций. Испытание с применением метиленового синего.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10. Определение содержания мелких фракций. Гранулометрический состав (метод просеивания с помощью воздушной струи)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11. Классификация и определение содержания компонентов в повторно используемом крупном заполнителе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прочности сцепления при испытании на продавливание арматурных стержней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арматуры в ячеистом бетоне автоклавного твердения и бетона на легких заполнителях с открытой структурой. Методы испытаний для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Определение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на легких заполнителях с открытой структурой. Определение плотности в сухом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1. Определение гранулометрического состава (путем ситового анализа)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2. Отбор объединенных проб строительных растворов и изготовление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3. Определение консистенции свежеприготовленного строительного раствора (с помощью встряхивающего столика)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6. Определение объемной плотности растворной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7. Определение содержания воздуха в свежеприготовленном строительном растворе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9. Определение жизнеспособности и времени корректировки для свежеприготовленного строительного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10. Определение средней плотности сухого затвердевшего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11. Определение прочности затвердевшего раствора при изгибе 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12. Определение прочности сцепления затвердевших растворов для нанесения внутреннего и наружного слоев штукатурки на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17. Определение содержания водорастворимых хлоридов в свежеприготовленном растворе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18. Определение коэффициента водопоглощения в результате каппилярного действия затвердевшего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19. Определение паропроницаемости затвердевшего штукатурного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21. Определение совместимости однослойных строительных растворов для нанесения обрызга с основанием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1097-1-2022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1. Определение устойчивости к истиранию (микро-Деваль)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свойств заполнителей. Часть 2. Метод определения сопротивления дроблению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характеристик заполнителей. Часть 3. Определение насыпной плотности и пустотности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4. Определение пустотности сухого уплотненного заполнителя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5. Определение влажности методом высушивания в сушильном шкафу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свойств заполнителей. Часть 6. Определение плотности зерен и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7. Определение плотности частиц наполнителя. Метод пикнометра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8. Определение показателя полируемости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испытаний механических и физических свойств заполнителей. Часть 9. Определение устойчивости к истиранию в результате воздействий шин с шипами против скольжения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10. Определение высоты капиллярного подъема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предела прочности на растяжение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статического модуля упругости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Газобетон автоклавный.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с обнаженным заполнителем. Определение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деформации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Испытание для определения рабочих характеристик при поперечной нагрузке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1. Определение устойчивости к попеременному замораживанию и оттаиванию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2. Испытание воздействием сульфата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3. Испытание кипячением базальта с признаком "Солнечный ожог"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4. Определение усадки при высыхании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5. Определение термостойкости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6. Определение стойкости к замораживанию и оттаиванию в растворе соли (NaCl)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сборные армированные из бетона на легких заполнителях с открытой структурой с рабочей и монтажной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с обнаженным заполнителем. Определение прочности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1542-2018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Измерение прочности сцепления на отрыв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сопротивления сдвигу соединений сварных арматурных сеток, каркасов для сборных элементов из ячеистого бетона автоклавного твердения или бетона на легких заполнителях с открытой структурой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ненагруженные элементы из ячеистого бетона автоклавного твердения. Определение напряжений в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бетона на легких заполнителях с открытой структурой. Определение прочности на срез в плоскости соединений между сборными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Испытание для определения рабочих характеристик преимущественно под вертикальной нагрузкой (вертикальные элементы)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прочности на срез при усилиях вне плоскости соединений сборных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с открытой структурой. Определение прочности на срез между различными слоями многослойных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3. Подготовка элюатов путем выщелачивания заполнителей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4. Определение чувствительности наполнителей к воде для битумных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1744-5-2023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5. Определение кислоторастворимых хлоридных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6. Определение влияния экстрагированного раствора вторично используемого заполнителя на время начала схватывания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1766-2019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Эталонные бетонные основания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1770-2019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коэффициента теплового расширения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1877-1-2019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Реакционные группы эпоксидных смол. Часть 1. Определение эпоксидного эквивалента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1877-2-2018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испытания. Реакционные группы эпоксидных смол. Часть 2. Определение аминных групп с помощью общего щелочного числа.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Подготовка и выдержка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4. Прочность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5. Характеристики затвердевшего бетона иные кроме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6. Отбор образцов, подготовка и испытания железобетонных каркасов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7. Неразрушающие испытания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Смеси бетонные свежеуложенные.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 свежеуложенные. Отбор проб (образцов)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2197-1-2012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 для бетона. Часть 1. Определение,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4030-2-2016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агрессивности воды, почвы и газов к бетону. Часть 2. Отбор и анализ проб воды 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5802-86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5802-2024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6782-2007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бетона. Определение насыпной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6783-2007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бетона. Определение насыпной плотности и водопоглощения. Метод гидростатического равновесия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6784-2007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Определение статического модуля упругости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7033-2007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тонкие и крупные для бетона. Определение насыпной плотности и водопоглощения. Метод с использованием пикнометра.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неорганические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прочности по контрольным образцам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12189-2019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времени открытой выдержки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12192-1-2019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Гранулометрический анализ. Часть 1. Метод испытания сухих компонентов предварительно смешанной строительной растворной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12192-2-2019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Гранулометрический анализ. Часть 2. Метод для наполнителей полимерных связующих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12269-1-2015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сцепления с арматурной сталью испытанием балок. Часть 1. Кратковременное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12269-2-2015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сцепления с арматурной сталью испытанием балок. Часть 2. Длительное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1. Отбор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2. Определение осадки конуса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3. Метод Вебе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4. Степень уплотняемости.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5. Испытание на расплыв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6. Плотность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7. Содержание воздуха. Методы определение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12350-8-2023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8. Самоуплотняющийся бетон. Испытание на расплыв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9. Самоуплотняющийся бетон. Испытание V-образной воронкой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10. Самоуплотняющийся бетон. Испытание L-образной коробкой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11. Самоуплотняющийся бетон. Испытание расслоением на сите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12. Самоуплотняющийся бетон. Испытание J-образным кольцом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1. Форма, размеры и другие требования к испытываемым образцам и формам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2. Изготовление и выдерживание образцов для испытания на прочность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3. Прочность на сжатие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4. Прочность на сжатие. Технические условия на испытательные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5. Прочность при изгибе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6. Прочность на растяжение при раскалывании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7. Плотность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8. Определение глубины проникновения воды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12390-9-2022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9. Стойкость к замораживанию-оттаиванию с противобледенительными солями. Шелушение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10. Определение стойкости бетона к карбонизации при атмосферном уровне содержания углекислого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твердый бетон. Часть 11. Определение хлоридовостойкости бетона, однонаправленная диффузия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1. Образец бетона, вырезаемый из толщи конструкции. Отбор образцов, исследование и испытание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2. Неразрушающий контроль. Определение величины отскока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3. Определение усилия отрыва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бетона в конструкциях. Часть 4. Определение скорости распространения ультразвукового импульса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1. Определение линейной усадки полимеров и систем защиты поверхностей (SPS)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защиты и ремонта бетонных конструкций. Методы испытаний. Часть 2. Усадка полимерных связующих, вводимых в трещины: объемная усадка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3. Определение ранней линейной усадки структурных связывающих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4. Определение усадки и расширения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Общие требования к методам определения плотности, влажности, водопоглощения, пористости и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показателей пористости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12852.0-77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Общие требования к методам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Общие требования к методам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коэффициента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коэффициента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Визуальный контроль. Общие принципы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истираемости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13087-2018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истираемости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13383-2-2022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гидротехнического строительства. Часть 2.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13395-3-2019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удобоукладываемости. Часть 3. Испытание бетона для ремонта на текучесть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воздействие на бетон. Определение содержания агрессивных компонентов двуокиси углерода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1. Цикл замораживания и оттаивания с погружением в антиобледенительную 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2. Цикл дождя с громом (тепловой удар)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3. Тепловой цикл без воздействия антиобледенительной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4. Сухой тепловой 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5. Стойкость к температурному удару.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13791- 2023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прочности на сжатие конструкций на месте и предварительно выполненных бетонных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14488-7-2017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торкрет-бетона. Часть 7. Содержание фибры в бетоне, армированном фиброй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14721-2017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металлофибробетонона. Измерение содурджания фибря в бетонной смеси и затредевшем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15057-2018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Фиброцементные профилированные листы. Метод испытания на ударопрочность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15177-2022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определение стойкости бетона к переменному воздействию замораживания и оттаивания. Внутреннее повреждение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15361-2015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влияния антикоррозионных покрытий на способности анкеровки поперечными анкерными стержнями в сборных железобетонных элементах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16502-2023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для определения степени кислотности почвы по Бауманну-Галли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Радиоизотопный метод определения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Правила контроля и оценки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21718-84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Диэлькометрический метод измерения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Определение прочности механическими методами неразрушающего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ускоренного определения прочности на сжатие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Бетоны. Методы прогнозирования прочности на сжатие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бетонов и строительных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24316-80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тепловыделения при твердении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24316-2022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тепловыделения при твердении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24452-80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призменной прочности, модуля упругости и коэффициента Пуассона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24452-2023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призменной прочности, модуля упругости и коэффициента Пуассона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деформаций усадки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деформаций усадки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испытаний на выносливость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24545-2021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испытаний на выносливость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25881-83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химические стойкие.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26134-84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26134-2016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 и ячеистые. Правила контроля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 и ячеистые. Правила контроля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Бетоны. Общие требования к проведению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прочности по образцам, отобранным из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29167-91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характеристики трещиностойкости (вязкости разрушения) при статическом нагружении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29167-2021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характеристики трещиностойкости (вязкости разрушения) при статическом нагружении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30459-2008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бетонов и строительных растворов. Определение и оценка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высокопрочные тяжелые и мелкозернистые для монолитных конструкций. Правила контроля и оценки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C173/C173M-2014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методика определения содержания воздуха в свежеприготовленной бетонной смеси объемным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кладочные стеновые, облицовочные и отделочные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771-4-2011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4. Блоки строительные из автоклавного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1. Определение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2. Определение процентного содержания пустот в элементах каменной кладки (по отпечатку на бумаге)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3. Определение объема без пустот и процентного содержания пустот в керамических элементах каменной кладки методом гидростатического взвешивания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4. Определение истинной и средней плотности, а также полной и открытой пористости элементов каменной кладки из натурального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5. Определение содержания активных растворимых солей в керамических элементах каменной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6. Определение прочности на растяжение при изгибе элементов каменной кладки из легкого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7. Определение водопоглощения керамических элементов каменной кладки для гидроизоляционного слоя при кипячении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9. Определение объема и процентного содержания пустот и объема без пустот в керамических и силикатных элементах каменной кладки по средством заполнения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10. Определение влажности силикатных изделий и изделий из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11. Определение капиллярного водопоглощения элементов каменной кладки из бетона на легких заполнителях, автоклавного ячеистого бетона, искусственного и природного камня, и начального водопоглощения керамических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13. Определение абсолютной и кажущейся плотности в сухом состоянии элементов каменной кладки (кроме природного камня)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14. Определение влажностной деформации элементов и блоков из бетона на пористых заполнителях и искусственного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16. Определение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18. Определение морозостойкости силикатных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19. Определение удлинения при увлажнении крупноформатных изделий с горизонтальными пустотами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20. Определение плоскостности поверхностей элементов каменной кладки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21. Определение водопоглощения керамического и силикатного кирпича посредством абсорбции холодной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772-22-2016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22. Определение стойкости замораживанию/оттаиванию элементов глиняной каменной кладки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2. Определение прочности сцепления сетки заводского изготовления для армирования горизонтальных швов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3. Определение допускаемой нагрузки на срез сварных швов сетки заводского изготовления для армирования горизонтальных швов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4. Определение характеристик допустимой нагрузки и деформации пластин под нагрузкой.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5. Определение характеристик допустимой нагрузки при растяжении и сжатии, и деформации под нагрузкой анкеров связи (испытание между двумя элементами)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компонентов каменной кладки. Часть 6. Определение допускаемой нагрузки на растяжение и сжатие, и характеристик деформации под нагрузкой для анкеров, крепящих каменную кладку (испытание с одной стороны)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7. Определение допустимой нагрузки на срез и характеристик деформации под нагрузкой анкеров, крепящих кладку, стойких к срезу и скольжению (испытание между двумя элементами для строительных соединений)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вспомогательных элементов каменной кладки. Часть 8. Определение прочности и жесткости стальных хомутов для опоры конца деревянной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для каменной кладки. Часть 9. Определение сопротивления изгибу и сдвигу перемычек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10. Определение допустимой нагрузки и характеристик прогиба под нагрузкой консоли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11. Определение размеров и изгиба перемычек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13. Определение прочности на удар, на абразивное воздействие и коррозию органических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2. Определение прочности на растяжение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3. Определение начальной прочности при срезе (сдвиге).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4. Определение прочности на срез (сдвиг) по гидроизоляционному слою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5. Определение прочности сцепления методом изгибающего момента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ненесущих элементов. Часть 1.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зданий, не несущие нагрузки. Испытания на огнестойкость. Часть 2. Подвесные потолки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ненесущих элементов. Часть 3. Навесные фасады. Полная конфигурация (полная сборка)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зданий, ненесущие нагрузки. Испытания на огнестойкость. Часть 4. Экранные стены конфигурация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каменная и изделия для каменной кладки. Методы определения теплотехнических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 отделочные материалы. Потолки подвесные. Метод испытания на огнестойкость.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природного камня. Определение истинной и кажущейся плотности, общей и открытой пористости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1937-2023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смесей на основе гидравлических вяжущих для заглаживания и выравнивания полов. Стандартные процедуры смешивания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3540-2020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Стены наружные ненесущие каркасного типа с наличием светопропускающих элементов.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камни керамические и силикатные. Методы определения водопоглощения, плотности и контроля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стеновые. Методы определения пределов прочности при сжатии 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13963-2017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заполнения швов гипсовых плит. Определения,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20182-74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асбестоцементные клееные. Метод определения прочности клеевых соединений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24332-88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камни силикатные. Ультразвуковой метод определения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24992-2014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каменные. Метод определения прочности сцепления в каменной кладке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27180-2019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стеновые. Метод определения прочности сцепления облицовочных плиток с основанием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облицовочные из горных пород.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тепло- и звукоизоляционные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717-1-2016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Оценка звукоизоляции в зданиях и строительных элементах. Часть 1. Изоляция от воздушного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длины и ширины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отклонения от прямоугольности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отклонения от плоскостности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характеристик сжатия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Испытание на герметичность. Метод с применением пробы на образование пузырьков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кажущейся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стабильности размеров при заданной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деформации при заданной сжимающей нагрузке и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прочности при растяжении перпендикулярно к лицевым поверхностям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прочности при растяжении параллельно лицевым поверхностям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водопоглощения при кратковременном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и испытания дренажных и канализационных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1716-2020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строительные. Испытание на огнестойкость. Определение теплоты сгорания (теплотворная способность)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2001-2010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стабильности размеров при заданной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 и изделия на их основе. Определение характеристик водопроницаемости в направлении, перпендикулярном к плоскости образца, без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 и изделия на их основе. Определение водопропускной способности плоской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Испытание перфорации при динамической нагрузке (испытание падающим конусом)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прочности сцепления при растяжении клеевого вещества и основного покрытия к теплоизоляционному материалу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Метод определения механических свойств армирующих фасадных сеток из стекловолокна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4590-2017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Поропласты жесткие. Определение объемного процентного соотношения открытых и закрытых 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4897-2016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Поропласты. Определение коэффициента линейного термического расширения жестких материалов при пониженных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ИСO 6946-2011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здания и конструктивные элементы. Тепловое сопротивление и коэффициент теплопередачи. Метод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7076-99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и термического сопротивления при стационарном тепловом режиме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8302-2015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Определение теплового сопротивления и соответствующих характеристик в стационарном режиме. Метод закрытой горячей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8894-1-2018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огнеупорные. Определение теплопроводности. Часть 1. Методы нагретой проволоки (расстановки крестом и термометр сопротивления)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8894-2-2019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огнеупорные. Определение теплопроводности. Часть 2. Метод горячей проволоки (параллельный)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9869-1-2015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Строительные элементы. Измерение по месту теплового сопротивления и коэффициента теплопередачи. Часть 1. Метод с применением измерителя теплового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9972-2012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Теплоизоляционные свойства зданий. Определение воздухопроницаемости зданий. Метод нагнетания воздуха вентилятором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10140-2-2018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Лабораторные измерения звукоизоляции элементов зданий. Часть 2. Измерение звукоизоляции воздушного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10140-3-2018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 Лабораторные измерения звукоизоляции элементов зданий. Часть 3. Измерение звукоизоляции ударного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11501-78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глубины проникания иглы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11506-73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температуры размягчения по кольцу и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линейных размеров образцов, предназначенных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характеристик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водопоглощения при длительном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диффузного влагопоглощения в течение длительного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характеристик изгиба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12090-2011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характеристик сдвига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12354-2-2018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 зданий. Методы расчета акустических характеристик зданий по характеристикам их элементов. Часть 2. Звукоизоляция ударного шума между помещениями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12430-2011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прочности при действии сосредоточенной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12431-2011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 в плавающих полах. Метод измерения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12567-1-2015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тепловая окон и дверей. Определение коэффициента теплопередачи с помощью термокамеры. Часть 1. Комплект окон и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12570-2008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Гидротермические эксплуатационные характеристики строительных материалов и изделий. Определение содержания влаги путем высушивания при повышенной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12572-2023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Тепловлажностные характеристики строительных материалов и изделий. Определение свойств паропроницаемости. Метод чашки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кратковременного водопоглощения при частичном погружении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оборудования зданий и промышленных установок. Определение следовых концентраций водорастворимых, ионов натрия и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размеров, перпендикулярности и линейности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паропроницаемости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12664-2016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Теплотехнические характеристики. Определение сопротивления теплопередаче по методу защищенных термопластин и тепломера. Сухие и влажные изделия со средним и низким сопротивлением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12968-2015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сопротивления вытягиванию наружных теплоизоляционных композиционных систем (ETICS) (испытание пенного блока)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13467-2011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кажущейся плотности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14256-2000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тканые электро- и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14707-2011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максимальной рабочей температуры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звукоизоляционные и звукопоглощающие.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16381-77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16381-2022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долгосрочного водопоглощения при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долгосрочного водопоглощения при диффузии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характеристик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16544- 2013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Кондиционирование до влажного равновесия при заданных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16545-2013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характеристик при циклических нагрузках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17177-94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18866-93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доменного шлака для производства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20916-87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21880-2011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из минеральной ваты прошивные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21880-2022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из минеральной ваты прошивные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22452-2015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Строительные теплоизоляционные панели для стен.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22546-77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пенопласта ФРП-1.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22950-95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повышенной жесткости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23208-2003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23208-2022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23250-78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 определения удельной теплоемкости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23307-78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теплоизоляционные из минеральной ваты вертикально-слоистые.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23422-87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Нейтронный метод измерения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25898-2012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Методы определения паропроницаемости и сопротивления паропроницанию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25898-2020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Методы определения паропроницаемости и сопротивления паропроницанию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26281-84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26891-2016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Соединения, получаемые с помощью механических крепежных деталей. Основные принципы определения характеристик прочности и деформативности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29052-1-2015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Определение динамической жесткости. Часть 1. Материалы, применяемые под "плавающими" полами в жилых домах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акустические. Методы определения сопротивления продуванию потоком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деформации в заданных условиях компрессионной нагрузки и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прочности на разрыв перпендикулярно к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краткосрочного поглощения воды частичным погружением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толщины изоляционных изделий для съемных 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29803-2012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сопротивления удару наружных теплоизоляционных композиционных систем (ETICS)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цилиндрическим зондом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поверхностным преобразователем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 тепловой изоляцией. Метод определения санитарно-химических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 тепловой изоляцией. Метод определения санитарно-химических характеристик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содержания органических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звукопоглощающие. Методы измерения звукопоглощения реверберационной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звукопоглощающие, применяемые в зданиях. Оценка звукопоглощения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акустические, применяемые в плавающих полах жилых зданий. Метод определения динамической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Определение декларируемой теплопроводности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Определение расчетной теплопроводности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31924-2011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31925-2011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c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влагопоглощения цилиндров заводского изготовления при кратковременном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теплоизолированные, применяемые для инженерного оборудования и промышленных установок. Метод определения остаточного количества водорастворимых хлоридов, фторидов, силикатов, натрия и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характеристик паропроницаемости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теплоизоляционные. Метод определения воздухопроницаемости и сопротивления воздухопроницанию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1109-2011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гибкости при пониженных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теплостойкости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длины, ширины и прямолинейности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Методы определения толщины и массы на единицу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полимерные (термопластичные или эластомерные). Методы определения толщины и массы на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1850-2-2011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полимерные (термопластичные или эластомерные). Метод определения видимых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1928-2011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 гидроизоляционные.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Покрытия бесчердачные. Метод испытаний по определению класса 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Материалы строительные. Кровельные материалы. Метод испытаний по определению группы 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12039-2011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адгезии гранул посыпки к покровному слою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 и полимерные (термопластичные или эластомерные). Метод определения сопротивления статическому продавливанию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 и полимерные (термопластичные или эластомерные). Правила отбора образов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18180-72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изменения массы после прогрева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18956-73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кровельные. Методы испытаний на старение под воздействием искусственных климатических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25945-98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нетвердеющие.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26589-94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кровельные и гидроизоляционные.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сопротивления динамическому продавливанию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сопротивления раздиру стержнем гвоздя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деформативно-прочностных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деформативно-прочностных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32315.1-2011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сопротивления раздиру клеевого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32316.1-2011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прочности на сдвиг клеевого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испытания на старение под воздействием искусственных климатических факторов: УФ-излучения, повышенной температуры 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конструкционная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Металлы. Методы испытаний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Металлы. Методы испытаний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Проволока. Метод испытания на перегиб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Проволока. Метод испытания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12004-81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арматурная. Методы испытания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структурных и термомеханических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структурных и термомеханических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характеристик стойкости к агрессивным средам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физико-механических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фундаментов железобетонные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полевых испытаний сваями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полевых испытаний сваями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железобетонные. Радиационный метод определения толщины защитного слоя бетона, размеров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22362-77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Методы измерения силы натяжения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23858-2019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стыковые арматуры железобетонных конструкций. Ультразвуковые методы контроля качества.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Методы испытаний адгезии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Испытание паропроницаемости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Испытание паропроницаемости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40-3-2-2016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3-2. Проверка испытанием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40-3-3-2016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3-3. Проверка расчетом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15080-8-2014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Часть 8.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30247.1-94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Несущие и ограждающие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детали стен и перегородки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ограждающие и заполнения проемов с наличием светопропускающих элементов. Метод испытаний на огнестойкость.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из панелей с металлическими обшивками.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2. Стеновые и гипсовые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5. Конструкции из металлических сэндвич-панелей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6. Навесные фасады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потолки. Часть 7. Конструкции из металлических сэндвич-панелей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22695-77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и покрытий зданий слоистые с утеплителем из пенопластов. Пенопласты. Методы испытаний на прочность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23404-86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легкие ограждающие с утеплителем из пенопласта. Метод определения модулей упругости и сдвига пенопласта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 испытаний на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31251-2008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 внешней стороны. Метод испытаний на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и специальных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13216-1-2014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дымовые. Методы испытаний систем дымовых труб. Часть 1. Общие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11310-2012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муфты хризотилцементные. Правила приемки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24983-81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напорные. Ультразвуковой метод контроля и оценки трещиностойкости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и архитектурно-строительные элементы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819-2011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теплотехнических свойств полов. Метод определения показателей теплоусвоения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несцепляемости волосяного покрова с материалом покрытия. Метод определения предрасположенности материала покрытия к сцеплению с волосяным покровом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нескользкости материала покрытия полов. Метод определения нескользкости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адгезии покрытия к подстилающему слою. Метод определения адгезии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1.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2. Полы и крыша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Огневые испытания несущих элементов конструкций. Часть 3.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4. Колонны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5. Балконы и переходные мостики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6.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1634-1-2014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 защиту от дыма дверей и ставней в сборе, открываемых окон и элементов строительных скобяных изделий. Часть 1. Дымоизолирующие двери и ставни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1634-3-2014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 защиту от дыма дверей и ставней в сборе, открываемых окон и элементов строительных скобяных изделий. Часть 3. Испытания на огнестойкость дверей, ставней и открываемых 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дымогазонепроницаемость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3008-1-2020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 ставни.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огнестойкость.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3008-3-2017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огнестойкость. Часть 3. Горизонтально ориентированные дверные блоки и ставни в сборе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10077-1-2012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характеристики окон, дверей и жалюзи. Расчет коэффициента теплопередачи.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2. Огнестойкость навесных и вращающихся стальных дверных блоков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испытания на огнестойкость и/или контроля задымления дверей, ставней и открываемых оконных блоков, включая элементы скобяных изделий зданий. Часть 5. Огнестойкость навесных и поворотных остекленных дверных блоков и открываемых окон c металлической рамой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7. Огнестойкость стальных раздвижных дверных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15269-10-2014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10. Огнестойкость стальных рольставней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дверные. Метод испытания эксплуатационных характеристик проемов дверных блоков в условиях диагональной деформации. Сейсмические аспекты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и балконные двери деревянные. Методы механических испытаний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двери, ворота. Методы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23166-2024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26602.1-99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26602.2-99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воздухо- и водопроницаемости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 определения звукоизоляции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 определения общего коэффициента пропускания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Двери и ворота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Двери шахт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31166-2003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зданий и сооружений. Метод калориметрического определения коэффициента теплопередачи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9050-2009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Определение коэффициентов пропускания света, прямых солнечных лучей, суммарной солнечной энергии, ультрафиолетовых лучей и показателей, свойственных остеклению.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9051-2009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Остекленные конструкции, содержащие огнестойкое прозрачное или полупрозрачное стекло, для использования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9900-2013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Определение модуля упругости при поперечном статическом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10134.0-2017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химической стойкости.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10134.1-2017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химической стойкости. Определение водостойкости при 98°С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11067-2013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определения механических свойств. Определение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тепловых характеристик. Определение коэффициента эмиссии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13541-2013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воздействию взрыва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Безопасное взрывоустойчивое остекление. Испытание ударной волной спортивных сооружений и классификация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Безопасное взрывоустойчивое остекление. Испытание под нагрузкой с ударной трубой и классификация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Остекление пуленепробиваемым стеклом. Испытание и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16936-1-2009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1. Испытание и классификация на основе повторных сбрасываний шара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2. Испытание и классификация на основе повторных ударов молотом и топором при комнатной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3. Испытание и классификация стекла посредством физического воздействия подручными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4. Испытание и классификация стекла на основе ударов маятника в условиях воздействия огня и высоких температур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16940-2009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и звукоизоляция. Измерение механического полного сопротивления многослойного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1. Климатические испытания для определения прочности краевых уплотнений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2. Химические испытания для определения запотевания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3. Определение концентрации газа и скорости утечки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4. Методы определения физических свойств краевых уплотнений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22897-2009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и звукоизоляция. Описание изделий и определение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термостойкости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Стекло. Методы определения коэффициентов направленного пропускания и отражения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Стекло. Методы определения коэффициентов направленного пропускания и отражения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32278-2013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характеристик. Определение цветовых координат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32281.1-2013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Определение прочности на изгиб. Основные принципы проведения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32281.3-2013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Определение прочности на изгиб. Испытание на образце, опирающемся на две точки (четыре точки изгиба)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от него. Маркировка, упаковка, транспортирование,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характеристик. Определение показателя преломления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32557-2013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контроля геометрических параметров и показателей внешнего вида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32564.1-2013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удару шаром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32564.2-2013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удару топором и молотком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испытаний на пулестойкость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испытаний на стойкость к климатическим воздействиям. Испытание на морозостойкость.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32998.4-2014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клееные. Методы определения физических характеристик герметизирующих слоев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соляному туману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Испытание на стойкость к истиранию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Испытания на характер разрушения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искажений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33088-2014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влагостойкость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ультрафиолетовому излучению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определения звукоизолирующей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Маты. Определение средней толщины, толщины под нагрузкой и восстановления после сжатия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34260-2017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рубленые. Определение насыпной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Консерванты древесные. Общее руководство по отбору образцов и подготовке к анализу консервантов для древесины и обработанной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252-2018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на поле для определения относительной защитной эффективности консерванта древесины в контакте с грунтом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1. Определение прочности на сдвиг клеевого соединения при продольном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2. Определение стойкости к расслоению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3. Определение влияния кислотных повреждений древесных волокон при циклическом изменении температуры и влажности на прочность при поперечном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4. Определение воздействия усушки древесины на прочность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5. Определение максимального времени сборки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6. Определение минимального времени прессования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7. Определение обычного срока службы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модуля упругости при изгибе и прочности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древесноволокнистые. Определение сопротивления выдергиванию шурупов вдоль оси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324-2-2014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размеров плит. Часть 2. Определение перпендикулярности и прямолинейности кромок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размеров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1. Отбор и подготовка образцов для испытаний и выражение результатов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2. Начальные типовые испытания и внутренний производственный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3. Контроль отобранной партии 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382-1-2013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 поверхностного поглощения. Часть 1. Методы испытаний древесноволокнистых плит сухим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382-2-2013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 поверхностного поглощения. Часть 2. Испытание твердых древесноволокнистых 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прочности соединения и основных значений крепежных деталей типа штифта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конструкции. Определение нормативных значений прочностных свойств и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изгибающего момента крепежных деталей типа штифта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594-2012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Несущая способность и жесткость деревянных стеновых 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595-2018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Испытание ферм для определения прочности и характера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789-2016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механических свойств деревянных 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собственных значений 5-процентного квантиля и средних собственных 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Соединения с металлическими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1087-1-2014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Определение влагостойкости. Часть 1. Испытание кипячением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коэффициентов длительности действия нагрузки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1195-2014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Эксплуатационные характеристики несущего настила перекрытий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и пиленые. Метод определения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Соединения, несущие нагрузку, с помощью гвоздей, винтов, дюбелей и болтов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Несущие скобовые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выдергиванию крепежных элементов деревянных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древесины вдавливанию под головкой крепежных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строительные. Классы прочности. Визуальное распределение по сортам и породам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2138-2011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деревянные для строительства. Показатели, оценка соответствия и маркировка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2923-2016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щепа. Метод определения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3340-2015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 определения содержания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8970-2017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Испытания соединений с механическими креплениями. Требования к плотности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9427-2013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10633-78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Общие правила подготовки и проведения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древесноволокнистые. Общие правила подготовки и проведения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Методы определения физических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Методы определения предела прочности и модуля упругости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древесно-стружечные. Метод определения удельного сопротивления выдергиванию гвоздей и шурупов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древесно-волокнистые. Метод определения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твердости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12122-4-2018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Определение характеристических значений. Часть 4. Композитные древесные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12369-1-2012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Характеристические значения для проектирования конструкций. Часть 1. OSB, древесностружечные и древесноволокнистые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12460-1-2013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древесные. Определение выделения формальдегида. Часть 1. Метод определения выделения формальдегида с применением камеры вместимостью 1 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12460-5-2016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выделения формальдегида. Часть 5. Метод экстракции (называемый методом перфорации)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Циклические испытания соединений с механическими крепежными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13061-1-2015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механические свойства древесины. Методы испытаний для малых чистых деревянных образцов. Часть 1. Определение влажности для физических и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13061-2-2016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Древесина. Физические и механические свойства. Методы испытаний небольших очищенных образцов. Часть 2. Определение плотности для физических и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13123-1-2020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 и ставни. Взрывоустойчивость. Требования и классификация. Часть 1. Ударная 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13183-1-2017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образце пиленного лесоматериала. Часть 1. Определение методом сушки в сушильной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13183-2-2016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изделии из пиломатериалов. Часть 2. Определение содержания влаги методом электрического сопротивления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строительных изделий на определение реакции на огонь. Процедуры кондиционирования и общие правила отбора подложек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13354-2015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массивные древесные. Качество склеивания.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7. Защита деревянных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13446-2015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Определение несущей способности на выдергивание крепежных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13810-2-2016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Полы с воздушной прослойкой. Часть 2.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13823-2016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огонь строительной продукции. Строительные изделия, исключая настилы, наложенные от теплового воздействия от изолированного источника возгорания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14081-1-2011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Строительная древесина несущего назначения прямоугольного сечения, сортированная по прочности. Часть 1.Общие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14081-3-2015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Строительная древесина несущего назначения прямоугольного сечения, сортированная по прочности. Часть 3. Машинная сортировка. Дополнительные требования к заводскому производственному контролю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Фанера. Метод расчета некоторых механических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Расчет значений характеристического 5-процентиля и критерии соответствия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15228-2017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Конструкция деревянная, обработанная антисептиком против биологических воздействий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15680-2023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деревянные лестницы. Методы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15737-2018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при кручении винтов.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16572-2013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Плиты древесные. Методы испытания конструктивных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16979-2013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влагостойкости. Испытание в кипящей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20585-2013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предела прочности при изгибе во влажном состоянии после погружения в воду при температуре 70°С и 100°С (температура кипения)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22406-77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для строительства. Метод определения условной влагопроницаемости влагозащитных покрытий и пропиток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22406-2021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для строительства. Метод определения условной влагопроницаемости влагозащитных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удельного сопротивления нормальному отрыву наружного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 определения предела прочности при растяжении перпендикулярно к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предела прочности при растяжении перпендикулярно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древесно-волокнистые. Метод определения предела прочности при растяжении перпендикулярно к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 и фанера. Перфораторный метод определения содержания формальдегида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27680-88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древесноволокнистые. Методы контроля размеров и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30567-98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модифицированная. Метод определения токсичности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Методы определения прочности клеевых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Методы определения стойкости клеевых соединений к температурно-влажностным воздействиям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50801-2008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Порядок отбора проб и методы измерения удельной активности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Полимеры, пластические массы, химические волокна и каучуки, применяемые в строительстве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вулканизованная или термопластичная. Определение упругопрочностных свойств при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75-2-2014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температуры изгиба под нагрузкой. Часть 2. Пластмассы и эбонит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178-2016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свойств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ударной вязкости по Изоду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вулканизованный или термопластичный. Испытания на ускоренное старение или теплостойкость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Термопластичные материалы. Определение температуры размягчения по методу 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1. Общие принципы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2. Условия испытаний формовочных и экструзионных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3. Условия испытаний для пленок и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вулканизованный или термопластичный. Определение остаточной деформации сжатия. Часть 1. При температуре окружающей среды или повышенных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вулканизированный или термопластичный. Определение остаточной деформации сжатия. Часть 2. При низких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1133-1-2014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индекса текучести расплава термопластов по массе (MFR) и по объему (MVR). Часть1. Стандартный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1133-2-2015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индекса текучести расплава термопластов по массе (MFR) и по объему (MVR). Часть 2. Метод для материалов чувствительных к временно-температурным воздействиям и/или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1. Метод погружения, метод жидкостного пикнометра и метод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2. Определение плотности с помощью градиентной колонки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3. Метод с применением газового пикнометра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Пластмассовые и эластомерные листы для гидроизоляции крыш. Определение воздействия жидких химикатов, включая воду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1848-2-2018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Определение длины, ширины, прямолинейности и плоскостности. Часть 2. Пластмассовые и эластомерные листы для гидроизоляции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2039-2-2015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твердости. Часть 2. Твердость по Роквеллу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полимерные строительного назначения.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3501-2019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Механические соединения между фитингами и напорными трубами. Метод испытания на сопротивление вытягиванию под действием постоянного продольного усилия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3503-2019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Механические соединения между фитингами и напорными трубами. Метод испытания на герметичность узлов под внутренним давлением подвергаемых изгибу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4664-1-2016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вулканизованный или термопластичный. Определение динамических свойств. Часть 1. Общее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4664-2-2016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вулканизированный или термопластичный. Определение динамических свойств. Часть 2. Метод с использованием крутильного маятника при низких частотах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8483-2010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из термореактивных стеклопластиков (GRP). Методы испытаний для проверки конструкции фланцевых соединений на болтах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термопластов. Определение коэффициента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9969-2018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термопластов. Определение кольцевой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ИСO 10639-2010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из пластмассы для водоснабжения, находящиеся под давлением и безнапорные. Системы из термореактивных стеклопластиков (GRP) на основе ненасыщенной полиэфирной (UP) смолы.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10928-2018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пластмассовые. Трубы и фитинги из термореактивных стеклопластиков (GRP). Методы регрессионного анализа и их применение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10952-2017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Трубы и фитинги из термореактивных стеклопластиков (GRP). Определение стойкости к химическому воздействию с внутренней поверхности в условиях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11529-86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поливинилхлоридные для полов. Методы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11529-2016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поливинилхлоридные для полов. Методы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11583-74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строительные отделочные. Методы определения цветоустойчивости под воздействием света, равномерности окраски и светлоты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12162-2015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Термопластичные материалы для производства труб и фитингов, предназначенных для напорных приложений. Классификация и обозначение. Общий эксплуатационный (расчетный) коэффициент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14125-2016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на основе стеклопластика. Определение свойств гибкости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14932-2017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Пластмасса. Эластичная термопластичная пленка для упаковки.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2. Определение содержания углерода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3. Определение содержания синтетического полимера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4. Определение содержания массовой доли компонентов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24434-80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слоистые с утеплителем из пенопластов для стен и покрытий зданий. Пенопласты. Метод определения усадки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25209-82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пленки полимерные. Методы определения поверхностных зарядов электретов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25609-2015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и плиточные для полов. Метод определения показателя теплоусвоения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для полов. Ускоренный метод определения звукоизоляционных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27019-2016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для полов. Ускоренный метод определения звукоизоляционных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(подоснова) для линолеума.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31362- 2007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для оконных и дверных блоков. Метод определения сопротивления эксплуатационным воздействиям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32657-2014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полимерные. Методы испытаний. Определение температуры изгиба под нагрузкой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32318 -2012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стальные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8/E8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 металлических материалов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контроля твердости по Роквеллу и поверхностной твердости по Роквеллу металлических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подготовки и применения образцов в форме изогнутой балки для испытания на коррозию под напряжением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G85-2017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испытания в модифицированном солевом растворе (тумане)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испытания твердости металлических материалов по Роквеллу и Бринеллю с применением переносных твердомеров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средней степени зернистости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применению ультразвукового эхо-импульсного метода контроля контактным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ударный изгиб на маятниковом копре по Шарпи. Часть 1.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148-3-2017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ударный изгиб на маятниковом копре по Шарпи. Часть 3. Приготовление и определение характеристик стандартных испытательных образцов с V-образным надрезом для верификации испытательных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213-2016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ультразвукового исследования металлических труб и трубных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340-2016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макроструктуры металлов и сплавов с помощью травления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370-2018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испытание стальных изделий. Стандартный метод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384-2016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микроиндентирования твердости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435 / A 435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требования к ультразвуковому контролю узконаправленным пучком толстолистовой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709-2016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руководство по проведению магнитопорошковых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A751-2016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испытаний, практика и терминология для проведения химического анализа изделий из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797/ E 797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технологический процесс измерения толщины с помощью ультразвукового контактного метода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956-2016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 твердости изделий из стали по Либу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строительных материалов при испытании на огнестойкость. Испытание на негорючесть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1186-2016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Общепринятая практика обнаружения мест утечки воздуха в ограждающих конструкциях и воздушных перегородках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огнестойкость.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огнестойкость. Часть 2. Альтернативные и дополнительные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3. Уплотнения зазоров в местах прохода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4. Уплотнения линейных швов.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5. Каналы и шахты для инженерных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6. Фальшпол и пустотные полы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огнестойкость инженерных систем. Часть 7. Конвейерные системы и их затворные 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1460-2016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металлические. Покрытия, полученные горячим цинкованием на черных металлах. Определение массы на единицу площади гравиметрическим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инженерных систем. Воздуховоды. Метод испытания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Определение твердости по Бринеллю. Часть 1: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6506-3-2017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Определение твердости по Бринеллю. Часть 3. Калибровка стандартных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6506-4-2017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металлические. Определение твердости по Бринеллю. Часть 4. Таблица значений твердости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ISO 6507-1-2010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сплавы. Измерение твердости по Виккерсу. Часть 1. Метод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6507-3-2015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твердость по Виккерсу. Часть 3. Калибровка контрольных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6507-4-2011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сплавы. Измерение твердости по Виккерсу. Часть 4. Таблицы значений твердости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твердость по Роквеллу. Часть 1.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7438-2016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7801-2015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Проволока. Проба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8491-2016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Трубы (отрезки). Испытание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8492-2016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Трубы. Испытание на сплющивание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6892-1-2017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растяжение. Часть 1. Метод испытания при комнатной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6892-2-2015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материалы. Испытание на растяжение. Часть 2. Метод испытания при повышенной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9227-2015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коррозию в искусственной атмосфере. Испытания в соляном тумане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10049-2016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плоские. Измерение средней величины шероховатости Ra и пикового числа RPc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напорные бесшовные и сварные (кроме труб, изготовленных дуговой сваркой под флюсом). Ультразвуковой метод контроля расслоений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и изделия из проволоки. Общие. Часть 1: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10261-2016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сталь. Определение химического состава. Европейские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10274-2016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Ударное испытание на разрыв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и сталь. Ультразвуковое испытание двутавровых широкополочных балок с параллельными фланцами и балок серии IPE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Ультразвуковой контроль листового проката из аустенитных и аустенито-ферритных нержавеющих сталей толщиной, равной или более 6 миллиметров (метод отражения)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повышения предела текучести вследствие термической обработки (показатель термоупрочнения)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сталь. Определение условной глубины закалки после нагрева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10893-9-2016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стальных труб. Часть 9. Автоматический ультразвуковой контроль обнаружения дефектов расслоения в полосе/листе, используемых для изготовления сварных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10893-12-2017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и сварные. Часть 12. Ультразвуковой метод автоматизированного контроля толщины стенки по всей окружности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12114-2016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свойства зданий и сооружений. Воздухопроницаемость строительных конструкций и их элементов. Лабораторный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12135-2015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Унифицированный метод испытания на определение вязкости разрушения под действием квазистатической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Подвески и опоры для воздуховодов. Требования к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13084-7-2017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7. Стальные цилиндрические элементы, применяемые в одностенных стальных дымоходах и в стальных внутренних трубах.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металлические промышленные. Часть 5. Контроль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14589-2016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"слепые". Механические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15148-2016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Гидротермические характеристики строительных материалов и изделий. Определение коэффициента водопоглощения при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15275-2020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конструкционные. Характеристика анаэробных клеев для коаксиальной металлической сборки в строительных конструкциях и гражданском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15630-1-2011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испытаний. Часть 1. Арматурные стержни, канаты и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15630-2-2011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испытания. Часть 2. Сварная арматурная сетка и решҰтчатая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испытаний. Часть 3. Стальная арматура для предварительного напряжения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23279-2016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сварных соединений. Ультразвуковой контроль. Определение параметров индикаций в сварных соединениях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1669-2016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Методы испытаний. Испытание на фестонообразование для листов и полос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34-2016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алюминиевых сплавов серии 2XXX и 7XXX к коррозионному расслаиванию (испытание EXCO)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47-2017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изделий из алюминиевых сплавов 2XXX и 7XXX к коррозионному растрескиванию под напряжением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66-2017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испытания для визуальной оценки чувствительности алюминиевых сплавов серии 5XXX к коррозионному расслаиванию (испытание ASSET)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67-2017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к межкристаллитной коррозии алюминиевых сплавов серии 5XXX по потери массы после воздействия азотной кислоты (испытание NAMLT)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7892-2010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строительные вертикальные. Испытания на удар. Применяемое оборудование и методика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9239-1-2020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строительных материалов и изделий на пожарную опасность. Метод определения пожарной опасности напольных покрытий путем воздействия теплового потока радиационной панели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10456-2013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Гигротермические свойства. Табличные расчетные значения и методы определения заявленных и расчетных значений тепловых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11925-2-2016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определение реакции на огонь. Воспламеняемость строительных изделий, подвергаемых прямому отражению пламени. Часть 2. Испытание с применением одного источника пламени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Статистические методы контроля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13381-1-2012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1. Горизонтальные защитные экраны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2. Вертикальные защитные экраны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3. Защита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4. Защита стальных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5. Защита сталежелезобетонных конструкций, включающих бетон и тонколистовую профилированную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6. Защита стальных полых конструкций, заполненных бетоном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13381-8-2016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8. Применение реактивной защиты стальных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материалов и изделий по пожарной опасности. Часть 1. Классификация строительных изделий по огнестойкости с использованием результатов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материалов и изделий по пожарной опасности. Часть 2. Классификация по результатам испытаний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изделий и элементов по пожарной опасности. Часть 5. Классификация по результатам испытаний стойкости кровли к воздействию пламени с внешней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TS 17021-12-2020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Требования к органам, проводящим аудит и сертификацию систем менеджмента. Часть 12. Требования к компетенции персонала для проведения аудита и сертификации систем управления взаимоотношениями с клиентами в совместном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22023-76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 микроскопического количественного анализа 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точности геометрических параметров в строительстве. Правила выполнения измерений.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точности геометрических параметров в строительстве. Правила выполнения измерений. Элементы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30244-94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(кроме песков природных); кварцит, грубо раздробленный или нераздробленный, распиленный или нераспиленный, или разделенный другим способом на блоки или плиты прямоугольной (включая квадратную) формы: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грубо раздробленные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мрамора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 кальцинированный гипс или сульфат кальция), окрашенные или неокрашенные, содержащие или не содержащие небольшие количества ускорителей или замедлителей: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 негашеная, гашеная и гидравлическая, кроме оксида и гидроксида кальция, указанных в товарной позиции 2825: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мононить с размером поперечного сечения более 1 миллиметра; прутки, стержни и профили фасонные, с обработанной или необработанной поверхностью, но не подвергшиеся иной обработке, из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 (например, соединения, колена, фланцы), из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лента, полоса и прочие плоские формы, из пластмасс, самоклеящиеся, в рулонах или не в рулонах: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 поименованные или не включенные: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полосы или ленты, прутки и профили фасонные из вулканизованной резины, кроме твердой резины: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коврики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миллиметра: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плиты с ориентировочной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или других одревесневших материалов с добавлением или без добавления смол или других органических веществ: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аналогичная слоистая древесина: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 профилированных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 для окон: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не выкроенный или выкроенный по форме; напольные покрытия на текстильной основе, не выкроенные или выкроенные по форме: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кровли и стен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гофрированные 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листы, панели, плитки и аналогичные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 строительные, блоки для полов, камни керамические несущие или для заполнения балочных конструкций и аналогичные изделия из керамики: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 (например, пряжа, ровинги, ткани):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железа или нелегированной стали шириной 600 миллиметра или более, горячекатаный, неплакированный без гальванического или другого покрытия: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горячекатаные, в свободно смотанных бухтах, из коррозионностойкой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коррозионностойкой стали; уголки, фасонные и специальные профили из коррозионностойкой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полые, из чугунного литья: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миллиметра,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 стропы и аналогичные изделия, из черных металлов, без электрической изоляции: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чугунного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биметаллические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подлежащих подтверждению соответствия в форме декларирования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кремнистые и пески кварцевые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песчаники битуминозные; асфальтиты и асфальтовые породы:*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недублированные:*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 растительных волокон, соломы или стружки, щепок,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 или асбеста и карбоната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нити; веревки и шнуры, плетеные или неплетеные; ткани и трикотажные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 углеродные волокна, изделия из углеродных волокон и изделия из торфа),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 элементы из стекла (кроме включенных в товарную позицию 7015) без оптической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строительные блоки из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*Обязательному декларированию подлежат строительные материалы, применяемые при строительстве дорог населенных пунктов, а также других дорог (аэродромов, сельской местности), за исключением объектов технического регулирования Технического регламента "Безопасность автомобильных дорог".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 и изделий"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декларирования соответствия строительных материалов и изделий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схемы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соответствие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продукции, исследование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образцов продукции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6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партии продукции (единичного изделия) осуществляет заявитель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 продукции (единичного изделия)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партию продукции (единичное изделие)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6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образцов продукции в аккредитова- нной испытательной лаборатории (центре)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 государства-члена Таможенного союза или уполномоченное иностранным изготовителем лицо 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партии продукции (единичного изделия) в аккредитова- нной испытательной лаборатории (центре)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 продукции (единичного изделия)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партию продукции (единичное изделие)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(испытание)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образцов продукции в аккредитова- нной испытательной лаборатории (центре)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системы менеджмента и инспекцио- нный контроль органом по сертификации систем менеджмента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33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безопасности продукции обязательных при оценке соответствия требованиям Технического регламента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Технический регламент дополнен приложением 7 в соответствии с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безопасностей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(ударное воздействие)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механической опасности являются строительные изделия и конструкции (сборные), от которых может исходить опасность ударного воздействия для субъектов опасности при производстве и монтаже, транспортировке и хранении, использовании в строительстве и утилизации.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и взрывобезопасность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пожарной опасности являются все горючие строительные материалы и изделия, а также несущие строительные конструкции, снижающие свои прочностные характеристики под воздействием огня или высокой температуры, что может привести к их обрушениям и ударным воздействиям на субъект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взрывоопасности являются строительные материалы, относящиеся к продукции химической промышленности, несоблюдение установленных предельных концентраций или регламентированных мер безопасности, обращение с которыми может привести к взрыву.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химической опасности являются строительные материалы, изделия и конструкции, относящиеся в основном к продукции химической промышленности, которые могут выделять в окружающую среду вредные вещества в таких количествах, которые оказывают прямое или косвенное негативное воздействие на организм человека, животных, а также на растения.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радиационной опасности являются отдельные виды строительных материалов, изделий и конструкций, подвергшиеся радиоактивному заражению или имеющие повышенный естественный радиационный фон.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природные материалы и изделия из них: горные породы, щебень, гравий, глина, песок, изделия из стекла, готовые металлические изделия и конструкции и так далее.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биологической опасности являются строительные материалы и изделия с органическими компонентами, которые могут содержать микроорганизмы, оказывающие негативное воздействие на человека и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термической опасности являются строительные материалы и изделия, поверхности которых могут иметь высокие или очень низкие температуры и представлены металлом, керамикой, стеклом, камнем, пластмассой, деревом.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