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c968" w14:textId="58cc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27 октября 2020 года № ҚР ДСМ-155/2020 "Об утверждении Правил уничтожения субъектами в сфере обращения лекарственных средств и медицинских изделий в распоряжении которых находятся лекарственные средства и медицинские изделия, пришедшие в негодность, с истекшим сроком годности, фальсифицированные лекарственные средства и медицинские изделия и другие, не соответствующие требованиям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июня 2023 года № 114. Зарегистрирован в Министерстве юстиции Республики Казахстан 14 июня 2023 года № 32780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октября 2020 года № ҚР ДСМ-155/2020 "Об утверждении Правил уничтожения субъектами в сфере обращения лекарственных средств и медицинских изделий в распоряжении которых находятся лекарственные средства и медицинские изделия, пришедшие в негодность, с истекшим сроком годности, фальсифицированные лекарственные средства и медицинские изделия и другие, не соответствующие требованиям законодательства Республики Казахстан" (зарегистрирован в Реестре государственной регистрации нормативных правовых актов под № 21533)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уничтожения лекарственных средств и медицинских изделий, пришедших в негодность, с истекшим сроком годности, фальсифицированных и иных лекарственных средств и медицинских изделий не соответствующих требованиям законодательства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уничтожения субъектами в сфере обращения лекарственных средств и медицинских изделий в распоряжении которых находятся лекарственные средства и медицинские изделия, пришедшие в негодность, с истекшим сроком годности, фальсифицированные лекарственные средства и медицинские изделия и другие, не соответствующие требованиям законодательства Республики Казахстан,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ДСМ-155/2020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уничтожения лекарственных средств и медицинских изделий, пришедших в негодность, с истекшим сроком годности, фальсифицированных и иных лекарственных средств и медицинских изделий не соответствующих требованиям законодательства Республики Казахстан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уничтожения лекарственных средств и медицинских изделий, пришедших в негодность, с истекшим сроком годности, фальсифицированных и иных лекарственных средств и медицинских изделий не соответствующих требованиям законодательства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Кодекса Республики Казахстан "О здоровье народа и системе здравоохранения" и определяют порядок уничтожения лекарственных средств и медицинских изделий, пришедших в негодность, с истекшим сроком годности, фальсифицированных и иных лекарственных средств и медицинских изделий не соответствующих требованиям законодательства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уничтожение лекарственных средств и медицинских изделий – процедура воздействия (термическое, химическое, механическое либо иное) на лекарственное средство и медицинское изделие, исключающее возможность их дальнейшего использования;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в сфере обращения лекарственных средств и медицинских изделий (далее – субъекты) – физические или юридические лица, осуществляющие фармацевтическую деятельность;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годности лекарственного средства – дата, после истечения которой лекарственное средство не подлежат применению;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фальсифицированные лекарственные средства и медицинские изделия – лекарственные средства, медицинские изделия, противоправно и преднамеренно снабженные недостоверной информацией об их составе или комплектации и (или) производителе, а также о поставках, включая записи и документы, затрагивающие использованные каналы поставки;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непригодные к реализации и медицинскому применению лекарственные средства и медицинские изделия – пришедшие в негодность, с истекшим сроком годности, фальсифицированные и другие, не соответствующие требованиям законодательства Республики Казахстан, лекарственные средства и медицинские изделия, применение которых представляет опасность жизни и здоровью человека.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уничтожения субъектами в сфере обращения лекарственных средств и медицинских изделий пришедших в негодность, с истекшим сроком годности, фальсифицированных и иных лекарственных средств и медицинских изделий не соответствующих требованиям законодательства Республики Казахстан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Уничтожение непригодных к реализации и медицинскому применению лекарственных средств и медицинских изделий (брак, истечение срока годности) и уничтожение медицинских изделий, пришедших в негодность (физический и моральный износ, в результате стихийных бедствий и аварий, поломка с невозможным восстановлением) осуществляется непосредственно субъектами с соблюдением требований законодательства Республики Казахстан в области охраны окружающей среды и санитарно-эпидемиологического благополучия населения.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 лекарственных средств и медицинских изделий осуществляется постоянно действующей комиссией, состав которой утверждается руководителем субъекта (далее – комиссия) и включает не менее 3-х членов комиссии.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 непригодных к реализации и медицинскому применению лекарственных средств и медицинских изделий в количестве свыше 300 упаковок (штук) проводится через организацию, осуществляющую уничтожение лекарственных средств и медицинских изделий, на основании соответствующего договора, с соблюдением требований законодательства Республики Казахстан в области охраны окружающей среды и санитарно-эпидемиологического благополучия населения.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Лекарственные средства и медицинские изделия не соответствующие сопроводительным документам, с истекшим сроком годности, не прошедшие государственную регистрацию, оценку качества в Республике Казахстан, фальсифицированные, пришедшие в негодность, не соответствующие Правилам хранения и транспортировки лекарственных средств и медицинских изделий,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2021 года № ҚР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 изолируются от остальной продукции и помещаются на хранение в специально отведенное защищенное место и снабжаются этикеткой "Не подлежат реализации до принятия соответствующих мер".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накопления лекарственных средств и медицинских изделий не реже одного раза в квартал в присутствии комиссии производится их уничтожение не позднее 10 числа месяца, следующего за отчетным кварталом.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Лекарственные средства и медицинские изделия уничтожаются следующими способами: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медицинские изделия уничтожаются путем демонтажа, разборки, механического повреждения, включая пробивание дыр, разрывы, нанесение повреждений иными способами при условии, что такие повреждения исключают последующее восстановление медицинского изделия и возможность их использования в первоначальном виде, если иное не установлено в эксплуатационном документе медицинского изделия, разработанном организацией-производителем, а также путем сжигания, если иное не установлено в инструкции по медицинскому применению медицинского изделия, разработанной организацией-производителем;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жидкие лекарственные формы (растворы для инъекций в ампулах, в пакетах и во флаконах, микстуры, капли, жидкости в аэрозольных баллонах) уничтожаются путем раздавливания с последующим разведением содержимого водой в соотношении 1:100 и сливанию образующегося раствора в систему канализации (в аэрозольных баллонах предварительно делаются отверстия), остатки ампул, аэрозольных баллонов, пакетов и флаконов вывозятся и уничтожаются путем утилизации;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твердые лекарственные формы (порошки, таблетки, капсулы), содержащие водорастворимые субстанции лекарственных средств, подлежат после дробления до порошкообразного состояния разведению водой в соотношении 1:100 и сливанию в систему канализации;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твердые лекарственные формы (порошки, таблетки, капсулы), содержащие субстанции лекарственных средств, нерастворимые в воде, мягкие лекарственные формы (мази, суппозитории), трансдермальные формы лекарственных средств, а также фармацевтические субстанции уничтожаются путем сжигания;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иммунологический лекарственный препараты обеззараживаются и уничтожаются путем кипячения в течение 30 минут (вакцины против сибирской язвы – 2 часа) либо погружением в дезинфицирующее средство, зарегистрированные в Едином реестре свидетельств о государственной регистрации продукции Евразийского экономического союза, и подлежат сливанию в систему канализации.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Уничтожение наркотических средств, психотропных веществ и прекурсоров, подлежащих контролю в Республике Казахстан,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Уничтожение медицинских изделий, содержащих радиоактивные вещества, осуществляется в соответствии с Санитарными правилами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25 декабря 2020 года № ҚР ДСМ-331/2020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 (зарегистрирован в Реестре государственной регистрации нормативных правовых актов под № 21934).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Огнеопасные, взрывоопасные лекарственные средства, радиофармацевтические лекарственные препараты, а также лекарственное растительное сырье с повышенным содержанием радионуклидов уничтожаются в условиях, исключающих загрязнение окружающей среды и воздействия на здоровье персонала и населения.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уничтожении непригодных к реализации и медицинскому применению лекарственных средств и медицинских изделий составляется акт об уничтожении непригодных к реализации и медицинскому применению лекарственных средств и медицинских изделий (далее – акт) по форме согласно приложению, к настоящим Правилам.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в день уничтожения лекарственных средств и медицинских изделий.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в трех экземплярах и подписывается всеми лицами, принимавшими участие в уничтожении лекарственных средств и медицинских изделий. В случае, если уничтожение лекарственных средств и медицинских изделий осуществляется организацией, акт дополнительно заверяется ее печатью (при наличии).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в течение 5 (пяти) рабочих дней со дня его составления направляется субъектом в соответствующее территориальное подразделение государственного органа в сфере обращения лекарственных средств и медицинских изделий.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Если ввозимые на территорию Республики Казахстан лекарственные средства и медицинские изделия признаны непригодными к реализации и медицинскому применению на этапе таможенного оформления, такие лекарственные средства и медицинские изделия вывозятся за пределы Республики Казахстан или помещаются под таможенный контроль до фактического уничтожения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пришедших в негодность,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годности,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фальсифицированных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уничтожении непригодных к реализации и медицинскому применению лекарственных средств и медицинских изделий</w:t>
      </w:r>
    </w:p>
    <w:bookmarkEnd w:id="39"/>
    <w:p>
      <w:pPr>
        <w:spacing w:after="0"/>
        <w:ind w:left="0"/>
        <w:jc w:val="both"/>
      </w:pPr>
      <w:bookmarkStart w:name="z51" w:id="40"/>
      <w:r>
        <w:rPr>
          <w:rFonts w:ascii="Times New Roman"/>
          <w:b w:val="false"/>
          <w:i w:val="false"/>
          <w:color w:val="000000"/>
          <w:sz w:val="28"/>
        </w:rPr>
        <w:t>
      "_____" __________ _____ года, ______ (час) 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(время) (место уничтожения)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Нами:_____________________________________________________________________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место работы, занимаемая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место работы, занимаемая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место работы, занимаемая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принимавших участие в уничтожении) уничтожены нижеперечисленные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лекарственные средства и медицинские изделия, непригодные к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медицинскому применению в количестве______ наименований на сумму____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составлен настоящий акт: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 и (или) медицинского изделия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форма, дозировка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(модель)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лекарственного средства, медицинского изделия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уничтожения/ причина уничтожения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уничто жения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" w:id="41"/>
      <w:r>
        <w:rPr>
          <w:rFonts w:ascii="Times New Roman"/>
          <w:b w:val="false"/>
          <w:i w:val="false"/>
          <w:color w:val="000000"/>
          <w:sz w:val="28"/>
        </w:rPr>
        <w:t>
      лица, принимавших участие в уничтожении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организаций, осуществляющих уничтожение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медицинских изделий".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