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21228" w14:textId="5b212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16 июня 2015 года № 694 "Об утверждении Правил регистрации и учета химической продукции"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9 июня 2023 года № 432. Зарегистрирован в Министерстве юстиции Республики Казахстан 12 июня 2023 года № 32758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16 июня 2015 года № 694 "Об утверждении Правил регистрации и учета химической продукции" (зарегистрирован в Реестре государственной регистрации нормативных правовых актов за № 11737)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и учета химической продукции,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регистрации и учета химической продукции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безопасности химической продукции"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и определяют порядок регистрации и учета химической продукции.";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Государственная услуга "Регистрация и учет химической продукции" (далее – государственная услуга) оказывается Комитетом индустриального развития Министерства индустрии и инфраструктурного развития Республики Казахстан (далее – услугодатель) согласно настоящим Правилам.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в течение трех рабочих дней с даты утверждения или изменения подзаконного нормативного правового акта, определяющего порядок оказания государственной услуги, актуализирует информацию о порядке ее оказания и направляет в Государственную корпорацию "Правительство для граждан", оператору информационно-коммуникационной инфраструктуры "электронного правительства" и Единый контакт-центр.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получения государственной услуги физические и юридические лица (далее – услугополучатель) подают в Государственную корпорацию "Правительство для граждан" или через веб-портал "электронного правительства"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 документов, указанных в Перечне основных требований к оказанию государственной услуги "Регистрация и учет химической продукции" (далее – Перечень основных требований к оказанию государственной услуги 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Работник Государственной корпорации принимает заявление услугополучателя при наличии у него полного пакета документов согласно перечню, предусмотренному пунктом 8 Перечня основных требований к оказанию государственной услуги.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пунктом 8 Перечня основных требований к оказанию государственной услуги, а также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После получения заключения, исполнитель услугодателя в течение 1 (одного) рабочего дня проверяет содержание паспорта безопасности химической продукции на соответствие требованиям законодательства Республики Казахстан в области безопасности химической продукции оформляет результат оказания государственной услуги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мотивированный ответ об отказе в оказании государственной услуги согласно пункту 9 Перечня основных требований к оказанию государственной услуги, подписанный электронно-цифровой подписью (далее – ЭЦП) руководителя услугодателя либо лица его замещающего который направляется в личный кабинет услугополучателя.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приеме через государственной корпорации, исполнитель оформляет результат оказания государственной услуги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подписанный ЭЦП руководителя услугодателя либо лица его замещающего который направляется в государственную корпорацию и работник государственной корпорации распечатывает и выдает документ услугополучателю.".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Министерства индустрии и инфраструктурного развития Республики Казахстан обеспечить: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8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 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2023 года № 432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и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химической продукции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и учет химической продукции"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Министерства индустрии и инфраструктурного развития Республики Казахстан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через: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Государственную корпорацию "Правительство для граждан" (далее – Государственная корпорация);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(или)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регистрации химической продукции либо мотивированный отказ по форме, согласно приложениям 4 или 5 к Правилам оказания государственной услуги "Регистрации и учета химической продукции" (далее - Правила).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Государственная корпорация –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кроме, праздничных и выходных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заявлений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корпорацией государственная услуга оказывается в порядке "электронной" очереди без ускоренного обслуживания, бронируется "электронная" очередь посредством портала.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Государственную корпорацию: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на регистрацию химической продукции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паспорт безопасности химической продукции на государственном и русском языках, соответствующие требованиям, установленным законодательством Республики Казахстан в области безопасности химической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сертификат соответствия или декларация о соответствии, в случае обязательного подтверждения соответствия.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в форме электронного документа, удостоверенного ЭЦП услугополучателя,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электронную копию паспорта безопасности химической продукции на государственном и русском языках, соответствующие требованиям, установленным законодательством Республики Казахстан в области безопасности химической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сертификат соответствия или декларация о соответствии, в случае обязательного подтверждения соответствия.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документов, удостоверяющих личность, о государственной регистрации (перерегистрации) юридического лица, о государственной регистрации в качестве индивидуального предпринимателя,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услуг: 1414,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Министерства: www.gov.kz/memleket/entities/miid;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Услугодателя: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www.gov.kz/memleket/entities/comprom,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Государственной корпорации: портале www.egov.kz;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услуги: 8 (7172) 64 85 68, 64 85 15. Единый контакт-центр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2023 года № 432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и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химической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(далее – Ф.И.О.),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6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18"/>
    <w:p>
      <w:pPr>
        <w:spacing w:after="0"/>
        <w:ind w:left="0"/>
        <w:jc w:val="both"/>
      </w:pPr>
      <w:bookmarkStart w:name="z63" w:id="19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услугах", отдел №__ филиала "Государственной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"Правительство для граждан" (указать адрес) отказывает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оказание государственной услуги (указать наименование государственной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ввиду представления Вами неполного пакета документов согласно перечню,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предусмотренному подзаконным нормативным правовым актом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услуги, а также документов с истекшим сроком действия,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 или документов с истекшим сроком действия: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(работника Государственной корпорации)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Ф.И.О.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20__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