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3141" w14:textId="8c23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7 июня 2023 года № 622. Зарегистрирован в Министерстве юстиции Республики Казахстан 9 июня 2023 года № 32742.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счетов</w:t>
      </w:r>
      <w:r>
        <w:rPr>
          <w:rFonts w:ascii="Times New Roman"/>
          <w:b w:val="false"/>
          <w:i w:val="false"/>
          <w:color w:val="000000"/>
          <w:sz w:val="28"/>
        </w:rPr>
        <w:t xml:space="preserve">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w:t>
      </w:r>
    </w:p>
    <w:bookmarkEnd w:id="3"/>
    <w:bookmarkStart w:name="z9" w:id="4"/>
    <w:p>
      <w:pPr>
        <w:spacing w:after="0"/>
        <w:ind w:left="0"/>
        <w:jc w:val="both"/>
      </w:pPr>
      <w:r>
        <w:rPr>
          <w:rFonts w:ascii="Times New Roman"/>
          <w:b w:val="false"/>
          <w:i w:val="false"/>
          <w:color w:val="000000"/>
          <w:sz w:val="28"/>
        </w:rPr>
        <w:t>
      – предназначен для учета денежных средств и их эквивалентов на контрольных счетах наличности и счетах государственных учреждений.</w:t>
      </w:r>
    </w:p>
    <w:bookmarkEnd w:id="4"/>
    <w:bookmarkStart w:name="z10" w:id="5"/>
    <w:p>
      <w:pPr>
        <w:spacing w:after="0"/>
        <w:ind w:left="0"/>
        <w:jc w:val="both"/>
      </w:pPr>
      <w:r>
        <w:rPr>
          <w:rFonts w:ascii="Times New Roman"/>
          <w:b w:val="false"/>
          <w:i w:val="false"/>
          <w:color w:val="000000"/>
          <w:sz w:val="28"/>
        </w:rPr>
        <w:t>
      Данный подраздел включает следующие счета:</w:t>
      </w:r>
    </w:p>
    <w:bookmarkEnd w:id="5"/>
    <w:bookmarkStart w:name="z11" w:id="6"/>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6"/>
    <w:bookmarkStart w:name="z12" w:id="7"/>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7"/>
    <w:bookmarkStart w:name="z13" w:id="8"/>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8"/>
    <w:bookmarkStart w:name="z14" w:id="9"/>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9"/>
    <w:bookmarkStart w:name="z15" w:id="10"/>
    <w:p>
      <w:pPr>
        <w:spacing w:after="0"/>
        <w:ind w:left="0"/>
        <w:jc w:val="both"/>
      </w:pPr>
      <w:r>
        <w:rPr>
          <w:rFonts w:ascii="Times New Roman"/>
          <w:b w:val="false"/>
          <w:i w:val="false"/>
          <w:color w:val="000000"/>
          <w:sz w:val="28"/>
        </w:rPr>
        <w:t>
      Данный счет включает следующие субсчета:</w:t>
      </w:r>
    </w:p>
    <w:bookmarkEnd w:id="10"/>
    <w:bookmarkStart w:name="z16" w:id="11"/>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1"/>
    <w:bookmarkStart w:name="z17" w:id="12"/>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2"/>
    <w:bookmarkStart w:name="z18" w:id="13"/>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3"/>
    <w:bookmarkStart w:name="z19" w:id="14"/>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4"/>
    <w:bookmarkStart w:name="z20" w:id="15"/>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5"/>
    <w:bookmarkStart w:name="z21" w:id="16"/>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6"/>
    <w:bookmarkStart w:name="z22" w:id="17"/>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7"/>
    <w:bookmarkStart w:name="z23" w:id="18"/>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законодательством Республики Казахстан </w:t>
      </w:r>
      <w:r>
        <w:rPr>
          <w:rFonts w:ascii="Times New Roman"/>
          <w:b w:val="false"/>
          <w:i w:val="false"/>
          <w:color w:val="000000"/>
          <w:sz w:val="28"/>
        </w:rPr>
        <w:t>о Фонде компенсации потерпевшим</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законодательством Республики Казахстан в области образования;</w:t>
      </w:r>
    </w:p>
    <w:bookmarkEnd w:id="19"/>
    <w:bookmarkStart w:name="z25" w:id="20"/>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0"/>
    <w:bookmarkStart w:name="z26" w:id="21"/>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21"/>
    <w:bookmarkStart w:name="z27" w:id="22"/>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2"/>
    <w:bookmarkStart w:name="z28" w:id="23"/>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3"/>
    <w:bookmarkStart w:name="z29" w:id="24"/>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4"/>
    <w:bookmarkStart w:name="z30" w:id="25"/>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5"/>
    <w:bookmarkStart w:name="z31" w:id="26"/>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6"/>
    <w:bookmarkStart w:name="z32" w:id="27"/>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7"/>
    <w:bookmarkStart w:name="z33" w:id="28"/>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8"/>
    <w:bookmarkStart w:name="z34" w:id="29"/>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w:t>
      </w:r>
    </w:p>
    <w:bookmarkEnd w:id="29"/>
    <w:bookmarkStart w:name="z35" w:id="30"/>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30"/>
    <w:bookmarkStart w:name="z36" w:id="31"/>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1"/>
    <w:bookmarkStart w:name="z37" w:id="32"/>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2"/>
    <w:bookmarkStart w:name="z38" w:id="33"/>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3"/>
    <w:bookmarkStart w:name="z39" w:id="34"/>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4"/>
    <w:bookmarkStart w:name="z40" w:id="35"/>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5"/>
    <w:bookmarkStart w:name="z41" w:id="36"/>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6"/>
    <w:bookmarkStart w:name="z42" w:id="37"/>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37"/>
    <w:bookmarkStart w:name="z43" w:id="38"/>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38"/>
    <w:bookmarkStart w:name="z44" w:id="39"/>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9"/>
    <w:bookmarkStart w:name="z45" w:id="40"/>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0"/>
    <w:bookmarkStart w:name="z46" w:id="41"/>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1"/>
    <w:bookmarkStart w:name="z47" w:id="42"/>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42"/>
    <w:bookmarkStart w:name="z48" w:id="43"/>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3"/>
    <w:bookmarkStart w:name="z49" w:id="44"/>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44"/>
    <w:bookmarkStart w:name="z50" w:id="45"/>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2" w:id="46"/>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46"/>
    <w:bookmarkStart w:name="z53" w:id="47"/>
    <w:p>
      <w:pPr>
        <w:spacing w:after="0"/>
        <w:ind w:left="0"/>
        <w:jc w:val="both"/>
      </w:pPr>
      <w:r>
        <w:rPr>
          <w:rFonts w:ascii="Times New Roman"/>
          <w:b w:val="false"/>
          <w:i w:val="false"/>
          <w:color w:val="000000"/>
          <w:sz w:val="28"/>
        </w:rPr>
        <w:t>
      Данный подраздел объединяет следующие счета:</w:t>
      </w:r>
    </w:p>
    <w:bookmarkEnd w:id="47"/>
    <w:bookmarkStart w:name="z54" w:id="48"/>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 Данный счет включает следующие субсчета:</w:t>
      </w:r>
    </w:p>
    <w:bookmarkEnd w:id="48"/>
    <w:bookmarkStart w:name="z55" w:id="49"/>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49"/>
    <w:bookmarkStart w:name="z56" w:id="50"/>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50"/>
    <w:bookmarkStart w:name="z57" w:id="51"/>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51"/>
    <w:bookmarkStart w:name="z58" w:id="52"/>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52"/>
    <w:bookmarkStart w:name="z59" w:id="53"/>
    <w:p>
      <w:pPr>
        <w:spacing w:after="0"/>
        <w:ind w:left="0"/>
        <w:jc w:val="both"/>
      </w:pPr>
      <w:r>
        <w:rPr>
          <w:rFonts w:ascii="Times New Roman"/>
          <w:b w:val="false"/>
          <w:i w:val="false"/>
          <w:color w:val="000000"/>
          <w:sz w:val="28"/>
        </w:rPr>
        <w:t>
      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53"/>
    <w:bookmarkStart w:name="z60" w:id="54"/>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54"/>
    <w:bookmarkStart w:name="z61" w:id="55"/>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55"/>
    <w:bookmarkStart w:name="z62" w:id="56"/>
    <w:p>
      <w:pPr>
        <w:spacing w:after="0"/>
        <w:ind w:left="0"/>
        <w:jc w:val="both"/>
      </w:pPr>
      <w:r>
        <w:rPr>
          <w:rFonts w:ascii="Times New Roman"/>
          <w:b w:val="false"/>
          <w:i w:val="false"/>
          <w:color w:val="000000"/>
          <w:sz w:val="28"/>
        </w:rPr>
        <w:t>
      белье (рубашки, сорочки, халаты);</w:t>
      </w:r>
    </w:p>
    <w:bookmarkEnd w:id="56"/>
    <w:bookmarkStart w:name="z63" w:id="57"/>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57"/>
    <w:bookmarkStart w:name="z64" w:id="58"/>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58"/>
    <w:bookmarkStart w:name="z65" w:id="59"/>
    <w:p>
      <w:pPr>
        <w:spacing w:after="0"/>
        <w:ind w:left="0"/>
        <w:jc w:val="both"/>
      </w:pPr>
      <w:r>
        <w:rPr>
          <w:rFonts w:ascii="Times New Roman"/>
          <w:b w:val="false"/>
          <w:i w:val="false"/>
          <w:color w:val="000000"/>
          <w:sz w:val="28"/>
        </w:rPr>
        <w:t>
      спортивная одежда и обувь и другие предметы индивидуального использования;</w:t>
      </w:r>
    </w:p>
    <w:bookmarkEnd w:id="59"/>
    <w:bookmarkStart w:name="z66" w:id="60"/>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60"/>
    <w:bookmarkStart w:name="z67" w:id="61"/>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61"/>
    <w:bookmarkStart w:name="z68" w:id="62"/>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62"/>
    <w:bookmarkStart w:name="z69" w:id="63"/>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63"/>
    <w:bookmarkStart w:name="z70" w:id="64"/>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64"/>
    <w:bookmarkStart w:name="z71" w:id="65"/>
    <w:p>
      <w:pPr>
        <w:spacing w:after="0"/>
        <w:ind w:left="0"/>
        <w:jc w:val="both"/>
      </w:pPr>
      <w:r>
        <w:rPr>
          <w:rFonts w:ascii="Times New Roman"/>
          <w:b w:val="false"/>
          <w:i w:val="false"/>
          <w:color w:val="000000"/>
          <w:sz w:val="28"/>
        </w:rPr>
        <w:t>
      Данный счет включает следующие субсчета:</w:t>
      </w:r>
    </w:p>
    <w:bookmarkEnd w:id="65"/>
    <w:bookmarkStart w:name="z72" w:id="66"/>
    <w:p>
      <w:pPr>
        <w:spacing w:after="0"/>
        <w:ind w:left="0"/>
        <w:jc w:val="both"/>
      </w:pPr>
      <w:r>
        <w:rPr>
          <w:rFonts w:ascii="Times New Roman"/>
          <w:b w:val="false"/>
          <w:i w:val="false"/>
          <w:color w:val="000000"/>
          <w:sz w:val="28"/>
        </w:rPr>
        <w:t>
      1341-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66"/>
    <w:bookmarkStart w:name="z73" w:id="67"/>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67"/>
    <w:bookmarkStart w:name="z74" w:id="68"/>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68"/>
    <w:bookmarkStart w:name="z75" w:id="69"/>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7" w:id="70"/>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70"/>
    <w:bookmarkStart w:name="z78" w:id="71"/>
    <w:p>
      <w:pPr>
        <w:spacing w:after="0"/>
        <w:ind w:left="0"/>
        <w:jc w:val="both"/>
      </w:pPr>
      <w:r>
        <w:rPr>
          <w:rFonts w:ascii="Times New Roman"/>
          <w:b w:val="false"/>
          <w:i w:val="false"/>
          <w:color w:val="000000"/>
          <w:sz w:val="28"/>
        </w:rPr>
        <w:t>
      Данный подраздел включает следующие счета:</w:t>
      </w:r>
    </w:p>
    <w:bookmarkEnd w:id="71"/>
    <w:bookmarkStart w:name="z79" w:id="72"/>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72"/>
    <w:bookmarkStart w:name="z80" w:id="73"/>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73"/>
    <w:bookmarkStart w:name="z81" w:id="74"/>
    <w:p>
      <w:pPr>
        <w:spacing w:after="0"/>
        <w:ind w:left="0"/>
        <w:jc w:val="both"/>
      </w:pPr>
      <w:r>
        <w:rPr>
          <w:rFonts w:ascii="Times New Roman"/>
          <w:b w:val="false"/>
          <w:i w:val="false"/>
          <w:color w:val="000000"/>
          <w:sz w:val="28"/>
        </w:rPr>
        <w:t>
      Данный счет включает следующие субсчета:</w:t>
      </w:r>
    </w:p>
    <w:bookmarkEnd w:id="74"/>
    <w:bookmarkStart w:name="z82" w:id="75"/>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75"/>
    <w:bookmarkStart w:name="z83" w:id="76"/>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76"/>
    <w:bookmarkStart w:name="z84" w:id="77"/>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77"/>
    <w:bookmarkStart w:name="z85" w:id="78"/>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78"/>
    <w:bookmarkStart w:name="z86" w:id="79"/>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79"/>
    <w:bookmarkStart w:name="z87" w:id="80"/>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80"/>
    <w:bookmarkStart w:name="z88" w:id="81"/>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81"/>
    <w:bookmarkStart w:name="z89" w:id="82"/>
    <w:p>
      <w:pPr>
        <w:spacing w:after="0"/>
        <w:ind w:left="0"/>
        <w:jc w:val="both"/>
      </w:pPr>
      <w:r>
        <w:rPr>
          <w:rFonts w:ascii="Times New Roman"/>
          <w:b w:val="false"/>
          <w:i w:val="false"/>
          <w:color w:val="000000"/>
          <w:sz w:val="28"/>
        </w:rPr>
        <w:t>
      воздушный транспорт (самолеты, вертолеты);</w:t>
      </w:r>
    </w:p>
    <w:bookmarkEnd w:id="82"/>
    <w:bookmarkStart w:name="z90" w:id="83"/>
    <w:p>
      <w:pPr>
        <w:spacing w:after="0"/>
        <w:ind w:left="0"/>
        <w:jc w:val="both"/>
      </w:pPr>
      <w:r>
        <w:rPr>
          <w:rFonts w:ascii="Times New Roman"/>
          <w:b w:val="false"/>
          <w:i w:val="false"/>
          <w:color w:val="000000"/>
          <w:sz w:val="28"/>
        </w:rPr>
        <w:t>
      гужевой транспорт (телеги, сани);</w:t>
      </w:r>
    </w:p>
    <w:bookmarkEnd w:id="83"/>
    <w:bookmarkStart w:name="z91" w:id="84"/>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84"/>
    <w:bookmarkStart w:name="z92" w:id="85"/>
    <w:p>
      <w:pPr>
        <w:spacing w:after="0"/>
        <w:ind w:left="0"/>
        <w:jc w:val="both"/>
      </w:pPr>
      <w:r>
        <w:rPr>
          <w:rFonts w:ascii="Times New Roman"/>
          <w:b w:val="false"/>
          <w:i w:val="false"/>
          <w:color w:val="000000"/>
          <w:sz w:val="28"/>
        </w:rPr>
        <w:t>
      спортивный транспорт;</w:t>
      </w:r>
    </w:p>
    <w:bookmarkEnd w:id="85"/>
    <w:bookmarkStart w:name="z93" w:id="86"/>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86"/>
    <w:bookmarkStart w:name="z94" w:id="87"/>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87"/>
    <w:bookmarkStart w:name="z95" w:id="88"/>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88"/>
    <w:bookmarkStart w:name="z96" w:id="89"/>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89"/>
    <w:bookmarkStart w:name="z97" w:id="90"/>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90"/>
    <w:bookmarkStart w:name="z98" w:id="91"/>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91"/>
    <w:bookmarkStart w:name="z99" w:id="92"/>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92"/>
    <w:bookmarkStart w:name="z100" w:id="93"/>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93"/>
    <w:bookmarkStart w:name="z101" w:id="94"/>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94"/>
    <w:bookmarkStart w:name="z102" w:id="95"/>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95"/>
    <w:bookmarkStart w:name="z103" w:id="96"/>
    <w:p>
      <w:pPr>
        <w:spacing w:after="0"/>
        <w:ind w:left="0"/>
        <w:jc w:val="both"/>
      </w:pPr>
      <w:r>
        <w:rPr>
          <w:rFonts w:ascii="Times New Roman"/>
          <w:b w:val="false"/>
          <w:i w:val="false"/>
          <w:color w:val="000000"/>
          <w:sz w:val="28"/>
        </w:rPr>
        <w:t>
      вооружение (арттехвооружение) и военная техника;</w:t>
      </w:r>
    </w:p>
    <w:bookmarkEnd w:id="96"/>
    <w:bookmarkStart w:name="z104" w:id="97"/>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97"/>
    <w:bookmarkStart w:name="z105" w:id="98"/>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98"/>
    <w:bookmarkStart w:name="z106" w:id="99"/>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99"/>
    <w:bookmarkStart w:name="z107" w:id="100"/>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00"/>
    <w:bookmarkStart w:name="z108" w:id="101"/>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01"/>
    <w:bookmarkStart w:name="z109" w:id="102"/>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02"/>
    <w:bookmarkStart w:name="z110" w:id="103"/>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03"/>
    <w:bookmarkStart w:name="z111" w:id="104"/>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04"/>
    <w:bookmarkStart w:name="z112" w:id="105"/>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05"/>
    <w:bookmarkStart w:name="z113" w:id="106"/>
    <w:p>
      <w:pPr>
        <w:spacing w:after="0"/>
        <w:ind w:left="0"/>
        <w:jc w:val="both"/>
      </w:pPr>
      <w:r>
        <w:rPr>
          <w:rFonts w:ascii="Times New Roman"/>
          <w:b w:val="false"/>
          <w:i w:val="false"/>
          <w:color w:val="000000"/>
          <w:sz w:val="28"/>
        </w:rPr>
        <w:t>
      2383 – "Прочие основные средства", где учитываются:</w:t>
      </w:r>
    </w:p>
    <w:bookmarkEnd w:id="106"/>
    <w:bookmarkStart w:name="z114" w:id="107"/>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07"/>
    <w:bookmarkStart w:name="z115" w:id="108"/>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08"/>
    <w:bookmarkStart w:name="z116" w:id="109"/>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09"/>
    <w:bookmarkStart w:name="z117" w:id="110"/>
    <w:p>
      <w:pPr>
        <w:spacing w:after="0"/>
        <w:ind w:left="0"/>
        <w:jc w:val="both"/>
      </w:pPr>
      <w:r>
        <w:rPr>
          <w:rFonts w:ascii="Times New Roman"/>
          <w:b w:val="false"/>
          <w:i w:val="false"/>
          <w:color w:val="000000"/>
          <w:sz w:val="28"/>
        </w:rPr>
        <w:t>
      учебные кинофильмы, магнитные диски и ленты;</w:t>
      </w:r>
    </w:p>
    <w:bookmarkEnd w:id="110"/>
    <w:bookmarkStart w:name="z118" w:id="111"/>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11"/>
    <w:bookmarkStart w:name="z119" w:id="112"/>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12"/>
    <w:bookmarkStart w:name="z120" w:id="113"/>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13"/>
    <w:bookmarkStart w:name="z121" w:id="114"/>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14"/>
    <w:bookmarkStart w:name="z122" w:id="115"/>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15"/>
    <w:bookmarkStart w:name="z123" w:id="116"/>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16"/>
    <w:bookmarkStart w:name="z124" w:id="117"/>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17"/>
    <w:bookmarkStart w:name="z125" w:id="118"/>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118"/>
    <w:bookmarkStart w:name="z126" w:id="119"/>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bookmarkEnd w:id="119"/>
    <w:bookmarkStart w:name="z127" w:id="120"/>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проектная (проектно-сметная) документация);</w:t>
      </w:r>
    </w:p>
    <w:bookmarkEnd w:id="120"/>
    <w:bookmarkStart w:name="z128" w:id="121"/>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исследования, капитализируемые в нематериальные активы.";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30" w:id="122"/>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122"/>
    <w:bookmarkStart w:name="z131" w:id="123"/>
    <w:p>
      <w:pPr>
        <w:spacing w:after="0"/>
        <w:ind w:left="0"/>
        <w:jc w:val="both"/>
      </w:pPr>
      <w:r>
        <w:rPr>
          <w:rFonts w:ascii="Times New Roman"/>
          <w:b w:val="false"/>
          <w:i w:val="false"/>
          <w:color w:val="000000"/>
          <w:sz w:val="28"/>
        </w:rPr>
        <w:t>
      Данный подраздел включает следующие счета:</w:t>
      </w:r>
    </w:p>
    <w:bookmarkEnd w:id="123"/>
    <w:bookmarkStart w:name="z132" w:id="124"/>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124"/>
    <w:bookmarkStart w:name="z133" w:id="125"/>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125"/>
    <w:bookmarkStart w:name="z134" w:id="12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126"/>
    <w:bookmarkStart w:name="z135" w:id="127"/>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27"/>
    <w:bookmarkStart w:name="z136" w:id="128"/>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128"/>
    <w:bookmarkStart w:name="z137" w:id="129"/>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bookmarkEnd w:id="129"/>
    <w:bookmarkStart w:name="z138" w:id="130"/>
    <w:p>
      <w:pPr>
        <w:spacing w:after="0"/>
        <w:ind w:left="0"/>
        <w:jc w:val="both"/>
      </w:pPr>
      <w:r>
        <w:rPr>
          <w:rFonts w:ascii="Times New Roman"/>
          <w:b w:val="false"/>
          <w:i w:val="false"/>
          <w:color w:val="000000"/>
          <w:sz w:val="28"/>
        </w:rPr>
        <w:t>
      6370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законодательством Республики Казахстан;</w:t>
      </w:r>
    </w:p>
    <w:bookmarkEnd w:id="130"/>
    <w:bookmarkStart w:name="z139" w:id="131"/>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законодательством Республики Казахстан в области образования;</w:t>
      </w:r>
    </w:p>
    <w:bookmarkEnd w:id="131"/>
    <w:bookmarkStart w:name="z140" w:id="132"/>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законодательством Республики Казахстан в области образования;</w:t>
      </w:r>
    </w:p>
    <w:bookmarkEnd w:id="132"/>
    <w:bookmarkStart w:name="z141" w:id="133"/>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43" w:id="134"/>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34"/>
    <w:bookmarkStart w:name="z144" w:id="135"/>
    <w:p>
      <w:pPr>
        <w:spacing w:after="0"/>
        <w:ind w:left="0"/>
        <w:jc w:val="both"/>
      </w:pPr>
      <w:r>
        <w:rPr>
          <w:rFonts w:ascii="Times New Roman"/>
          <w:b w:val="false"/>
          <w:i w:val="false"/>
          <w:color w:val="000000"/>
          <w:sz w:val="28"/>
        </w:rPr>
        <w:t>
      Данный подраздел включает следующие счета:</w:t>
      </w:r>
    </w:p>
    <w:bookmarkEnd w:id="135"/>
    <w:bookmarkStart w:name="z145" w:id="136"/>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36"/>
    <w:bookmarkStart w:name="z146" w:id="137"/>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37"/>
    <w:bookmarkStart w:name="z147" w:id="138"/>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38"/>
    <w:bookmarkStart w:name="z148" w:id="139"/>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39"/>
    <w:bookmarkStart w:name="z149" w:id="140"/>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40"/>
    <w:bookmarkStart w:name="z150" w:id="141"/>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41"/>
    <w:bookmarkStart w:name="z151" w:id="142"/>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42"/>
    <w:bookmarkStart w:name="z152" w:id="143"/>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143"/>
    <w:bookmarkStart w:name="z153" w:id="144"/>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 Данный счет включает следующие субсчета:</w:t>
      </w:r>
    </w:p>
    <w:bookmarkEnd w:id="144"/>
    <w:bookmarkStart w:name="z154" w:id="145"/>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145"/>
    <w:bookmarkStart w:name="z155" w:id="146"/>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146"/>
    <w:bookmarkStart w:name="z156" w:id="147"/>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пункта 53</w:t>
      </w:r>
      <w:r>
        <w:rPr>
          <w:rFonts w:ascii="Times New Roman"/>
          <w:b w:val="false"/>
          <w:i w:val="false"/>
          <w:color w:val="000000"/>
          <w:sz w:val="28"/>
        </w:rPr>
        <w:t xml:space="preserve"> исключить;</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58" w:id="14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48"/>
    <w:bookmarkStart w:name="z159" w:id="1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9"/>
    <w:bookmarkStart w:name="z160" w:id="15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0"/>
    <w:bookmarkStart w:name="z161" w:id="15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1"/>
    <w:bookmarkStart w:name="z162" w:id="15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абзацев шестьдесят шестого, шестьдесят седьмого, шестьдесят восьмого и сто пятьдесят первого пункта 1 настоящего приказа, которые вводятся в действие с 1 июля 2023 года.</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66" w:id="153"/>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 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p>
      <w:pPr>
        <w:spacing w:after="0"/>
        <w:ind w:left="0"/>
        <w:jc w:val="both"/>
      </w:pPr>
      <w:bookmarkStart w:name="z167" w:id="154"/>
      <w:r>
        <w:rPr>
          <w:rFonts w:ascii="Times New Roman"/>
          <w:b w:val="false"/>
          <w:i w:val="false"/>
          <w:color w:val="000000"/>
          <w:sz w:val="28"/>
        </w:rPr>
        <w:t>
      Примечание:</w:t>
      </w:r>
    </w:p>
    <w:bookmarkEnd w:id="15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70" w:id="15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 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6"/>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7"/>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8"/>
          <w:p>
            <w:pPr>
              <w:spacing w:after="20"/>
              <w:ind w:left="20"/>
              <w:jc w:val="both"/>
            </w:pP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59"/>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по талонам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w:t>
            </w:r>
          </w:p>
          <w:p>
            <w:pPr>
              <w:spacing w:after="20"/>
              <w:ind w:left="20"/>
              <w:jc w:val="both"/>
            </w:pPr>
            <w:r>
              <w:rPr>
                <w:rFonts w:ascii="Times New Roman"/>
                <w:b w:val="false"/>
                <w:i w:val="false"/>
                <w:color w:val="000000"/>
                <w:sz w:val="20"/>
              </w:rPr>
              <w:t>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p>
            <w:pPr>
              <w:spacing w:after="20"/>
              <w:ind w:left="20"/>
              <w:jc w:val="both"/>
            </w:pPr>
            <w:r>
              <w:rPr>
                <w:rFonts w:ascii="Times New Roman"/>
                <w:b w:val="false"/>
                <w:i w:val="false"/>
                <w:color w:val="000000"/>
                <w:sz w:val="20"/>
              </w:rPr>
              <w:t>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 и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 и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w:t>
            </w:r>
          </w:p>
          <w:p>
            <w:pPr>
              <w:spacing w:after="20"/>
              <w:ind w:left="20"/>
              <w:jc w:val="both"/>
            </w:pPr>
            <w:r>
              <w:rPr>
                <w:rFonts w:ascii="Times New Roman"/>
                <w:b w:val="false"/>
                <w:i w:val="false"/>
                <w:color w:val="000000"/>
                <w:sz w:val="20"/>
              </w:rPr>
              <w:t>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загрязнение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загрязнение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3123 Краткосрочная кредиторская задолженность по плате за загрязнение окружающей среды</w:t>
            </w:r>
          </w:p>
          <w:p>
            <w:pPr>
              <w:spacing w:after="20"/>
              <w:ind w:left="20"/>
              <w:jc w:val="both"/>
            </w:pPr>
            <w:r>
              <w:rPr>
                <w:rFonts w:ascii="Times New Roman"/>
                <w:b w:val="false"/>
                <w:i w:val="false"/>
                <w:color w:val="000000"/>
                <w:sz w:val="20"/>
              </w:rPr>
              <w:t>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p>
            <w:pPr>
              <w:spacing w:after="20"/>
              <w:ind w:left="20"/>
              <w:jc w:val="both"/>
            </w:pP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 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p>
            <w:pPr>
              <w:spacing w:after="20"/>
              <w:ind w:left="20"/>
              <w:jc w:val="both"/>
            </w:pPr>
            <w:r>
              <w:rPr>
                <w:rFonts w:ascii="Times New Roman"/>
                <w:b w:val="false"/>
                <w:i w:val="false"/>
                <w:color w:val="000000"/>
                <w:sz w:val="20"/>
              </w:rPr>
              <w:t>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в случае отсутствия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p>
            <w:pPr>
              <w:spacing w:after="20"/>
              <w:ind w:left="20"/>
              <w:jc w:val="both"/>
            </w:pP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 9.1.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ГЧП</w:t>
            </w:r>
          </w:p>
          <w:p>
            <w:pPr>
              <w:spacing w:after="20"/>
              <w:ind w:left="20"/>
              <w:jc w:val="both"/>
            </w:pPr>
            <w:r>
              <w:rPr>
                <w:rFonts w:ascii="Times New Roman"/>
                <w:b w:val="false"/>
                <w:i w:val="false"/>
                <w:color w:val="000000"/>
                <w:sz w:val="20"/>
              </w:rPr>
              <w:t>4040 Долгосрочные обязательств по проектам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bl>
    <w:p>
      <w:pPr>
        <w:spacing w:after="0"/>
        <w:ind w:left="0"/>
        <w:jc w:val="both"/>
      </w:pPr>
      <w:bookmarkStart w:name="z176" w:id="160"/>
      <w:r>
        <w:rPr>
          <w:rFonts w:ascii="Times New Roman"/>
          <w:b w:val="false"/>
          <w:i w:val="false"/>
          <w:color w:val="000000"/>
          <w:sz w:val="28"/>
        </w:rPr>
        <w:t>
      Примечание:</w:t>
      </w:r>
    </w:p>
    <w:bookmarkEnd w:id="16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ГЦВП – Государственный центр по выплате пенсий.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