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7870" w14:textId="932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июня 2022 года № ҚР ДСМ-50 "Об утверждении Правил выдачи экспертного заключения на соответствие характеристик технической спецификации для закупа медицинской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2023 года № 108. Зарегистрирован в Министерстве юстиции Республики Казахстан 8 июня 2023 года № 32734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июня 2022 года № ҚР ДСМ-50 "Об утверждении Правил выдачи экспертного заключения на соответствие характеристик технической спецификации для закупа медицинской техники" (зарегистрирован в Реестре государственной регистрации нормативных правовых актов под № 28429)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04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экспертного заключения на соответствие характеристик технической спецификации для закупа медицинской техники,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экспертного заключения на соответствие характеристик технической спецификации для закупа медицинской техники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выдачи заключения экспертной организацией проводится сравнительный анализ функциональных параметров и комплектации технической спецификации с техническими характеристиками не менее двух моделей разных производителей медицинской техники представленной заявителем.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выдачи заключения, заявитель предоставляет в экспертную организацию: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выдачи заключения на соответствие характеристик технической спецификации для закупа медицинской техники не менее двух моделей разных производителей медицинской техники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и материалы,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 выборе аналогичной техники учитывает технические характеристики, возможности и комплектацию сравниваемых моделей.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Экспертная организация осуществляет выдачу заключения по итогам сравнительного анализа в течение 10 (десять) рабочих дней со дня регистрации заявления,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учитываются материалы Государственного реестра лекарственных средств и медицинских изделий, документы соответствующего регистрационного досье, а также информация, размещенная на официальном сайте производителя.";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выдачи заключения на соответствие характеристик технической спецификации для закупа медицинской техники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Заявителя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медицинской 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или лица его замещающего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лица, ответственного за реализацию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 16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(первого руководителя или лица его замещающего)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(ответственного за закуп медицинской техники)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медицинской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Сопоставляемые параметры и комплектация медицинской техники из технической спецификации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спецификации медицинской 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медицинской техники*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документов и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(БИН)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16 – Код бенефициара.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дата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на соответствие характеристик технической спецификации для закупа медицинской техники №___________ "____" __________20___ года</w:t>
      </w:r>
    </w:p>
    <w:bookmarkEnd w:id="21"/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Заявителя (с указанием формы собственности)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Юридический адрес Заявителя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Руководитель организации или лицо его замещающее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Номер заявка и дата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Договор № и дата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Наименование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Область применения медицинской техники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Результат проведенной экспертизы: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Сопоставляемые параметры и комплектация медицинской техники из технической спецификации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параметров и комплектующих технической спецификации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медицинской техники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параметров и комплектующих технической характеристики медицинской техники, зарегистрированной в Республике Казахстан: модель________, производитель, номер регистрационного удостоверения Республики Казахстан 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3"/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соответствует: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его замещающее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