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cd3" w14:textId="37f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- Министра финансов Республики Казахстан от 1 августа 2019 года № 808 "Об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619. Зарегистрирован в Министерстве юстиции Республики Казахстан 8 июня 2023 года № 32731.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августа 2019 года № 808 "Об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данных" (зарегистрирован в Реестре государственной регистрации нормативных правовых актов под № 19180)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(исключения) в (из) перечень (перечня) оператора фискальных данных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включения (исключения) в (из) перечень (перечня) оператора фискальных данных (далее – Правила) разработаны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включения (исключения) юридических лиц в (из) перечень (перечня) оператора фискальных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Включение (исключение) в (из) перечень (перечня) оператора фискальных данных осуществляется Комитетом государственных доходов Министерства финансов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в перечень оператора фискальных данных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Включение в перечень оператора фискальных данных (далее – Перечень) осуществляется Комитетом на основании заявления о включении в Перечень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о включении в Перечень, соответствующим условиям, установленным пунктом 4 настоящих Правил, прилагаются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лицензия на предоставление услуг в области связи, выданная уполномоченным органом, или договор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правоустанавливающий документ, подтверждающий право собственности, либо документ, подтверждающий право временного пользования программно-аппаратным комплексом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(при этом срок временного пользования программно-аппаратным комплексом должен составлять не менее трех лет с даты подачи заявления на включение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правоустанавливающий документ, подтверждающий право собственности или право временного пользования объектами недвижимости (здание, сооружение, помещение), находящимися на территории Республики Казахстан и используемыми для размещения технических средств, осуществляющих прием, обработку и передачу сведений о денежных расчетах (при этом срок временного пользования объектом недвижимости должен составлять не менее трех лет с даты подачи заявления на включение в Перечень);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сертификат соответствия системы менеджмента информационной безопасности требованиям СТ РК ISO/IEC 27001-2015 "Информационная технология. Методы и средства обеспечения безопасности. Системы менеджмента информационной безопасностью";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лицензия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 о совместных работах по обеспечению информационной безопасности с действующим оперативным центром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Включение юридического лица в Перечень осуществляется при одновременном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наличие заявления и копий документов, указанных в пункте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соответствие квалификационным требованиям, предъявляемым к потенциальному оператору фискальных данных, утвержденным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проведения демонстрации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пользования, подтверждающее взаимодействие в соответствии с протоколом взаимодействия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с контрольно-кассовыми машинами с функцией фиксации и (или)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Решение о включении (отказе во включении) юридического лица в Перечень принимается Комитетом в течение 30 (тридцати) рабочих дней со дня принятия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оснований для отказа о включении (отказе во включении) юридического лица в Перечень, Комитет в течение 1 (одного) рабочего дня уведомляет юридическое лицо о предварительном решении об отказе во включении юридического лица в Перечень, а также времени и месте (способе) проведения заслушивания для предоставления возможности юридическому лицу выразить позицию по предварительному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заслушивании направляется не менее чем за 3 (три) рабочих дня до завершения срока рассмотрения заявления. Заслушивание проводится не позднее 2 (двух) рабочих дней со дня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заслушивания составляется протокол и Комитет принимает решение о включении либо мотивированный отказ во включении юридического лица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ходатайства юридического лица процедура заслушивания может не проводиться.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 по результатам рассмотрения заявления письменно уведомляет юридическое лицо о решении о включении (отказе во включении) в Перечень в течение 3 (трех) рабочих дней с даты принятия решения о включении (отказе во включении).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размещается на официальном интернет-ресурсе Комитета в течение 3 (трех) рабочих дней с даты принятия решения о включении (отказе во включении).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 несоблюдения юридическим лицом условий, установленных пунктом 4 настоящих Правил, Комитетом в течение 10 (десяти) рабочих дней со дня принятия заявления о включении юридического лица в Перечень предоставляет заявителю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Комитета не ограничивает заявителя в повторной подаче заявления о включении юридического лица в Перечень при условии устранения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перечня операторов фискальных данных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Исключение оператора фискальных данных из Перечня осуществляется Комитетом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несоответствия оператора фискальных данных квалификационным требованиям, предъявляемым к потенциальному оператору фискальных данных, утвержденным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признания оператора фискальных данных бездействующим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банкротом – со дня вступления в законную силу решения суда о признании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первый руководитель или учредитель (участник) оператора фискальных данных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недееспособным или ограниченно дееспособным и (или) безвестно отсутствующим физическим лицом по решению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физическим лицом, имеющим непогашенную или неснятую судимость по </w:t>
      </w:r>
      <w:r>
        <w:rPr>
          <w:rFonts w:ascii="Times New Roman"/>
          <w:b w:val="false"/>
          <w:i w:val="false"/>
          <w:color w:val="000000"/>
          <w:sz w:val="28"/>
        </w:rPr>
        <w:t>статьям 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 лицом, находящимся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 лицом – иностранцем или лицом без гражданства, цель пребывания которого не связана с осуществлением трудовой деятельности в Республике Казахстан, либо разрешенный срок его пребывания на территории Республики Казахстан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подачи оператором фискальных данных заявления об исключении из Перечня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исключения оператора фискальных данных из Государственной базы данных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об исключении оператора фискальных данных из Перечня принимается Комитетом в течение 15 (пятнадцати) рабочих дней с даты выявления несоответствия одному из случаев, установленных пунктом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Информация об исключении оператора фискальных данных из Перечня размещается на официальном интернет-ресурсе Комитета в течение 3 (трех) рабочих дней с даты принятия решения об исключении.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 принятия решения об исключении из Перечня,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прекращает прием сведений о денежных расчетах с контрольно-кассовых машин с функцией фиксации и (или) передачи данных со дня получения решения об исключении из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уведомляет пользователей об исключении из Перечня не позднее 24 (двадцати четырех) часов со дня решения об исключении;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уничтожение фискальных данных на сервере оператора фискальных данных и их резервные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сообщает в письменной форме об уничтожении фискальных данных в Комитет с приложением акта об уничтожении фискальных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Жалобы на решения, действия (бездействие) Комитета по вопросам включения (исключения) в (из) Перечень (Перечня) оператора фискальных данных подаются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операторы фискальных данных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включить в перечень оператора фискальных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копии подтверждающих документов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лицензия на предоставление услуг в области связи, выданная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или договор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правоустанавливающий документ, подтверждающий право собственности,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временного пользования программно-аппаратным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комплексом для приема, обработки и передачи сведений о денежных расчетах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оперативном режиме в органы государственных доходов по сетям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общего пользования (при этом срок временного пользования программно-аппаратным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комплексом должен составлять не менее трех лет с даты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включение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правоустанавливающий документ, подтверждающий право собственности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временного пользования объектами недвижимости (здание, сооружение,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помещение), находящимися на территории Республики Казахстан и используемыми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размещения технических средств, осуществляющих прием, обработку и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о денежных расчетах (при этом срок временного пользования объектом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должен составлять не менее трех лет с даты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включения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сертификат соответствия системы менеджмента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СТ РК ISO/IEC 27001-2015 "Информационная технология.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средства обеспечения безопасности. Системы менеджмента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лицензия на оказание услуг по выявлению технических каналов утечки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специальных технических средств, предназначенных для оперативно-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розыскных мероприятий, либо договор о совместных работах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с действующим оперативным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подтверждаю готовность продемонстрировать программно-аппаратный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приема, обработки и передачи сведений о денежных расчетах в оперативном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режиме в органы государственных доходов по сетям телекоммуникаций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пользования, подтверждающее взаимодействие в соответствии с протоколом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взаимодействия программно-аппаратного комплекса для приема, обработки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передачи сведений о денежных расчетах в оперативном режиме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сетям телекоммуникаций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контрольно-кассовыми машинами с функцией фиксации и (или)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из перечня операторов фискальных данных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исключить из перечня оператора фискальных данных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оператору фискальных данных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Оператором фискальных данных определяется юридическое лицо, одновременно соответствующее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осуществляющее деятельность на основании соответствующей лицензии на предоставление услуг в области связи, выданной уполномоченным органом, или договора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имеющее на праве собственности либо на праве временного пользования объекты недвижимости (здание, сооружение, помещение), находящиеся на территории Республики Казахстан и используемые для размещения технических средств, осуществляющих прием, обработку и передачу сведений о денежных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имеющее на праве собственности либо на праве временного пользования программно-аппаратный комплекс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имеющее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применяющее сертифицированные средства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являющееся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имеющее тестовую площадку для проведения тестирования и испытаний моделей контрольно-кассовых машин с функцией фиксации и (или) передачи данных для разработчиков, производителей и поставщиков контрольно-кассовых машин с функцией фиксации и (или)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имеющее круглосуточную бесплатную консультационно-информационную службу, обеспечивающую информационную и техническую поддержку налогоплательщиков, применяющих контрольно-кассовые машины с функцией фиксации и (или)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имеющее интернет-ресурс, доменное имя которого принадлежит оператору фискальных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имеющее программно-аппаратный комплекс, расположенный в центре (центрах) обработки данных, соответствующий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имеющее лицензию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договора о совместных работах по обеспечению информационной безопасности с действующим оперативным центром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