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bad8" w14:textId="488b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патрулирования органами военной полиции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5 июня 2023 года № 36/қе. Зарегистрирован в Министерстве юстиции Республики Казахстан 6 июня 2023 года № 32704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"Об органах военной полиции",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патрулирования органами военной полиции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июля 2017 года № 51 "Об утверждении Правил организации и проведения патрулирований органами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за № 114237);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Комитета национальной безопасности Республики Казахстан, в которые вносятся изменения, утвержденного приказом Председателя Комитета национальной безопасности Республики Казахстан от 15 октября 2021 года № 104/қе "О внесении изменений в некоторые приказы Председателя Комитета национальной безопасности Республики Казахстан" (зарегистрирован в Реестре государственной регистрации нормативных правовых актов за № 159646).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36/қе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патрулирования органами военной полиции Комитета национальной безопасности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патрулирования органами военной полиции Комитета национальной безопасности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"Об органах военной полиции" (далее – Закон) и определяют порядок организации и проведения патрулирования органами военной полиции Комитета национальной безопасности Республики Казахстан (далее – органы военной полиции).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 – подвижный наряд в составе двух или нескольких военнослужащих, выполняющих задачу путем обхода маршрута или осмотра его отдельных участков;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патруля – военнослужащий органа военной полиции, назначаемый из числа офицерского состава, который обеспечивает поддержание правопорядка и соблюдение воинской дисциплины военнослужащими единой системы Пограничной службы Комитета национальной безопасности Республики Казахстан (далее – подразделения Пограничной службы), Авиационной службы, Пограничной академии, органов военной контрразведки Комитета национальной безопасности Республики Казахстан и иных подразделений органов национальной безопасности Республики Казахстан (далее – воинские формирования КНБ) на маршруте патрулирования;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патрульный – военнослужащий органа военной полиции или подразделения Пограничной службы, воинского формирования КНБ, который находится в составе патрульного наряда и подчиняется старшему патруля при выполнении задач по обеспечению правопорядка и соблюдению воинской дисциплины;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патрулирования – схема определенного участка территории, где осуществляется движение патруля при выполнении задач по обеспечению правопорядка и соблюдению воинской дисциплины.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Органами военной полиции патрулирования проводятся для поддержания порядка и контроля за соблюдением воинской дисциплины военнослужащими органов национальной безопасности Республики Казахстан на территории подразделений Пограничной службы, воинских формирований КНБ, на улицах и в других общественных местах, а также для обеспечения сохранности воинских объектов.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Патрулирование осуществляется на основе принципов законности, обязательности защиты прав и свобод человека и гражданина, интересов общества и государства от противоправных посягательств, единоначалия и субординации, независимости от деятельности политических партий и иных общественных объединений.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Руководство подразделений Пограничной службы, воинских формирований КНБ оказывает содействие органам военной полиции в организации и проведении патрулирования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проведения органами военной полиции патрулирования в сфере обеспечения безопасности дорожного движения военных транспортных средств осуществляется в соответствии с приказом Председателя Комитета национальной безопасности Республики Казахстан от 20 сентября 2013 года № 445/ДСП "Об утверждении Инструкции по обеспечению безопасности дорожного движения автотранспортных средств органов национальной безопасности Республики Казахстан" (зарегистрирован в Реестре государственной регистрации нормативных правовых актов за № 8841).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патрулирования на территории подразделений Пограничной службы, воинских формирований КНБ и населенных пунктов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патрулирования на территории подразделений Пограничной службы, воинских формирований КНБ возлагается на начальника органа военной полиции.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Патрулирование осуществляется исходя из уровня складывающейся обстановки правопорядка и соблюдения воинской дисциплины в подразделениях Пограничной службы, воинских формированиях КНБ.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основе анализа состояния криминогенной обстановки и соблюдения воинской дисциплины в гарнизоне, ежемесячно, до 3 числа месяца, следующего за отчетным, составляется в произвольной форме график проведения патрулирования, который утверждается начальником органа военной полиции.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подписания график проведения патрулирования доводится до личного состава органа военной полиции, который будет задействован при проведении патрулирования.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Начальником органа военной полиции за день до проведения патрулирования издается приказ о назначении состава патруля и утверждается маршрут патрулирования, которые в этот же день доводятся под подпись до военнослужащих, заступающих в патрульный наряд.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включения в состав патруля военнослужащих подразделений Пограничной службы, воинских формирований КНБ маршрут согласовывается с руководством указанных подразделений.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невозможности назначения патрульного из числа личного состава органа военной полиции (заболевание, отпуск, служебная командировка), по согласованию с руководством подразделений Пограничной службы, воинских формирований КНБ в состав патрульного наряда включаются офицеры, равные либо ниже по воинскому званию военнослужащего органа военной полиции, назначаемого старшим патруля.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выделения соответствующих военнослужащих для включения в состав патруля начальником органа военной полиции и начальником подразделения Пограничной службы, воинского формирования КНБ издается совместный приказ о назначении патруля и утверждается маршрут патрулирования.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 заступлением в патрульный наряд военнослужащие получают жетоны установленного образца, а также специальные средства (наручники, резиновые палки), случаи применения которых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Начальником органа военной полиции с военнослужащими, заступающими в патрульный наряд, проводится инструктаж, о чем делается отметка в журнале проведения инструктажа личного состава, заступающего в патрульный наряд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окончании инструктажа старшему патруля выдается маршрутный лист патрулирования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патрулирования на территории населенных пунктов начальник органа военной полиции информирует руководство подразделений Пограничной службы, воинских формирований КНБ о проведении патрулирования по выявлению и пресечению преступлений и правонарушений, а также других нарушений, совершенных военнослужащими и работниками вышеуказанных подразделений.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патрулирования органами военной полиции осуществляется как на территории подразделений Пограничной службы, воинских формирований КНБ, так и в населенных пунктах по месту дислокации указанных подразделений.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момента прибытия на маршрут патрулирования старший патруля докладывает по средствам связи начальнику органа военной полиции о прибытии патруля к месту несения службы.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Патрулирование по маршруту осуществляется в пешем порядке путем визуального наблюдения за окружающей обстановкой.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патрулирования на территории подразделений Пограничной службы, воинских формирований КНБ патруль наблюдает за поведением военнослужащих на предмет выявления возможных нарушений воинской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Патруль при исполнении своих специальных обязанностей как на территории подразделений Пограничной службы, воинских формирований КНБ, так и в населенных пунктах, при совершении военнослужащими и работниками правонарушений и нарушений воинской дисциплины останавливает их для проверки документов (военный билет, служебное удостоверение, удостоверение личности, справка из кадрового подразделения с фотографией) и принимает меры, обеспечивающие прекращение правонарушения и устранение нарушения воинской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выявлении нарушений воинской дисциплины и общевоинских уставов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364, патруль выясняет причины и обстоятельства их совершения.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выявленное нарушение подлежит устранению, старший патруля либо патрульный просит военнослужащего Пограничной службы, воинского формирования КНБ принять меры к немедленному устранению.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возможности устранения нарушения, старший патруля либо патрульный разъясняет военнослужащему, что ему в течение рабочего дня необходимо явиться в орган военной полиции для дачи объяснения относительно допущенного нарушения.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факте нарушения старший патруля заносит в карточку выявленных нарушений воинской дисциплины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вышеуказанном факте старший патруля незамедлительно информирует руководителя подразделения Пограничной службы либо воинского формирования КНБ для обеспечения своевременной явки военнослужащего, допустившего нарушение, в орган военной полиции.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несении службы в населенных пунктах патрульным нарядом контролируется соблюдение воинской дисциплины и формы одежды по сезону воинскими командами (группа военнослужащих, передвигающихся строем) и отдельными военнослужащими во время нахождения за пределами подразделения.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военнослужащего либо работника подразделения Пограничной службы, воинского формирования КНБ с признаками опьянения, в том числе в результате употребления психоактивного вещества, старший патруля незамедлительно докладывает о выявленном факте начальнику органа военной полиции, который принимает меры по направлению военнослужащих подразделения военной полиции на место обнаружения правонарушения.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на место военнослужащих органа военной полиции старший патруля передает задержанного для проведения медицинского освидетельствования и проверочных мероприятий.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задержания военнослужащего, находящегося в состоянии опьянения, в том числе в результате употребления психоактивного вещества, на территории подразделений Пограничной службы, воинских формирований КНБ, старший патруля сообщает о данном факте руководству военнослужащего.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факта нахождения военнослужащего в служебное время в состоянии опьянения за пределами подразделения (на территории населенного пункта) меры по информированию осуществляются начальником органа военной полиции.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совершения военнослужащими и работниками Пограничной службы, воинских формирований КНБ, административных правонарушений, патруль принимает меры по их пресечению и привлечению лиц к ответственности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совершении военнослужащими и работниками Пограничной службы, воинских формирований КНБ уголовных правонарушений, патрулем принимаются меры по их пресечению и задержанию 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неповиновения требованиям патрульного наряда либо оказания сопротивления со стороны военнослужащего при проведении его задержания, патруль применяет в отношении него физическую силу и специальные средства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время фактического задержания (час и минута) отражаются в письменном рапорте.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Составом патруля до прибытия представителей правоохранительных органов обеспечивается охрана места происшествия.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прибытия на место совершения преступления дознавателей либо следователей правоохранительных органов задержанные лица передаются им для проведения следственных действий с предоставлением рапорта, в котором указываются сведения, относящиеся к преступлению, принятые меры, а также время (час и минута) фактического задержания.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патруль оказывает помощь в проведении следственных действий.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передачи задержанных лиц следственной группе (следователю либо дознавателю) патруль возобновляет несение службы на своем маршруте патрулирования.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окончании патрулирования старший патруля о результатах несения службы докладывает рапортом начальнику органа военной полиции.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военной 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органа военной полиции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безопасности Республики Казахстан)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 У Р Н А Л №_____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проведения инструктажа личного состава, заступающего в патрульный наряд</w:t>
      </w:r>
    </w:p>
    <w:bookmarkEnd w:id="60"/>
    <w:p>
      <w:pPr>
        <w:spacing w:after="0"/>
        <w:ind w:left="0"/>
        <w:jc w:val="both"/>
      </w:pPr>
      <w:bookmarkStart w:name="z69" w:id="6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Начат "__"_____20__год.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Окончен "__"_____20___год.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 ____томах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Срок хранения по перечню – "__" год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связи с подразделениями других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военной 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Маршрутный лист патрулирования</w:t>
      </w:r>
    </w:p>
    <w:bookmarkEnd w:id="63"/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>
      Настоящий маршрутный лист патрулирования выдан патрульному наряду органа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военной полиции КНБ в составе: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на основании приказа начальника органа военной полиции КНБ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20__ года № ___ осуществляют патрулирование на территории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Пограничной службы, воинского формирования КНБ ______ по адресу: _____, в период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до ____часов "____" ____________ 20____ года. Начальник органа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КНБ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 _________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военной 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 А Р Т О Ч К 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выявленных нарушений воинской дисциплины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__________20___год.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дата задержания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Пограничной службы, воинское формирование КНБ,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правонарушения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Старший патруля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