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d40" w14:textId="f0b3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и определения потребности в специальных социальных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200. Зарегистрирован в Министерстве юстиции Республики Казахстан 5 июня 2023 года № 32697.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двадцать седьмым подпункта 5)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оценки и определения потребности в специальных социальных услугах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200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оценки и определения потребности в специальных социальных услугах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и определения потребности в специальных социальных услугах (далее – Правила) разработаны в соответствии с в соответствии с абзацем двадцать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оценки и определения потребности в специальных социальных услугах лиц (семей), нуждающихся в специальных социальных услугах.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оказания специальных социальных услуг – организации, созданные по решению местных исполнительных органов и предоставляющие специальные социальные услуги лицам (семьям), нуждающимся в специальных социальных услугах, в условиях стационара, полустационара, временного пребывания и на дому;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дезадаптация – нарушение взаимодействия личности с социальной средой;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депривация – ограничение и (или) лишение возможности самостоятельного удовлетворения лицом (семьей) основных жизненных потребностей;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психолого-медико-педагогическая консультация (далее – ПМПК) – организация образования, осуществляющая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направляющая на специальную психолого-педагогическую поддержку детей с ограниченными возможностями.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и определения потребности в специальных социальных услугах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специальных социальных услуг осуществляется на основе оценки и определения потребности в специальных социальных услугах лица (семьи), нуждающегося в специальных социальных услугах, определяемой социальным работником по оценке и определению потребности в специальных социальных услугах.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лиц, нуждающихся в специальных социальных услугах, и обеспечивает конфиденциальность сведений о состоянии здоровья лица, диагнозе заболевания, степени ограничения жизнедеятельности и персональных данных получателей специальных социальных услуг.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Местными исполнительными органами на основе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и объем специальных социальных услуг для лиц (семей), нуждающихся в специальных социальных услугах, обсуживающихся в центрах оказания специальных социальных услуг (далее – ЦОССУ) стационарного и полустационарного типа определяются специалистом по социальной работе данного ЦОССУ.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при проведении оценки и определении потребности в специальных социальных услугах являются: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жизнедеятельности;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дезадаптация;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депривация;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социальная среда.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Оценка потребности в специальных социальных услугах лиц (семей), нуждающихся в специальных социальных услугах проводится в соответствии с критериями определения потребности в специальных социальных услугах и на основании: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способности к самостоятельности при нарушении функций 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способности к самостоятельности при социальной дезадаптации, исходя из индивидуальных способностей к обучению, трудовой деятельности, ориентации, общению и способности контролировать свое поведение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способности к самостоятельности при социальной депривации, исходя из индивидуальных способностей к самообслуживанию и самостоятельному решению данной проблемы семьей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оценки социальной среды, недостаточностью или отсутствием материальных, экономических, социальных и духовных условий существования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Степень ограничения жизнедеятельности лиц, нуждающихся в специальных социальных услугах, определяется в соответствии с Правилами проведения медико-социальной экспертизы, утвержденными уполномоченным государственным органом, в соответствии с абзацем двадцать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психофизического и психо-речевого развития детей определяется ПМПК на основе психолого-медико-педагогического обследования.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медико-социальной экспертизы и заключение ПМПК представляются лицом, нуждающимся в специальных социальных услугах, либо его законным представителем или одним из членов его семьи: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– при обслуживании лица (семьи), нуждающегося в специальных социальных услугах, в условиях на дому или в МСО полустационарного типа;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ЦОССУ стационарного типа – при постоянном или временном проживании лица, нуждающегося в специальных социальных услугах, в ЦОССУ.</w:t>
      </w:r>
    </w:p>
    <w:bookmarkEnd w:id="40"/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12. На основе представленных результатов МСЭ и заключения ПМПК, информации органов социальной защиты, здравоохранения, образования и внутренних дел, с учетом индивидуальной программы абилитации и реабилитации лица с инвалидностью местные исполнительные органы и специалисты по социальной работе МСО определяют объемы социально-бытовых, социально-педагогических, социально-психологических, социально-медицинских, социально-культурных, социально-трудовых, социально-экономических, социально-правовых услуг исходя из уровня социальной дезадаптации и социальной депривации, на основе степени ограничения жизнедеятельности и в связи с состоянием социальной среды.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самостоятельности при нарушении функций организма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создании необходимых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помощи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самообслуживанию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 и индивидуального помощника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передвижению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 в специальных организациях образования или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 в соответствии с требованиями к содержанию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самостоятельной трудовой деятельности при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трудовой деятельности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способности к самостоятельности при социальной дезадаптации</w:t>
      </w:r>
    </w:p>
    <w:bookmarkEnd w:id="44"/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в организациях образования общего типа при соблюдении специального режима учебного процесса и/или с использованием вспомогательных средств,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только в специальных организациях образования или по специальным программам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в специально созданных условиях с использованием вспомогательных средств и/или специально оборудованного рабочего места,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выполнению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 при условии использования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ориентации, требующая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самостоятельной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общению, характеризующаяся снижением скорости, уменьшением объема усвоения, получения и передачи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 с использованием вспомогательных средств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снижение способности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частично или полностью самостоятельно контролировать свое поведение только при помощи посторонних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способности к самостоятельности при социальной депривации</w:t>
      </w:r>
    </w:p>
    <w:bookmarkEnd w:id="46"/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самообслуживанию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самообслуживанию при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самообслуживанию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самостоятельной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самостоятельной трудовой деятельности при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трудовой деятельности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социальной среды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родительского попечения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жизнедеятельности совместно проживающих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определенного места жительства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Малообеспеченность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Жестокое обращение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и особенности здоровья совместно проживающих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привычки совместно проживающих членов семьи: употребление алкоголя, наркотиков, табака и др.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религии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семейных взаимоотношений, конфликтное поведение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Стиль воспитания (гиперопека, повышенный контроль, запущенность, отсутствие внимания и т.п.)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совместно проживающих членов семьи участвовать в воспитательном, развивающем процессе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особенности (профессия, образование совместно проживающих членов семьи)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особенности (распределение бытовых обязанностей в семье, какую помощь оказывает лицо, нуждающееся в специальных социальных услугах, семье, обязанности лица, нуждающегося в специальных социальных услугах, по дому)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семьи (участие лица, нуждающегося в специальных социальных услугах, вместе с другими членами семьи в свободное время\отдыха)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особенности и проблемы семьи (правовое прошлое и настоящее, социально-правовая защищенность лица, нуждающегося в специальных социальных услугах, в 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200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 (зарегистрирован в Реестре государственной регистрации нормативных правовых актов № 13527).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сентября 2021 года № 340 "О внесении изменений в приказ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 (зарегистрирован в Реестре государственной регистрации нормативных правовых актов под № 24482).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утвержденных приказом Министра труда и социальной защиты населения Республики Казахстан от 23 декабря 2021 года № 488 "О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26092).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изменения, утвержденных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29785).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