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d00b" w14:textId="3c1d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мая 2023 года № 28. Зарегистрировано в Министерстве юстиции Республики Казахстан 1 июня 2023 года № 32663.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Социального кодекса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нормативный правовой акт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28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Социального кодекса Республики Казахстан (далее – Кодекс) и определяют порядок и сроки передачи пенсионных активов в доверительное управление управляющему инвестиционным портфелем (далее – УИП) и передачи пенсионных активов от одного УИП к другому УИП или Национальному Банку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понятия, применяемые в значениях, указанных в Кодексе.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передачи пенсионных активов из доверительного управления Национального Банка Республики Казахстан в доверительное управление УИП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Вкладчик обязательных пенсионных взносов, физическое лицо, за которое перечислены обязательные профессиональные пенсионные взносы, добровольные пенсионные взносы, (далее - вкладчик) в целях передачи пенсионных активов в доверительное управление УИП представляет в единый накопительный пенсионный фонд (далее - ЕНПФ) заявление о выборе УИП,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Кодекса, по форме и с приложением документов, установленных внутренними документами ЕНПФ, путем личного обращения или посредством интернет-ресурса ЕНПФ, подписанное электронной цифровой подписью.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в течение 15 (пятнадцати) календарных дней с даты получения уведомления Управляющего о выборе критерия формирования инвестиционного портфеля, или его изменении, уведомляет вкладчиков: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публикации соответствующей информации в двух печатных изданиях и на собственном интернет-ресурсе на казахском и русском языках - о выбранном Управляющим критерии формирования инвестиционного портфеля или о его изменении;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возраста вкладчика критерию формирования инвестиционного портфеля Управляющего - путем направления на контактные данные вкладчика, содержащиеся в информационных системах ЕНПФ, информации о необходимости передачи пенсионных накоплений в доверительное управление Национального Банка Республики Казахстан или другого Управляющего, инвестиционный портфель которого соответствует возрасту вкладчика.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за 30 (тридцать) календарных дней до завершения периода доверительного управления пенсионными активами соответствующего УИП продолжительностью 12 (двенадцать), 36 (тридцать шесть) или 60 (шестьдесят) последовательных месяцев в зависимости от критерия формирования инвестиционного портфеля уведомляет вкладчика, достигшего предельного возраста, установленного для инвестиционного портфеля данного УИП, о необходимости передачи пенсионных активов в доверительное управление Национального Банка Республики Казахстан или другого УИП, критерий формирования инвестиционного портфеля которого соответствует возрасту вкладчика. Уведомление направляется на контактные данные вкладчика, содержащиеся в информационных системах ЕНПФ.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активы вкладчика, находящиеся по состоянию на 1 января 2026 года в доверительном управлении УИП, остаются в доверительном управлении данного УИП, вне зависимости от соответствия возраста вкладчика критерию формирования инвестиционного портфеля УИП, в случае отсутствия заявления вкладчика о выборе другого УИП или на возврат пенсионных накоплений из доверительного управления УИП в доверительное управление Национального Банка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20.03.2026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ЕНПФ отказывает в передаче пенсионных активов в доверительное управление УИП в течение 5 (пяти) рабочих дней после даты получения заявления о выборе УИП в следующих случаях: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установленных внутренними документами ЕНПФ;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недействительность документа, удостоверяющего личность вкладчика, на дату подачи заявления о выборе УИП;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пенсионные накопления вкладчика, указанные в заявлении о выборе УИП и подлежащие передаче в доверительное управление УИП, на дату подачи заявления о выборе УИП превышают пятьдесят процентов от суммы пенсионных накоплений вкладчика на индивидуальном пенсионном счете для учета обязательных пенсионных взносов и (или) обязательных профессиональных пенсионных взносов;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со дня, следующего за датой получения заявления о выборе УИП, до достижения вкладчиком предельного возраста, установленного для инвестиционного портфеля выбранного УИП, осталось менее 30 (тридцати) календарных дней;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зарегистрированного заявления о назначении пенсионных выплат;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вкладчиком в заявлении о выборе УИП указан УИП, критерий формирования инвестиционного портфеля которого не соответствует его возрасту;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наличии уведомления УИП о планируемом расторжении договора о доверительном управлении пенсионными активами по инициативе УИП;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инициировании уполномоченным органом процесса расторжения договора о доверительном управлении пенсионными активами по основаниям, указанным в подпунктах 1), 2),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Кодекса.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20.03.2026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Допускается передача пенсионных активов в доверительное управление нескольким УИП на основании заявления (заявлений) вкладчика о выборе УИП с учетом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37 Кодекса на дату подачи заявления о выборе УИП.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ЕНПФ осуществляет передачу пенсионных активов из доверительного управления Национального Банка Республики Казахстан в доверительное управление УИП в течение 30 (тридцати) календарных дней после даты поступления заявления о выборе УИП в сумме, соответствующей сумме пенсионных накоплений, указанной в заявлении о выборе УИП.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недостаточности пенсионных накоплений на момент передачи из доверительного управления Национального Банка Республики Казахстан в доверительное управление УИП по сравнению с суммой, указанной в заявлении вкладчика, ЕНПФ осуществляет передачу средств в пределах фактического текущего остатка пенсионных накоплений на индивидуальном пенсионном счете в следующих случаях: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пенсионных накоплений, сформированных за счет добровольных пенсионных взносов;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пенсионных накоплений, сформированных за счет обязательных пенсионных взносов и (или) обязательных профессиональных пенсионных взносов - при наличии договора пенсионного аннуитета, заключенного вкладчиком со страховой организацией.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20.03.2026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Банк-кастодиан ЕНПФ при получении от ЕНПФ платежного поручения на перевод пенсионных накоплений в течение 1 (одного) операционного дня переводит пенсионные накопления вкладчика на счет ЕНПФ в банке-кастодиане УИП, с которым заключен трехсторонний договор между ЕНПФ, УИП и банком-кастодианом на учет и хранение пенсионных активов, переданных в доверительное управление УИП (далее – банк-кастодиан УИП).</w:t>
      </w:r>
    </w:p>
    <w:bookmarkEnd w:id="35"/>
    <w:bookmarkStart w:name="z3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передачи пенсионных активов от одного УИП к другому УИП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Вкладчик в целях передачи пенсионных активов от одного УИП к другому УИП представляет в ЕНПФ заявление об изменении УИП,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Кодекса, по форме и с приложением документов, установленных внутренними документами ЕНПФ, путем личного обращения или посредством интернет-ресурса ЕНПФ, подписанное электронной цифровой подписью.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ЕНПФ отказывает в передаче пенсионных активов в доверительное управление УИП в течение 5 (пяти) рабочих дней после даты получения заявления об изменении УИП в следующих случаях: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установленных внутренними документами ЕНПФ;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недействительность документа, удостоверяющего личность вкладчика, на дату подачи заявления об изменении УИП;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несоблюдение срока подачи заявления об изменении УИП для передачи пенсионных активов в доверительное управление от одного УИП к другому УИП не чаще одного раза в год;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со дня, следующего за датой получения заявления об изменении УИП, до достижения вкладчиком предельного возраста, установленного для инвестиционного портфеля выбранного УИП, осталось менее 30 (тридцати) календарных дней;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зарегистрированного заявления о назначении пенсионных выплат;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вкладчиком в заявлении об изменении УИП указан УИП, критерий формирования инвестиционного портфеля которого не соответствует возрасту вкладчика;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наличии уведомления УИП о планируемом расторжении договора о доверительном управлении пенсионными активами по инициативе УИП;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инициировании уполномоченным органом процесса расторжения договора о доверительном управлении пенсионными активами по основаниям, указанным в подпунктах 1), 2), 4)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Агентства РК по регулированию и развитию финансового рынка от 20.03.2026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ЕНПФ осуществляет передачу пенсионных активов от одного УИП к другому УИП в течение 30 (тридцати) календарных дней после даты поступления заявления об изменении УИП в сумме, соответствующей сумме пенсионных активов, указанной в заявлении об изменении УИП, с предварительным уведомлением УИП, в доверительном управлении которого находятся пенсионные накопления вкладчика, не позднее чем за 10 (десять) рабочих дней до даты передачи пенсионных активов.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недостаточности пенсионных накоплений на момент передачи из доверительного управления одного УИП в доверительное управление другого УИП по сравнению с суммой, указанной в заявлении вкладчика, ЕНПФ осуществляет передачу средств в пределах их фактического текущего остатка, учитываемого на соответствующем субсчете, входящем в состав индивидуального пенсионного счета вкладчика.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Агентства РК по регулированию и развитию финансового рынка от 20.03.2026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Банк-кастодиан УИП при получении от ЕНПФ платежного поручения на перевод пенсионных активов в течение 1 (одного) операционного дня переводит пенсионные накопления вкладчика на счет ЕНПФ в банке-кастодиане другого УИП.</w:t>
      </w:r>
    </w:p>
    <w:bookmarkEnd w:id="49"/>
    <w:bookmarkStart w:name="z3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передачи пенсионных активов из доверительного управления УИП в доверительное управление Национальному Банку Республики Казахстан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Вкладчик в целях возврата пенсионных накоплений из доверительного управления УИП в доверительное управление Национальному Банку Республики Казахстан представляет в ЕНПФ заявление на возврат пенсионных накоплений,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Кодекса, по форме, установленной внутренними документами ЕНПФ, путем личного обращения или посредством интернет-ресурса ЕНПФ, подписанное электронной цифровой подписью.</w:t>
      </w:r>
    </w:p>
    <w:bookmarkEnd w:id="51"/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ЕНПФ осуществляет передачу пенсионных активов из доверительного управления УИП в доверительное управление Национального Банка Республики Казахстан с предварительным уведомлением УИП не позднее чем за 10 (десять) рабочих дней до даты передачи пенсионных активов, за исключением случаев, указанных в подпунктах 2), 3) настоящего пункта, в следующих случаях: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10 (десяти) рабочих дней до достижения вкладчиком (получателем)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Кодекса;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5 (пяти) рабочих дней с даты поступления в ЕНПФ заявления о назначении пенсионных выплат в связи со смертью лица, имеющего пенсионные накопления в ЕНПФ (на погребение, наследникам), либо решения суда, вступившего в законную силу, а также в случаях, предусмотренных подпунктами 2), 3) пункта 1 и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220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2), 2-1) и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чем за 10 (десять) рабочих дней до даты расторжения договора о доверительном управлении пенсионными активами, за исключением случая расторжения договора о доверительном управлении пенсионными активами по инициативе УИП;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30 (тридцати) календарных дней после даты получения заявления на возврат пенсионных накоплений из доверительного управления УИП в доверительное управление Национальному Банку Республики Казахстан;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30 (тридцати) календарных дней после окончания периода доверительного управления пенсионными активами продолжительностью 12 (двенадцать), 36 (тридцать шесть) или 60 (шестьдесят) последовательных месяцев в зависимости от критерия формирования инвестиционного портфеля, в случае достижения вкладчиком предельного возраста, установленного для инвестиционного портфеля УИП, и при отсутствии заявления вкладчика о выборе другого УИП или на возврат пенсионных накоплений из доверительного управления УИП в доверительное управление Национального Банка Республики Казахстан, представленного в течение 30 календарных дней со дня направления вкладчику уведомления в порядке, установленном пунктом 3 настоящих Правил;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части возмещенной суммы пенсионных активов - в течение 10 (десяти) рабочих дней после осуществления УИП возмещения отрицательной разницы между номинальной доходностью пенсионных активов, полученной УИП, и минимальным значением доходности пенсионных активов, в случаях, указанных в подпунктах 1), 2), 4) и 5) пункта 13 настоящих Правил.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двух и более случаев, указанных в первой части настоящего пункта, ЕНПФ осуществляет передачу пенсионных активов из доверительного управления УИП в доверительное управление Национального Банка Республики Казахстан по случаю, крайний или запланированный до него срок передачи пенсионных активов которого наступает раньше всех соответствующих сроков других наступивших случаев.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Правления Агентства РК по регулированию и развитию финансового рынка от 20.03.2026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ЕНПФ отказывает в возврате пенсионных накоплений, находящихся в доверительном управлении УИП, в доверительное управление Национальному Банку Республики Казахстан в течение 5 (пяти) рабочих дней после даты получения заявления на возврат пенсионных накоплений в следующих случаях:</w:t>
      </w:r>
    </w:p>
    <w:bookmarkEnd w:id="60"/>
    <w:bookmarkStart w:name="z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недействительности документа, удостоверяющего личность вкладчика, на дату подачи заявления на возврат пенсионных накоплений;</w:t>
      </w:r>
    </w:p>
    <w:bookmarkEnd w:id="61"/>
    <w:bookmarkStart w:name="z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несоблюдение срока предоставления заявления на возврат пенсионных накоплений – не ранее, чем через 1 (один) год после первоначальной передачи пенсионных активов из доверительного управления Национального Банка Республики Казахстан в доверительное управление УИП за исключением случаев, предусмотренных подпунктами 1), 2) и 3) пункта 13 Правил.</w:t>
      </w:r>
    </w:p>
    <w:bookmarkEnd w:id="62"/>
    <w:bookmarkStart w:name="z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ЕНПФ осуществляет возврат пенсионных активов в доверительное управление Национального Банка Республики Казахстан на основании заявления на возврат пенсионных накоплений в сумме, соответствующей сумме пенсионных накоплений, указанной в заявлении на возврат пенсионных накоплений.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недостаточности пенсионных накоплений на момент возврата из доверительного управления УИП в доверительное управление Национального Банка Республики Казахстан, по сравнению с суммой, указанной в заявлении вкладчика, ЕНПФ осуществляет возврат средств в пределах их фактического текущего остатка, учитываемого на соответствующем субсчете, входящем в состав индивидуального пенсионного счета вкладчика.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на основании уведомления УИП о расторжении договора о доверительном управлении пенсионными активами по своей инициативе осуществляет возврат пенсионных активов в доверительное управление Национального Банка Республики Казахстан в течение 5 (пяти) рабочих дней: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 - со дня возмещения управляющим инвестиционным портфелем отрицательной разницы;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отрицательной разницы между номинальной доходностью пенсионных активов и минимальным значением доходности пенсионных активов - с даты крайнего срока возмещения отрицательной разницы. 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доверительном управлении пенсионными активами считается расторгнутым по инициативе УИП с даты фактического возврата пенсионных активов ЕНПФ.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Отрицательная разница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а также крайний срок ее возмещения определяется в соответствии с Правилами расчета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а также Правилами и сроками возмещения отрицательной разницы управляющим инвестиционным портфелем за счет собственного капитала,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7 июня 2023 года № 43 (зарегистрировано в Реестре государственной регистрации нормативных правовых актов под № 32830).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Правления Агентства РК по регулированию и развитию финансового рынка от 20.03.2026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Банк-кастодиан УИП при получении от ЕНПФ платежного поручения на возврат пенсионных накоплений вкладчика в течение 1 (одного) операционного дня переводит пенсионные накопления вкладчика на счет ЕНПФ в Национальном Банке Республики Казахстан.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5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нормативного правового акта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71"/>
    <w:bookmarkStart w:name="z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11 февраля 2021 года № 21 "Об утверждении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Казахстан" (зарегистрировано в Реестре государственной регистрации нормативных правовых актов под № 22200).</w:t>
      </w:r>
    </w:p>
    <w:bookmarkEnd w:id="72"/>
    <w:bookmarkStart w:name="z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накопительной пенсионной системы,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27 апреля 2021 года № 58 "О внесении изменений в некоторые нормативные правовые акты Республики Казахстан по вопросам регулирования накопительной пенсионной системы" (зарегистрировано в Реестре государственной регистрации нормативных правовых актов под № 22663).</w:t>
      </w:r>
    </w:p>
    <w:bookmarkEnd w:id="73"/>
    <w:bookmarkStart w:name="z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рынка ценных бумаг и пенсионного обеспечения, в которые вносятся изменения и дополнение, утвержденного постановлением Правления Агентства Республики Казахстан по регулированию и развитию финансового рынка от 12 сентября 2022 года № 66 "О внесении изменений и дополнения в некоторые нормативные правовые акты Республики Казахстан по вопросам регулирования рынка ценных бумаг и пенсионного обеспечения" (зарегистрировано в Реестре государственной регистрации нормативных правовых актов под № 29609).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