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decc" w14:textId="55fd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31 мая 2023 года № 530. Зарегистрирован в Министерстве юстиции Республики Казахстан 1 июня 2023 года № 32658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 (зарегистрирован в Реестре государственной регистрации нормативных правовых актов за № 16210)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государственной авиации Республики Казахстан,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авиационная часть (далее – часть) – республиканское государственное учреждение, Авиационное управление Авиационной службы Комитета национальной безопасности Республики Казахстан осуществляющее производство полетов воздушных судов (далее –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комендатуры, склады авиационного имущества, структурные подразделения Министерства обороны Республики Казахстан (далее – МО РК), Службы государственной охраны Республики Казахстан (далее – СГО РК), Министерства внутренних дел Республики Казахстан (далее – МВД РК) и Комитета национальной безопасности Республики Казахстан (далее – КНБ РК), в которые входят подразделения эксплуатирующие беспилотные воздушные судна (далее – БВС), а также учебные центры по подготовке авиационного персонала, учебные центры боевой подготовки и боевого применения БВС;";</w:t>
      </w:r>
    </w:p>
    <w:bookmarkEnd w:id="6"/>
    <w:bookmarkStart w:name="z13" w:id="7"/>
    <w:p>
      <w:pPr>
        <w:spacing w:after="0"/>
        <w:ind w:left="0"/>
        <w:jc w:val="both"/>
      </w:pPr>
      <w:r>
        <w:rPr>
          <w:rFonts w:ascii="Times New Roman"/>
          <w:b w:val="false"/>
          <w:i w:val="false"/>
          <w:color w:val="000000"/>
          <w:sz w:val="28"/>
        </w:rPr>
        <w:t>
      дополнить подпунктом 3-1) следующего содержания:</w:t>
      </w:r>
    </w:p>
    <w:bookmarkEnd w:id="7"/>
    <w:bookmarkStart w:name="z14" w:id="8"/>
    <w:p>
      <w:pPr>
        <w:spacing w:after="0"/>
        <w:ind w:left="0"/>
        <w:jc w:val="both"/>
      </w:pPr>
      <w:r>
        <w:rPr>
          <w:rFonts w:ascii="Times New Roman"/>
          <w:b w:val="false"/>
          <w:i w:val="false"/>
          <w:color w:val="000000"/>
          <w:sz w:val="28"/>
        </w:rPr>
        <w:t>
      "3-1) автожир (гироплан) – летательный аппарат тяжелее воздуха, который поддерживается в полете за счет реакций воздуха, с одним или несколькими несущими винтами, свободно вращающимися вокруг осей, находящихся примерно в вертикальном положении;";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"7) полет по приборам – полет, выполняемый в условиях, когда пространственное положение ВС и его местонахождение определяется экипажем полностью или частично по пилотажно-навигационным приборам или с помощью беспилотной авиационной системы;</w:t>
      </w:r>
    </w:p>
    <w:bookmarkEnd w:id="9"/>
    <w:bookmarkStart w:name="z17" w:id="10"/>
    <w:p>
      <w:pPr>
        <w:spacing w:after="0"/>
        <w:ind w:left="0"/>
        <w:jc w:val="both"/>
      </w:pPr>
      <w:r>
        <w:rPr>
          <w:rFonts w:ascii="Times New Roman"/>
          <w:b w:val="false"/>
          <w:i w:val="false"/>
          <w:color w:val="000000"/>
          <w:sz w:val="28"/>
        </w:rPr>
        <w:t>
      8) командир ВС – летчик (пилот), являющийся старшим в экипаже и отвечающий за выполнение и безопасность полета ВС (далее – КВС);";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"10) старший авиационный начальник аэродрома – должностное лицо из числа командиров авиационных частей (начальников авиационных подразделений) государственной авиации, начальников предприятий и организаций гражданской авиации, базирующихся на данном аэродроме, назначенное органом управления государственной авиации (уполномоченным органом в сфере гражданской авиации) и организующее боевую подготовку (производственную деятельность) на аэродроме;";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"12) центры управления воздушным движением (далее – центры УВД) – оперативные органы управления воздушным движением Вооруженных Сил Республики Казахстан, предназначенные для планирования и координирования использования воздушного пространства Республики Казахстан, контроля над соблюдением порядка использования воздушного пространства Республики Казахстан, обеспечения безопасности полетов и регулярности воздушного движения в пределах, установленных для них районов ответственности в соответствии с Инструкцией по управлению воздушным движением утверждаемой уполномоченным органом в сфере государственной авиации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15 Закона;";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"25) местность равнинная – местность с относительными превышениями рельефа до 200 метров (далее – м) в радиусе 25 километров (далее – км);";</w:t>
      </w:r>
    </w:p>
    <w:bookmarkEnd w:id="13"/>
    <w:bookmarkStart w:name="z24" w:id="14"/>
    <w:p>
      <w:pPr>
        <w:spacing w:after="0"/>
        <w:ind w:left="0"/>
        <w:jc w:val="both"/>
      </w:pPr>
      <w:r>
        <w:rPr>
          <w:rFonts w:ascii="Times New Roman"/>
          <w:b w:val="false"/>
          <w:i w:val="false"/>
          <w:color w:val="000000"/>
          <w:sz w:val="28"/>
        </w:rPr>
        <w:t>
      дополнить подпунктом 25-1) следующего содержания:</w:t>
      </w:r>
    </w:p>
    <w:bookmarkEnd w:id="14"/>
    <w:bookmarkStart w:name="z25" w:id="15"/>
    <w:p>
      <w:pPr>
        <w:spacing w:after="0"/>
        <w:ind w:left="0"/>
        <w:jc w:val="both"/>
      </w:pPr>
      <w:r>
        <w:rPr>
          <w:rFonts w:ascii="Times New Roman"/>
          <w:b w:val="false"/>
          <w:i w:val="false"/>
          <w:color w:val="000000"/>
          <w:sz w:val="28"/>
        </w:rPr>
        <w:t>
      "25-1) тренажная подготовка – процесс приобретения, отработки и совершенствования практических умений и навыков экипажем (индивидуально) в полном объеме их функциональных обязанностей по летной эксплуатации ВС конкретного типа;";</w:t>
      </w:r>
    </w:p>
    <w:bookmarkEnd w:id="15"/>
    <w:bookmarkStart w:name="z26" w:id="16"/>
    <w:p>
      <w:pPr>
        <w:spacing w:after="0"/>
        <w:ind w:left="0"/>
        <w:jc w:val="both"/>
      </w:pPr>
      <w:r>
        <w:rPr>
          <w:rFonts w:ascii="Times New Roman"/>
          <w:b w:val="false"/>
          <w:i w:val="false"/>
          <w:color w:val="000000"/>
          <w:sz w:val="28"/>
        </w:rPr>
        <w:t>
      дополнить подпунктом 28-1) следующего содержания:</w:t>
      </w:r>
    </w:p>
    <w:bookmarkEnd w:id="16"/>
    <w:bookmarkStart w:name="z27" w:id="17"/>
    <w:p>
      <w:pPr>
        <w:spacing w:after="0"/>
        <w:ind w:left="0"/>
        <w:jc w:val="both"/>
      </w:pPr>
      <w:r>
        <w:rPr>
          <w:rFonts w:ascii="Times New Roman"/>
          <w:b w:val="false"/>
          <w:i w:val="false"/>
          <w:color w:val="000000"/>
          <w:sz w:val="28"/>
        </w:rPr>
        <w:t>
      "28-1) наземная станция управления (далее – НСУ) – элемент беспилотной авиационной системы, включающий комплекс наземных средств управления и связи обеспечивающих выполнение полета БВС;";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"35) сложный пилотаж – выполнение воздушным судном фигур пилотажа с углами тангажа более 45 градусов (10 градусов) и с кренами более 60 градусов (30 градусов);</w:t>
      </w:r>
    </w:p>
    <w:bookmarkEnd w:id="18"/>
    <w:bookmarkStart w:name="z30" w:id="19"/>
    <w:p>
      <w:pPr>
        <w:spacing w:after="0"/>
        <w:ind w:left="0"/>
        <w:jc w:val="both"/>
      </w:pPr>
      <w:r>
        <w:rPr>
          <w:rFonts w:ascii="Times New Roman"/>
          <w:b w:val="false"/>
          <w:i w:val="false"/>
          <w:color w:val="000000"/>
          <w:sz w:val="28"/>
        </w:rPr>
        <w:t>
      36) простой пилотаж – выполнение воздушным судном фигур пилотажа с углами тангажа до 45 градусов (10 градусов) и с кренами до 60 градусов (30 градусов);</w:t>
      </w:r>
    </w:p>
    <w:bookmarkEnd w:id="19"/>
    <w:bookmarkStart w:name="z31" w:id="20"/>
    <w:p>
      <w:pPr>
        <w:spacing w:after="0"/>
        <w:ind w:left="0"/>
        <w:jc w:val="both"/>
      </w:pPr>
      <w:r>
        <w:rPr>
          <w:rFonts w:ascii="Times New Roman"/>
          <w:b w:val="false"/>
          <w:i w:val="false"/>
          <w:color w:val="000000"/>
          <w:sz w:val="28"/>
        </w:rPr>
        <w:t>
      37) беспилотная авиационная система (далее – БАС) – БВС и связанные с ним элементы (включая каналы связи и компоненты, управляющие БВС), которые необходимы для безопасной и эффективной эксплуатации БВС в воздушном пространстве;";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"48) высота перехода – установленная в районе аэродрома относительная (абсолютная) высота для перевода шкалы давления барометрического высотомера на значение давления 760 миллиметров ртутного столба (1013,25 миллибар/гектапаскаль (далее – Мбар/ГПа)) при наборе заданного эшелона;";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"59) оператор БВС – член расчета, манипулирующий БВС внеаэродромного базирования во время его полета;";</w:t>
      </w:r>
    </w:p>
    <w:bookmarkEnd w:id="22"/>
    <w:bookmarkStart w:name="z37" w:id="23"/>
    <w:p>
      <w:pPr>
        <w:spacing w:after="0"/>
        <w:ind w:left="0"/>
        <w:jc w:val="both"/>
      </w:pPr>
      <w:r>
        <w:rPr>
          <w:rFonts w:ascii="Times New Roman"/>
          <w:b w:val="false"/>
          <w:i w:val="false"/>
          <w:color w:val="000000"/>
          <w:sz w:val="28"/>
        </w:rPr>
        <w:t>
      дополнить подпунктом 60-1) следующего содержания:</w:t>
      </w:r>
    </w:p>
    <w:bookmarkEnd w:id="23"/>
    <w:bookmarkStart w:name="z38" w:id="24"/>
    <w:p>
      <w:pPr>
        <w:spacing w:after="0"/>
        <w:ind w:left="0"/>
        <w:jc w:val="both"/>
      </w:pPr>
      <w:r>
        <w:rPr>
          <w:rFonts w:ascii="Times New Roman"/>
          <w:b w:val="false"/>
          <w:i w:val="false"/>
          <w:color w:val="000000"/>
          <w:sz w:val="28"/>
        </w:rPr>
        <w:t>
      "60-1) летчик (пилот)-оператор БВС – член экипажа БВС допущенный к выполнению функций по управлению БВС аэродромного базирования;";</w:t>
      </w:r>
    </w:p>
    <w:bookmarkEnd w:id="24"/>
    <w:bookmarkStart w:name="z39" w:id="25"/>
    <w:p>
      <w:pPr>
        <w:spacing w:after="0"/>
        <w:ind w:left="0"/>
        <w:jc w:val="both"/>
      </w:pPr>
      <w:r>
        <w:rPr>
          <w:rFonts w:ascii="Times New Roman"/>
          <w:b w:val="false"/>
          <w:i w:val="false"/>
          <w:color w:val="000000"/>
          <w:sz w:val="28"/>
        </w:rPr>
        <w:t>
      дополнить подпунктом 70-1) следующего содержания:</w:t>
      </w:r>
    </w:p>
    <w:bookmarkEnd w:id="25"/>
    <w:bookmarkStart w:name="z40" w:id="26"/>
    <w:p>
      <w:pPr>
        <w:spacing w:after="0"/>
        <w:ind w:left="0"/>
        <w:jc w:val="both"/>
      </w:pPr>
      <w:r>
        <w:rPr>
          <w:rFonts w:ascii="Times New Roman"/>
          <w:b w:val="false"/>
          <w:i w:val="false"/>
          <w:color w:val="000000"/>
          <w:sz w:val="28"/>
        </w:rPr>
        <w:t>
      "70-1) расчет БВС – личный состав, которому поручено исполнение обязанностей по эксплуатации и обслуживанию БАС;";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"76) выполнение полета – процесс управления перемещением ВС в воздушном пространстве осуществляемый экипажами пилотируемых и БВС;";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84)</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"84) болтанка – беспорядочное перемещение ВС при полетах в турбулентной атмосфере:</w:t>
      </w:r>
    </w:p>
    <w:bookmarkEnd w:id="28"/>
    <w:bookmarkStart w:name="z45" w:id="29"/>
    <w:p>
      <w:pPr>
        <w:spacing w:after="0"/>
        <w:ind w:left="0"/>
        <w:jc w:val="both"/>
      </w:pPr>
      <w:r>
        <w:rPr>
          <w:rFonts w:ascii="Times New Roman"/>
          <w:b w:val="false"/>
          <w:i w:val="false"/>
          <w:color w:val="000000"/>
          <w:sz w:val="28"/>
        </w:rPr>
        <w:t>
      болтанка умеренная – умеренное изменение положения и (или) абсолютной высоты ВС, но по-прежнему обеспечивающее надежное управление, где показания акселерометра составляют 0,5 ÷ 1,0g в центре тяжести ВС, а при взлете и посадке, умеренная болтанка при плюс 0,3 ÷ 0,4g;</w:t>
      </w:r>
    </w:p>
    <w:bookmarkEnd w:id="29"/>
    <w:bookmarkStart w:name="z46" w:id="30"/>
    <w:p>
      <w:pPr>
        <w:spacing w:after="0"/>
        <w:ind w:left="0"/>
        <w:jc w:val="both"/>
      </w:pPr>
      <w:r>
        <w:rPr>
          <w:rFonts w:ascii="Times New Roman"/>
          <w:b w:val="false"/>
          <w:i w:val="false"/>
          <w:color w:val="000000"/>
          <w:sz w:val="28"/>
        </w:rPr>
        <w:t>
      болтанка сильная – резкое изменение положения и (или) абсолютной высоты ВС, где в течение коротких периодов ВС не реагирует на управление, с характерными изменениями воздушной скорости, с показаниями акселерометра, превышающими 1.0g в центре тяжести ВС, а при взлете и посадке, с приращениями перегрузки больше плюс 0,4g);";</w:t>
      </w:r>
    </w:p>
    <w:bookmarkEnd w:id="30"/>
    <w:bookmarkStart w:name="z4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bookmarkEnd w:id="31"/>
    <w:bookmarkStart w:name="z4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33"/>
    <w:bookmarkStart w:name="z50" w:id="34"/>
    <w:p>
      <w:pPr>
        <w:spacing w:after="0"/>
        <w:ind w:left="0"/>
        <w:jc w:val="both"/>
      </w:pPr>
      <w:r>
        <w:rPr>
          <w:rFonts w:ascii="Times New Roman"/>
          <w:b w:val="false"/>
          <w:i w:val="false"/>
          <w:color w:val="000000"/>
          <w:sz w:val="28"/>
        </w:rPr>
        <w:t xml:space="preserve">
      "Минимумы погоды аэродромов (для каждого направления ВПП) устанавливаются аэронавигационными паспортами этих аэродромов (вертодромов), утверждаемыми руководителем органа управления государственной авиации (далее – аэронавигационный паспорт аэродрома) по принадлежности аэродромов к органам управления государственной авиации. Типовой аэронавигационный паспорт аэродрома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52" w:id="35"/>
    <w:p>
      <w:pPr>
        <w:spacing w:after="0"/>
        <w:ind w:left="0"/>
        <w:jc w:val="both"/>
      </w:pPr>
      <w:r>
        <w:rPr>
          <w:rFonts w:ascii="Times New Roman"/>
          <w:b w:val="false"/>
          <w:i w:val="false"/>
          <w:color w:val="000000"/>
          <w:sz w:val="28"/>
        </w:rPr>
        <w:t>
      "50. При полетах днем в равнинной или холмистой местности при фактической и прогнозируемой высоте нижней границы облаков не ниже 150 м и видимости 3000 м и более для ВС с приборной скоростью полета не более 300 километров в час (далее – км/ч) высота искусственных препятствий не учитывается.";</w:t>
      </w:r>
    </w:p>
    <w:bookmarkEnd w:id="35"/>
    <w:bookmarkStart w:name="z53"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36"/>
    <w:bookmarkStart w:name="z54" w:id="37"/>
    <w:p>
      <w:pPr>
        <w:spacing w:after="0"/>
        <w:ind w:left="0"/>
        <w:jc w:val="both"/>
      </w:pPr>
      <w:r>
        <w:rPr>
          <w:rFonts w:ascii="Times New Roman"/>
          <w:b w:val="false"/>
          <w:i w:val="false"/>
          <w:color w:val="000000"/>
          <w:sz w:val="28"/>
        </w:rPr>
        <w:t>
      "В этом случае КВС действует в следующей последовательности: не изменяя эшелона (высоту) полета, выполняет отворот ВС, вправо (или влево – из условий обеспечения безопасности полета) на 30 градусов от оси маршрута и пройдя 20 км, выводит его на прежний курс с одновременным изменением высоты до выбранного эшелона. О выполнении маневра КВС информирует орган УВД.";</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56" w:id="38"/>
    <w:p>
      <w:pPr>
        <w:spacing w:after="0"/>
        <w:ind w:left="0"/>
        <w:jc w:val="both"/>
      </w:pPr>
      <w:r>
        <w:rPr>
          <w:rFonts w:ascii="Times New Roman"/>
          <w:b w:val="false"/>
          <w:i w:val="false"/>
          <w:color w:val="000000"/>
          <w:sz w:val="28"/>
        </w:rPr>
        <w:t>
      "93. При выполнении полета экипаж учитывает поправки высотомеров – инструментальные, аэродинамические, температурные. При этом необходимо учитывать влияние на безопасность полетов уменьшение истинной высоты при понижении температуры наружного воздуха, в особенности зимой при полетах на малых высотах, заходе на посадку и в горных районах. Значение температурной поправки зависит от высоты и отклонения фактической температуры от расчетной (плюс 15 градусов по Цельсию) и определяется по формуле, приведенной в Алгоритме.";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98 изложить в следующей редакции:</w:t>
      </w:r>
    </w:p>
    <w:bookmarkStart w:name="z58" w:id="39"/>
    <w:p>
      <w:pPr>
        <w:spacing w:after="0"/>
        <w:ind w:left="0"/>
        <w:jc w:val="both"/>
      </w:pPr>
      <w:r>
        <w:rPr>
          <w:rFonts w:ascii="Times New Roman"/>
          <w:b w:val="false"/>
          <w:i w:val="false"/>
          <w:color w:val="000000"/>
          <w:sz w:val="28"/>
        </w:rPr>
        <w:t>
      "3) при учебных полетах, полетах государственной авиации в целях обороны, безопасности государства, охраны общественного порядка, а также демонстрационных полетов истинные безопасные высоты полетов по ПВП устанавливаются органами управления государственной авиации (управлением командующего Военно-воздушными силами Сил воздушной обороны Вооруженных Сил Республики Казахстан).";</w:t>
      </w:r>
    </w:p>
    <w:bookmarkEnd w:id="39"/>
    <w:bookmarkStart w:name="z59" w:id="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редакции:</w:t>
      </w:r>
    </w:p>
    <w:bookmarkEnd w:id="40"/>
    <w:bookmarkStart w:name="z60" w:id="41"/>
    <w:p>
      <w:pPr>
        <w:spacing w:after="0"/>
        <w:ind w:left="0"/>
        <w:jc w:val="both"/>
      </w:pPr>
      <w:r>
        <w:rPr>
          <w:rFonts w:ascii="Times New Roman"/>
          <w:b w:val="false"/>
          <w:i w:val="false"/>
          <w:color w:val="000000"/>
          <w:sz w:val="28"/>
        </w:rPr>
        <w:t>
      "139. При отсутствии подготовленных инструкторов для проверок и обучения авиационного персонала привлекаются инструкторы других органов управления государственной авиации Республики Казахстан. В этом случае процедура организации и проведения полетов (занятий) с авиационным персоналом определяются (совместными) методическими рекомендациями руководителей соответствующих органов управления государственной авиации Республики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"141. Летчики и штурманы проверяются на знание:</w:t>
      </w:r>
    </w:p>
    <w:bookmarkEnd w:id="42"/>
    <w:bookmarkStart w:name="z63" w:id="43"/>
    <w:p>
      <w:pPr>
        <w:spacing w:after="0"/>
        <w:ind w:left="0"/>
        <w:jc w:val="both"/>
      </w:pPr>
      <w:r>
        <w:rPr>
          <w:rFonts w:ascii="Times New Roman"/>
          <w:b w:val="false"/>
          <w:i w:val="false"/>
          <w:color w:val="000000"/>
          <w:sz w:val="28"/>
        </w:rPr>
        <w:t>
      1) авиационной техники;</w:t>
      </w:r>
    </w:p>
    <w:bookmarkEnd w:id="43"/>
    <w:bookmarkStart w:name="z64" w:id="44"/>
    <w:p>
      <w:pPr>
        <w:spacing w:after="0"/>
        <w:ind w:left="0"/>
        <w:jc w:val="both"/>
      </w:pPr>
      <w:r>
        <w:rPr>
          <w:rFonts w:ascii="Times New Roman"/>
          <w:b w:val="false"/>
          <w:i w:val="false"/>
          <w:color w:val="000000"/>
          <w:sz w:val="28"/>
        </w:rPr>
        <w:t>
      2) РЛЭ;</w:t>
      </w:r>
    </w:p>
    <w:bookmarkEnd w:id="44"/>
    <w:bookmarkStart w:name="z65" w:id="45"/>
    <w:p>
      <w:pPr>
        <w:spacing w:after="0"/>
        <w:ind w:left="0"/>
        <w:jc w:val="both"/>
      </w:pPr>
      <w:r>
        <w:rPr>
          <w:rFonts w:ascii="Times New Roman"/>
          <w:b w:val="false"/>
          <w:i w:val="false"/>
          <w:color w:val="000000"/>
          <w:sz w:val="28"/>
        </w:rPr>
        <w:t>
      3) практической аэродинамики;</w:t>
      </w:r>
    </w:p>
    <w:bookmarkEnd w:id="45"/>
    <w:bookmarkStart w:name="z66" w:id="46"/>
    <w:p>
      <w:pPr>
        <w:spacing w:after="0"/>
        <w:ind w:left="0"/>
        <w:jc w:val="both"/>
      </w:pPr>
      <w:r>
        <w:rPr>
          <w:rFonts w:ascii="Times New Roman"/>
          <w:b w:val="false"/>
          <w:i w:val="false"/>
          <w:color w:val="000000"/>
          <w:sz w:val="28"/>
        </w:rPr>
        <w:t>
      4) воздушной навигации;</w:t>
      </w:r>
    </w:p>
    <w:bookmarkEnd w:id="46"/>
    <w:bookmarkStart w:name="z67" w:id="47"/>
    <w:p>
      <w:pPr>
        <w:spacing w:after="0"/>
        <w:ind w:left="0"/>
        <w:jc w:val="both"/>
      </w:pPr>
      <w:r>
        <w:rPr>
          <w:rFonts w:ascii="Times New Roman"/>
          <w:b w:val="false"/>
          <w:i w:val="false"/>
          <w:color w:val="000000"/>
          <w:sz w:val="28"/>
        </w:rPr>
        <w:t>
      5) средств спасения и жизнеобеспечения, находящихся на борту ВС и способов их применения в аварийной обстановке;</w:t>
      </w:r>
    </w:p>
    <w:bookmarkEnd w:id="47"/>
    <w:bookmarkStart w:name="z68" w:id="48"/>
    <w:p>
      <w:pPr>
        <w:spacing w:after="0"/>
        <w:ind w:left="0"/>
        <w:jc w:val="both"/>
      </w:pPr>
      <w:r>
        <w:rPr>
          <w:rFonts w:ascii="Times New Roman"/>
          <w:b w:val="false"/>
          <w:i w:val="false"/>
          <w:color w:val="000000"/>
          <w:sz w:val="28"/>
        </w:rPr>
        <w:t>
      6) тактико-технических данных средств связи и радиотехнического обеспечения полетов аэродрома;</w:t>
      </w:r>
    </w:p>
    <w:bookmarkEnd w:id="48"/>
    <w:bookmarkStart w:name="z69" w:id="49"/>
    <w:p>
      <w:pPr>
        <w:spacing w:after="0"/>
        <w:ind w:left="0"/>
        <w:jc w:val="both"/>
      </w:pPr>
      <w:r>
        <w:rPr>
          <w:rFonts w:ascii="Times New Roman"/>
          <w:b w:val="false"/>
          <w:i w:val="false"/>
          <w:color w:val="000000"/>
          <w:sz w:val="28"/>
        </w:rPr>
        <w:t>
      7) авиационной метеорологии;</w:t>
      </w:r>
    </w:p>
    <w:bookmarkEnd w:id="49"/>
    <w:bookmarkStart w:name="z70" w:id="50"/>
    <w:p>
      <w:pPr>
        <w:spacing w:after="0"/>
        <w:ind w:left="0"/>
        <w:jc w:val="both"/>
      </w:pPr>
      <w:r>
        <w:rPr>
          <w:rFonts w:ascii="Times New Roman"/>
          <w:b w:val="false"/>
          <w:i w:val="false"/>
          <w:color w:val="000000"/>
          <w:sz w:val="28"/>
        </w:rPr>
        <w:t>
      8) документов, регламентирующих использование воздушного пространства и деятельность государственной авиации, производство полетов и летную подготовку;</w:t>
      </w:r>
    </w:p>
    <w:bookmarkEnd w:id="50"/>
    <w:bookmarkStart w:name="z71" w:id="51"/>
    <w:p>
      <w:pPr>
        <w:spacing w:after="0"/>
        <w:ind w:left="0"/>
        <w:jc w:val="both"/>
      </w:pPr>
      <w:r>
        <w:rPr>
          <w:rFonts w:ascii="Times New Roman"/>
          <w:b w:val="false"/>
          <w:i w:val="false"/>
          <w:color w:val="000000"/>
          <w:sz w:val="28"/>
        </w:rPr>
        <w:t>
      9) аэронавигационного паспорта аэродрома, и аэронавигационного паспорта авиационного полигона, утвержденных руководителем органа управления государственной авиации;</w:t>
      </w:r>
    </w:p>
    <w:bookmarkEnd w:id="51"/>
    <w:bookmarkStart w:name="z72" w:id="52"/>
    <w:p>
      <w:pPr>
        <w:spacing w:after="0"/>
        <w:ind w:left="0"/>
        <w:jc w:val="both"/>
      </w:pPr>
      <w:r>
        <w:rPr>
          <w:rFonts w:ascii="Times New Roman"/>
          <w:b w:val="false"/>
          <w:i w:val="false"/>
          <w:color w:val="000000"/>
          <w:sz w:val="28"/>
        </w:rPr>
        <w:t>
      10) условий проведения полетов в приграничной полосе согласно пунктам 237 – 244 настоящих Правил.";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дополнить частью четвертой следующего содержания:</w:t>
      </w:r>
    </w:p>
    <w:bookmarkStart w:name="z74" w:id="53"/>
    <w:p>
      <w:pPr>
        <w:spacing w:after="0"/>
        <w:ind w:left="0"/>
        <w:jc w:val="both"/>
      </w:pPr>
      <w:r>
        <w:rPr>
          <w:rFonts w:ascii="Times New Roman"/>
          <w:b w:val="false"/>
          <w:i w:val="false"/>
          <w:color w:val="000000"/>
          <w:sz w:val="28"/>
        </w:rPr>
        <w:t>
      "При прохождении тренажной подготовки с использованием комплексного пилотажного тренажера (FFS, Full Flight Simulator) руководствоваться требованиями пунктов 197-1 – 197-12 настоящих Правил.";</w:t>
      </w:r>
    </w:p>
    <w:bookmarkEnd w:id="53"/>
    <w:bookmarkStart w:name="z75" w:id="5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153</w:t>
      </w:r>
      <w:r>
        <w:rPr>
          <w:rFonts w:ascii="Times New Roman"/>
          <w:b w:val="false"/>
          <w:i w:val="false"/>
          <w:color w:val="000000"/>
          <w:sz w:val="28"/>
        </w:rPr>
        <w:t xml:space="preserve"> изложить в следующей редакции:</w:t>
      </w:r>
    </w:p>
    <w:bookmarkEnd w:id="54"/>
    <w:bookmarkStart w:name="z76" w:id="55"/>
    <w:p>
      <w:pPr>
        <w:spacing w:after="0"/>
        <w:ind w:left="0"/>
        <w:jc w:val="both"/>
      </w:pPr>
      <w:r>
        <w:rPr>
          <w:rFonts w:ascii="Times New Roman"/>
          <w:b w:val="false"/>
          <w:i w:val="false"/>
          <w:color w:val="000000"/>
          <w:sz w:val="28"/>
        </w:rPr>
        <w:t>
      "Максимальная продолжительность стартового времени для летчика (второго пилота, летчика-штурмана, штурмана) при выполнении полетов на личное совершенствование не более 6 часов, для инструктора не более 7 часов. Продолжительность летной смены не более 7 часов.";</w:t>
      </w:r>
    </w:p>
    <w:bookmarkEnd w:id="55"/>
    <w:bookmarkStart w:name="z77" w:id="56"/>
    <w:p>
      <w:pPr>
        <w:spacing w:after="0"/>
        <w:ind w:left="0"/>
        <w:jc w:val="both"/>
      </w:pPr>
      <w:r>
        <w:rPr>
          <w:rFonts w:ascii="Times New Roman"/>
          <w:b w:val="false"/>
          <w:i w:val="false"/>
          <w:color w:val="000000"/>
          <w:sz w:val="28"/>
        </w:rPr>
        <w:t>
      дополнить пунктом 155-1 следующего содержания:</w:t>
      </w:r>
    </w:p>
    <w:bookmarkEnd w:id="56"/>
    <w:bookmarkStart w:name="z78" w:id="57"/>
    <w:p>
      <w:pPr>
        <w:spacing w:after="0"/>
        <w:ind w:left="0"/>
        <w:jc w:val="both"/>
      </w:pPr>
      <w:r>
        <w:rPr>
          <w:rFonts w:ascii="Times New Roman"/>
          <w:b w:val="false"/>
          <w:i w:val="false"/>
          <w:color w:val="000000"/>
          <w:sz w:val="28"/>
        </w:rPr>
        <w:t>
      "155-1. Экипажам автожиров (гиропланов), осуществляющим перевозки с выполнением посадок на площадки, выполняющим перелеты, допускается в сутки наличие общего налета не более 6 часов при стартовом времени 12 часов.</w:t>
      </w:r>
    </w:p>
    <w:bookmarkEnd w:id="57"/>
    <w:bookmarkStart w:name="z79" w:id="58"/>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Сил воздушной обороны Вооруженных Сил Республики Казахстан) в случае выполнения специальных полетов, а так же полетов связанных с пересечением Государственной границы Республики Казахстан, – не более чем на 2 часа.</w:t>
      </w:r>
    </w:p>
    <w:bookmarkEnd w:id="58"/>
    <w:bookmarkStart w:name="z80" w:id="59"/>
    <w:p>
      <w:pPr>
        <w:spacing w:after="0"/>
        <w:ind w:left="0"/>
        <w:jc w:val="both"/>
      </w:pPr>
      <w:r>
        <w:rPr>
          <w:rFonts w:ascii="Times New Roman"/>
          <w:b w:val="false"/>
          <w:i w:val="false"/>
          <w:color w:val="000000"/>
          <w:sz w:val="28"/>
        </w:rPr>
        <w:t>
      Во всех случаях общее количество посадок на площадки в течение стартового времени не должно превышать 12.";</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82" w:id="60"/>
    <w:p>
      <w:pPr>
        <w:spacing w:after="0"/>
        <w:ind w:left="0"/>
        <w:jc w:val="both"/>
      </w:pPr>
      <w:r>
        <w:rPr>
          <w:rFonts w:ascii="Times New Roman"/>
          <w:b w:val="false"/>
          <w:i w:val="false"/>
          <w:color w:val="000000"/>
          <w:sz w:val="28"/>
        </w:rPr>
        <w:t xml:space="preserve">
      "160. Летный состав, за исключением курсантов (слушателей) летных военных учебных заведений, не пользовавшийся ежегодным отпуском более 12 месяцев, подлежит отстранению от полетов.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 воинской службе и статусе военнослужащих" (далее – Закон о воинской службе) военнослужащим, находящимся на летной работе дополнительно к ежегодному основному отпуску предоставляется 10 суток отпуска. В случае предоставления дополнительного отпуска по истечению 12 месяцев от даты выхода из основного отпуска допуск к полетам продлевается на срок не более 2 месяцев.";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84" w:id="61"/>
    <w:p>
      <w:pPr>
        <w:spacing w:after="0"/>
        <w:ind w:left="0"/>
        <w:jc w:val="both"/>
      </w:pPr>
      <w:r>
        <w:rPr>
          <w:rFonts w:ascii="Times New Roman"/>
          <w:b w:val="false"/>
          <w:i w:val="false"/>
          <w:color w:val="000000"/>
          <w:sz w:val="28"/>
        </w:rPr>
        <w:t>
      "168. После принятия решения командир авиационной части организует работу руководящего состава авиационной части, командиров эскадрилий и обеспечивающих подразделений (частей) по планированию, подготовке, проведению и обеспечению полетов. С этой целью накануне дня предварительной подготовки на специальном совещании или на предварительном разборе проведенных полетов определяет задачи указанным должностным лицам.</w:t>
      </w:r>
    </w:p>
    <w:bookmarkEnd w:id="61"/>
    <w:bookmarkStart w:name="z85" w:id="62"/>
    <w:p>
      <w:pPr>
        <w:spacing w:after="0"/>
        <w:ind w:left="0"/>
        <w:jc w:val="both"/>
      </w:pPr>
      <w:r>
        <w:rPr>
          <w:rFonts w:ascii="Times New Roman"/>
          <w:b w:val="false"/>
          <w:i w:val="false"/>
          <w:color w:val="000000"/>
          <w:sz w:val="28"/>
        </w:rPr>
        <w:t>
      При проведении полетов в несколько летных смен, задачи на полеты могут ставиться на все эти смены. В таких случаях решение командира на полеты уточняется и дополняется перед каждой летной сменой. Командир авиационной части при постановке задачи руководящему составу:</w:t>
      </w:r>
    </w:p>
    <w:bookmarkEnd w:id="62"/>
    <w:bookmarkStart w:name="z86" w:id="63"/>
    <w:p>
      <w:pPr>
        <w:spacing w:after="0"/>
        <w:ind w:left="0"/>
        <w:jc w:val="both"/>
      </w:pPr>
      <w:r>
        <w:rPr>
          <w:rFonts w:ascii="Times New Roman"/>
          <w:b w:val="false"/>
          <w:i w:val="false"/>
          <w:color w:val="000000"/>
          <w:sz w:val="28"/>
        </w:rPr>
        <w:t>
      1) доводит дату и время проведения полетов для каждого подразделения;</w:t>
      </w:r>
    </w:p>
    <w:bookmarkEnd w:id="63"/>
    <w:bookmarkStart w:name="z87" w:id="64"/>
    <w:p>
      <w:pPr>
        <w:spacing w:after="0"/>
        <w:ind w:left="0"/>
        <w:jc w:val="both"/>
      </w:pPr>
      <w:r>
        <w:rPr>
          <w:rFonts w:ascii="Times New Roman"/>
          <w:b w:val="false"/>
          <w:i w:val="false"/>
          <w:color w:val="000000"/>
          <w:sz w:val="28"/>
        </w:rPr>
        <w:t>
      2) определяет основные цели и доводит задачи предстоящих полетов по летным сменам и дням в соответствии с ожидаемыми условиями метеорологической и орнитологической обстановки;</w:t>
      </w:r>
    </w:p>
    <w:bookmarkEnd w:id="64"/>
    <w:bookmarkStart w:name="z88" w:id="65"/>
    <w:p>
      <w:pPr>
        <w:spacing w:after="0"/>
        <w:ind w:left="0"/>
        <w:jc w:val="both"/>
      </w:pPr>
      <w:r>
        <w:rPr>
          <w:rFonts w:ascii="Times New Roman"/>
          <w:b w:val="false"/>
          <w:i w:val="false"/>
          <w:color w:val="000000"/>
          <w:sz w:val="28"/>
        </w:rPr>
        <w:t>
      3) доводит перечень привлекаемых пунктов управления и средств обеспечения полетов, время их готовности к работе (обеспечению);</w:t>
      </w:r>
    </w:p>
    <w:bookmarkEnd w:id="65"/>
    <w:bookmarkStart w:name="z89" w:id="66"/>
    <w:p>
      <w:pPr>
        <w:spacing w:after="0"/>
        <w:ind w:left="0"/>
        <w:jc w:val="both"/>
      </w:pPr>
      <w:r>
        <w:rPr>
          <w:rFonts w:ascii="Times New Roman"/>
          <w:b w:val="false"/>
          <w:i w:val="false"/>
          <w:color w:val="000000"/>
          <w:sz w:val="28"/>
        </w:rPr>
        <w:t>
      4) доводит организацию взаимодействия с частями (подразделениями) других родов авиации, сухопутных войск, военно-морских сил и другими органами управления;</w:t>
      </w:r>
    </w:p>
    <w:bookmarkEnd w:id="66"/>
    <w:bookmarkStart w:name="z90" w:id="67"/>
    <w:p>
      <w:pPr>
        <w:spacing w:after="0"/>
        <w:ind w:left="0"/>
        <w:jc w:val="both"/>
      </w:pPr>
      <w:r>
        <w:rPr>
          <w:rFonts w:ascii="Times New Roman"/>
          <w:b w:val="false"/>
          <w:i w:val="false"/>
          <w:color w:val="000000"/>
          <w:sz w:val="28"/>
        </w:rPr>
        <w:t>
      5) при планировании учебных полетов с отработкой управления и наведения на воздушные цели в зоне ответственности пункта наведения, подчиненного другой авиационной части дает указание начальнику штаба части по организации взаимодействия между пунктами управления.";</w:t>
      </w:r>
    </w:p>
    <w:bookmarkEnd w:id="67"/>
    <w:bookmarkStart w:name="z91" w:id="6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 xml:space="preserve">пункта 172 </w:t>
      </w:r>
      <w:r>
        <w:rPr>
          <w:rFonts w:ascii="Times New Roman"/>
          <w:b w:val="false"/>
          <w:i w:val="false"/>
          <w:color w:val="000000"/>
          <w:sz w:val="28"/>
        </w:rPr>
        <w:t>изложить в следующей редакции:</w:t>
      </w:r>
    </w:p>
    <w:bookmarkEnd w:id="68"/>
    <w:bookmarkStart w:name="z92" w:id="69"/>
    <w:p>
      <w:pPr>
        <w:spacing w:after="0"/>
        <w:ind w:left="0"/>
        <w:jc w:val="both"/>
      </w:pPr>
      <w:r>
        <w:rPr>
          <w:rFonts w:ascii="Times New Roman"/>
          <w:b w:val="false"/>
          <w:i w:val="false"/>
          <w:color w:val="000000"/>
          <w:sz w:val="28"/>
        </w:rPr>
        <w:t>
      "После проведения контроля готовности к полетам летного состава плановая таблица полетов утверждается командиром части (начальником управления или самостоятельного отдела) и скрепляется гербовой печатью авиационной части.";</w:t>
      </w:r>
    </w:p>
    <w:bookmarkEnd w:id="69"/>
    <w:bookmarkStart w:name="z93" w:id="7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178</w:t>
      </w:r>
      <w:r>
        <w:rPr>
          <w:rFonts w:ascii="Times New Roman"/>
          <w:b w:val="false"/>
          <w:i w:val="false"/>
          <w:color w:val="000000"/>
          <w:sz w:val="28"/>
        </w:rPr>
        <w:t xml:space="preserve"> изложить в следующей редакции:</w:t>
      </w:r>
    </w:p>
    <w:bookmarkEnd w:id="70"/>
    <w:bookmarkStart w:name="z94" w:id="71"/>
    <w:p>
      <w:pPr>
        <w:spacing w:after="0"/>
        <w:ind w:left="0"/>
        <w:jc w:val="both"/>
      </w:pPr>
      <w:r>
        <w:rPr>
          <w:rFonts w:ascii="Times New Roman"/>
          <w:b w:val="false"/>
          <w:i w:val="false"/>
          <w:color w:val="000000"/>
          <w:sz w:val="28"/>
        </w:rPr>
        <w:t>
      "Летный состав и лица ГРП, не прошедшие общую подготовку, к полетам и руководству полетами не допускаются.";</w:t>
      </w:r>
    </w:p>
    <w:bookmarkEnd w:id="71"/>
    <w:bookmarkStart w:name="z95" w:id="72"/>
    <w:p>
      <w:pPr>
        <w:spacing w:after="0"/>
        <w:ind w:left="0"/>
        <w:jc w:val="both"/>
      </w:pPr>
      <w:r>
        <w:rPr>
          <w:rFonts w:ascii="Times New Roman"/>
          <w:b w:val="false"/>
          <w:i w:val="false"/>
          <w:color w:val="000000"/>
          <w:sz w:val="28"/>
        </w:rPr>
        <w:t>
      дополнить параграфом 22-1 следующего содержания:</w:t>
      </w:r>
    </w:p>
    <w:bookmarkEnd w:id="72"/>
    <w:bookmarkStart w:name="z96" w:id="73"/>
    <w:p>
      <w:pPr>
        <w:spacing w:after="0"/>
        <w:ind w:left="0"/>
        <w:jc w:val="both"/>
      </w:pPr>
      <w:r>
        <w:rPr>
          <w:rFonts w:ascii="Times New Roman"/>
          <w:b w:val="false"/>
          <w:i w:val="false"/>
          <w:color w:val="000000"/>
          <w:sz w:val="28"/>
        </w:rPr>
        <w:t>
      "Параграф 22-1. Тренажная подготовка</w:t>
      </w:r>
    </w:p>
    <w:bookmarkEnd w:id="73"/>
    <w:bookmarkStart w:name="z97" w:id="74"/>
    <w:p>
      <w:pPr>
        <w:spacing w:after="0"/>
        <w:ind w:left="0"/>
        <w:jc w:val="both"/>
      </w:pPr>
      <w:r>
        <w:rPr>
          <w:rFonts w:ascii="Times New Roman"/>
          <w:b w:val="false"/>
          <w:i w:val="false"/>
          <w:color w:val="000000"/>
          <w:sz w:val="28"/>
        </w:rPr>
        <w:t>
      197-1. Тренажная подготовка осуществляется на следующих типах тренажеров:</w:t>
      </w:r>
    </w:p>
    <w:bookmarkEnd w:id="74"/>
    <w:bookmarkStart w:name="z98" w:id="75"/>
    <w:p>
      <w:pPr>
        <w:spacing w:after="0"/>
        <w:ind w:left="0"/>
        <w:jc w:val="both"/>
      </w:pPr>
      <w:r>
        <w:rPr>
          <w:rFonts w:ascii="Times New Roman"/>
          <w:b w:val="false"/>
          <w:i w:val="false"/>
          <w:color w:val="000000"/>
          <w:sz w:val="28"/>
        </w:rPr>
        <w:t>
      1) специализированные тренажеры членов экипажа;</w:t>
      </w:r>
    </w:p>
    <w:bookmarkEnd w:id="75"/>
    <w:bookmarkStart w:name="z99" w:id="76"/>
    <w:p>
      <w:pPr>
        <w:spacing w:after="0"/>
        <w:ind w:left="0"/>
        <w:jc w:val="both"/>
      </w:pPr>
      <w:r>
        <w:rPr>
          <w:rFonts w:ascii="Times New Roman"/>
          <w:b w:val="false"/>
          <w:i w:val="false"/>
          <w:color w:val="000000"/>
          <w:sz w:val="28"/>
        </w:rPr>
        <w:t>
      2) тренажеры кабинных процедур;</w:t>
      </w:r>
    </w:p>
    <w:bookmarkEnd w:id="76"/>
    <w:bookmarkStart w:name="z100" w:id="77"/>
    <w:p>
      <w:pPr>
        <w:spacing w:after="0"/>
        <w:ind w:left="0"/>
        <w:jc w:val="both"/>
      </w:pPr>
      <w:r>
        <w:rPr>
          <w:rFonts w:ascii="Times New Roman"/>
          <w:b w:val="false"/>
          <w:i w:val="false"/>
          <w:color w:val="000000"/>
          <w:sz w:val="28"/>
        </w:rPr>
        <w:t>
      3) комплексные пилотажные тренажеры;</w:t>
      </w:r>
    </w:p>
    <w:bookmarkEnd w:id="77"/>
    <w:bookmarkStart w:name="z101" w:id="78"/>
    <w:p>
      <w:pPr>
        <w:spacing w:after="0"/>
        <w:ind w:left="0"/>
        <w:jc w:val="both"/>
      </w:pPr>
      <w:r>
        <w:rPr>
          <w:rFonts w:ascii="Times New Roman"/>
          <w:b w:val="false"/>
          <w:i w:val="false"/>
          <w:color w:val="000000"/>
          <w:sz w:val="28"/>
        </w:rPr>
        <w:t>
      4) тренажеры аварийного покидания.</w:t>
      </w:r>
    </w:p>
    <w:bookmarkEnd w:id="78"/>
    <w:bookmarkStart w:name="z102" w:id="79"/>
    <w:p>
      <w:pPr>
        <w:spacing w:after="0"/>
        <w:ind w:left="0"/>
        <w:jc w:val="both"/>
      </w:pPr>
      <w:r>
        <w:rPr>
          <w:rFonts w:ascii="Times New Roman"/>
          <w:b w:val="false"/>
          <w:i w:val="false"/>
          <w:color w:val="000000"/>
          <w:sz w:val="28"/>
        </w:rPr>
        <w:t>
      197-2. Специализированный тренажер члена экипажа предназначен для закрепления полученных знаний, отработки навыков и умений эксплуатации систем ВС, а также взаимодействия в различных эксплуатационных условиях на рабочем месте члена экипажа.</w:t>
      </w:r>
    </w:p>
    <w:bookmarkEnd w:id="79"/>
    <w:bookmarkStart w:name="z103" w:id="80"/>
    <w:p>
      <w:pPr>
        <w:spacing w:after="0"/>
        <w:ind w:left="0"/>
        <w:jc w:val="both"/>
      </w:pPr>
      <w:r>
        <w:rPr>
          <w:rFonts w:ascii="Times New Roman"/>
          <w:b w:val="false"/>
          <w:i w:val="false"/>
          <w:color w:val="000000"/>
          <w:sz w:val="28"/>
        </w:rPr>
        <w:t>
      Специализированный тренажер члена экипажа подразделяется на:</w:t>
      </w:r>
    </w:p>
    <w:bookmarkEnd w:id="80"/>
    <w:bookmarkStart w:name="z104" w:id="81"/>
    <w:p>
      <w:pPr>
        <w:spacing w:after="0"/>
        <w:ind w:left="0"/>
        <w:jc w:val="both"/>
      </w:pPr>
      <w:r>
        <w:rPr>
          <w:rFonts w:ascii="Times New Roman"/>
          <w:b w:val="false"/>
          <w:i w:val="false"/>
          <w:color w:val="000000"/>
          <w:sz w:val="28"/>
        </w:rPr>
        <w:t>
      1) специализированный тренажер пилота;</w:t>
      </w:r>
    </w:p>
    <w:bookmarkEnd w:id="81"/>
    <w:bookmarkStart w:name="z105" w:id="82"/>
    <w:p>
      <w:pPr>
        <w:spacing w:after="0"/>
        <w:ind w:left="0"/>
        <w:jc w:val="both"/>
      </w:pPr>
      <w:r>
        <w:rPr>
          <w:rFonts w:ascii="Times New Roman"/>
          <w:b w:val="false"/>
          <w:i w:val="false"/>
          <w:color w:val="000000"/>
          <w:sz w:val="28"/>
        </w:rPr>
        <w:t>
      2) специализированный тренажер штурмана;</w:t>
      </w:r>
    </w:p>
    <w:bookmarkEnd w:id="82"/>
    <w:bookmarkStart w:name="z106" w:id="83"/>
    <w:p>
      <w:pPr>
        <w:spacing w:after="0"/>
        <w:ind w:left="0"/>
        <w:jc w:val="both"/>
      </w:pPr>
      <w:r>
        <w:rPr>
          <w:rFonts w:ascii="Times New Roman"/>
          <w:b w:val="false"/>
          <w:i w:val="false"/>
          <w:color w:val="000000"/>
          <w:sz w:val="28"/>
        </w:rPr>
        <w:t>
      3) специализированный тренажер бортинженера.</w:t>
      </w:r>
    </w:p>
    <w:bookmarkEnd w:id="83"/>
    <w:bookmarkStart w:name="z107" w:id="84"/>
    <w:p>
      <w:pPr>
        <w:spacing w:after="0"/>
        <w:ind w:left="0"/>
        <w:jc w:val="both"/>
      </w:pPr>
      <w:r>
        <w:rPr>
          <w:rFonts w:ascii="Times New Roman"/>
          <w:b w:val="false"/>
          <w:i w:val="false"/>
          <w:color w:val="000000"/>
          <w:sz w:val="28"/>
        </w:rPr>
        <w:t>
      197-3. Специализированный тренажер пилота предназначен для закрепления знаний и отработки практических навыков, необходимых при взлете, полете по маршруту, выполнение боевых (специальных) задач и заходе на посадку с использованием различных радиотехнических систем.</w:t>
      </w:r>
    </w:p>
    <w:bookmarkEnd w:id="84"/>
    <w:bookmarkStart w:name="z108" w:id="85"/>
    <w:p>
      <w:pPr>
        <w:spacing w:after="0"/>
        <w:ind w:left="0"/>
        <w:jc w:val="both"/>
      </w:pPr>
      <w:r>
        <w:rPr>
          <w:rFonts w:ascii="Times New Roman"/>
          <w:b w:val="false"/>
          <w:i w:val="false"/>
          <w:color w:val="000000"/>
          <w:sz w:val="28"/>
        </w:rPr>
        <w:t>
      197-4. Специализированный тренажер штурмана предназначен для закрепления знаний и отработки практических навыков выполнения процедур по правилам самолетовождения и навигации.</w:t>
      </w:r>
    </w:p>
    <w:bookmarkEnd w:id="85"/>
    <w:bookmarkStart w:name="z109" w:id="86"/>
    <w:p>
      <w:pPr>
        <w:spacing w:after="0"/>
        <w:ind w:left="0"/>
        <w:jc w:val="both"/>
      </w:pPr>
      <w:r>
        <w:rPr>
          <w:rFonts w:ascii="Times New Roman"/>
          <w:b w:val="false"/>
          <w:i w:val="false"/>
          <w:color w:val="000000"/>
          <w:sz w:val="28"/>
        </w:rPr>
        <w:t>
      197-5. Специализированный тренажер бортинженера предназначен для закрепления знаний и отработки практических навыков летной эксплуатации систем ВС в различных условиях эксплуатации.</w:t>
      </w:r>
    </w:p>
    <w:bookmarkEnd w:id="86"/>
    <w:bookmarkStart w:name="z110" w:id="87"/>
    <w:p>
      <w:pPr>
        <w:spacing w:after="0"/>
        <w:ind w:left="0"/>
        <w:jc w:val="both"/>
      </w:pPr>
      <w:r>
        <w:rPr>
          <w:rFonts w:ascii="Times New Roman"/>
          <w:b w:val="false"/>
          <w:i w:val="false"/>
          <w:color w:val="000000"/>
          <w:sz w:val="28"/>
        </w:rPr>
        <w:t>
      197-6. Тренажер кабинных процедур применяется в целях:</w:t>
      </w:r>
    </w:p>
    <w:bookmarkEnd w:id="87"/>
    <w:bookmarkStart w:name="z111" w:id="88"/>
    <w:p>
      <w:pPr>
        <w:spacing w:after="0"/>
        <w:ind w:left="0"/>
        <w:jc w:val="both"/>
      </w:pPr>
      <w:r>
        <w:rPr>
          <w:rFonts w:ascii="Times New Roman"/>
          <w:b w:val="false"/>
          <w:i w:val="false"/>
          <w:color w:val="000000"/>
          <w:sz w:val="28"/>
        </w:rPr>
        <w:t>
      1) отработки элементов взаимодействия при предстартовой подготовки членов экипажа, подготовки и проверки систем ВС перед запуском двигателей;</w:t>
      </w:r>
    </w:p>
    <w:bookmarkEnd w:id="88"/>
    <w:bookmarkStart w:name="z112" w:id="89"/>
    <w:p>
      <w:pPr>
        <w:spacing w:after="0"/>
        <w:ind w:left="0"/>
        <w:jc w:val="both"/>
      </w:pPr>
      <w:r>
        <w:rPr>
          <w:rFonts w:ascii="Times New Roman"/>
          <w:b w:val="false"/>
          <w:i w:val="false"/>
          <w:color w:val="000000"/>
          <w:sz w:val="28"/>
        </w:rPr>
        <w:t>
      2) отработки элементов взаимодействия в экипаже при выполнении и контроле операций согласно контрольным листам и картам контрольной проверки;</w:t>
      </w:r>
    </w:p>
    <w:bookmarkEnd w:id="89"/>
    <w:bookmarkStart w:name="z113" w:id="90"/>
    <w:p>
      <w:pPr>
        <w:spacing w:after="0"/>
        <w:ind w:left="0"/>
        <w:jc w:val="both"/>
      </w:pPr>
      <w:r>
        <w:rPr>
          <w:rFonts w:ascii="Times New Roman"/>
          <w:b w:val="false"/>
          <w:i w:val="false"/>
          <w:color w:val="000000"/>
          <w:sz w:val="28"/>
        </w:rPr>
        <w:t>
      3) отработки навыков и элементов взаимодействия в экипаже при запуске двигателей, после запуска, выполнении работ перед выруливанием, на предварительном и исполнительном старте, после посадки, перед выключением двигателей и после их выключения.</w:t>
      </w:r>
    </w:p>
    <w:bookmarkEnd w:id="90"/>
    <w:bookmarkStart w:name="z114" w:id="91"/>
    <w:p>
      <w:pPr>
        <w:spacing w:after="0"/>
        <w:ind w:left="0"/>
        <w:jc w:val="both"/>
      </w:pPr>
      <w:r>
        <w:rPr>
          <w:rFonts w:ascii="Times New Roman"/>
          <w:b w:val="false"/>
          <w:i w:val="false"/>
          <w:color w:val="000000"/>
          <w:sz w:val="28"/>
        </w:rPr>
        <w:t>
      197-7. Комплексный пилотажный тренажер (FFS, Full Flight Simulator) предназначен для подготовки экипажей в полном объеме их функциональных обязанностей по летной эксплуатации ВС конкретного типа, проверки и получения допуска по видам летной подготовки.</w:t>
      </w:r>
    </w:p>
    <w:bookmarkEnd w:id="91"/>
    <w:bookmarkStart w:name="z115" w:id="92"/>
    <w:p>
      <w:pPr>
        <w:spacing w:after="0"/>
        <w:ind w:left="0"/>
        <w:jc w:val="both"/>
      </w:pPr>
      <w:r>
        <w:rPr>
          <w:rFonts w:ascii="Times New Roman"/>
          <w:b w:val="false"/>
          <w:i w:val="false"/>
          <w:color w:val="000000"/>
          <w:sz w:val="28"/>
        </w:rPr>
        <w:t>
      197-8. Тренажер аварийного покидания предназначен для закрепления знаний и отработки практических навыков по эксплуатации аварийно-спасательного снаряжения, а также для взаимодействия обучаемого с другими членами экипажа при вынужденной посадке и аварийном покидании ВС.</w:t>
      </w:r>
    </w:p>
    <w:bookmarkEnd w:id="92"/>
    <w:bookmarkStart w:name="z116" w:id="93"/>
    <w:p>
      <w:pPr>
        <w:spacing w:after="0"/>
        <w:ind w:left="0"/>
        <w:jc w:val="both"/>
      </w:pPr>
      <w:r>
        <w:rPr>
          <w:rFonts w:ascii="Times New Roman"/>
          <w:b w:val="false"/>
          <w:i w:val="false"/>
          <w:color w:val="000000"/>
          <w:sz w:val="28"/>
        </w:rPr>
        <w:t>
      197-9. Летная подготовка на тренажерах выполняется в целях поддержания и совершенствования навыков управления ВС, заключается в выполнении летчиком не менее 3 заходов соответствующих присвоенному минимуму на комплексном тренажере в течение 12 месяцев от даты контрольного полета на восстановление (подтверждение) минимума. Из общего числа заходов на посадку, 1 заход выполняется в автоматическом режиме.</w:t>
      </w:r>
    </w:p>
    <w:bookmarkEnd w:id="93"/>
    <w:bookmarkStart w:name="z117" w:id="94"/>
    <w:p>
      <w:pPr>
        <w:spacing w:after="0"/>
        <w:ind w:left="0"/>
        <w:jc w:val="both"/>
      </w:pPr>
      <w:r>
        <w:rPr>
          <w:rFonts w:ascii="Times New Roman"/>
          <w:b w:val="false"/>
          <w:i w:val="false"/>
          <w:color w:val="000000"/>
          <w:sz w:val="28"/>
        </w:rPr>
        <w:t>
      197-10. Лицам летного-инструкторского и летного состава ВС, допущенным к полетам на нескольких типах ВС, необходимо:</w:t>
      </w:r>
    </w:p>
    <w:bookmarkEnd w:id="94"/>
    <w:bookmarkStart w:name="z118" w:id="95"/>
    <w:p>
      <w:pPr>
        <w:spacing w:after="0"/>
        <w:ind w:left="0"/>
        <w:jc w:val="both"/>
      </w:pPr>
      <w:r>
        <w:rPr>
          <w:rFonts w:ascii="Times New Roman"/>
          <w:b w:val="false"/>
          <w:i w:val="false"/>
          <w:color w:val="000000"/>
          <w:sz w:val="28"/>
        </w:rPr>
        <w:t>
      1) выполнить установленные 3 захода в СМУ на комплексном тренажере каждого типа ВС;</w:t>
      </w:r>
    </w:p>
    <w:bookmarkEnd w:id="95"/>
    <w:bookmarkStart w:name="z119" w:id="96"/>
    <w:p>
      <w:pPr>
        <w:spacing w:after="0"/>
        <w:ind w:left="0"/>
        <w:jc w:val="both"/>
      </w:pPr>
      <w:r>
        <w:rPr>
          <w:rFonts w:ascii="Times New Roman"/>
          <w:b w:val="false"/>
          <w:i w:val="false"/>
          <w:color w:val="000000"/>
          <w:sz w:val="28"/>
        </w:rPr>
        <w:t>
      2) подтверждать присвоенный минимум КВС на каждом типе ВС.</w:t>
      </w:r>
    </w:p>
    <w:bookmarkEnd w:id="96"/>
    <w:bookmarkStart w:name="z120" w:id="97"/>
    <w:p>
      <w:pPr>
        <w:spacing w:after="0"/>
        <w:ind w:left="0"/>
        <w:jc w:val="both"/>
      </w:pPr>
      <w:r>
        <w:rPr>
          <w:rFonts w:ascii="Times New Roman"/>
          <w:b w:val="false"/>
          <w:i w:val="false"/>
          <w:color w:val="000000"/>
          <w:sz w:val="28"/>
        </w:rPr>
        <w:t>
      197-11. При отсутствии 3 заходов в сложных метеорологических условиях на комплексном тренажере, выполняется тренировка в аэродромных условиях с инструктором в составе экипажа.</w:t>
      </w:r>
    </w:p>
    <w:bookmarkEnd w:id="97"/>
    <w:bookmarkStart w:name="z121" w:id="98"/>
    <w:p>
      <w:pPr>
        <w:spacing w:after="0"/>
        <w:ind w:left="0"/>
        <w:jc w:val="both"/>
      </w:pPr>
      <w:r>
        <w:rPr>
          <w:rFonts w:ascii="Times New Roman"/>
          <w:b w:val="false"/>
          <w:i w:val="false"/>
          <w:color w:val="000000"/>
          <w:sz w:val="28"/>
        </w:rPr>
        <w:t>
      197-12. Летный состав, выполняющий полеты на ВС оборудованных системами автоматического захода на посадку и посадки, поддерживает навыки техники пилотирования в СМУ и подтверждает присвоенный минимум КВС на комплексных пилотажных тренажерах";</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123" w:id="99"/>
    <w:p>
      <w:pPr>
        <w:spacing w:after="0"/>
        <w:ind w:left="0"/>
        <w:jc w:val="both"/>
      </w:pPr>
      <w:r>
        <w:rPr>
          <w:rFonts w:ascii="Times New Roman"/>
          <w:b w:val="false"/>
          <w:i w:val="false"/>
          <w:color w:val="000000"/>
          <w:sz w:val="28"/>
        </w:rPr>
        <w:t>
      "235. Разведка погоды производится при температуре плюс 37 градусов по Цельсию и менее (при понижении температуры). В качестве запасного аэродрома допускается использование аэродрома с температурой плюс 40 градусов по Цельсию.</w:t>
      </w:r>
    </w:p>
    <w:bookmarkEnd w:id="99"/>
    <w:bookmarkStart w:name="z124" w:id="100"/>
    <w:p>
      <w:pPr>
        <w:spacing w:after="0"/>
        <w:ind w:left="0"/>
        <w:jc w:val="both"/>
      </w:pPr>
      <w:r>
        <w:rPr>
          <w:rFonts w:ascii="Times New Roman"/>
          <w:b w:val="false"/>
          <w:i w:val="false"/>
          <w:color w:val="000000"/>
          <w:sz w:val="28"/>
        </w:rPr>
        <w:t>
      Решением командира авиационной части (старшего летной смены) полеты при температуре наружного воздуха плюс 30 градусов по Цельсию и выше (минус 30 градусов по Цельсию и ниже) ограничиваются (стартовым временем, количеством ВС, упрощением выполнения полетных заданий) в зависимости от совокупности и степени влияния на работоспособность личного состава и работу ВС с учетом различных метеорологических элементов (температуры, ветра, влажности, давления).</w:t>
      </w:r>
    </w:p>
    <w:bookmarkEnd w:id="100"/>
    <w:bookmarkStart w:name="z125" w:id="101"/>
    <w:p>
      <w:pPr>
        <w:spacing w:after="0"/>
        <w:ind w:left="0"/>
        <w:jc w:val="both"/>
      </w:pPr>
      <w:r>
        <w:rPr>
          <w:rFonts w:ascii="Times New Roman"/>
          <w:b w:val="false"/>
          <w:i w:val="false"/>
          <w:color w:val="000000"/>
          <w:sz w:val="28"/>
        </w:rPr>
        <w:t>
      Если к началу, в период полетов температура воздуха достигла плюс 30 градусов по Цельсию и понижается ниже плюс 30 градусов по Цельсию в течение одного часа полетов, то продолжительность летной смены не ограничивается.</w:t>
      </w:r>
    </w:p>
    <w:bookmarkEnd w:id="101"/>
    <w:bookmarkStart w:name="z126" w:id="102"/>
    <w:p>
      <w:pPr>
        <w:spacing w:after="0"/>
        <w:ind w:left="0"/>
        <w:jc w:val="both"/>
      </w:pPr>
      <w:r>
        <w:rPr>
          <w:rFonts w:ascii="Times New Roman"/>
          <w:b w:val="false"/>
          <w:i w:val="false"/>
          <w:color w:val="000000"/>
          <w:sz w:val="28"/>
        </w:rPr>
        <w:t>
      Все виды полетов, за исключением перелетов, прекращаются при температуре плюс 38 градусов по Цельсию и более. Учебные полеты для самолетов фронтовой авиации прекращаются при температуре воздуха плюс 35 градусов по Цельсию и более.</w:t>
      </w:r>
    </w:p>
    <w:bookmarkEnd w:id="102"/>
    <w:bookmarkStart w:name="z127" w:id="103"/>
    <w:p>
      <w:pPr>
        <w:spacing w:after="0"/>
        <w:ind w:left="0"/>
        <w:jc w:val="both"/>
      </w:pPr>
      <w:r>
        <w:rPr>
          <w:rFonts w:ascii="Times New Roman"/>
          <w:b w:val="false"/>
          <w:i w:val="false"/>
          <w:color w:val="000000"/>
          <w:sz w:val="28"/>
        </w:rPr>
        <w:t>
      Перелеты при температуре наружного воздуха плюс 38 градусов по Цельсию и более выполняются только на вертолетах и самолетах военно-транспортной авиации с разрешения органа управления государственной авиации (командующего Военно-воздушными силами Сил воздушной обороны Вооруженных Сил Республики Казахстан) после оценки возможности безопасного выполнения взлета (посадки) в соответствии с ограничениями, изложенными в руководствах (инструкциях) по эксплуатации по типам ВС.";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245 изложить в следующей редакции:</w:t>
      </w:r>
    </w:p>
    <w:bookmarkStart w:name="z129" w:id="104"/>
    <w:p>
      <w:pPr>
        <w:spacing w:after="0"/>
        <w:ind w:left="0"/>
        <w:jc w:val="both"/>
      </w:pPr>
      <w:r>
        <w:rPr>
          <w:rFonts w:ascii="Times New Roman"/>
          <w:b w:val="false"/>
          <w:i w:val="false"/>
          <w:color w:val="000000"/>
          <w:sz w:val="28"/>
        </w:rPr>
        <w:t>
      "2) полетных карт (радионавигационных карт для транспортных ВС и вертолетов);";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131" w:id="105"/>
    <w:p>
      <w:pPr>
        <w:spacing w:after="0"/>
        <w:ind w:left="0"/>
        <w:jc w:val="both"/>
      </w:pPr>
      <w:r>
        <w:rPr>
          <w:rFonts w:ascii="Times New Roman"/>
          <w:b w:val="false"/>
          <w:i w:val="false"/>
          <w:color w:val="000000"/>
          <w:sz w:val="28"/>
        </w:rPr>
        <w:t xml:space="preserve">
      "287. Радиолокационная разведка погоды проводится для определения и уточнения зон облачности, осадков, грозовых явлений, скорости и направления их движения, а также для обнаружения скопления птиц в воздухе, определения высоты и направления их полета. Радиолокационная разведка организуется руководителем полетами и проводится руководителем дальней зоны (офицером боевого управления), руководителем ближней зоны, руководителем полетами (зоны посадки), дежурным оператором радиолокационных систем подразделение связи и радиотехнического обеспечения полетов за 1 час и за </w:t>
      </w:r>
      <w:r>
        <w:rPr>
          <w:rFonts w:ascii="Times New Roman"/>
          <w:b w:val="false"/>
          <w:i w:val="false"/>
          <w:color w:val="000000"/>
          <w:sz w:val="28"/>
        </w:rPr>
        <w:t>20-25 минут до вылета разведчика погоды, а также за 30 минут до начала полетов, во время полетов – по указанию руководителя полетами.";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400-6</w:t>
      </w:r>
      <w:r>
        <w:rPr>
          <w:rFonts w:ascii="Times New Roman"/>
          <w:b w:val="false"/>
          <w:i w:val="false"/>
          <w:color w:val="000000"/>
          <w:sz w:val="28"/>
        </w:rPr>
        <w:t xml:space="preserve"> изложить в следующей редакции:</w:t>
      </w:r>
    </w:p>
    <w:bookmarkStart w:name="z134" w:id="106"/>
    <w:p>
      <w:pPr>
        <w:spacing w:after="0"/>
        <w:ind w:left="0"/>
        <w:jc w:val="both"/>
      </w:pPr>
      <w:r>
        <w:rPr>
          <w:rFonts w:ascii="Times New Roman"/>
          <w:b w:val="false"/>
          <w:i w:val="false"/>
          <w:color w:val="000000"/>
          <w:sz w:val="28"/>
        </w:rPr>
        <w:t>
      "400-6. Особенностями полетов в условиях повышенной электрической активности атмосферы являются:</w:t>
      </w:r>
    </w:p>
    <w:bookmarkEnd w:id="106"/>
    <w:bookmarkStart w:name="z135" w:id="107"/>
    <w:p>
      <w:pPr>
        <w:spacing w:after="0"/>
        <w:ind w:left="0"/>
        <w:jc w:val="both"/>
      </w:pPr>
      <w:r>
        <w:rPr>
          <w:rFonts w:ascii="Times New Roman"/>
          <w:b w:val="false"/>
          <w:i w:val="false"/>
          <w:color w:val="000000"/>
          <w:sz w:val="28"/>
        </w:rPr>
        <w:t>
      1) шумы и треск в наушниках;</w:t>
      </w:r>
    </w:p>
    <w:bookmarkEnd w:id="107"/>
    <w:bookmarkStart w:name="z136" w:id="108"/>
    <w:p>
      <w:pPr>
        <w:spacing w:after="0"/>
        <w:ind w:left="0"/>
        <w:jc w:val="both"/>
      </w:pPr>
      <w:r>
        <w:rPr>
          <w:rFonts w:ascii="Times New Roman"/>
          <w:b w:val="false"/>
          <w:i w:val="false"/>
          <w:color w:val="000000"/>
          <w:sz w:val="28"/>
        </w:rPr>
        <w:t>
      2) беспорядочные колебания стрелок радиокомпасов;</w:t>
      </w:r>
    </w:p>
    <w:bookmarkEnd w:id="108"/>
    <w:bookmarkStart w:name="z137" w:id="109"/>
    <w:p>
      <w:pPr>
        <w:spacing w:after="0"/>
        <w:ind w:left="0"/>
        <w:jc w:val="both"/>
      </w:pPr>
      <w:r>
        <w:rPr>
          <w:rFonts w:ascii="Times New Roman"/>
          <w:b w:val="false"/>
          <w:i w:val="false"/>
          <w:color w:val="000000"/>
          <w:sz w:val="28"/>
        </w:rPr>
        <w:t>
      3) искрение на остеклении кабины экипажа и свечение законцовок крыльев в темное время суток.</w:t>
      </w:r>
    </w:p>
    <w:bookmarkEnd w:id="109"/>
    <w:bookmarkStart w:name="z138" w:id="110"/>
    <w:p>
      <w:pPr>
        <w:spacing w:after="0"/>
        <w:ind w:left="0"/>
        <w:jc w:val="both"/>
      </w:pPr>
      <w:r>
        <w:rPr>
          <w:rFonts w:ascii="Times New Roman"/>
          <w:b w:val="false"/>
          <w:i w:val="false"/>
          <w:color w:val="000000"/>
          <w:sz w:val="28"/>
        </w:rPr>
        <w:t>
      Возникновение электризации наиболее вероятно в слое облаков в интервале температур от плюс 5 до минус 10 градусов по Цельсию.</w:t>
      </w:r>
    </w:p>
    <w:bookmarkEnd w:id="110"/>
    <w:bookmarkStart w:name="z139" w:id="111"/>
    <w:p>
      <w:pPr>
        <w:spacing w:after="0"/>
        <w:ind w:left="0"/>
        <w:jc w:val="both"/>
      </w:pPr>
      <w:r>
        <w:rPr>
          <w:rFonts w:ascii="Times New Roman"/>
          <w:b w:val="false"/>
          <w:i w:val="false"/>
          <w:color w:val="000000"/>
          <w:sz w:val="28"/>
        </w:rPr>
        <w:t>
      КВС при появлении признаков сильной электризации докладывает об этом органу УВД и выполняет его команды по выходу из опасной зоны. При этом экипажу необходимо выключить командную радиостанцию (при наличии нескольких радиостанции на борту ВС). Ночью (при ослеплении), экипаж увеличивает степень освещения кабины.";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400-8</w:t>
      </w:r>
      <w:r>
        <w:rPr>
          <w:rFonts w:ascii="Times New Roman"/>
          <w:b w:val="false"/>
          <w:i w:val="false"/>
          <w:color w:val="000000"/>
          <w:sz w:val="28"/>
        </w:rPr>
        <w:t xml:space="preserve"> изложить в следующей редакции:</w:t>
      </w:r>
    </w:p>
    <w:bookmarkStart w:name="z141" w:id="112"/>
    <w:p>
      <w:pPr>
        <w:spacing w:after="0"/>
        <w:ind w:left="0"/>
        <w:jc w:val="both"/>
      </w:pPr>
      <w:r>
        <w:rPr>
          <w:rFonts w:ascii="Times New Roman"/>
          <w:b w:val="false"/>
          <w:i w:val="false"/>
          <w:color w:val="000000"/>
          <w:sz w:val="28"/>
        </w:rPr>
        <w:t>
      "400-8. При взлете и заходе на посадку в условиях сдвига ветра необходимо:</w:t>
      </w:r>
    </w:p>
    <w:bookmarkEnd w:id="112"/>
    <w:bookmarkStart w:name="z142" w:id="113"/>
    <w:p>
      <w:pPr>
        <w:spacing w:after="0"/>
        <w:ind w:left="0"/>
        <w:jc w:val="both"/>
      </w:pPr>
      <w:r>
        <w:rPr>
          <w:rFonts w:ascii="Times New Roman"/>
          <w:b w:val="false"/>
          <w:i w:val="false"/>
          <w:color w:val="000000"/>
          <w:sz w:val="28"/>
        </w:rPr>
        <w:t>
      1) увеличить расчетные скорости в соответствии с требованиями РЛЭ;</w:t>
      </w:r>
    </w:p>
    <w:bookmarkEnd w:id="113"/>
    <w:bookmarkStart w:name="z143" w:id="114"/>
    <w:p>
      <w:pPr>
        <w:spacing w:after="0"/>
        <w:ind w:left="0"/>
        <w:jc w:val="both"/>
      </w:pPr>
      <w:r>
        <w:rPr>
          <w:rFonts w:ascii="Times New Roman"/>
          <w:b w:val="false"/>
          <w:i w:val="false"/>
          <w:color w:val="000000"/>
          <w:sz w:val="28"/>
        </w:rPr>
        <w:t>
      2) осуществлять повышенный контроль изменения поступательной и вертикальной скоростей и немедленно парировать возникающие отклонения от расчетных параметров и заданной траектории полета;</w:t>
      </w:r>
    </w:p>
    <w:bookmarkEnd w:id="114"/>
    <w:bookmarkStart w:name="z144" w:id="115"/>
    <w:p>
      <w:pPr>
        <w:spacing w:after="0"/>
        <w:ind w:left="0"/>
        <w:jc w:val="both"/>
      </w:pPr>
      <w:r>
        <w:rPr>
          <w:rFonts w:ascii="Times New Roman"/>
          <w:b w:val="false"/>
          <w:i w:val="false"/>
          <w:color w:val="000000"/>
          <w:sz w:val="28"/>
        </w:rPr>
        <w:t>
      3) при заходе на посадку немедленно уйти на второй круг с использованием взлетного режима и следовать на запасной аэродром, если для выдерживания заданной глиссады снижения требуется увеличение режима работы двигателей до номинального и (или) после пролета ДПРМ вертикальная скорость снижения увеличилась на 3 метра в секунду (далее – м/с) и более от расчетной.";</w:t>
      </w:r>
    </w:p>
    <w:bookmarkEnd w:id="115"/>
    <w:bookmarkStart w:name="z145" w:id="1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412</w:t>
      </w:r>
      <w:r>
        <w:rPr>
          <w:rFonts w:ascii="Times New Roman"/>
          <w:b w:val="false"/>
          <w:i w:val="false"/>
          <w:color w:val="000000"/>
          <w:sz w:val="28"/>
        </w:rPr>
        <w:t xml:space="preserve"> изложить в следующей редакции:</w:t>
      </w:r>
    </w:p>
    <w:bookmarkEnd w:id="116"/>
    <w:bookmarkStart w:name="z146" w:id="117"/>
    <w:p>
      <w:pPr>
        <w:spacing w:after="0"/>
        <w:ind w:left="0"/>
        <w:jc w:val="both"/>
      </w:pPr>
      <w:r>
        <w:rPr>
          <w:rFonts w:ascii="Times New Roman"/>
          <w:b w:val="false"/>
          <w:i w:val="false"/>
          <w:color w:val="000000"/>
          <w:sz w:val="28"/>
        </w:rPr>
        <w:t>
      "412. Руководителями полетами на полигоне назначаются штатные руководители полетами имеющие соответствующий допуск к руководству полетами на полигоне или летчики (штурманы), имеющие опыт полетов на боевое применение авиационных средств поражения и соответствующий допуск к руководству полетами на полигоне:</w:t>
      </w:r>
    </w:p>
    <w:bookmarkEnd w:id="117"/>
    <w:bookmarkStart w:name="z147" w:id="118"/>
    <w:p>
      <w:pPr>
        <w:spacing w:after="0"/>
        <w:ind w:left="0"/>
        <w:jc w:val="both"/>
      </w:pPr>
      <w:r>
        <w:rPr>
          <w:rFonts w:ascii="Times New Roman"/>
          <w:b w:val="false"/>
          <w:i w:val="false"/>
          <w:color w:val="000000"/>
          <w:sz w:val="28"/>
        </w:rPr>
        <w:t>
      1) в отдельном авиационном звене (отряде) – от КВС;</w:t>
      </w:r>
    </w:p>
    <w:bookmarkEnd w:id="118"/>
    <w:bookmarkStart w:name="z148" w:id="119"/>
    <w:p>
      <w:pPr>
        <w:spacing w:after="0"/>
        <w:ind w:left="0"/>
        <w:jc w:val="both"/>
      </w:pPr>
      <w:r>
        <w:rPr>
          <w:rFonts w:ascii="Times New Roman"/>
          <w:b w:val="false"/>
          <w:i w:val="false"/>
          <w:color w:val="000000"/>
          <w:sz w:val="28"/>
        </w:rPr>
        <w:t>
      2) в отдельной авиационной эскадрильи – от командиров (штурманов) звена (отряда);</w:t>
      </w:r>
    </w:p>
    <w:bookmarkEnd w:id="119"/>
    <w:bookmarkStart w:name="z149" w:id="120"/>
    <w:p>
      <w:pPr>
        <w:spacing w:after="0"/>
        <w:ind w:left="0"/>
        <w:jc w:val="both"/>
      </w:pPr>
      <w:r>
        <w:rPr>
          <w:rFonts w:ascii="Times New Roman"/>
          <w:b w:val="false"/>
          <w:i w:val="false"/>
          <w:color w:val="000000"/>
          <w:sz w:val="28"/>
        </w:rPr>
        <w:t>
      3) в авиационной части при полетах экипажей одной авиационной эскадрильи – из числа заместителей командира или штурман авиационной эскадрильи, а при полетах экипажей нескольких эскадрилий – штурман авиационной части, начальник воздушно-огневой и тактической подготовки или из числа заместителей командира авиационной части;</w:t>
      </w:r>
    </w:p>
    <w:bookmarkEnd w:id="120"/>
    <w:bookmarkStart w:name="z150" w:id="121"/>
    <w:p>
      <w:pPr>
        <w:spacing w:after="0"/>
        <w:ind w:left="0"/>
        <w:jc w:val="both"/>
      </w:pPr>
      <w:r>
        <w:rPr>
          <w:rFonts w:ascii="Times New Roman"/>
          <w:b w:val="false"/>
          <w:i w:val="false"/>
          <w:color w:val="000000"/>
          <w:sz w:val="28"/>
        </w:rPr>
        <w:t>
      4) на временном (подвижном) полигоне – из числа заместителей командира авиационной эскадрильи или штурман авиационной эскадрильи (авиационной части), начальник разведки или начальник воздушно-огневой и тактической подготовки авиационной части.";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427 изложить в следующей редакции:</w:t>
      </w:r>
    </w:p>
    <w:bookmarkStart w:name="z152" w:id="122"/>
    <w:p>
      <w:pPr>
        <w:spacing w:after="0"/>
        <w:ind w:left="0"/>
        <w:jc w:val="both"/>
      </w:pPr>
      <w:r>
        <w:rPr>
          <w:rFonts w:ascii="Times New Roman"/>
          <w:b w:val="false"/>
          <w:i w:val="false"/>
          <w:color w:val="000000"/>
          <w:sz w:val="28"/>
        </w:rPr>
        <w:t>
      "2) зона посадки – воздушное пространство на посадочном курсе, ограниченное сектором плюс/минус 25 градусов относительно посадочного курса и дальностью 60 км от начала взлетно-посадочной полосы;";</w:t>
      </w:r>
    </w:p>
    <w:bookmarkEnd w:id="122"/>
    <w:bookmarkStart w:name="z153" w:id="123"/>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474</w:t>
      </w:r>
      <w:r>
        <w:rPr>
          <w:rFonts w:ascii="Times New Roman"/>
          <w:b w:val="false"/>
          <w:i w:val="false"/>
          <w:color w:val="000000"/>
          <w:sz w:val="28"/>
        </w:rPr>
        <w:t xml:space="preserve"> изложить в следующей редакции:</w:t>
      </w:r>
    </w:p>
    <w:bookmarkEnd w:id="123"/>
    <w:bookmarkStart w:name="z154" w:id="124"/>
    <w:p>
      <w:pPr>
        <w:spacing w:after="0"/>
        <w:ind w:left="0"/>
        <w:jc w:val="both"/>
      </w:pPr>
      <w:r>
        <w:rPr>
          <w:rFonts w:ascii="Times New Roman"/>
          <w:b w:val="false"/>
          <w:i w:val="false"/>
          <w:color w:val="000000"/>
          <w:sz w:val="28"/>
        </w:rPr>
        <w:t>
      "2) руководитель полетами (зоны посадки) руководит экипажами на посадочном курсе в секторе плюс/минус 15 градусов с момента начала разворота вертолета на посадочный курс до пролета ближней приводной радиостанции и визуального его обнаружения руководителем полетами на аэродроме (помощником руководителя полетами). Кроме того, на руководителя полетами (зоны посадки) возлагается контроль движения вертолетов в ближней и дальней зонах в пределах видимости радиолокационных средств, занятия, выдерживания места и освобождения пилотажных зон, соблюдения параметров полета на маршрутах и схемах захода на посадку, выхода на приводную радиостанцию, входа в зону ожидания, выхода из круга и входа в круг полетов;";</w:t>
      </w:r>
    </w:p>
    <w:bookmarkEnd w:id="124"/>
    <w:bookmarkStart w:name="z155" w:id="1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548</w:t>
      </w:r>
      <w:r>
        <w:rPr>
          <w:rFonts w:ascii="Times New Roman"/>
          <w:b w:val="false"/>
          <w:i w:val="false"/>
          <w:color w:val="000000"/>
          <w:sz w:val="28"/>
        </w:rPr>
        <w:t xml:space="preserve"> изложить в следующей редакции:</w:t>
      </w:r>
    </w:p>
    <w:bookmarkEnd w:id="125"/>
    <w:bookmarkStart w:name="z156" w:id="126"/>
    <w:p>
      <w:pPr>
        <w:spacing w:after="0"/>
        <w:ind w:left="0"/>
        <w:jc w:val="both"/>
      </w:pPr>
      <w:r>
        <w:rPr>
          <w:rFonts w:ascii="Times New Roman"/>
          <w:b w:val="false"/>
          <w:i w:val="false"/>
          <w:color w:val="000000"/>
          <w:sz w:val="28"/>
        </w:rPr>
        <w:t>
      "В период полетов, а также в тех случаях, когда аэродром выделен в качестве запасного, метеорологические наблюдения в простых метеорологических условиях производятся ежечасно, в сложных метеорологических условиях, при резко меняющейся метеорологической обстановке и при установленном минимуме погоды через 30 минут.";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551</w:t>
      </w:r>
      <w:r>
        <w:rPr>
          <w:rFonts w:ascii="Times New Roman"/>
          <w:b w:val="false"/>
          <w:i w:val="false"/>
          <w:color w:val="000000"/>
          <w:sz w:val="28"/>
        </w:rPr>
        <w:t xml:space="preserve"> изложить в следующей редакции:</w:t>
      </w:r>
    </w:p>
    <w:bookmarkStart w:name="z158" w:id="127"/>
    <w:p>
      <w:pPr>
        <w:spacing w:after="0"/>
        <w:ind w:left="0"/>
        <w:jc w:val="both"/>
      </w:pPr>
      <w:r>
        <w:rPr>
          <w:rFonts w:ascii="Times New Roman"/>
          <w:b w:val="false"/>
          <w:i w:val="false"/>
          <w:color w:val="000000"/>
          <w:sz w:val="28"/>
        </w:rPr>
        <w:t>
      "551. Для организации мероприятий по предупреждению столкновения ВС с птицами на аэродроме создается внештатная орнитологическая комиссия под председательством заместителя командира части (по боевой подготовке) – начальника отдела боевой подготовки (заместителя начальника авиационного управления, отдела АС КНБ).</w:t>
      </w:r>
    </w:p>
    <w:bookmarkEnd w:id="127"/>
    <w:bookmarkStart w:name="z159" w:id="128"/>
    <w:p>
      <w:pPr>
        <w:spacing w:after="0"/>
        <w:ind w:left="0"/>
        <w:jc w:val="both"/>
      </w:pPr>
      <w:r>
        <w:rPr>
          <w:rFonts w:ascii="Times New Roman"/>
          <w:b w:val="false"/>
          <w:i w:val="false"/>
          <w:color w:val="000000"/>
          <w:sz w:val="28"/>
        </w:rPr>
        <w:t>
      При отсутствии в штате заместителя командира части (по боевой подготовке) – начальника отдела боевой подготовкой (заместителя начальника авиационного управления, отдела АС КНБ), председатель орнитологической комиссии назначается решением командира части.";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566</w:t>
      </w:r>
      <w:r>
        <w:rPr>
          <w:rFonts w:ascii="Times New Roman"/>
          <w:b w:val="false"/>
          <w:i w:val="false"/>
          <w:color w:val="000000"/>
          <w:sz w:val="28"/>
        </w:rPr>
        <w:t xml:space="preserve"> изложить в следующей редакции:</w:t>
      </w:r>
    </w:p>
    <w:bookmarkStart w:name="z161" w:id="129"/>
    <w:p>
      <w:pPr>
        <w:spacing w:after="0"/>
        <w:ind w:left="0"/>
        <w:jc w:val="both"/>
      </w:pPr>
      <w:r>
        <w:rPr>
          <w:rFonts w:ascii="Times New Roman"/>
          <w:b w:val="false"/>
          <w:i w:val="false"/>
          <w:color w:val="000000"/>
          <w:sz w:val="28"/>
        </w:rPr>
        <w:t>
      "566. Полеты ВС, не обеспеченные исправными средствами объективного контроля средств управления, а также вылеты ВС с неисправными средствами объективного контроля не допускаются.";</w:t>
      </w:r>
    </w:p>
    <w:bookmarkEnd w:id="129"/>
    <w:bookmarkStart w:name="z162"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4" w:id="131"/>
    <w:p>
      <w:pPr>
        <w:spacing w:after="0"/>
        <w:ind w:left="0"/>
        <w:jc w:val="both"/>
      </w:pPr>
      <w:r>
        <w:rPr>
          <w:rFonts w:ascii="Times New Roman"/>
          <w:b w:val="false"/>
          <w:i w:val="false"/>
          <w:color w:val="000000"/>
          <w:sz w:val="28"/>
        </w:rPr>
        <w:t>
      "Раздел 5. Особенности организации полетов БВС";</w:t>
      </w:r>
    </w:p>
    <w:bookmarkEnd w:id="131"/>
    <w:bookmarkStart w:name="z165"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9</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7" w:id="133"/>
    <w:p>
      <w:pPr>
        <w:spacing w:after="0"/>
        <w:ind w:left="0"/>
        <w:jc w:val="both"/>
      </w:pPr>
      <w:r>
        <w:rPr>
          <w:rFonts w:ascii="Times New Roman"/>
          <w:b w:val="false"/>
          <w:i w:val="false"/>
          <w:color w:val="000000"/>
          <w:sz w:val="28"/>
        </w:rPr>
        <w:t>
      "Глава 9. Подготовка полетов БВС";</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изложить в следующей редакции:</w:t>
      </w:r>
    </w:p>
    <w:bookmarkStart w:name="z169" w:id="134"/>
    <w:p>
      <w:pPr>
        <w:spacing w:after="0"/>
        <w:ind w:left="0"/>
        <w:jc w:val="both"/>
      </w:pPr>
      <w:r>
        <w:rPr>
          <w:rFonts w:ascii="Times New Roman"/>
          <w:b w:val="false"/>
          <w:i w:val="false"/>
          <w:color w:val="000000"/>
          <w:sz w:val="28"/>
        </w:rPr>
        <w:t>
      "Параграф 1. Классификация БВС";</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и </w:t>
      </w:r>
      <w:r>
        <w:rPr>
          <w:rFonts w:ascii="Times New Roman"/>
          <w:b w:val="false"/>
          <w:i w:val="false"/>
          <w:color w:val="000000"/>
          <w:sz w:val="28"/>
        </w:rPr>
        <w:t>572</w:t>
      </w:r>
      <w:r>
        <w:rPr>
          <w:rFonts w:ascii="Times New Roman"/>
          <w:b w:val="false"/>
          <w:i w:val="false"/>
          <w:color w:val="000000"/>
          <w:sz w:val="28"/>
        </w:rPr>
        <w:t xml:space="preserve"> изложить в следующей редакции:</w:t>
      </w:r>
    </w:p>
    <w:bookmarkStart w:name="z171" w:id="135"/>
    <w:p>
      <w:pPr>
        <w:spacing w:after="0"/>
        <w:ind w:left="0"/>
        <w:jc w:val="both"/>
      </w:pPr>
      <w:r>
        <w:rPr>
          <w:rFonts w:ascii="Times New Roman"/>
          <w:b w:val="false"/>
          <w:i w:val="false"/>
          <w:color w:val="000000"/>
          <w:sz w:val="28"/>
        </w:rPr>
        <w:t>
      "570. По предназначению и типу выполняемых задач БВС подразделяются на:</w:t>
      </w:r>
    </w:p>
    <w:bookmarkEnd w:id="135"/>
    <w:bookmarkStart w:name="z172" w:id="136"/>
    <w:p>
      <w:pPr>
        <w:spacing w:after="0"/>
        <w:ind w:left="0"/>
        <w:jc w:val="both"/>
      </w:pPr>
      <w:r>
        <w:rPr>
          <w:rFonts w:ascii="Times New Roman"/>
          <w:b w:val="false"/>
          <w:i w:val="false"/>
          <w:color w:val="000000"/>
          <w:sz w:val="28"/>
        </w:rPr>
        <w:t>
      1) боевые (ударные) – для нанесения ударов авиационными средствами поражения;</w:t>
      </w:r>
    </w:p>
    <w:bookmarkEnd w:id="136"/>
    <w:bookmarkStart w:name="z173" w:id="137"/>
    <w:p>
      <w:pPr>
        <w:spacing w:after="0"/>
        <w:ind w:left="0"/>
        <w:jc w:val="both"/>
      </w:pPr>
      <w:r>
        <w:rPr>
          <w:rFonts w:ascii="Times New Roman"/>
          <w:b w:val="false"/>
          <w:i w:val="false"/>
          <w:color w:val="000000"/>
          <w:sz w:val="28"/>
        </w:rPr>
        <w:t>
      2) разведывательные – для ведения воздушной разведки средствами разведки, наблюдения в инфракрасном и телевизионном диапазонах и лазерного дальнометрирования;</w:t>
      </w:r>
    </w:p>
    <w:bookmarkEnd w:id="137"/>
    <w:bookmarkStart w:name="z174" w:id="138"/>
    <w:p>
      <w:pPr>
        <w:spacing w:after="0"/>
        <w:ind w:left="0"/>
        <w:jc w:val="both"/>
      </w:pPr>
      <w:r>
        <w:rPr>
          <w:rFonts w:ascii="Times New Roman"/>
          <w:b w:val="false"/>
          <w:i w:val="false"/>
          <w:color w:val="000000"/>
          <w:sz w:val="28"/>
        </w:rPr>
        <w:t>
      3) многоцелевые – для решения нескольких задач одновременно или в зависимости от задания на полет.</w:t>
      </w:r>
    </w:p>
    <w:bookmarkEnd w:id="138"/>
    <w:bookmarkStart w:name="z175" w:id="139"/>
    <w:p>
      <w:pPr>
        <w:spacing w:after="0"/>
        <w:ind w:left="0"/>
        <w:jc w:val="both"/>
      </w:pPr>
      <w:r>
        <w:rPr>
          <w:rFonts w:ascii="Times New Roman"/>
          <w:b w:val="false"/>
          <w:i w:val="false"/>
          <w:color w:val="000000"/>
          <w:sz w:val="28"/>
        </w:rPr>
        <w:t>
      571. По принципу управления БВС подразделяются на:</w:t>
      </w:r>
    </w:p>
    <w:bookmarkEnd w:id="139"/>
    <w:bookmarkStart w:name="z176" w:id="140"/>
    <w:p>
      <w:pPr>
        <w:spacing w:after="0"/>
        <w:ind w:left="0"/>
        <w:jc w:val="both"/>
      </w:pPr>
      <w:r>
        <w:rPr>
          <w:rFonts w:ascii="Times New Roman"/>
          <w:b w:val="false"/>
          <w:i w:val="false"/>
          <w:color w:val="000000"/>
          <w:sz w:val="28"/>
        </w:rPr>
        <w:t>
      1) автономные – выполняющие полетное задание в соответствии с введенной программой в навигационный комплекс, без вмешательства оператора;</w:t>
      </w:r>
    </w:p>
    <w:bookmarkEnd w:id="140"/>
    <w:bookmarkStart w:name="z177" w:id="141"/>
    <w:p>
      <w:pPr>
        <w:spacing w:after="0"/>
        <w:ind w:left="0"/>
        <w:jc w:val="both"/>
      </w:pPr>
      <w:r>
        <w:rPr>
          <w:rFonts w:ascii="Times New Roman"/>
          <w:b w:val="false"/>
          <w:i w:val="false"/>
          <w:color w:val="000000"/>
          <w:sz w:val="28"/>
        </w:rPr>
        <w:t>
      2) дистанционного управления – управляемые летчиком (пилотом)-оператором БВС с НСУ;</w:t>
      </w:r>
    </w:p>
    <w:bookmarkEnd w:id="141"/>
    <w:bookmarkStart w:name="z178" w:id="142"/>
    <w:p>
      <w:pPr>
        <w:spacing w:after="0"/>
        <w:ind w:left="0"/>
        <w:jc w:val="both"/>
      </w:pPr>
      <w:r>
        <w:rPr>
          <w:rFonts w:ascii="Times New Roman"/>
          <w:b w:val="false"/>
          <w:i w:val="false"/>
          <w:color w:val="000000"/>
          <w:sz w:val="28"/>
        </w:rPr>
        <w:t>
      3) комбинированные – управляемые в полете автоматически, летчиком (пилотом)-оператором НСУ или сочетанием указанных способов.</w:t>
      </w:r>
    </w:p>
    <w:bookmarkEnd w:id="142"/>
    <w:bookmarkStart w:name="z179" w:id="143"/>
    <w:p>
      <w:pPr>
        <w:spacing w:after="0"/>
        <w:ind w:left="0"/>
        <w:jc w:val="both"/>
      </w:pPr>
      <w:r>
        <w:rPr>
          <w:rFonts w:ascii="Times New Roman"/>
          <w:b w:val="false"/>
          <w:i w:val="false"/>
          <w:color w:val="000000"/>
          <w:sz w:val="28"/>
        </w:rPr>
        <w:t>
      572. По массогабаритным характеристикам БВС подразделяются на:</w:t>
      </w:r>
    </w:p>
    <w:bookmarkEnd w:id="143"/>
    <w:bookmarkStart w:name="z180" w:id="144"/>
    <w:p>
      <w:pPr>
        <w:spacing w:after="0"/>
        <w:ind w:left="0"/>
        <w:jc w:val="both"/>
      </w:pPr>
      <w:r>
        <w:rPr>
          <w:rFonts w:ascii="Times New Roman"/>
          <w:b w:val="false"/>
          <w:i w:val="false"/>
          <w:color w:val="000000"/>
          <w:sz w:val="28"/>
        </w:rPr>
        <w:t xml:space="preserve">
      1) нано – ВС, максимальная взлетная масса которого составляет менее </w:t>
      </w:r>
    </w:p>
    <w:bookmarkEnd w:id="144"/>
    <w:bookmarkStart w:name="z181" w:id="145"/>
    <w:p>
      <w:pPr>
        <w:spacing w:after="0"/>
        <w:ind w:left="0"/>
        <w:jc w:val="both"/>
      </w:pPr>
      <w:r>
        <w:rPr>
          <w:rFonts w:ascii="Times New Roman"/>
          <w:b w:val="false"/>
          <w:i w:val="false"/>
          <w:color w:val="000000"/>
          <w:sz w:val="28"/>
        </w:rPr>
        <w:t>
      0.025 килограмма;</w:t>
      </w:r>
    </w:p>
    <w:bookmarkEnd w:id="145"/>
    <w:bookmarkStart w:name="z182" w:id="146"/>
    <w:p>
      <w:pPr>
        <w:spacing w:after="0"/>
        <w:ind w:left="0"/>
        <w:jc w:val="both"/>
      </w:pPr>
      <w:r>
        <w:rPr>
          <w:rFonts w:ascii="Times New Roman"/>
          <w:b w:val="false"/>
          <w:i w:val="false"/>
          <w:color w:val="000000"/>
          <w:sz w:val="28"/>
        </w:rPr>
        <w:t xml:space="preserve">
      2) микро – ВС, максимальная взлетная масса которого составляет менее </w:t>
      </w:r>
    </w:p>
    <w:bookmarkEnd w:id="146"/>
    <w:bookmarkStart w:name="z183" w:id="147"/>
    <w:p>
      <w:pPr>
        <w:spacing w:after="0"/>
        <w:ind w:left="0"/>
        <w:jc w:val="both"/>
      </w:pPr>
      <w:r>
        <w:rPr>
          <w:rFonts w:ascii="Times New Roman"/>
          <w:b w:val="false"/>
          <w:i w:val="false"/>
          <w:color w:val="000000"/>
          <w:sz w:val="28"/>
        </w:rPr>
        <w:t>
      5 килограммов;</w:t>
      </w:r>
    </w:p>
    <w:bookmarkEnd w:id="147"/>
    <w:bookmarkStart w:name="z184" w:id="148"/>
    <w:p>
      <w:pPr>
        <w:spacing w:after="0"/>
        <w:ind w:left="0"/>
        <w:jc w:val="both"/>
      </w:pPr>
      <w:r>
        <w:rPr>
          <w:rFonts w:ascii="Times New Roman"/>
          <w:b w:val="false"/>
          <w:i w:val="false"/>
          <w:color w:val="000000"/>
          <w:sz w:val="28"/>
        </w:rPr>
        <w:t xml:space="preserve">
      3) мини – ВС, максимальная взлетная масса которого составляет менее </w:t>
      </w:r>
    </w:p>
    <w:bookmarkEnd w:id="148"/>
    <w:bookmarkStart w:name="z185" w:id="149"/>
    <w:p>
      <w:pPr>
        <w:spacing w:after="0"/>
        <w:ind w:left="0"/>
        <w:jc w:val="both"/>
      </w:pPr>
      <w:r>
        <w:rPr>
          <w:rFonts w:ascii="Times New Roman"/>
          <w:b w:val="false"/>
          <w:i w:val="false"/>
          <w:color w:val="000000"/>
          <w:sz w:val="28"/>
        </w:rPr>
        <w:t>
      30 килограммов;</w:t>
      </w:r>
    </w:p>
    <w:bookmarkEnd w:id="149"/>
    <w:bookmarkStart w:name="z186" w:id="150"/>
    <w:p>
      <w:pPr>
        <w:spacing w:after="0"/>
        <w:ind w:left="0"/>
        <w:jc w:val="both"/>
      </w:pPr>
      <w:r>
        <w:rPr>
          <w:rFonts w:ascii="Times New Roman"/>
          <w:b w:val="false"/>
          <w:i w:val="false"/>
          <w:color w:val="000000"/>
          <w:sz w:val="28"/>
        </w:rPr>
        <w:t>
      4) легкие – ВС, максимальная взлетная масса которого составляет не более 250 килограммов;</w:t>
      </w:r>
    </w:p>
    <w:bookmarkEnd w:id="150"/>
    <w:bookmarkStart w:name="z187" w:id="151"/>
    <w:p>
      <w:pPr>
        <w:spacing w:after="0"/>
        <w:ind w:left="0"/>
        <w:jc w:val="both"/>
      </w:pPr>
      <w:r>
        <w:rPr>
          <w:rFonts w:ascii="Times New Roman"/>
          <w:b w:val="false"/>
          <w:i w:val="false"/>
          <w:color w:val="000000"/>
          <w:sz w:val="28"/>
        </w:rPr>
        <w:t>
      5) средние – ВС, максимальная взлетная масса которого составляет не более 2000 килограммов;</w:t>
      </w:r>
    </w:p>
    <w:bookmarkEnd w:id="151"/>
    <w:bookmarkStart w:name="z188" w:id="152"/>
    <w:p>
      <w:pPr>
        <w:spacing w:after="0"/>
        <w:ind w:left="0"/>
        <w:jc w:val="both"/>
      </w:pPr>
      <w:r>
        <w:rPr>
          <w:rFonts w:ascii="Times New Roman"/>
          <w:b w:val="false"/>
          <w:i w:val="false"/>
          <w:color w:val="000000"/>
          <w:sz w:val="28"/>
        </w:rPr>
        <w:t>
      6) тяжелые – ВС, максимальная взлетная масса которого составляет более 2000 килограммов.";</w:t>
      </w:r>
    </w:p>
    <w:bookmarkEnd w:id="152"/>
    <w:bookmarkStart w:name="z189" w:id="153"/>
    <w:p>
      <w:pPr>
        <w:spacing w:after="0"/>
        <w:ind w:left="0"/>
        <w:jc w:val="both"/>
      </w:pPr>
      <w:r>
        <w:rPr>
          <w:rFonts w:ascii="Times New Roman"/>
          <w:b w:val="false"/>
          <w:i w:val="false"/>
          <w:color w:val="000000"/>
          <w:sz w:val="28"/>
        </w:rPr>
        <w:t>
      дополнить пунктом 572-1 следующего содержания:</w:t>
      </w:r>
    </w:p>
    <w:bookmarkEnd w:id="153"/>
    <w:bookmarkStart w:name="z190" w:id="154"/>
    <w:p>
      <w:pPr>
        <w:spacing w:after="0"/>
        <w:ind w:left="0"/>
        <w:jc w:val="both"/>
      </w:pPr>
      <w:r>
        <w:rPr>
          <w:rFonts w:ascii="Times New Roman"/>
          <w:b w:val="false"/>
          <w:i w:val="false"/>
          <w:color w:val="000000"/>
          <w:sz w:val="28"/>
        </w:rPr>
        <w:t>
      "572-1. По месту базирования БВС подразделяются на:</w:t>
      </w:r>
    </w:p>
    <w:bookmarkEnd w:id="154"/>
    <w:bookmarkStart w:name="z191" w:id="155"/>
    <w:p>
      <w:pPr>
        <w:spacing w:after="0"/>
        <w:ind w:left="0"/>
        <w:jc w:val="both"/>
      </w:pPr>
      <w:r>
        <w:rPr>
          <w:rFonts w:ascii="Times New Roman"/>
          <w:b w:val="false"/>
          <w:i w:val="false"/>
          <w:color w:val="000000"/>
          <w:sz w:val="28"/>
        </w:rPr>
        <w:t>
      1) аэродромного базирования – БВС в требования выполнения взлета и посадки которых входит наличие взлетно-посадочной полосы (аэродромного участка автомобильной дороги);</w:t>
      </w:r>
    </w:p>
    <w:bookmarkEnd w:id="155"/>
    <w:bookmarkStart w:name="z192" w:id="156"/>
    <w:p>
      <w:pPr>
        <w:spacing w:after="0"/>
        <w:ind w:left="0"/>
        <w:jc w:val="both"/>
      </w:pPr>
      <w:r>
        <w:rPr>
          <w:rFonts w:ascii="Times New Roman"/>
          <w:b w:val="false"/>
          <w:i w:val="false"/>
          <w:color w:val="000000"/>
          <w:sz w:val="28"/>
        </w:rPr>
        <w:t>
      2) внеаэродромного базирования – БВС не требующие для выполнения взлета и посадки наличия взлетно-посадочной полосы (аэродромного участка автомобильной дороги), имеющие возможность выполнения взлета и посадок с пусковых (посадочных) устройств.";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изложить в следующей редакции:</w:t>
      </w:r>
    </w:p>
    <w:bookmarkStart w:name="z194" w:id="157"/>
    <w:p>
      <w:pPr>
        <w:spacing w:after="0"/>
        <w:ind w:left="0"/>
        <w:jc w:val="both"/>
      </w:pPr>
      <w:r>
        <w:rPr>
          <w:rFonts w:ascii="Times New Roman"/>
          <w:b w:val="false"/>
          <w:i w:val="false"/>
          <w:color w:val="000000"/>
          <w:sz w:val="28"/>
        </w:rPr>
        <w:t>
      "Параграф 2. Экипаж (расчет) БВС";</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573</w:t>
      </w:r>
      <w:r>
        <w:rPr>
          <w:rFonts w:ascii="Times New Roman"/>
          <w:b w:val="false"/>
          <w:i w:val="false"/>
          <w:color w:val="000000"/>
          <w:sz w:val="28"/>
        </w:rPr>
        <w:t xml:space="preserve"> изложить в следующей редакции:</w:t>
      </w:r>
    </w:p>
    <w:bookmarkStart w:name="z196" w:id="158"/>
    <w:p>
      <w:pPr>
        <w:spacing w:after="0"/>
        <w:ind w:left="0"/>
        <w:jc w:val="both"/>
      </w:pPr>
      <w:r>
        <w:rPr>
          <w:rFonts w:ascii="Times New Roman"/>
          <w:b w:val="false"/>
          <w:i w:val="false"/>
          <w:color w:val="000000"/>
          <w:sz w:val="28"/>
        </w:rPr>
        <w:t>
      "573. Для выполнения полетов БВС аэродромного базирования государственной авиации Республики Казахстан в соответствии с РЛЭ формируются экипажи. Командиром экипажа БВС назначается летчик (пилот)-оператор БВС, выполняющий функции по управлению БВС в воздухе.";</w:t>
      </w:r>
    </w:p>
    <w:bookmarkEnd w:id="158"/>
    <w:bookmarkStart w:name="z197" w:id="159"/>
    <w:p>
      <w:pPr>
        <w:spacing w:after="0"/>
        <w:ind w:left="0"/>
        <w:jc w:val="both"/>
      </w:pPr>
      <w:r>
        <w:rPr>
          <w:rFonts w:ascii="Times New Roman"/>
          <w:b w:val="false"/>
          <w:i w:val="false"/>
          <w:color w:val="000000"/>
          <w:sz w:val="28"/>
        </w:rPr>
        <w:t>
      дополнить пунктом 573-1 следующего содержания:</w:t>
      </w:r>
    </w:p>
    <w:bookmarkEnd w:id="159"/>
    <w:bookmarkStart w:name="z198" w:id="160"/>
    <w:p>
      <w:pPr>
        <w:spacing w:after="0"/>
        <w:ind w:left="0"/>
        <w:jc w:val="both"/>
      </w:pPr>
      <w:r>
        <w:rPr>
          <w:rFonts w:ascii="Times New Roman"/>
          <w:b w:val="false"/>
          <w:i w:val="false"/>
          <w:color w:val="000000"/>
          <w:sz w:val="28"/>
        </w:rPr>
        <w:t>
      "573-1. Для выполнения полетов БВС внеаэродромного базирования государственной авиации Республики Казахстан в соответствии с РЛЭ формируются расчеты. Командиром расчета БВС назначается оператор БВС, выполняющий функции по манипуляции БВС в воздухе.";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574</w:t>
      </w:r>
      <w:r>
        <w:rPr>
          <w:rFonts w:ascii="Times New Roman"/>
          <w:b w:val="false"/>
          <w:i w:val="false"/>
          <w:color w:val="000000"/>
          <w:sz w:val="28"/>
        </w:rPr>
        <w:t xml:space="preserve"> изложить в следующей редакции:</w:t>
      </w:r>
    </w:p>
    <w:bookmarkStart w:name="z200" w:id="161"/>
    <w:p>
      <w:pPr>
        <w:spacing w:after="0"/>
        <w:ind w:left="0"/>
        <w:jc w:val="both"/>
      </w:pPr>
      <w:r>
        <w:rPr>
          <w:rFonts w:ascii="Times New Roman"/>
          <w:b w:val="false"/>
          <w:i w:val="false"/>
          <w:color w:val="000000"/>
          <w:sz w:val="28"/>
        </w:rPr>
        <w:t>
      "574. Основанием для допуска к профессиональной деятельности летчика (пилота)-оператора БВС и оператора БВС являются:</w:t>
      </w:r>
    </w:p>
    <w:bookmarkEnd w:id="161"/>
    <w:bookmarkStart w:name="z201" w:id="162"/>
    <w:p>
      <w:pPr>
        <w:spacing w:after="0"/>
        <w:ind w:left="0"/>
        <w:jc w:val="both"/>
      </w:pPr>
      <w:r>
        <w:rPr>
          <w:rFonts w:ascii="Times New Roman"/>
          <w:b w:val="false"/>
          <w:i w:val="false"/>
          <w:color w:val="000000"/>
          <w:sz w:val="28"/>
        </w:rPr>
        <w:t>
      1) документ (диплом, свидетельство, сертификат) об окончании специальных учебных заведений (авиационных учебных центров, специальных курсов);</w:t>
      </w:r>
    </w:p>
    <w:bookmarkEnd w:id="162"/>
    <w:bookmarkStart w:name="z202" w:id="163"/>
    <w:p>
      <w:pPr>
        <w:spacing w:after="0"/>
        <w:ind w:left="0"/>
        <w:jc w:val="both"/>
      </w:pPr>
      <w:r>
        <w:rPr>
          <w:rFonts w:ascii="Times New Roman"/>
          <w:b w:val="false"/>
          <w:i w:val="false"/>
          <w:color w:val="000000"/>
          <w:sz w:val="28"/>
        </w:rPr>
        <w:t>
      2) заключение медицинской экспертизы о годности к профессиональной деятельности;</w:t>
      </w:r>
    </w:p>
    <w:bookmarkEnd w:id="163"/>
    <w:bookmarkStart w:name="z203" w:id="164"/>
    <w:p>
      <w:pPr>
        <w:spacing w:after="0"/>
        <w:ind w:left="0"/>
        <w:jc w:val="both"/>
      </w:pPr>
      <w:r>
        <w:rPr>
          <w:rFonts w:ascii="Times New Roman"/>
          <w:b w:val="false"/>
          <w:i w:val="false"/>
          <w:color w:val="000000"/>
          <w:sz w:val="28"/>
        </w:rPr>
        <w:t xml:space="preserve">
      3) книжка специалиста БВС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которой отражены сведения о наличии необходимых знаний и навыков, подтвержденных соответствующими приказами командира части (начальника управления или самостоятельного отдела) на осуществление профессиональной деятельности;</w:t>
      </w:r>
    </w:p>
    <w:bookmarkEnd w:id="164"/>
    <w:bookmarkStart w:name="z204" w:id="165"/>
    <w:p>
      <w:pPr>
        <w:spacing w:after="0"/>
        <w:ind w:left="0"/>
        <w:jc w:val="both"/>
      </w:pPr>
      <w:r>
        <w:rPr>
          <w:rFonts w:ascii="Times New Roman"/>
          <w:b w:val="false"/>
          <w:i w:val="false"/>
          <w:color w:val="000000"/>
          <w:sz w:val="28"/>
        </w:rPr>
        <w:t>
      4) приказ командира авиационной части (начальника управления или самостоятельного отдела) о допуске к полетам БВС соответствующего типа.";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изложить в следующей редакции:</w:t>
      </w:r>
    </w:p>
    <w:bookmarkStart w:name="z206" w:id="166"/>
    <w:p>
      <w:pPr>
        <w:spacing w:after="0"/>
        <w:ind w:left="0"/>
        <w:jc w:val="both"/>
      </w:pPr>
      <w:r>
        <w:rPr>
          <w:rFonts w:ascii="Times New Roman"/>
          <w:b w:val="false"/>
          <w:i w:val="false"/>
          <w:color w:val="000000"/>
          <w:sz w:val="28"/>
        </w:rPr>
        <w:t>
      "575. При выполнении полета экипаж (расчет) БВС:</w:t>
      </w:r>
    </w:p>
    <w:bookmarkEnd w:id="166"/>
    <w:bookmarkStart w:name="z207" w:id="167"/>
    <w:p>
      <w:pPr>
        <w:spacing w:after="0"/>
        <w:ind w:left="0"/>
        <w:jc w:val="both"/>
      </w:pPr>
      <w:r>
        <w:rPr>
          <w:rFonts w:ascii="Times New Roman"/>
          <w:b w:val="false"/>
          <w:i w:val="false"/>
          <w:color w:val="000000"/>
          <w:sz w:val="28"/>
        </w:rPr>
        <w:t>
      1) не допускает отклонений при выполнении полетного задания и требований РЛЭ;</w:t>
      </w:r>
    </w:p>
    <w:bookmarkEnd w:id="167"/>
    <w:bookmarkStart w:name="z208" w:id="168"/>
    <w:p>
      <w:pPr>
        <w:spacing w:after="0"/>
        <w:ind w:left="0"/>
        <w:jc w:val="both"/>
      </w:pPr>
      <w:r>
        <w:rPr>
          <w:rFonts w:ascii="Times New Roman"/>
          <w:b w:val="false"/>
          <w:i w:val="false"/>
          <w:color w:val="000000"/>
          <w:sz w:val="28"/>
        </w:rPr>
        <w:t>
      2) точно выполняет указания пункта управления государственной авиации и центра управления воздушным движением, в зоне которого осуществляется полет БВС;</w:t>
      </w:r>
    </w:p>
    <w:bookmarkEnd w:id="168"/>
    <w:bookmarkStart w:name="z209" w:id="169"/>
    <w:p>
      <w:pPr>
        <w:spacing w:after="0"/>
        <w:ind w:left="0"/>
        <w:jc w:val="both"/>
      </w:pPr>
      <w:r>
        <w:rPr>
          <w:rFonts w:ascii="Times New Roman"/>
          <w:b w:val="false"/>
          <w:i w:val="false"/>
          <w:color w:val="000000"/>
          <w:sz w:val="28"/>
        </w:rPr>
        <w:t>
      3) ведет наблюдение за воздушной, орнитологической обстановкой, метеорологическими условиями визуально и с использованием бортовых и наземных средств (при их наличии). При обнаружении опасных явлений погоды или опасного сближения с другими воздушными судами принимает все возможные меры для обеспечения безопасного продолжения полета;</w:t>
      </w:r>
    </w:p>
    <w:bookmarkEnd w:id="169"/>
    <w:bookmarkStart w:name="z210" w:id="170"/>
    <w:p>
      <w:pPr>
        <w:spacing w:after="0"/>
        <w:ind w:left="0"/>
        <w:jc w:val="both"/>
      </w:pPr>
      <w:r>
        <w:rPr>
          <w:rFonts w:ascii="Times New Roman"/>
          <w:b w:val="false"/>
          <w:i w:val="false"/>
          <w:color w:val="000000"/>
          <w:sz w:val="28"/>
        </w:rPr>
        <w:t>
      4) в случае явной угрозы безопасности полета, принимает решение о продолжении выполнения задания с отступлением от плана полета, указаний органа УВД и полетного задания.</w:t>
      </w:r>
    </w:p>
    <w:bookmarkEnd w:id="170"/>
    <w:bookmarkStart w:name="z211" w:id="171"/>
    <w:p>
      <w:pPr>
        <w:spacing w:after="0"/>
        <w:ind w:left="0"/>
        <w:jc w:val="both"/>
      </w:pPr>
      <w:r>
        <w:rPr>
          <w:rFonts w:ascii="Times New Roman"/>
          <w:b w:val="false"/>
          <w:i w:val="false"/>
          <w:color w:val="000000"/>
          <w:sz w:val="28"/>
        </w:rPr>
        <w:t>
      576. Если БВС терпит или потерпело бедствие, экипаж (расчет) БВС принимает все возможные меры к сохранению жизни и здоровья людей, имущества, находящихся на земле, а также, по возможности, к сохранению БВС.</w:t>
      </w:r>
    </w:p>
    <w:bookmarkEnd w:id="171"/>
    <w:bookmarkStart w:name="z212" w:id="172"/>
    <w:p>
      <w:pPr>
        <w:spacing w:after="0"/>
        <w:ind w:left="0"/>
        <w:jc w:val="both"/>
      </w:pPr>
      <w:r>
        <w:rPr>
          <w:rFonts w:ascii="Times New Roman"/>
          <w:b w:val="false"/>
          <w:i w:val="false"/>
          <w:color w:val="000000"/>
          <w:sz w:val="28"/>
        </w:rPr>
        <w:t>
      577. Командир экипажа (расчета) БВС контролирует своевременную и полную подготовку своего экипажа (расчета) к полетам, руководит деятельностью экипажа (расчета), соблюдает требования настоящих Правил и требования эксплуатации БВС, а также принимает меры для обеспечения безопасности полета.</w:t>
      </w:r>
    </w:p>
    <w:bookmarkEnd w:id="172"/>
    <w:bookmarkStart w:name="z213" w:id="173"/>
    <w:p>
      <w:pPr>
        <w:spacing w:after="0"/>
        <w:ind w:left="0"/>
        <w:jc w:val="both"/>
      </w:pPr>
      <w:r>
        <w:rPr>
          <w:rFonts w:ascii="Times New Roman"/>
          <w:b w:val="false"/>
          <w:i w:val="false"/>
          <w:color w:val="000000"/>
          <w:sz w:val="28"/>
        </w:rPr>
        <w:t>
      578. Командир экипажа БВС:</w:t>
      </w:r>
    </w:p>
    <w:bookmarkEnd w:id="173"/>
    <w:bookmarkStart w:name="z214" w:id="174"/>
    <w:p>
      <w:pPr>
        <w:spacing w:after="0"/>
        <w:ind w:left="0"/>
        <w:jc w:val="both"/>
      </w:pPr>
      <w:r>
        <w:rPr>
          <w:rFonts w:ascii="Times New Roman"/>
          <w:b w:val="false"/>
          <w:i w:val="false"/>
          <w:color w:val="000000"/>
          <w:sz w:val="28"/>
        </w:rPr>
        <w:t>
      1) готовится к полету;</w:t>
      </w:r>
    </w:p>
    <w:bookmarkEnd w:id="174"/>
    <w:bookmarkStart w:name="z215" w:id="175"/>
    <w:p>
      <w:pPr>
        <w:spacing w:after="0"/>
        <w:ind w:left="0"/>
        <w:jc w:val="both"/>
      </w:pPr>
      <w:r>
        <w:rPr>
          <w:rFonts w:ascii="Times New Roman"/>
          <w:b w:val="false"/>
          <w:i w:val="false"/>
          <w:color w:val="000000"/>
          <w:sz w:val="28"/>
        </w:rPr>
        <w:t xml:space="preserve">
      2) проходит контроль готовности к полетам; </w:t>
      </w:r>
    </w:p>
    <w:bookmarkEnd w:id="175"/>
    <w:bookmarkStart w:name="z216" w:id="176"/>
    <w:p>
      <w:pPr>
        <w:spacing w:after="0"/>
        <w:ind w:left="0"/>
        <w:jc w:val="both"/>
      </w:pPr>
      <w:r>
        <w:rPr>
          <w:rFonts w:ascii="Times New Roman"/>
          <w:b w:val="false"/>
          <w:i w:val="false"/>
          <w:color w:val="000000"/>
          <w:sz w:val="28"/>
        </w:rPr>
        <w:t>
      3) руководит подготовкой членов экипажа и оценивает их готовность к выполнению полетного задания;</w:t>
      </w:r>
    </w:p>
    <w:bookmarkEnd w:id="176"/>
    <w:bookmarkStart w:name="z217" w:id="177"/>
    <w:p>
      <w:pPr>
        <w:spacing w:after="0"/>
        <w:ind w:left="0"/>
        <w:jc w:val="both"/>
      </w:pPr>
      <w:r>
        <w:rPr>
          <w:rFonts w:ascii="Times New Roman"/>
          <w:b w:val="false"/>
          <w:i w:val="false"/>
          <w:color w:val="000000"/>
          <w:sz w:val="28"/>
        </w:rPr>
        <w:t>
      4) разрабатывает конкретные меры безопасности на полет;</w:t>
      </w:r>
    </w:p>
    <w:bookmarkEnd w:id="177"/>
    <w:bookmarkStart w:name="z218" w:id="178"/>
    <w:p>
      <w:pPr>
        <w:spacing w:after="0"/>
        <w:ind w:left="0"/>
        <w:jc w:val="both"/>
      </w:pPr>
      <w:r>
        <w:rPr>
          <w:rFonts w:ascii="Times New Roman"/>
          <w:b w:val="false"/>
          <w:i w:val="false"/>
          <w:color w:val="000000"/>
          <w:sz w:val="28"/>
        </w:rPr>
        <w:t>
      5) в устной форме доводит меры безопасности и требует от экипажа их соблюдение при полете БВС;</w:t>
      </w:r>
    </w:p>
    <w:bookmarkEnd w:id="178"/>
    <w:bookmarkStart w:name="z219" w:id="179"/>
    <w:p>
      <w:pPr>
        <w:spacing w:after="0"/>
        <w:ind w:left="0"/>
        <w:jc w:val="both"/>
      </w:pPr>
      <w:r>
        <w:rPr>
          <w:rFonts w:ascii="Times New Roman"/>
          <w:b w:val="false"/>
          <w:i w:val="false"/>
          <w:color w:val="000000"/>
          <w:sz w:val="28"/>
        </w:rPr>
        <w:t>
      6) готовит экипаж БВС к действиям в особых случаях в полете;</w:t>
      </w:r>
    </w:p>
    <w:bookmarkEnd w:id="179"/>
    <w:bookmarkStart w:name="z220" w:id="180"/>
    <w:p>
      <w:pPr>
        <w:spacing w:after="0"/>
        <w:ind w:left="0"/>
        <w:jc w:val="both"/>
      </w:pPr>
      <w:r>
        <w:rPr>
          <w:rFonts w:ascii="Times New Roman"/>
          <w:b w:val="false"/>
          <w:i w:val="false"/>
          <w:color w:val="000000"/>
          <w:sz w:val="28"/>
        </w:rPr>
        <w:t>
      7) соблюдает предполетный режим и добивается его выполнения членами экипажа БВС;</w:t>
      </w:r>
    </w:p>
    <w:bookmarkEnd w:id="180"/>
    <w:bookmarkStart w:name="z221" w:id="181"/>
    <w:p>
      <w:pPr>
        <w:spacing w:after="0"/>
        <w:ind w:left="0"/>
        <w:jc w:val="both"/>
      </w:pPr>
      <w:r>
        <w:rPr>
          <w:rFonts w:ascii="Times New Roman"/>
          <w:b w:val="false"/>
          <w:i w:val="false"/>
          <w:color w:val="000000"/>
          <w:sz w:val="28"/>
        </w:rPr>
        <w:t>
      8) осматривает, проверяет и руководит подготовкой БАС к полетам в объеме, установленном РЛЭ;</w:t>
      </w:r>
    </w:p>
    <w:bookmarkEnd w:id="181"/>
    <w:bookmarkStart w:name="z222" w:id="182"/>
    <w:p>
      <w:pPr>
        <w:spacing w:after="0"/>
        <w:ind w:left="0"/>
        <w:jc w:val="both"/>
      </w:pPr>
      <w:r>
        <w:rPr>
          <w:rFonts w:ascii="Times New Roman"/>
          <w:b w:val="false"/>
          <w:i w:val="false"/>
          <w:color w:val="000000"/>
          <w:sz w:val="28"/>
        </w:rPr>
        <w:t>
      9) принимает решение на вылет БВС;</w:t>
      </w:r>
    </w:p>
    <w:bookmarkEnd w:id="182"/>
    <w:bookmarkStart w:name="z223" w:id="183"/>
    <w:p>
      <w:pPr>
        <w:spacing w:after="0"/>
        <w:ind w:left="0"/>
        <w:jc w:val="both"/>
      </w:pPr>
      <w:r>
        <w:rPr>
          <w:rFonts w:ascii="Times New Roman"/>
          <w:b w:val="false"/>
          <w:i w:val="false"/>
          <w:color w:val="000000"/>
          <w:sz w:val="28"/>
        </w:rPr>
        <w:t>
      10) руководит работой экипажа БВС;</w:t>
      </w:r>
    </w:p>
    <w:bookmarkEnd w:id="183"/>
    <w:bookmarkStart w:name="z224" w:id="184"/>
    <w:p>
      <w:pPr>
        <w:spacing w:after="0"/>
        <w:ind w:left="0"/>
        <w:jc w:val="both"/>
      </w:pPr>
      <w:r>
        <w:rPr>
          <w:rFonts w:ascii="Times New Roman"/>
          <w:b w:val="false"/>
          <w:i w:val="false"/>
          <w:color w:val="000000"/>
          <w:sz w:val="28"/>
        </w:rPr>
        <w:t>
      11) выполняет команды пункта управления государственной авиации и центра управления воздушным движением, в зоне ответственности которого находится;</w:t>
      </w:r>
    </w:p>
    <w:bookmarkEnd w:id="184"/>
    <w:bookmarkStart w:name="z225" w:id="185"/>
    <w:p>
      <w:pPr>
        <w:spacing w:after="0"/>
        <w:ind w:left="0"/>
        <w:jc w:val="both"/>
      </w:pPr>
      <w:r>
        <w:rPr>
          <w:rFonts w:ascii="Times New Roman"/>
          <w:b w:val="false"/>
          <w:i w:val="false"/>
          <w:color w:val="000000"/>
          <w:sz w:val="28"/>
        </w:rPr>
        <w:t>
      12) выполняет полет в соответствии с полетным заданием;</w:t>
      </w:r>
    </w:p>
    <w:bookmarkEnd w:id="185"/>
    <w:bookmarkStart w:name="z226" w:id="186"/>
    <w:p>
      <w:pPr>
        <w:spacing w:after="0"/>
        <w:ind w:left="0"/>
        <w:jc w:val="both"/>
      </w:pPr>
      <w:r>
        <w:rPr>
          <w:rFonts w:ascii="Times New Roman"/>
          <w:b w:val="false"/>
          <w:i w:val="false"/>
          <w:color w:val="000000"/>
          <w:sz w:val="28"/>
        </w:rPr>
        <w:t>
      13) контролирует местоположение БВС в полете;</w:t>
      </w:r>
    </w:p>
    <w:bookmarkEnd w:id="186"/>
    <w:bookmarkStart w:name="z227" w:id="187"/>
    <w:p>
      <w:pPr>
        <w:spacing w:after="0"/>
        <w:ind w:left="0"/>
        <w:jc w:val="both"/>
      </w:pPr>
      <w:r>
        <w:rPr>
          <w:rFonts w:ascii="Times New Roman"/>
          <w:b w:val="false"/>
          <w:i w:val="false"/>
          <w:color w:val="000000"/>
          <w:sz w:val="28"/>
        </w:rPr>
        <w:t>
      14) контролирует фактический остаток топлива (заряд аккумуляторной батареи) и время полета;</w:t>
      </w:r>
    </w:p>
    <w:bookmarkEnd w:id="187"/>
    <w:bookmarkStart w:name="z228" w:id="188"/>
    <w:p>
      <w:pPr>
        <w:spacing w:after="0"/>
        <w:ind w:left="0"/>
        <w:jc w:val="both"/>
      </w:pPr>
      <w:r>
        <w:rPr>
          <w:rFonts w:ascii="Times New Roman"/>
          <w:b w:val="false"/>
          <w:i w:val="false"/>
          <w:color w:val="000000"/>
          <w:sz w:val="28"/>
        </w:rPr>
        <w:t>
      15) анализирует метеорологическую, орнитологическую и воздушную обстановку перед полетом и в полете;</w:t>
      </w:r>
    </w:p>
    <w:bookmarkEnd w:id="188"/>
    <w:bookmarkStart w:name="z229" w:id="189"/>
    <w:p>
      <w:pPr>
        <w:spacing w:after="0"/>
        <w:ind w:left="0"/>
        <w:jc w:val="both"/>
      </w:pPr>
      <w:r>
        <w:rPr>
          <w:rFonts w:ascii="Times New Roman"/>
          <w:b w:val="false"/>
          <w:i w:val="false"/>
          <w:color w:val="000000"/>
          <w:sz w:val="28"/>
        </w:rPr>
        <w:t>
      16) принимает решение на продолжение (прекращение) полета при усложнении обстановки в воздухе;</w:t>
      </w:r>
    </w:p>
    <w:bookmarkEnd w:id="189"/>
    <w:bookmarkStart w:name="z230" w:id="190"/>
    <w:p>
      <w:pPr>
        <w:spacing w:after="0"/>
        <w:ind w:left="0"/>
        <w:jc w:val="both"/>
      </w:pPr>
      <w:r>
        <w:rPr>
          <w:rFonts w:ascii="Times New Roman"/>
          <w:b w:val="false"/>
          <w:i w:val="false"/>
          <w:color w:val="000000"/>
          <w:sz w:val="28"/>
        </w:rPr>
        <w:t>
      17) ведет осмотрительность и не допускает опасного сближения с другими воздушными судами и наземными препятствиями;</w:t>
      </w:r>
    </w:p>
    <w:bookmarkEnd w:id="190"/>
    <w:bookmarkStart w:name="z231" w:id="191"/>
    <w:p>
      <w:pPr>
        <w:spacing w:after="0"/>
        <w:ind w:left="0"/>
        <w:jc w:val="both"/>
      </w:pPr>
      <w:r>
        <w:rPr>
          <w:rFonts w:ascii="Times New Roman"/>
          <w:b w:val="false"/>
          <w:i w:val="false"/>
          <w:color w:val="000000"/>
          <w:sz w:val="28"/>
        </w:rPr>
        <w:t>
      18) докладывает пункту управления и центру управления воздушным движением, в зоне ответственности которого находится, о влияющих на безопасность полетов отказах авиационной техники, произошедших в воздухе, об изменении или прекращении выполнения полетного задания, а также о принятии решения на вынужденную посадку;</w:t>
      </w:r>
    </w:p>
    <w:bookmarkEnd w:id="191"/>
    <w:bookmarkStart w:name="z232" w:id="192"/>
    <w:p>
      <w:pPr>
        <w:spacing w:after="0"/>
        <w:ind w:left="0"/>
        <w:jc w:val="both"/>
      </w:pPr>
      <w:r>
        <w:rPr>
          <w:rFonts w:ascii="Times New Roman"/>
          <w:b w:val="false"/>
          <w:i w:val="false"/>
          <w:color w:val="000000"/>
          <w:sz w:val="28"/>
        </w:rPr>
        <w:t>
      19) проводит разбор полетов с экипажем БВС.";</w:t>
      </w:r>
    </w:p>
    <w:bookmarkEnd w:id="192"/>
    <w:bookmarkStart w:name="z233" w:id="193"/>
    <w:p>
      <w:pPr>
        <w:spacing w:after="0"/>
        <w:ind w:left="0"/>
        <w:jc w:val="both"/>
      </w:pPr>
      <w:r>
        <w:rPr>
          <w:rFonts w:ascii="Times New Roman"/>
          <w:b w:val="false"/>
          <w:i w:val="false"/>
          <w:color w:val="000000"/>
          <w:sz w:val="28"/>
        </w:rPr>
        <w:t>
      дополнить пунктом 578-1 следующего содержания:</w:t>
      </w:r>
    </w:p>
    <w:bookmarkEnd w:id="193"/>
    <w:bookmarkStart w:name="z234" w:id="194"/>
    <w:p>
      <w:pPr>
        <w:spacing w:after="0"/>
        <w:ind w:left="0"/>
        <w:jc w:val="both"/>
      </w:pPr>
      <w:r>
        <w:rPr>
          <w:rFonts w:ascii="Times New Roman"/>
          <w:b w:val="false"/>
          <w:i w:val="false"/>
          <w:color w:val="000000"/>
          <w:sz w:val="28"/>
        </w:rPr>
        <w:t>
      "578-1. Командир расчета БВС:</w:t>
      </w:r>
    </w:p>
    <w:bookmarkEnd w:id="194"/>
    <w:bookmarkStart w:name="z235" w:id="195"/>
    <w:p>
      <w:pPr>
        <w:spacing w:after="0"/>
        <w:ind w:left="0"/>
        <w:jc w:val="both"/>
      </w:pPr>
      <w:r>
        <w:rPr>
          <w:rFonts w:ascii="Times New Roman"/>
          <w:b w:val="false"/>
          <w:i w:val="false"/>
          <w:color w:val="000000"/>
          <w:sz w:val="28"/>
        </w:rPr>
        <w:t>
      1) готовится к полету;</w:t>
      </w:r>
    </w:p>
    <w:bookmarkEnd w:id="195"/>
    <w:bookmarkStart w:name="z236" w:id="196"/>
    <w:p>
      <w:pPr>
        <w:spacing w:after="0"/>
        <w:ind w:left="0"/>
        <w:jc w:val="both"/>
      </w:pPr>
      <w:r>
        <w:rPr>
          <w:rFonts w:ascii="Times New Roman"/>
          <w:b w:val="false"/>
          <w:i w:val="false"/>
          <w:color w:val="000000"/>
          <w:sz w:val="28"/>
        </w:rPr>
        <w:t>
      2) руководит подготовкой расчета БВС и оценивает их готовность к выполнению полетного задания;</w:t>
      </w:r>
    </w:p>
    <w:bookmarkEnd w:id="196"/>
    <w:bookmarkStart w:name="z237" w:id="197"/>
    <w:p>
      <w:pPr>
        <w:spacing w:after="0"/>
        <w:ind w:left="0"/>
        <w:jc w:val="both"/>
      </w:pPr>
      <w:r>
        <w:rPr>
          <w:rFonts w:ascii="Times New Roman"/>
          <w:b w:val="false"/>
          <w:i w:val="false"/>
          <w:color w:val="000000"/>
          <w:sz w:val="28"/>
        </w:rPr>
        <w:t>
      3) разрабатывает конкретные меры безопасности на полет;</w:t>
      </w:r>
    </w:p>
    <w:bookmarkEnd w:id="197"/>
    <w:bookmarkStart w:name="z238" w:id="198"/>
    <w:p>
      <w:pPr>
        <w:spacing w:after="0"/>
        <w:ind w:left="0"/>
        <w:jc w:val="both"/>
      </w:pPr>
      <w:r>
        <w:rPr>
          <w:rFonts w:ascii="Times New Roman"/>
          <w:b w:val="false"/>
          <w:i w:val="false"/>
          <w:color w:val="000000"/>
          <w:sz w:val="28"/>
        </w:rPr>
        <w:t>
      4) в устной форме доводит меры безопасности и требует от расчета их соблюдение при полете БВС;</w:t>
      </w:r>
    </w:p>
    <w:bookmarkEnd w:id="198"/>
    <w:bookmarkStart w:name="z239" w:id="199"/>
    <w:p>
      <w:pPr>
        <w:spacing w:after="0"/>
        <w:ind w:left="0"/>
        <w:jc w:val="both"/>
      </w:pPr>
      <w:r>
        <w:rPr>
          <w:rFonts w:ascii="Times New Roman"/>
          <w:b w:val="false"/>
          <w:i w:val="false"/>
          <w:color w:val="000000"/>
          <w:sz w:val="28"/>
        </w:rPr>
        <w:t>
      5) готовит расчет БВС к действиям в особых случаях в полете;</w:t>
      </w:r>
    </w:p>
    <w:bookmarkEnd w:id="199"/>
    <w:bookmarkStart w:name="z240" w:id="200"/>
    <w:p>
      <w:pPr>
        <w:spacing w:after="0"/>
        <w:ind w:left="0"/>
        <w:jc w:val="both"/>
      </w:pPr>
      <w:r>
        <w:rPr>
          <w:rFonts w:ascii="Times New Roman"/>
          <w:b w:val="false"/>
          <w:i w:val="false"/>
          <w:color w:val="000000"/>
          <w:sz w:val="28"/>
        </w:rPr>
        <w:t>
      6) соблюдает режим труда и отдыха и добивается его соблюдения расчетом БВС;</w:t>
      </w:r>
    </w:p>
    <w:bookmarkEnd w:id="200"/>
    <w:bookmarkStart w:name="z241" w:id="201"/>
    <w:p>
      <w:pPr>
        <w:spacing w:after="0"/>
        <w:ind w:left="0"/>
        <w:jc w:val="both"/>
      </w:pPr>
      <w:r>
        <w:rPr>
          <w:rFonts w:ascii="Times New Roman"/>
          <w:b w:val="false"/>
          <w:i w:val="false"/>
          <w:color w:val="000000"/>
          <w:sz w:val="28"/>
        </w:rPr>
        <w:t>
      7) осматривает, проверяет и руководит подготовкой БАС к полетам в объеме, установленном РЛЭ;</w:t>
      </w:r>
    </w:p>
    <w:bookmarkEnd w:id="201"/>
    <w:bookmarkStart w:name="z242" w:id="202"/>
    <w:p>
      <w:pPr>
        <w:spacing w:after="0"/>
        <w:ind w:left="0"/>
        <w:jc w:val="both"/>
      </w:pPr>
      <w:r>
        <w:rPr>
          <w:rFonts w:ascii="Times New Roman"/>
          <w:b w:val="false"/>
          <w:i w:val="false"/>
          <w:color w:val="000000"/>
          <w:sz w:val="28"/>
        </w:rPr>
        <w:t>
      8) принимает решение на вылет БВС;</w:t>
      </w:r>
    </w:p>
    <w:bookmarkEnd w:id="202"/>
    <w:bookmarkStart w:name="z243" w:id="203"/>
    <w:p>
      <w:pPr>
        <w:spacing w:after="0"/>
        <w:ind w:left="0"/>
        <w:jc w:val="both"/>
      </w:pPr>
      <w:r>
        <w:rPr>
          <w:rFonts w:ascii="Times New Roman"/>
          <w:b w:val="false"/>
          <w:i w:val="false"/>
          <w:color w:val="000000"/>
          <w:sz w:val="28"/>
        </w:rPr>
        <w:t>
      9) руководит работой расчета БВС;</w:t>
      </w:r>
    </w:p>
    <w:bookmarkEnd w:id="203"/>
    <w:bookmarkStart w:name="z244" w:id="204"/>
    <w:p>
      <w:pPr>
        <w:spacing w:after="0"/>
        <w:ind w:left="0"/>
        <w:jc w:val="both"/>
      </w:pPr>
      <w:r>
        <w:rPr>
          <w:rFonts w:ascii="Times New Roman"/>
          <w:b w:val="false"/>
          <w:i w:val="false"/>
          <w:color w:val="000000"/>
          <w:sz w:val="28"/>
        </w:rPr>
        <w:t>
      10) выполняет полет в соответствии с полетным заданием;</w:t>
      </w:r>
    </w:p>
    <w:bookmarkEnd w:id="204"/>
    <w:bookmarkStart w:name="z245" w:id="205"/>
    <w:p>
      <w:pPr>
        <w:spacing w:after="0"/>
        <w:ind w:left="0"/>
        <w:jc w:val="both"/>
      </w:pPr>
      <w:r>
        <w:rPr>
          <w:rFonts w:ascii="Times New Roman"/>
          <w:b w:val="false"/>
          <w:i w:val="false"/>
          <w:color w:val="000000"/>
          <w:sz w:val="28"/>
        </w:rPr>
        <w:t xml:space="preserve">
      11) контролирует местоположение БВС в полете; </w:t>
      </w:r>
    </w:p>
    <w:bookmarkEnd w:id="205"/>
    <w:bookmarkStart w:name="z246" w:id="206"/>
    <w:p>
      <w:pPr>
        <w:spacing w:after="0"/>
        <w:ind w:left="0"/>
        <w:jc w:val="both"/>
      </w:pPr>
      <w:r>
        <w:rPr>
          <w:rFonts w:ascii="Times New Roman"/>
          <w:b w:val="false"/>
          <w:i w:val="false"/>
          <w:color w:val="000000"/>
          <w:sz w:val="28"/>
        </w:rPr>
        <w:t>
      12) контролирует фактический остаток топлива (заряд аккумуляторной батареи) и время полета;</w:t>
      </w:r>
    </w:p>
    <w:bookmarkEnd w:id="206"/>
    <w:bookmarkStart w:name="z247" w:id="207"/>
    <w:p>
      <w:pPr>
        <w:spacing w:after="0"/>
        <w:ind w:left="0"/>
        <w:jc w:val="both"/>
      </w:pPr>
      <w:r>
        <w:rPr>
          <w:rFonts w:ascii="Times New Roman"/>
          <w:b w:val="false"/>
          <w:i w:val="false"/>
          <w:color w:val="000000"/>
          <w:sz w:val="28"/>
        </w:rPr>
        <w:t>
      13) анализирует метеорологическую, орнитологическую и воздушную обстановку перед полетом и в полете;</w:t>
      </w:r>
    </w:p>
    <w:bookmarkEnd w:id="207"/>
    <w:bookmarkStart w:name="z248" w:id="208"/>
    <w:p>
      <w:pPr>
        <w:spacing w:after="0"/>
        <w:ind w:left="0"/>
        <w:jc w:val="both"/>
      </w:pPr>
      <w:r>
        <w:rPr>
          <w:rFonts w:ascii="Times New Roman"/>
          <w:b w:val="false"/>
          <w:i w:val="false"/>
          <w:color w:val="000000"/>
          <w:sz w:val="28"/>
        </w:rPr>
        <w:t>
      14) принимает решение на продолжение (прекращение) полета при усложнении обстановки в воздухе;</w:t>
      </w:r>
    </w:p>
    <w:bookmarkEnd w:id="208"/>
    <w:bookmarkStart w:name="z249" w:id="209"/>
    <w:p>
      <w:pPr>
        <w:spacing w:after="0"/>
        <w:ind w:left="0"/>
        <w:jc w:val="both"/>
      </w:pPr>
      <w:r>
        <w:rPr>
          <w:rFonts w:ascii="Times New Roman"/>
          <w:b w:val="false"/>
          <w:i w:val="false"/>
          <w:color w:val="000000"/>
          <w:sz w:val="28"/>
        </w:rPr>
        <w:t>
      15) ведет осмотрительность и не допускает опасного сближения с другими воздушными судами и наземными препятствиями;</w:t>
      </w:r>
    </w:p>
    <w:bookmarkEnd w:id="209"/>
    <w:bookmarkStart w:name="z250" w:id="210"/>
    <w:p>
      <w:pPr>
        <w:spacing w:after="0"/>
        <w:ind w:left="0"/>
        <w:jc w:val="both"/>
      </w:pPr>
      <w:r>
        <w:rPr>
          <w:rFonts w:ascii="Times New Roman"/>
          <w:b w:val="false"/>
          <w:i w:val="false"/>
          <w:color w:val="000000"/>
          <w:sz w:val="28"/>
        </w:rPr>
        <w:t>
      16) докладывает пункту управления и центру управления воздушным движением, в зоне ответственности которого находится, о влияющих на безопасность полетов отказах авиационной техники, произошедших в воздухе, об изменении или прекращении выполнения полетного задания, а также о принятии решения на вынужденную посадку;</w:t>
      </w:r>
    </w:p>
    <w:bookmarkEnd w:id="210"/>
    <w:bookmarkStart w:name="z251" w:id="211"/>
    <w:p>
      <w:pPr>
        <w:spacing w:after="0"/>
        <w:ind w:left="0"/>
        <w:jc w:val="both"/>
      </w:pPr>
      <w:r>
        <w:rPr>
          <w:rFonts w:ascii="Times New Roman"/>
          <w:b w:val="false"/>
          <w:i w:val="false"/>
          <w:color w:val="000000"/>
          <w:sz w:val="28"/>
        </w:rPr>
        <w:t>
      17) проводит разбор полетов с расчетом БВС.";</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579</w:t>
      </w:r>
      <w:r>
        <w:rPr>
          <w:rFonts w:ascii="Times New Roman"/>
          <w:b w:val="false"/>
          <w:i w:val="false"/>
          <w:color w:val="000000"/>
          <w:sz w:val="28"/>
        </w:rPr>
        <w:t xml:space="preserve"> изложить в следующей редакции:</w:t>
      </w:r>
    </w:p>
    <w:bookmarkStart w:name="z253" w:id="212"/>
    <w:p>
      <w:pPr>
        <w:spacing w:after="0"/>
        <w:ind w:left="0"/>
        <w:jc w:val="both"/>
      </w:pPr>
      <w:r>
        <w:rPr>
          <w:rFonts w:ascii="Times New Roman"/>
          <w:b w:val="false"/>
          <w:i w:val="false"/>
          <w:color w:val="000000"/>
          <w:sz w:val="28"/>
        </w:rPr>
        <w:t>
      "579. Другие члены экипажа (расчета) БВС исполняют обязанности в соответствии с требованиями РЛЭ и указаниями командира экипажа (расчета) БВС.";</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изложить в следующей редакции:</w:t>
      </w:r>
    </w:p>
    <w:bookmarkStart w:name="z255" w:id="213"/>
    <w:p>
      <w:pPr>
        <w:spacing w:after="0"/>
        <w:ind w:left="0"/>
        <w:jc w:val="both"/>
      </w:pPr>
      <w:r>
        <w:rPr>
          <w:rFonts w:ascii="Times New Roman"/>
          <w:b w:val="false"/>
          <w:i w:val="false"/>
          <w:color w:val="000000"/>
          <w:sz w:val="28"/>
        </w:rPr>
        <w:t>
      "Параграф 3. Допуск экипажа (расчета) БВС к полетам";</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580</w:t>
      </w:r>
      <w:r>
        <w:rPr>
          <w:rFonts w:ascii="Times New Roman"/>
          <w:b w:val="false"/>
          <w:i w:val="false"/>
          <w:color w:val="000000"/>
          <w:sz w:val="28"/>
        </w:rPr>
        <w:t xml:space="preserve"> изложить в следующей редакции:</w:t>
      </w:r>
    </w:p>
    <w:bookmarkStart w:name="z257" w:id="214"/>
    <w:p>
      <w:pPr>
        <w:spacing w:after="0"/>
        <w:ind w:left="0"/>
        <w:jc w:val="both"/>
      </w:pPr>
      <w:r>
        <w:rPr>
          <w:rFonts w:ascii="Times New Roman"/>
          <w:b w:val="false"/>
          <w:i w:val="false"/>
          <w:color w:val="000000"/>
          <w:sz w:val="28"/>
        </w:rPr>
        <w:t>
      "580. Летчики (пилоты)-операторы БВС допускаются к полетам:</w:t>
      </w:r>
    </w:p>
    <w:bookmarkEnd w:id="214"/>
    <w:bookmarkStart w:name="z258" w:id="215"/>
    <w:p>
      <w:pPr>
        <w:spacing w:after="0"/>
        <w:ind w:left="0"/>
        <w:jc w:val="both"/>
      </w:pPr>
      <w:r>
        <w:rPr>
          <w:rFonts w:ascii="Times New Roman"/>
          <w:b w:val="false"/>
          <w:i w:val="false"/>
          <w:color w:val="000000"/>
          <w:sz w:val="28"/>
        </w:rPr>
        <w:t>
      1) на впервые осваиваемом типе (модификации) БВС;</w:t>
      </w:r>
    </w:p>
    <w:bookmarkEnd w:id="215"/>
    <w:bookmarkStart w:name="z259" w:id="216"/>
    <w:p>
      <w:pPr>
        <w:spacing w:after="0"/>
        <w:ind w:left="0"/>
        <w:jc w:val="both"/>
      </w:pPr>
      <w:r>
        <w:rPr>
          <w:rFonts w:ascii="Times New Roman"/>
          <w:b w:val="false"/>
          <w:i w:val="false"/>
          <w:color w:val="000000"/>
          <w:sz w:val="28"/>
        </w:rPr>
        <w:t>
      2) к тренировочным (самостоятельным) полетам днем и ночью по видам подготовки;</w:t>
      </w:r>
    </w:p>
    <w:bookmarkEnd w:id="216"/>
    <w:bookmarkStart w:name="z260" w:id="217"/>
    <w:p>
      <w:pPr>
        <w:spacing w:after="0"/>
        <w:ind w:left="0"/>
        <w:jc w:val="both"/>
      </w:pPr>
      <w:r>
        <w:rPr>
          <w:rFonts w:ascii="Times New Roman"/>
          <w:b w:val="false"/>
          <w:i w:val="false"/>
          <w:color w:val="000000"/>
          <w:sz w:val="28"/>
        </w:rPr>
        <w:t>
      3) в качестве инструктора по видам летной подготовки.</w:t>
      </w:r>
    </w:p>
    <w:bookmarkEnd w:id="217"/>
    <w:bookmarkStart w:name="z261" w:id="218"/>
    <w:p>
      <w:pPr>
        <w:spacing w:after="0"/>
        <w:ind w:left="0"/>
        <w:jc w:val="both"/>
      </w:pPr>
      <w:r>
        <w:rPr>
          <w:rFonts w:ascii="Times New Roman"/>
          <w:b w:val="false"/>
          <w:i w:val="false"/>
          <w:color w:val="000000"/>
          <w:sz w:val="28"/>
        </w:rPr>
        <w:t>
      Перечень допусков к полетам по видам подготовки летчика (пилота)-оператора БВС определяется Курсами.</w:t>
      </w:r>
    </w:p>
    <w:bookmarkEnd w:id="218"/>
    <w:bookmarkStart w:name="z262" w:id="219"/>
    <w:p>
      <w:pPr>
        <w:spacing w:after="0"/>
        <w:ind w:left="0"/>
        <w:jc w:val="both"/>
      </w:pPr>
      <w:r>
        <w:rPr>
          <w:rFonts w:ascii="Times New Roman"/>
          <w:b w:val="false"/>
          <w:i w:val="false"/>
          <w:color w:val="000000"/>
          <w:sz w:val="28"/>
        </w:rPr>
        <w:t>
      Сведения о допусках заносятся в книжку специалиста БВС, скрепляются гербовой печатью части.";</w:t>
      </w:r>
    </w:p>
    <w:bookmarkEnd w:id="219"/>
    <w:bookmarkStart w:name="z263" w:id="220"/>
    <w:p>
      <w:pPr>
        <w:spacing w:after="0"/>
        <w:ind w:left="0"/>
        <w:jc w:val="both"/>
      </w:pPr>
      <w:r>
        <w:rPr>
          <w:rFonts w:ascii="Times New Roman"/>
          <w:b w:val="false"/>
          <w:i w:val="false"/>
          <w:color w:val="000000"/>
          <w:sz w:val="28"/>
        </w:rPr>
        <w:t>
      дополнить пунктом 580-1 следующего содержания:</w:t>
      </w:r>
    </w:p>
    <w:bookmarkEnd w:id="220"/>
    <w:bookmarkStart w:name="z264" w:id="221"/>
    <w:p>
      <w:pPr>
        <w:spacing w:after="0"/>
        <w:ind w:left="0"/>
        <w:jc w:val="both"/>
      </w:pPr>
      <w:r>
        <w:rPr>
          <w:rFonts w:ascii="Times New Roman"/>
          <w:b w:val="false"/>
          <w:i w:val="false"/>
          <w:color w:val="000000"/>
          <w:sz w:val="28"/>
        </w:rPr>
        <w:t>
      "580-1. Операторы БВС допускаются к полетам:</w:t>
      </w:r>
    </w:p>
    <w:bookmarkEnd w:id="221"/>
    <w:bookmarkStart w:name="z265" w:id="222"/>
    <w:p>
      <w:pPr>
        <w:spacing w:after="0"/>
        <w:ind w:left="0"/>
        <w:jc w:val="both"/>
      </w:pPr>
      <w:r>
        <w:rPr>
          <w:rFonts w:ascii="Times New Roman"/>
          <w:b w:val="false"/>
          <w:i w:val="false"/>
          <w:color w:val="000000"/>
          <w:sz w:val="28"/>
        </w:rPr>
        <w:t>
      1) на впервые осваиваемом типе (модификации) БВС;</w:t>
      </w:r>
    </w:p>
    <w:bookmarkEnd w:id="222"/>
    <w:bookmarkStart w:name="z266" w:id="223"/>
    <w:p>
      <w:pPr>
        <w:spacing w:after="0"/>
        <w:ind w:left="0"/>
        <w:jc w:val="both"/>
      </w:pPr>
      <w:r>
        <w:rPr>
          <w:rFonts w:ascii="Times New Roman"/>
          <w:b w:val="false"/>
          <w:i w:val="false"/>
          <w:color w:val="000000"/>
          <w:sz w:val="28"/>
        </w:rPr>
        <w:t>
      2) самостоятельным полетам днем и ночью;</w:t>
      </w:r>
    </w:p>
    <w:bookmarkEnd w:id="223"/>
    <w:bookmarkStart w:name="z267" w:id="224"/>
    <w:p>
      <w:pPr>
        <w:spacing w:after="0"/>
        <w:ind w:left="0"/>
        <w:jc w:val="both"/>
      </w:pPr>
      <w:r>
        <w:rPr>
          <w:rFonts w:ascii="Times New Roman"/>
          <w:b w:val="false"/>
          <w:i w:val="false"/>
          <w:color w:val="000000"/>
          <w:sz w:val="28"/>
        </w:rPr>
        <w:t>
      3) в качестве инструктора.</w:t>
      </w:r>
    </w:p>
    <w:bookmarkEnd w:id="224"/>
    <w:bookmarkStart w:name="z268" w:id="225"/>
    <w:p>
      <w:pPr>
        <w:spacing w:after="0"/>
        <w:ind w:left="0"/>
        <w:jc w:val="both"/>
      </w:pPr>
      <w:r>
        <w:rPr>
          <w:rFonts w:ascii="Times New Roman"/>
          <w:b w:val="false"/>
          <w:i w:val="false"/>
          <w:color w:val="000000"/>
          <w:sz w:val="28"/>
        </w:rPr>
        <w:t>
      Перечень допусков к полетам по видам подготовки оператора БВС определяется Программой подготовки операторов БВС (далее – Программа), утверждаемой органом управления государственной авиации, которая включает:</w:t>
      </w:r>
    </w:p>
    <w:bookmarkEnd w:id="225"/>
    <w:bookmarkStart w:name="z269" w:id="226"/>
    <w:p>
      <w:pPr>
        <w:spacing w:after="0"/>
        <w:ind w:left="0"/>
        <w:jc w:val="both"/>
      </w:pPr>
      <w:r>
        <w:rPr>
          <w:rFonts w:ascii="Times New Roman"/>
          <w:b w:val="false"/>
          <w:i w:val="false"/>
          <w:color w:val="000000"/>
          <w:sz w:val="28"/>
        </w:rPr>
        <w:t>
      1) организационно-методические указания (общие положения, перечень допусков операторов БВС по видам подготовки, максимальные перерывы в полетах по видам подготовки и способы восстановления после перерывов, упражнения по видам подготовки, по которым проводятся проверки);</w:t>
      </w:r>
    </w:p>
    <w:bookmarkEnd w:id="226"/>
    <w:bookmarkStart w:name="z270" w:id="227"/>
    <w:p>
      <w:pPr>
        <w:spacing w:after="0"/>
        <w:ind w:left="0"/>
        <w:jc w:val="both"/>
      </w:pPr>
      <w:r>
        <w:rPr>
          <w:rFonts w:ascii="Times New Roman"/>
          <w:b w:val="false"/>
          <w:i w:val="false"/>
          <w:color w:val="000000"/>
          <w:sz w:val="28"/>
        </w:rPr>
        <w:t>
      2) теоретическую подготовку (изучение тактико-технических характеристик БВС и эксплуатационные ограничения, алгоритм действий в особых случаях в полете, применение бортовых систем навигации, наблюдения, целеуказания, функциональные обязанности должностных лиц, занимающихся вопросами организации и применения БВС, основы обеспечения безопасности при организации и проведении полетов БВС);</w:t>
      </w:r>
    </w:p>
    <w:bookmarkEnd w:id="227"/>
    <w:bookmarkStart w:name="z271" w:id="228"/>
    <w:p>
      <w:pPr>
        <w:spacing w:after="0"/>
        <w:ind w:left="0"/>
        <w:jc w:val="both"/>
      </w:pPr>
      <w:r>
        <w:rPr>
          <w:rFonts w:ascii="Times New Roman"/>
          <w:b w:val="false"/>
          <w:i w:val="false"/>
          <w:color w:val="000000"/>
          <w:sz w:val="28"/>
        </w:rPr>
        <w:t>
      3) практическую подготовку (количество полетных заданий и время на полет, наименования, номера и содержание упражнений).</w:t>
      </w:r>
    </w:p>
    <w:bookmarkEnd w:id="228"/>
    <w:bookmarkStart w:name="z272" w:id="229"/>
    <w:p>
      <w:pPr>
        <w:spacing w:after="0"/>
        <w:ind w:left="0"/>
        <w:jc w:val="both"/>
      </w:pPr>
      <w:r>
        <w:rPr>
          <w:rFonts w:ascii="Times New Roman"/>
          <w:b w:val="false"/>
          <w:i w:val="false"/>
          <w:color w:val="000000"/>
          <w:sz w:val="28"/>
        </w:rPr>
        <w:t>
      Сведения о допусках заносятся в книжку специалиста БВС, скрепляются гербовой печатью части (управления или самостоятельного отдела).";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и </w:t>
      </w:r>
      <w:r>
        <w:rPr>
          <w:rFonts w:ascii="Times New Roman"/>
          <w:b w:val="false"/>
          <w:i w:val="false"/>
          <w:color w:val="000000"/>
          <w:sz w:val="28"/>
        </w:rPr>
        <w:t>585</w:t>
      </w:r>
      <w:r>
        <w:rPr>
          <w:rFonts w:ascii="Times New Roman"/>
          <w:b w:val="false"/>
          <w:i w:val="false"/>
          <w:color w:val="000000"/>
          <w:sz w:val="28"/>
        </w:rPr>
        <w:t xml:space="preserve"> изложить в следующей редакции:</w:t>
      </w:r>
    </w:p>
    <w:bookmarkStart w:name="z275" w:id="230"/>
    <w:p>
      <w:pPr>
        <w:spacing w:after="0"/>
        <w:ind w:left="0"/>
        <w:jc w:val="both"/>
      </w:pPr>
      <w:r>
        <w:rPr>
          <w:rFonts w:ascii="Times New Roman"/>
          <w:b w:val="false"/>
          <w:i w:val="false"/>
          <w:color w:val="000000"/>
          <w:sz w:val="28"/>
        </w:rPr>
        <w:t>
      "582. Допуск летчиков (пилотов)-операторов БВС и операторов БВС к полетам на впервые осваиваемом типе (модификации) БВС осуществляется после теоретического переучивания (прохождения специальных программ), по итогам результатов проверки знаний теоретических дисциплин и проведения практических занятий на тренажерах (макетах, НСУ).</w:t>
      </w:r>
    </w:p>
    <w:bookmarkEnd w:id="230"/>
    <w:bookmarkStart w:name="z276" w:id="231"/>
    <w:p>
      <w:pPr>
        <w:spacing w:after="0"/>
        <w:ind w:left="0"/>
        <w:jc w:val="both"/>
      </w:pPr>
      <w:r>
        <w:rPr>
          <w:rFonts w:ascii="Times New Roman"/>
          <w:b w:val="false"/>
          <w:i w:val="false"/>
          <w:color w:val="000000"/>
          <w:sz w:val="28"/>
        </w:rPr>
        <w:t>
      583. Допуск летчиков (пилотов)-операторов БВС к тренировочным полетам днем и ночью по видам подготовки производятся после проверки их по упражнениям Курсов.</w:t>
      </w:r>
    </w:p>
    <w:bookmarkEnd w:id="231"/>
    <w:bookmarkStart w:name="z277" w:id="232"/>
    <w:p>
      <w:pPr>
        <w:spacing w:after="0"/>
        <w:ind w:left="0"/>
        <w:jc w:val="both"/>
      </w:pPr>
      <w:r>
        <w:rPr>
          <w:rFonts w:ascii="Times New Roman"/>
          <w:b w:val="false"/>
          <w:i w:val="false"/>
          <w:color w:val="000000"/>
          <w:sz w:val="28"/>
        </w:rPr>
        <w:t>
      Допуск операторов БВС к тренировочным полетам днем и ночью производятся после проверки их по упражнениям Программ.</w:t>
      </w:r>
    </w:p>
    <w:bookmarkEnd w:id="232"/>
    <w:bookmarkStart w:name="z278" w:id="233"/>
    <w:p>
      <w:pPr>
        <w:spacing w:after="0"/>
        <w:ind w:left="0"/>
        <w:jc w:val="both"/>
      </w:pPr>
      <w:r>
        <w:rPr>
          <w:rFonts w:ascii="Times New Roman"/>
          <w:b w:val="false"/>
          <w:i w:val="false"/>
          <w:color w:val="000000"/>
          <w:sz w:val="28"/>
        </w:rPr>
        <w:t>
      584. К тренировочным полетам после личной проверки в полете допускают:</w:t>
      </w:r>
    </w:p>
    <w:bookmarkEnd w:id="233"/>
    <w:bookmarkStart w:name="z279" w:id="234"/>
    <w:p>
      <w:pPr>
        <w:spacing w:after="0"/>
        <w:ind w:left="0"/>
        <w:jc w:val="both"/>
      </w:pPr>
      <w:r>
        <w:rPr>
          <w:rFonts w:ascii="Times New Roman"/>
          <w:b w:val="false"/>
          <w:i w:val="false"/>
          <w:color w:val="000000"/>
          <w:sz w:val="28"/>
        </w:rPr>
        <w:t>
      1) летчиков (пилотов)-операторов БВС подразделения БАС (до командира звена, отдела, отделения, группы включительно) – заместитель командира подразделения и выше, а остального личного состава подразделения БАС, личного состава управления части – соответствующие начальники служб части и их непосредственные начальники, имеющие соответствующую специальность;</w:t>
      </w:r>
    </w:p>
    <w:bookmarkEnd w:id="234"/>
    <w:bookmarkStart w:name="z280" w:id="235"/>
    <w:p>
      <w:pPr>
        <w:spacing w:after="0"/>
        <w:ind w:left="0"/>
        <w:jc w:val="both"/>
      </w:pPr>
      <w:r>
        <w:rPr>
          <w:rFonts w:ascii="Times New Roman"/>
          <w:b w:val="false"/>
          <w:i w:val="false"/>
          <w:color w:val="000000"/>
          <w:sz w:val="28"/>
        </w:rPr>
        <w:t>
      2) командиров частей, личный состав оперативно-стратегических и оперативно-территориальных органов военного управления, органов управления государственной авиации и органа по надзору за безопасностью полетов государственной авиации – летчики (пилоты)-операторы БВС имеющие соответствующий уровень подготовки не ниже допускаемого (проверяемого), независимо от занимаемой должности.</w:t>
      </w:r>
    </w:p>
    <w:bookmarkEnd w:id="235"/>
    <w:bookmarkStart w:name="z281" w:id="236"/>
    <w:p>
      <w:pPr>
        <w:spacing w:after="0"/>
        <w:ind w:left="0"/>
        <w:jc w:val="both"/>
      </w:pPr>
      <w:r>
        <w:rPr>
          <w:rFonts w:ascii="Times New Roman"/>
          <w:b w:val="false"/>
          <w:i w:val="false"/>
          <w:color w:val="000000"/>
          <w:sz w:val="28"/>
        </w:rPr>
        <w:t>
      585. Допуск летчиков (пилотов)-операторов БВС к полетам в качестве инструктора по видам подготовки на данном типе (модификации) БВС производится по результатам проверки по соответствующим упражнениям Курсов.</w:t>
      </w:r>
    </w:p>
    <w:bookmarkEnd w:id="236"/>
    <w:bookmarkStart w:name="z282" w:id="237"/>
    <w:p>
      <w:pPr>
        <w:spacing w:after="0"/>
        <w:ind w:left="0"/>
        <w:jc w:val="both"/>
      </w:pPr>
      <w:r>
        <w:rPr>
          <w:rFonts w:ascii="Times New Roman"/>
          <w:b w:val="false"/>
          <w:i w:val="false"/>
          <w:color w:val="000000"/>
          <w:sz w:val="28"/>
        </w:rPr>
        <w:t>
      Допуск операторов БВС к полетам в качестве инструктора на данном типе (модификации) БВС производится по результатам проверки по соответствующим упражнениям Программ.</w:t>
      </w:r>
    </w:p>
    <w:bookmarkEnd w:id="237"/>
    <w:bookmarkStart w:name="z283" w:id="238"/>
    <w:p>
      <w:pPr>
        <w:spacing w:after="0"/>
        <w:ind w:left="0"/>
        <w:jc w:val="both"/>
      </w:pPr>
      <w:r>
        <w:rPr>
          <w:rFonts w:ascii="Times New Roman"/>
          <w:b w:val="false"/>
          <w:i w:val="false"/>
          <w:color w:val="000000"/>
          <w:sz w:val="28"/>
        </w:rPr>
        <w:t>
      Допуск летчиков (пилотов)-операторов БВС и операторов БВС к демонстрационным полетам производится после его подготовки по соответствующей Программе, непосредственно перед показом, приказом руководителя органа управления государственной авиации Республики Казахстан (командующего Военно-воздушными силами Сил воздушной обороны Вооруженных Сил Республики Казахстан).";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4</w:t>
      </w:r>
      <w:r>
        <w:rPr>
          <w:rFonts w:ascii="Times New Roman"/>
          <w:b w:val="false"/>
          <w:i w:val="false"/>
          <w:color w:val="000000"/>
          <w:sz w:val="28"/>
        </w:rPr>
        <w:t xml:space="preserve"> изложить в следующей редакции:</w:t>
      </w:r>
    </w:p>
    <w:bookmarkStart w:name="z285" w:id="239"/>
    <w:p>
      <w:pPr>
        <w:spacing w:after="0"/>
        <w:ind w:left="0"/>
        <w:jc w:val="both"/>
      </w:pPr>
      <w:r>
        <w:rPr>
          <w:rFonts w:ascii="Times New Roman"/>
          <w:b w:val="false"/>
          <w:i w:val="false"/>
          <w:color w:val="000000"/>
          <w:sz w:val="28"/>
        </w:rPr>
        <w:t>
      "Параграф 4. Проверка летной подготовки (практических навыков) и теоретических знаний экипажей (расчетов) БВС";</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и </w:t>
      </w:r>
      <w:r>
        <w:rPr>
          <w:rFonts w:ascii="Times New Roman"/>
          <w:b w:val="false"/>
          <w:i w:val="false"/>
          <w:color w:val="000000"/>
          <w:sz w:val="28"/>
        </w:rPr>
        <w:t>595</w:t>
      </w:r>
      <w:r>
        <w:rPr>
          <w:rFonts w:ascii="Times New Roman"/>
          <w:b w:val="false"/>
          <w:i w:val="false"/>
          <w:color w:val="000000"/>
          <w:sz w:val="28"/>
        </w:rPr>
        <w:t xml:space="preserve"> изложить в следующей редакции:</w:t>
      </w:r>
    </w:p>
    <w:bookmarkStart w:name="z287" w:id="240"/>
    <w:p>
      <w:pPr>
        <w:spacing w:after="0"/>
        <w:ind w:left="0"/>
        <w:jc w:val="both"/>
      </w:pPr>
      <w:r>
        <w:rPr>
          <w:rFonts w:ascii="Times New Roman"/>
          <w:b w:val="false"/>
          <w:i w:val="false"/>
          <w:color w:val="000000"/>
          <w:sz w:val="28"/>
        </w:rPr>
        <w:t>
      "586. Члены экипажа (расчета) БВС независимо от занимаемой должности и классной квалификации ежегодно проверяются по видам летной подготовки (в практических навыках), а также в знании теоретических дисциплин и документов, указанных в пункте 593 настоящих Правил.</w:t>
      </w:r>
    </w:p>
    <w:bookmarkEnd w:id="240"/>
    <w:bookmarkStart w:name="z288" w:id="241"/>
    <w:p>
      <w:pPr>
        <w:spacing w:after="0"/>
        <w:ind w:left="0"/>
        <w:jc w:val="both"/>
      </w:pPr>
      <w:r>
        <w:rPr>
          <w:rFonts w:ascii="Times New Roman"/>
          <w:b w:val="false"/>
          <w:i w:val="false"/>
          <w:color w:val="000000"/>
          <w:sz w:val="28"/>
        </w:rPr>
        <w:t>
      587. Результаты проверок записываются в книжку специалиста БВС.</w:t>
      </w:r>
    </w:p>
    <w:bookmarkEnd w:id="241"/>
    <w:bookmarkStart w:name="z289" w:id="242"/>
    <w:p>
      <w:pPr>
        <w:spacing w:after="0"/>
        <w:ind w:left="0"/>
        <w:jc w:val="both"/>
      </w:pPr>
      <w:r>
        <w:rPr>
          <w:rFonts w:ascii="Times New Roman"/>
          <w:b w:val="false"/>
          <w:i w:val="false"/>
          <w:color w:val="000000"/>
          <w:sz w:val="28"/>
        </w:rPr>
        <w:t>
      588. Упражнения по видам подготовки экипажа БВС, по которым проводятся проверки, в том числе и проверки летчиков (пилотов)-операторов БВС, допущенных к инструкторским полетам и сроки этих проверок в зависимости от их классной квалификации определяются Курсами.</w:t>
      </w:r>
    </w:p>
    <w:bookmarkEnd w:id="242"/>
    <w:bookmarkStart w:name="z290" w:id="243"/>
    <w:p>
      <w:pPr>
        <w:spacing w:after="0"/>
        <w:ind w:left="0"/>
        <w:jc w:val="both"/>
      </w:pPr>
      <w:r>
        <w:rPr>
          <w:rFonts w:ascii="Times New Roman"/>
          <w:b w:val="false"/>
          <w:i w:val="false"/>
          <w:color w:val="000000"/>
          <w:sz w:val="28"/>
        </w:rPr>
        <w:t>
      Проверки расчета БВС, в том числе и проверки операторов БВС, допущенных к инструкторским полетам и сроки этих проверок определяются Программой.</w:t>
      </w:r>
    </w:p>
    <w:bookmarkEnd w:id="243"/>
    <w:bookmarkStart w:name="z291" w:id="244"/>
    <w:p>
      <w:pPr>
        <w:spacing w:after="0"/>
        <w:ind w:left="0"/>
        <w:jc w:val="both"/>
      </w:pPr>
      <w:r>
        <w:rPr>
          <w:rFonts w:ascii="Times New Roman"/>
          <w:b w:val="false"/>
          <w:i w:val="false"/>
          <w:color w:val="000000"/>
          <w:sz w:val="28"/>
        </w:rPr>
        <w:t>
      589. Летчикам (пилотам)-операторам БВС, допущенным к полетам на нескольких типах БВС, количество и вид проверок на каждом типе БВС определяет командир части (начальник управления или самостоятельного отдела), руководящим должностным лицам от командира части и выше – их непосредственные начальники.</w:t>
      </w:r>
    </w:p>
    <w:bookmarkEnd w:id="244"/>
    <w:bookmarkStart w:name="z292" w:id="245"/>
    <w:p>
      <w:pPr>
        <w:spacing w:after="0"/>
        <w:ind w:left="0"/>
        <w:jc w:val="both"/>
      </w:pPr>
      <w:r>
        <w:rPr>
          <w:rFonts w:ascii="Times New Roman"/>
          <w:b w:val="false"/>
          <w:i w:val="false"/>
          <w:color w:val="000000"/>
          <w:sz w:val="28"/>
        </w:rPr>
        <w:t>
      590. Проверка летчиков (пилотов)-операторов БВС и операторов БВС по видам подготовки (в практических навыках) проводится их командирами (начальниками), имеющими соответствующую специальность и допуск. В случаях, когда фактический уровень подготовки командиров (начальников) не соответствует требованиям пункта 592 настоящих Правил, проверку осуществляют должностные лица, назначенные ими.</w:t>
      </w:r>
    </w:p>
    <w:bookmarkEnd w:id="245"/>
    <w:bookmarkStart w:name="z293" w:id="246"/>
    <w:p>
      <w:pPr>
        <w:spacing w:after="0"/>
        <w:ind w:left="0"/>
        <w:jc w:val="both"/>
      </w:pPr>
      <w:r>
        <w:rPr>
          <w:rFonts w:ascii="Times New Roman"/>
          <w:b w:val="false"/>
          <w:i w:val="false"/>
          <w:color w:val="000000"/>
          <w:sz w:val="28"/>
        </w:rPr>
        <w:t>
      591. При отсутствии подготовленных инструкторов для проверок и обучения экипажей (расчетов) привлекаются инструкторы других органов управления государственной авиации Республики Казахстан.</w:t>
      </w:r>
    </w:p>
    <w:bookmarkEnd w:id="246"/>
    <w:bookmarkStart w:name="z294" w:id="247"/>
    <w:p>
      <w:pPr>
        <w:spacing w:after="0"/>
        <w:ind w:left="0"/>
        <w:jc w:val="both"/>
      </w:pPr>
      <w:r>
        <w:rPr>
          <w:rFonts w:ascii="Times New Roman"/>
          <w:b w:val="false"/>
          <w:i w:val="false"/>
          <w:color w:val="000000"/>
          <w:sz w:val="28"/>
        </w:rPr>
        <w:t>
      592. Проверка летной подготовки (практических навыков) осуществляется лицами:</w:t>
      </w:r>
    </w:p>
    <w:bookmarkEnd w:id="247"/>
    <w:bookmarkStart w:name="z295" w:id="248"/>
    <w:p>
      <w:pPr>
        <w:spacing w:after="0"/>
        <w:ind w:left="0"/>
        <w:jc w:val="both"/>
      </w:pPr>
      <w:r>
        <w:rPr>
          <w:rFonts w:ascii="Times New Roman"/>
          <w:b w:val="false"/>
          <w:i w:val="false"/>
          <w:color w:val="000000"/>
          <w:sz w:val="28"/>
        </w:rPr>
        <w:t>
      1) имеющими допуск к полетам на БВС того типа, что и проверяемый;</w:t>
      </w:r>
    </w:p>
    <w:bookmarkEnd w:id="248"/>
    <w:bookmarkStart w:name="z296" w:id="249"/>
    <w:p>
      <w:pPr>
        <w:spacing w:after="0"/>
        <w:ind w:left="0"/>
        <w:jc w:val="both"/>
      </w:pPr>
      <w:r>
        <w:rPr>
          <w:rFonts w:ascii="Times New Roman"/>
          <w:b w:val="false"/>
          <w:i w:val="false"/>
          <w:color w:val="000000"/>
          <w:sz w:val="28"/>
        </w:rPr>
        <w:t>
      2) имеющими допуск к инструкторским полетам по соответствующему виду летной подготовки (упражнению Программы);</w:t>
      </w:r>
    </w:p>
    <w:bookmarkEnd w:id="249"/>
    <w:bookmarkStart w:name="z297" w:id="250"/>
    <w:p>
      <w:pPr>
        <w:spacing w:after="0"/>
        <w:ind w:left="0"/>
        <w:jc w:val="both"/>
      </w:pPr>
      <w:r>
        <w:rPr>
          <w:rFonts w:ascii="Times New Roman"/>
          <w:b w:val="false"/>
          <w:i w:val="false"/>
          <w:color w:val="000000"/>
          <w:sz w:val="28"/>
        </w:rPr>
        <w:t>
      3) не имеющими перерывов в полетах, установленных Курсами (Программами).</w:t>
      </w:r>
    </w:p>
    <w:bookmarkEnd w:id="250"/>
    <w:bookmarkStart w:name="z298" w:id="251"/>
    <w:p>
      <w:pPr>
        <w:spacing w:after="0"/>
        <w:ind w:left="0"/>
        <w:jc w:val="both"/>
      </w:pPr>
      <w:r>
        <w:rPr>
          <w:rFonts w:ascii="Times New Roman"/>
          <w:b w:val="false"/>
          <w:i w:val="false"/>
          <w:color w:val="000000"/>
          <w:sz w:val="28"/>
        </w:rPr>
        <w:t>
      593. Экипажи (расчеты) БВС проверяются на знание:</w:t>
      </w:r>
    </w:p>
    <w:bookmarkEnd w:id="251"/>
    <w:bookmarkStart w:name="z299" w:id="252"/>
    <w:p>
      <w:pPr>
        <w:spacing w:after="0"/>
        <w:ind w:left="0"/>
        <w:jc w:val="both"/>
      </w:pPr>
      <w:r>
        <w:rPr>
          <w:rFonts w:ascii="Times New Roman"/>
          <w:b w:val="false"/>
          <w:i w:val="false"/>
          <w:color w:val="000000"/>
          <w:sz w:val="28"/>
        </w:rPr>
        <w:t>
      1) функциональных обязанностей;</w:t>
      </w:r>
    </w:p>
    <w:bookmarkEnd w:id="252"/>
    <w:bookmarkStart w:name="z300" w:id="253"/>
    <w:p>
      <w:pPr>
        <w:spacing w:after="0"/>
        <w:ind w:left="0"/>
        <w:jc w:val="both"/>
      </w:pPr>
      <w:r>
        <w:rPr>
          <w:rFonts w:ascii="Times New Roman"/>
          <w:b w:val="false"/>
          <w:i w:val="false"/>
          <w:color w:val="000000"/>
          <w:sz w:val="28"/>
        </w:rPr>
        <w:t>
      2) РЛЭ;</w:t>
      </w:r>
    </w:p>
    <w:bookmarkEnd w:id="253"/>
    <w:bookmarkStart w:name="z301" w:id="254"/>
    <w:p>
      <w:pPr>
        <w:spacing w:after="0"/>
        <w:ind w:left="0"/>
        <w:jc w:val="both"/>
      </w:pPr>
      <w:r>
        <w:rPr>
          <w:rFonts w:ascii="Times New Roman"/>
          <w:b w:val="false"/>
          <w:i w:val="false"/>
          <w:color w:val="000000"/>
          <w:sz w:val="28"/>
        </w:rPr>
        <w:t>
      3) тактико-технических данных БАС;</w:t>
      </w:r>
    </w:p>
    <w:bookmarkEnd w:id="254"/>
    <w:bookmarkStart w:name="z302" w:id="255"/>
    <w:p>
      <w:pPr>
        <w:spacing w:after="0"/>
        <w:ind w:left="0"/>
        <w:jc w:val="both"/>
      </w:pPr>
      <w:r>
        <w:rPr>
          <w:rFonts w:ascii="Times New Roman"/>
          <w:b w:val="false"/>
          <w:i w:val="false"/>
          <w:color w:val="000000"/>
          <w:sz w:val="28"/>
        </w:rPr>
        <w:t>
      4) действий при возникновении особых случаев в полете;</w:t>
      </w:r>
    </w:p>
    <w:bookmarkEnd w:id="255"/>
    <w:bookmarkStart w:name="z303" w:id="256"/>
    <w:p>
      <w:pPr>
        <w:spacing w:after="0"/>
        <w:ind w:left="0"/>
        <w:jc w:val="both"/>
      </w:pPr>
      <w:r>
        <w:rPr>
          <w:rFonts w:ascii="Times New Roman"/>
          <w:b w:val="false"/>
          <w:i w:val="false"/>
          <w:color w:val="000000"/>
          <w:sz w:val="28"/>
        </w:rPr>
        <w:t>
      5) мер безопасности при проведении полетов БВС.</w:t>
      </w:r>
    </w:p>
    <w:bookmarkEnd w:id="256"/>
    <w:bookmarkStart w:name="z304" w:id="257"/>
    <w:p>
      <w:pPr>
        <w:spacing w:after="0"/>
        <w:ind w:left="0"/>
        <w:jc w:val="both"/>
      </w:pPr>
      <w:r>
        <w:rPr>
          <w:rFonts w:ascii="Times New Roman"/>
          <w:b w:val="false"/>
          <w:i w:val="false"/>
          <w:color w:val="000000"/>
          <w:sz w:val="28"/>
        </w:rPr>
        <w:t>
      Летчики (пилоты)-операторы БВС проверяются также на знание:</w:t>
      </w:r>
    </w:p>
    <w:bookmarkEnd w:id="257"/>
    <w:bookmarkStart w:name="z305" w:id="258"/>
    <w:p>
      <w:pPr>
        <w:spacing w:after="0"/>
        <w:ind w:left="0"/>
        <w:jc w:val="both"/>
      </w:pPr>
      <w:r>
        <w:rPr>
          <w:rFonts w:ascii="Times New Roman"/>
          <w:b w:val="false"/>
          <w:i w:val="false"/>
          <w:color w:val="000000"/>
          <w:sz w:val="28"/>
        </w:rPr>
        <w:t>
      1) документов, регламентирующих использование воздушного пространства и деятельность государственной авиации;</w:t>
      </w:r>
    </w:p>
    <w:bookmarkEnd w:id="258"/>
    <w:bookmarkStart w:name="z306" w:id="259"/>
    <w:p>
      <w:pPr>
        <w:spacing w:after="0"/>
        <w:ind w:left="0"/>
        <w:jc w:val="both"/>
      </w:pPr>
      <w:r>
        <w:rPr>
          <w:rFonts w:ascii="Times New Roman"/>
          <w:b w:val="false"/>
          <w:i w:val="false"/>
          <w:color w:val="000000"/>
          <w:sz w:val="28"/>
        </w:rPr>
        <w:t>
      2) аэронавигационного паспорта аэродрома (при базировании БАС на аэродроме) и аэронавигационного паспорта авиационного полигона (при его наличии);</w:t>
      </w:r>
    </w:p>
    <w:bookmarkEnd w:id="259"/>
    <w:bookmarkStart w:name="z307" w:id="260"/>
    <w:p>
      <w:pPr>
        <w:spacing w:after="0"/>
        <w:ind w:left="0"/>
        <w:jc w:val="both"/>
      </w:pPr>
      <w:r>
        <w:rPr>
          <w:rFonts w:ascii="Times New Roman"/>
          <w:b w:val="false"/>
          <w:i w:val="false"/>
          <w:color w:val="000000"/>
          <w:sz w:val="28"/>
        </w:rPr>
        <w:t>
      3) условий проведения полетов в приграничной полосе согласно пунктам 237, 239 – 243 настоящих Правил.</w:t>
      </w:r>
    </w:p>
    <w:bookmarkEnd w:id="260"/>
    <w:bookmarkStart w:name="z308" w:id="261"/>
    <w:p>
      <w:pPr>
        <w:spacing w:after="0"/>
        <w:ind w:left="0"/>
        <w:jc w:val="both"/>
      </w:pPr>
      <w:r>
        <w:rPr>
          <w:rFonts w:ascii="Times New Roman"/>
          <w:b w:val="false"/>
          <w:i w:val="false"/>
          <w:color w:val="000000"/>
          <w:sz w:val="28"/>
        </w:rPr>
        <w:t>
      Операторы БВС проверяются также на знание:</w:t>
      </w:r>
    </w:p>
    <w:bookmarkEnd w:id="261"/>
    <w:bookmarkStart w:name="z309" w:id="262"/>
    <w:p>
      <w:pPr>
        <w:spacing w:after="0"/>
        <w:ind w:left="0"/>
        <w:jc w:val="both"/>
      </w:pPr>
      <w:r>
        <w:rPr>
          <w:rFonts w:ascii="Times New Roman"/>
          <w:b w:val="false"/>
          <w:i w:val="false"/>
          <w:color w:val="000000"/>
          <w:sz w:val="28"/>
        </w:rPr>
        <w:t>
      1) документов, регламентирующих использование воздушного пространства и деятельность государственной авиации;</w:t>
      </w:r>
    </w:p>
    <w:bookmarkEnd w:id="262"/>
    <w:bookmarkStart w:name="z310" w:id="263"/>
    <w:p>
      <w:pPr>
        <w:spacing w:after="0"/>
        <w:ind w:left="0"/>
        <w:jc w:val="both"/>
      </w:pPr>
      <w:r>
        <w:rPr>
          <w:rFonts w:ascii="Times New Roman"/>
          <w:b w:val="false"/>
          <w:i w:val="false"/>
          <w:color w:val="000000"/>
          <w:sz w:val="28"/>
        </w:rPr>
        <w:t>
      2) условий проведения полетов в приграничной полосе согласно пунктам 237, 239 – 243 настоящих Правил.</w:t>
      </w:r>
    </w:p>
    <w:bookmarkEnd w:id="263"/>
    <w:bookmarkStart w:name="z311" w:id="264"/>
    <w:p>
      <w:pPr>
        <w:spacing w:after="0"/>
        <w:ind w:left="0"/>
        <w:jc w:val="both"/>
      </w:pPr>
      <w:r>
        <w:rPr>
          <w:rFonts w:ascii="Times New Roman"/>
          <w:b w:val="false"/>
          <w:i w:val="false"/>
          <w:color w:val="000000"/>
          <w:sz w:val="28"/>
        </w:rPr>
        <w:t>
      594. Проверка знаний экипажей (расчетов) БВС проводится комиссией, назначенной командиром части (руководителем органа управления государственной авиации Республики Казахстан, органом по надзору за безопасностью полетов государственной авиации, оперативно-стратегическим или оперативно-территориальным органом военного управления). Кроме того, проверку знаний летчиков (пилотов)-операторов БВС и операторов БВС допускается проводить их непосредственным и прямым начальникам.</w:t>
      </w:r>
    </w:p>
    <w:bookmarkEnd w:id="264"/>
    <w:bookmarkStart w:name="z312" w:id="265"/>
    <w:p>
      <w:pPr>
        <w:spacing w:after="0"/>
        <w:ind w:left="0"/>
        <w:jc w:val="both"/>
      </w:pPr>
      <w:r>
        <w:rPr>
          <w:rFonts w:ascii="Times New Roman"/>
          <w:b w:val="false"/>
          <w:i w:val="false"/>
          <w:color w:val="000000"/>
          <w:sz w:val="28"/>
        </w:rPr>
        <w:t>
      595. При переводе в другую часть экипаж БВС проверяется в знании РЛЭ, тактико-технических данных БАС, технике пилотирования, воздушной навигации (при наличии навигационных систем), аэронавигационного паспорта аэродрома, аэронавигационного паспорта авиационного полигона (при его наличии).</w:t>
      </w:r>
    </w:p>
    <w:bookmarkEnd w:id="265"/>
    <w:bookmarkStart w:name="z313" w:id="266"/>
    <w:p>
      <w:pPr>
        <w:spacing w:after="0"/>
        <w:ind w:left="0"/>
        <w:jc w:val="both"/>
      </w:pPr>
      <w:r>
        <w:rPr>
          <w:rFonts w:ascii="Times New Roman"/>
          <w:b w:val="false"/>
          <w:i w:val="false"/>
          <w:color w:val="000000"/>
          <w:sz w:val="28"/>
        </w:rPr>
        <w:t>
      При переводе в другую часть расчет БВС проверяется в знании РЛЭ, тактико-технических данных БАС.";</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изложить в следующей редакции:</w:t>
      </w:r>
    </w:p>
    <w:bookmarkStart w:name="z315" w:id="267"/>
    <w:p>
      <w:pPr>
        <w:spacing w:after="0"/>
        <w:ind w:left="0"/>
        <w:jc w:val="both"/>
      </w:pPr>
      <w:r>
        <w:rPr>
          <w:rFonts w:ascii="Times New Roman"/>
          <w:b w:val="false"/>
          <w:i w:val="false"/>
          <w:color w:val="000000"/>
          <w:sz w:val="28"/>
        </w:rPr>
        <w:t>
      "Параграф 5. Допустимый перерыв и восстановление навыков летчиков (пилотов)-операторов БВС и операторов БВС";</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и </w:t>
      </w:r>
      <w:r>
        <w:rPr>
          <w:rFonts w:ascii="Times New Roman"/>
          <w:b w:val="false"/>
          <w:i w:val="false"/>
          <w:color w:val="000000"/>
          <w:sz w:val="28"/>
        </w:rPr>
        <w:t>599</w:t>
      </w:r>
      <w:r>
        <w:rPr>
          <w:rFonts w:ascii="Times New Roman"/>
          <w:b w:val="false"/>
          <w:i w:val="false"/>
          <w:color w:val="000000"/>
          <w:sz w:val="28"/>
        </w:rPr>
        <w:t xml:space="preserve"> изложить в следующей редакции:</w:t>
      </w:r>
    </w:p>
    <w:bookmarkStart w:name="z317" w:id="268"/>
    <w:p>
      <w:pPr>
        <w:spacing w:after="0"/>
        <w:ind w:left="0"/>
        <w:jc w:val="both"/>
      </w:pPr>
      <w:r>
        <w:rPr>
          <w:rFonts w:ascii="Times New Roman"/>
          <w:b w:val="false"/>
          <w:i w:val="false"/>
          <w:color w:val="000000"/>
          <w:sz w:val="28"/>
        </w:rPr>
        <w:t>
      "596. Допустимые перерывы в тренировочных полетах по видам летной подготовки днем и ночью летчикам (пилотам)-операторам БВС с учетом их индивидуальных способностей, натренированности и классной квалификации устанавливает командир подразделения БАС, должностным лицам от командира подразделения БАС и выше эти перерывы устанавливают их непосредственные начальники, но не более сроков, определенных Курсами.</w:t>
      </w:r>
    </w:p>
    <w:bookmarkEnd w:id="268"/>
    <w:bookmarkStart w:name="z318" w:id="269"/>
    <w:p>
      <w:pPr>
        <w:spacing w:after="0"/>
        <w:ind w:left="0"/>
        <w:jc w:val="both"/>
      </w:pPr>
      <w:r>
        <w:rPr>
          <w:rFonts w:ascii="Times New Roman"/>
          <w:b w:val="false"/>
          <w:i w:val="false"/>
          <w:color w:val="000000"/>
          <w:sz w:val="28"/>
        </w:rPr>
        <w:t>
      Допустимые перерывы в выполнении полетов и порядок восстановления навыков операторов БВС устанавливают их непосредственные начальники, но не более сроков, определенных Программами.</w:t>
      </w:r>
    </w:p>
    <w:bookmarkEnd w:id="269"/>
    <w:bookmarkStart w:name="z319" w:id="270"/>
    <w:p>
      <w:pPr>
        <w:spacing w:after="0"/>
        <w:ind w:left="0"/>
        <w:jc w:val="both"/>
      </w:pPr>
      <w:r>
        <w:rPr>
          <w:rFonts w:ascii="Times New Roman"/>
          <w:b w:val="false"/>
          <w:i w:val="false"/>
          <w:color w:val="000000"/>
          <w:sz w:val="28"/>
        </w:rPr>
        <w:t>
      597. При перерывах в полетах превышающих сроки определенные Курсами, тренировочные полеты командирам экипажей БВС допускается выполнять после полета на тренажере (НСУ, макете БВС) и выполнения контрольного полета.</w:t>
      </w:r>
    </w:p>
    <w:bookmarkEnd w:id="270"/>
    <w:bookmarkStart w:name="z320" w:id="271"/>
    <w:p>
      <w:pPr>
        <w:spacing w:after="0"/>
        <w:ind w:left="0"/>
        <w:jc w:val="both"/>
      </w:pPr>
      <w:r>
        <w:rPr>
          <w:rFonts w:ascii="Times New Roman"/>
          <w:b w:val="false"/>
          <w:i w:val="false"/>
          <w:color w:val="000000"/>
          <w:sz w:val="28"/>
        </w:rPr>
        <w:t>
      598. При перерывах в полетах, превышающих установленные для летчиков (пилотов)-операторов БВС сроки в 2 раза и более, а также после авиационных происшествий или серьезных авиационных инцидентов по их вине, восстановление их навыков осуществляется по индивидуальному плану, утверждаемому командиром части (начальником управления или самостоятельного отдела).</w:t>
      </w:r>
    </w:p>
    <w:bookmarkEnd w:id="271"/>
    <w:bookmarkStart w:name="z321" w:id="272"/>
    <w:p>
      <w:pPr>
        <w:spacing w:after="0"/>
        <w:ind w:left="0"/>
        <w:jc w:val="both"/>
      </w:pPr>
      <w:r>
        <w:rPr>
          <w:rFonts w:ascii="Times New Roman"/>
          <w:b w:val="false"/>
          <w:i w:val="false"/>
          <w:color w:val="000000"/>
          <w:sz w:val="28"/>
        </w:rPr>
        <w:t>
      599. Способ восстановления навыков летчиков (пилотов)-операторов БВС при перерывах в полетах по отдельным видам подготовки устанавливается непосредственным командиром (начальником) в соответствии с требованиями Курсов.";</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изложить в следующей редакции:</w:t>
      </w:r>
    </w:p>
    <w:bookmarkStart w:name="z323" w:id="273"/>
    <w:p>
      <w:pPr>
        <w:spacing w:after="0"/>
        <w:ind w:left="0"/>
        <w:jc w:val="both"/>
      </w:pPr>
      <w:r>
        <w:rPr>
          <w:rFonts w:ascii="Times New Roman"/>
          <w:b w:val="false"/>
          <w:i w:val="false"/>
          <w:color w:val="000000"/>
          <w:sz w:val="28"/>
        </w:rPr>
        <w:t>
      "Параграф 6. Налет и отдых экипажей (расчетов) БВС";</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изложить в следующей редакции:</w:t>
      </w:r>
    </w:p>
    <w:bookmarkStart w:name="z325" w:id="274"/>
    <w:p>
      <w:pPr>
        <w:spacing w:after="0"/>
        <w:ind w:left="0"/>
        <w:jc w:val="both"/>
      </w:pPr>
      <w:r>
        <w:rPr>
          <w:rFonts w:ascii="Times New Roman"/>
          <w:b w:val="false"/>
          <w:i w:val="false"/>
          <w:color w:val="000000"/>
          <w:sz w:val="28"/>
        </w:rPr>
        <w:t>
      "600. Количество полетов и общий налет в летную смену на экипаж БВС при выполнении полетов по плану боевой (летной) подготовки определяется Курсами.</w:t>
      </w:r>
    </w:p>
    <w:bookmarkEnd w:id="274"/>
    <w:bookmarkStart w:name="z326" w:id="275"/>
    <w:p>
      <w:pPr>
        <w:spacing w:after="0"/>
        <w:ind w:left="0"/>
        <w:jc w:val="both"/>
      </w:pPr>
      <w:r>
        <w:rPr>
          <w:rFonts w:ascii="Times New Roman"/>
          <w:b w:val="false"/>
          <w:i w:val="false"/>
          <w:color w:val="000000"/>
          <w:sz w:val="28"/>
        </w:rPr>
        <w:t>
      Максимальная продолжительность стартового времени для экипажа БВС при выполнении полетов на личное совершенствование не более 6 часов, для инструктора не более 7 часов.</w:t>
      </w:r>
    </w:p>
    <w:bookmarkEnd w:id="275"/>
    <w:bookmarkStart w:name="z327" w:id="276"/>
    <w:p>
      <w:pPr>
        <w:spacing w:after="0"/>
        <w:ind w:left="0"/>
        <w:jc w:val="both"/>
      </w:pPr>
      <w:r>
        <w:rPr>
          <w:rFonts w:ascii="Times New Roman"/>
          <w:b w:val="false"/>
          <w:i w:val="false"/>
          <w:color w:val="000000"/>
          <w:sz w:val="28"/>
        </w:rPr>
        <w:t>
      На учениях, при выполнении специальных заданий (специальных полетов) количество полетов, общий налет и стартовое время экипажу устанавливает командир части (начальник управления или самостоятельного отдела), а продолжительность летной смены – командир, организующий учения по согласованию со старшим начальником на учениях.</w:t>
      </w:r>
    </w:p>
    <w:bookmarkEnd w:id="276"/>
    <w:bookmarkStart w:name="z328" w:id="277"/>
    <w:p>
      <w:pPr>
        <w:spacing w:after="0"/>
        <w:ind w:left="0"/>
        <w:jc w:val="both"/>
      </w:pPr>
      <w:r>
        <w:rPr>
          <w:rFonts w:ascii="Times New Roman"/>
          <w:b w:val="false"/>
          <w:i w:val="false"/>
          <w:color w:val="000000"/>
          <w:sz w:val="28"/>
        </w:rPr>
        <w:t>
      601. Экипажу БВС, выполняющему беспрерывные длительные полеты продолжительностью более 12 часов, предоставляется предполетный отдых не менее 10 часов. По окончании полетов им также предоставляется послеполетный отдых:</w:t>
      </w:r>
    </w:p>
    <w:bookmarkEnd w:id="277"/>
    <w:bookmarkStart w:name="z329" w:id="278"/>
    <w:p>
      <w:pPr>
        <w:spacing w:after="0"/>
        <w:ind w:left="0"/>
        <w:jc w:val="both"/>
      </w:pPr>
      <w:r>
        <w:rPr>
          <w:rFonts w:ascii="Times New Roman"/>
          <w:b w:val="false"/>
          <w:i w:val="false"/>
          <w:color w:val="000000"/>
          <w:sz w:val="28"/>
        </w:rPr>
        <w:t>
      1) при продолжительности полетов до 16 часов – не менее 12 часов;</w:t>
      </w:r>
    </w:p>
    <w:bookmarkEnd w:id="278"/>
    <w:bookmarkStart w:name="z330" w:id="279"/>
    <w:p>
      <w:pPr>
        <w:spacing w:after="0"/>
        <w:ind w:left="0"/>
        <w:jc w:val="both"/>
      </w:pPr>
      <w:r>
        <w:rPr>
          <w:rFonts w:ascii="Times New Roman"/>
          <w:b w:val="false"/>
          <w:i w:val="false"/>
          <w:color w:val="000000"/>
          <w:sz w:val="28"/>
        </w:rPr>
        <w:t>
      2) более 16 часов – не менее суток.</w:t>
      </w:r>
    </w:p>
    <w:bookmarkEnd w:id="279"/>
    <w:bookmarkStart w:name="z331" w:id="280"/>
    <w:p>
      <w:pPr>
        <w:spacing w:after="0"/>
        <w:ind w:left="0"/>
        <w:jc w:val="both"/>
      </w:pPr>
      <w:r>
        <w:rPr>
          <w:rFonts w:ascii="Times New Roman"/>
          <w:b w:val="false"/>
          <w:i w:val="false"/>
          <w:color w:val="000000"/>
          <w:sz w:val="28"/>
        </w:rPr>
        <w:t>
      602. Экипажу БВС перед выполнением полетов предоставляется отдых для сна не менее 8 часов, при этом, если экипаж участвовал в полетах предыдущей смены или находился на боевом дежурстве перерыв между полетами или окончанием дежурства и началом полетов должен быть не менее 12 часов.</w:t>
      </w:r>
    </w:p>
    <w:bookmarkEnd w:id="280"/>
    <w:bookmarkStart w:name="z332" w:id="281"/>
    <w:p>
      <w:pPr>
        <w:spacing w:after="0"/>
        <w:ind w:left="0"/>
        <w:jc w:val="both"/>
      </w:pPr>
      <w:r>
        <w:rPr>
          <w:rFonts w:ascii="Times New Roman"/>
          <w:b w:val="false"/>
          <w:i w:val="false"/>
          <w:color w:val="000000"/>
          <w:sz w:val="28"/>
        </w:rPr>
        <w:t>
      603. Перед ночными и смешанными полетами экипажу предоставляется дополнительный отдых не менее 4 часов, а перед полетами во второй половине дня – не менее 2 часов.</w:t>
      </w:r>
    </w:p>
    <w:bookmarkEnd w:id="281"/>
    <w:bookmarkStart w:name="z333" w:id="282"/>
    <w:p>
      <w:pPr>
        <w:spacing w:after="0"/>
        <w:ind w:left="0"/>
        <w:jc w:val="both"/>
      </w:pPr>
      <w:r>
        <w:rPr>
          <w:rFonts w:ascii="Times New Roman"/>
          <w:b w:val="false"/>
          <w:i w:val="false"/>
          <w:color w:val="000000"/>
          <w:sz w:val="28"/>
        </w:rPr>
        <w:t xml:space="preserve">
      604. Летчики (пилоты)-операторы БВС, не пользовавшийся ежегодным отпуском более 12 месяцев, подлежит отстранению от полетов.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о воинской службе военнослужащим, находящимся на летной работе дополнительно к ежегодному основному отпуску предоставляется 10 суток отпуска. В случае предоставления дополнительного отпуска по истечению 12 месяцев от даты выхода из основного отпуска допуск к полетам продлевается на срок не более 2 месяцев.";</w:t>
      </w:r>
    </w:p>
    <w:bookmarkEnd w:id="282"/>
    <w:bookmarkStart w:name="z334" w:id="283"/>
    <w:p>
      <w:pPr>
        <w:spacing w:after="0"/>
        <w:ind w:left="0"/>
        <w:jc w:val="both"/>
      </w:pPr>
      <w:r>
        <w:rPr>
          <w:rFonts w:ascii="Times New Roman"/>
          <w:b w:val="false"/>
          <w:i w:val="false"/>
          <w:color w:val="000000"/>
          <w:sz w:val="28"/>
        </w:rPr>
        <w:t>
      дополнить пунктом 604-1 следующего содержания:</w:t>
      </w:r>
    </w:p>
    <w:bookmarkEnd w:id="283"/>
    <w:bookmarkStart w:name="z335" w:id="284"/>
    <w:p>
      <w:pPr>
        <w:spacing w:after="0"/>
        <w:ind w:left="0"/>
        <w:jc w:val="both"/>
      </w:pPr>
      <w:r>
        <w:rPr>
          <w:rFonts w:ascii="Times New Roman"/>
          <w:b w:val="false"/>
          <w:i w:val="false"/>
          <w:color w:val="000000"/>
          <w:sz w:val="28"/>
        </w:rPr>
        <w:t>
      "604-1. Количество полетов и общий налет на оператора БВС при выполнении полетов по плану боевой подготовки определяется Программами.";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7</w:t>
      </w:r>
      <w:r>
        <w:rPr>
          <w:rFonts w:ascii="Times New Roman"/>
          <w:b w:val="false"/>
          <w:i w:val="false"/>
          <w:color w:val="000000"/>
          <w:sz w:val="28"/>
        </w:rPr>
        <w:t xml:space="preserve"> изложить в следующей редакции:</w:t>
      </w:r>
    </w:p>
    <w:bookmarkStart w:name="z337" w:id="285"/>
    <w:p>
      <w:pPr>
        <w:spacing w:after="0"/>
        <w:ind w:left="0"/>
        <w:jc w:val="both"/>
      </w:pPr>
      <w:r>
        <w:rPr>
          <w:rFonts w:ascii="Times New Roman"/>
          <w:b w:val="false"/>
          <w:i w:val="false"/>
          <w:color w:val="000000"/>
          <w:sz w:val="28"/>
        </w:rPr>
        <w:t>
      "Параграф 7. Принятие решения на полеты и постановка задач на полеты экипажам (расчетам) БВС";</w:t>
      </w:r>
    </w:p>
    <w:bookmarkEnd w:id="285"/>
    <w:bookmarkStart w:name="z338" w:id="286"/>
    <w:p>
      <w:pPr>
        <w:spacing w:after="0"/>
        <w:ind w:left="0"/>
        <w:jc w:val="both"/>
      </w:pPr>
      <w:r>
        <w:rPr>
          <w:rFonts w:ascii="Times New Roman"/>
          <w:b w:val="false"/>
          <w:i w:val="false"/>
          <w:color w:val="000000"/>
          <w:sz w:val="28"/>
        </w:rPr>
        <w:t>
      дополнить пунктом 606-1 следующего содержания:</w:t>
      </w:r>
    </w:p>
    <w:bookmarkEnd w:id="286"/>
    <w:bookmarkStart w:name="z339" w:id="287"/>
    <w:p>
      <w:pPr>
        <w:spacing w:after="0"/>
        <w:ind w:left="0"/>
        <w:jc w:val="both"/>
      </w:pPr>
      <w:r>
        <w:rPr>
          <w:rFonts w:ascii="Times New Roman"/>
          <w:b w:val="false"/>
          <w:i w:val="false"/>
          <w:color w:val="000000"/>
          <w:sz w:val="28"/>
        </w:rPr>
        <w:t>
      "606-1. Принятие решения на полеты и постановка задач на полеты экипажам БВС аэродромного базирования осуществляется в соответствии с требованиями пунктов 162 – 167 настоящих Правил.";</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и </w:t>
      </w:r>
      <w:r>
        <w:rPr>
          <w:rFonts w:ascii="Times New Roman"/>
          <w:b w:val="false"/>
          <w:i w:val="false"/>
          <w:color w:val="000000"/>
          <w:sz w:val="28"/>
        </w:rPr>
        <w:t>611</w:t>
      </w:r>
      <w:r>
        <w:rPr>
          <w:rFonts w:ascii="Times New Roman"/>
          <w:b w:val="false"/>
          <w:i w:val="false"/>
          <w:color w:val="000000"/>
          <w:sz w:val="28"/>
        </w:rPr>
        <w:t xml:space="preserve"> изложить в следующей редакции:</w:t>
      </w:r>
    </w:p>
    <w:bookmarkStart w:name="z341" w:id="288"/>
    <w:p>
      <w:pPr>
        <w:spacing w:after="0"/>
        <w:ind w:left="0"/>
        <w:jc w:val="both"/>
      </w:pPr>
      <w:r>
        <w:rPr>
          <w:rFonts w:ascii="Times New Roman"/>
          <w:b w:val="false"/>
          <w:i w:val="false"/>
          <w:color w:val="000000"/>
          <w:sz w:val="28"/>
        </w:rPr>
        <w:t>
      "607. При принятии решения на полеты БВС внеаэродромного базирования, оценивая обстановку, командир части (начальник управления или самостоятельного отдела) анализирует следующие факторы:</w:t>
      </w:r>
    </w:p>
    <w:bookmarkEnd w:id="288"/>
    <w:bookmarkStart w:name="z342" w:id="289"/>
    <w:p>
      <w:pPr>
        <w:spacing w:after="0"/>
        <w:ind w:left="0"/>
        <w:jc w:val="both"/>
      </w:pPr>
      <w:r>
        <w:rPr>
          <w:rFonts w:ascii="Times New Roman"/>
          <w:b w:val="false"/>
          <w:i w:val="false"/>
          <w:color w:val="000000"/>
          <w:sz w:val="28"/>
        </w:rPr>
        <w:t>
      1) состояние боевой готовности подразделений БАС;</w:t>
      </w:r>
    </w:p>
    <w:bookmarkEnd w:id="289"/>
    <w:bookmarkStart w:name="z343" w:id="290"/>
    <w:p>
      <w:pPr>
        <w:spacing w:after="0"/>
        <w:ind w:left="0"/>
        <w:jc w:val="both"/>
      </w:pPr>
      <w:r>
        <w:rPr>
          <w:rFonts w:ascii="Times New Roman"/>
          <w:b w:val="false"/>
          <w:i w:val="false"/>
          <w:color w:val="000000"/>
          <w:sz w:val="28"/>
        </w:rPr>
        <w:t>
      2) воздушную и метеорологическую обстановку;</w:t>
      </w:r>
    </w:p>
    <w:bookmarkEnd w:id="290"/>
    <w:bookmarkStart w:name="z344" w:id="291"/>
    <w:p>
      <w:pPr>
        <w:spacing w:after="0"/>
        <w:ind w:left="0"/>
        <w:jc w:val="both"/>
      </w:pPr>
      <w:r>
        <w:rPr>
          <w:rFonts w:ascii="Times New Roman"/>
          <w:b w:val="false"/>
          <w:i w:val="false"/>
          <w:color w:val="000000"/>
          <w:sz w:val="28"/>
        </w:rPr>
        <w:t>
      3) время, для подготовки к полетам операторов БВС.</w:t>
      </w:r>
    </w:p>
    <w:bookmarkEnd w:id="291"/>
    <w:bookmarkStart w:name="z345" w:id="292"/>
    <w:p>
      <w:pPr>
        <w:spacing w:after="0"/>
        <w:ind w:left="0"/>
        <w:jc w:val="both"/>
      </w:pPr>
      <w:r>
        <w:rPr>
          <w:rFonts w:ascii="Times New Roman"/>
          <w:b w:val="false"/>
          <w:i w:val="false"/>
          <w:color w:val="000000"/>
          <w:sz w:val="28"/>
        </w:rPr>
        <w:t>
      608. В соответствии с выводами из оценки обстановки, определив задачи полетов, командир части принимает решение на подготовку и проведение полетов БВС внеаэродромного базирования, в котором определяет:</w:t>
      </w:r>
    </w:p>
    <w:bookmarkEnd w:id="292"/>
    <w:bookmarkStart w:name="z346" w:id="293"/>
    <w:p>
      <w:pPr>
        <w:spacing w:after="0"/>
        <w:ind w:left="0"/>
        <w:jc w:val="both"/>
      </w:pPr>
      <w:r>
        <w:rPr>
          <w:rFonts w:ascii="Times New Roman"/>
          <w:b w:val="false"/>
          <w:i w:val="false"/>
          <w:color w:val="000000"/>
          <w:sz w:val="28"/>
        </w:rPr>
        <w:t>
      1) дату (период) проведения полетов, время их начала и окончания, количество БВС и расчетов БВС;</w:t>
      </w:r>
    </w:p>
    <w:bookmarkEnd w:id="293"/>
    <w:bookmarkStart w:name="z347" w:id="294"/>
    <w:p>
      <w:pPr>
        <w:spacing w:after="0"/>
        <w:ind w:left="0"/>
        <w:jc w:val="both"/>
      </w:pPr>
      <w:r>
        <w:rPr>
          <w:rFonts w:ascii="Times New Roman"/>
          <w:b w:val="false"/>
          <w:i w:val="false"/>
          <w:color w:val="000000"/>
          <w:sz w:val="28"/>
        </w:rPr>
        <w:t>
      2) основные цели и задачи полетов;</w:t>
      </w:r>
    </w:p>
    <w:bookmarkEnd w:id="294"/>
    <w:bookmarkStart w:name="z348" w:id="295"/>
    <w:p>
      <w:pPr>
        <w:spacing w:after="0"/>
        <w:ind w:left="0"/>
        <w:jc w:val="both"/>
      </w:pPr>
      <w:r>
        <w:rPr>
          <w:rFonts w:ascii="Times New Roman"/>
          <w:b w:val="false"/>
          <w:i w:val="false"/>
          <w:color w:val="000000"/>
          <w:sz w:val="28"/>
        </w:rPr>
        <w:t>
      3) меры по обеспечению безопасности полетов.</w:t>
      </w:r>
    </w:p>
    <w:bookmarkEnd w:id="295"/>
    <w:bookmarkStart w:name="z349" w:id="296"/>
    <w:p>
      <w:pPr>
        <w:spacing w:after="0"/>
        <w:ind w:left="0"/>
        <w:jc w:val="both"/>
      </w:pPr>
      <w:r>
        <w:rPr>
          <w:rFonts w:ascii="Times New Roman"/>
          <w:b w:val="false"/>
          <w:i w:val="false"/>
          <w:color w:val="000000"/>
          <w:sz w:val="28"/>
        </w:rPr>
        <w:t>
      609. После принятия решения на проведение полетов БВС внеаэродромного базирования, командир части (начальник управления или самостоятельного отдела) доводит его до руководящего состава части, командиров подразделений БАС и обеспечивающих подразделений (при их наличии).</w:t>
      </w:r>
    </w:p>
    <w:bookmarkEnd w:id="296"/>
    <w:bookmarkStart w:name="z350" w:id="297"/>
    <w:p>
      <w:pPr>
        <w:spacing w:after="0"/>
        <w:ind w:left="0"/>
        <w:jc w:val="both"/>
      </w:pPr>
      <w:r>
        <w:rPr>
          <w:rFonts w:ascii="Times New Roman"/>
          <w:b w:val="false"/>
          <w:i w:val="false"/>
          <w:color w:val="000000"/>
          <w:sz w:val="28"/>
        </w:rPr>
        <w:t>
      610. При проведении полетов БВС аэродромного базирования в несколько летных смен, допускается постановка задачи на полеты на все смены. В таких случаях решение командира на полеты уточняется или дополняется перед каждой летной сменой. Командир части (начальник управления или самостоятельного отдела) при постановке задачи:</w:t>
      </w:r>
    </w:p>
    <w:bookmarkEnd w:id="297"/>
    <w:bookmarkStart w:name="z351" w:id="298"/>
    <w:p>
      <w:pPr>
        <w:spacing w:after="0"/>
        <w:ind w:left="0"/>
        <w:jc w:val="both"/>
      </w:pPr>
      <w:r>
        <w:rPr>
          <w:rFonts w:ascii="Times New Roman"/>
          <w:b w:val="false"/>
          <w:i w:val="false"/>
          <w:color w:val="000000"/>
          <w:sz w:val="28"/>
        </w:rPr>
        <w:t>
      1) доводит дату и время проведения полетов для каждого подразделения;</w:t>
      </w:r>
    </w:p>
    <w:bookmarkEnd w:id="298"/>
    <w:bookmarkStart w:name="z352" w:id="299"/>
    <w:p>
      <w:pPr>
        <w:spacing w:after="0"/>
        <w:ind w:left="0"/>
        <w:jc w:val="both"/>
      </w:pPr>
      <w:r>
        <w:rPr>
          <w:rFonts w:ascii="Times New Roman"/>
          <w:b w:val="false"/>
          <w:i w:val="false"/>
          <w:color w:val="000000"/>
          <w:sz w:val="28"/>
        </w:rPr>
        <w:t>
      2) заслушивает доклад о метеорологической и орнитологической обстановке в районе полетов;</w:t>
      </w:r>
    </w:p>
    <w:bookmarkEnd w:id="299"/>
    <w:bookmarkStart w:name="z353" w:id="300"/>
    <w:p>
      <w:pPr>
        <w:spacing w:after="0"/>
        <w:ind w:left="0"/>
        <w:jc w:val="both"/>
      </w:pPr>
      <w:r>
        <w:rPr>
          <w:rFonts w:ascii="Times New Roman"/>
          <w:b w:val="false"/>
          <w:i w:val="false"/>
          <w:color w:val="000000"/>
          <w:sz w:val="28"/>
        </w:rPr>
        <w:t>
      3) определяет основные цели и доводит задачи предстоящих полетов по летным сменам и дням в соответствии с ожидаемыми условиями метеорологической и орнитологической обстановки;</w:t>
      </w:r>
    </w:p>
    <w:bookmarkEnd w:id="300"/>
    <w:bookmarkStart w:name="z354" w:id="301"/>
    <w:p>
      <w:pPr>
        <w:spacing w:after="0"/>
        <w:ind w:left="0"/>
        <w:jc w:val="both"/>
      </w:pPr>
      <w:r>
        <w:rPr>
          <w:rFonts w:ascii="Times New Roman"/>
          <w:b w:val="false"/>
          <w:i w:val="false"/>
          <w:color w:val="000000"/>
          <w:sz w:val="28"/>
        </w:rPr>
        <w:t>
      4) назначает руководителя полетами;</w:t>
      </w:r>
    </w:p>
    <w:bookmarkEnd w:id="301"/>
    <w:bookmarkStart w:name="z355" w:id="302"/>
    <w:p>
      <w:pPr>
        <w:spacing w:after="0"/>
        <w:ind w:left="0"/>
        <w:jc w:val="both"/>
      </w:pPr>
      <w:r>
        <w:rPr>
          <w:rFonts w:ascii="Times New Roman"/>
          <w:b w:val="false"/>
          <w:i w:val="false"/>
          <w:color w:val="000000"/>
          <w:sz w:val="28"/>
        </w:rPr>
        <w:t>
      5) назначает количество ВС, доводит ожидаемую воздушную и наземную (надводную) обстановку;</w:t>
      </w:r>
    </w:p>
    <w:bookmarkEnd w:id="302"/>
    <w:bookmarkStart w:name="z356" w:id="303"/>
    <w:p>
      <w:pPr>
        <w:spacing w:after="0"/>
        <w:ind w:left="0"/>
        <w:jc w:val="both"/>
      </w:pPr>
      <w:r>
        <w:rPr>
          <w:rFonts w:ascii="Times New Roman"/>
          <w:b w:val="false"/>
          <w:i w:val="false"/>
          <w:color w:val="000000"/>
          <w:sz w:val="28"/>
        </w:rPr>
        <w:t>
      6) доводит способы взаимодействия с частями (подразделениями) других родов авиации, Сухопутных войск, Военно-морских сил и другими органами управления государственной авиации;</w:t>
      </w:r>
    </w:p>
    <w:bookmarkEnd w:id="303"/>
    <w:bookmarkStart w:name="z357" w:id="304"/>
    <w:p>
      <w:pPr>
        <w:spacing w:after="0"/>
        <w:ind w:left="0"/>
        <w:jc w:val="both"/>
      </w:pPr>
      <w:r>
        <w:rPr>
          <w:rFonts w:ascii="Times New Roman"/>
          <w:b w:val="false"/>
          <w:i w:val="false"/>
          <w:color w:val="000000"/>
          <w:sz w:val="28"/>
        </w:rPr>
        <w:t>
      7) доводит способы подготовки экипажей, руководителя полетами и БВС полетам;</w:t>
      </w:r>
    </w:p>
    <w:bookmarkEnd w:id="304"/>
    <w:bookmarkStart w:name="z358" w:id="305"/>
    <w:p>
      <w:pPr>
        <w:spacing w:after="0"/>
        <w:ind w:left="0"/>
        <w:jc w:val="both"/>
      </w:pPr>
      <w:r>
        <w:rPr>
          <w:rFonts w:ascii="Times New Roman"/>
          <w:b w:val="false"/>
          <w:i w:val="false"/>
          <w:color w:val="000000"/>
          <w:sz w:val="28"/>
        </w:rPr>
        <w:t>
      8) доводит меры по обеспечению безопасности полетов.</w:t>
      </w:r>
    </w:p>
    <w:bookmarkEnd w:id="305"/>
    <w:bookmarkStart w:name="z359" w:id="306"/>
    <w:p>
      <w:pPr>
        <w:spacing w:after="0"/>
        <w:ind w:left="0"/>
        <w:jc w:val="both"/>
      </w:pPr>
      <w:r>
        <w:rPr>
          <w:rFonts w:ascii="Times New Roman"/>
          <w:b w:val="false"/>
          <w:i w:val="false"/>
          <w:color w:val="000000"/>
          <w:sz w:val="28"/>
        </w:rPr>
        <w:t>
      611. При проведении полетов БВС аэродромного базирования вне мест постоянной дислокации принимает решение и проводит постановку задач на проведение полетов должностное лицо, назначенное приказом командира части (начальником управления или самостоятельного отдела).";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613</w:t>
      </w:r>
      <w:r>
        <w:rPr>
          <w:rFonts w:ascii="Times New Roman"/>
          <w:b w:val="false"/>
          <w:i w:val="false"/>
          <w:color w:val="000000"/>
          <w:sz w:val="28"/>
        </w:rPr>
        <w:t xml:space="preserve"> изложить в следующей редакции:</w:t>
      </w:r>
    </w:p>
    <w:bookmarkStart w:name="z361" w:id="307"/>
    <w:p>
      <w:pPr>
        <w:spacing w:after="0"/>
        <w:ind w:left="0"/>
        <w:jc w:val="both"/>
      </w:pPr>
      <w:r>
        <w:rPr>
          <w:rFonts w:ascii="Times New Roman"/>
          <w:b w:val="false"/>
          <w:i w:val="false"/>
          <w:color w:val="000000"/>
          <w:sz w:val="28"/>
        </w:rPr>
        <w:t>
      "613. Командиры подразделений БАС уточняют задачи подчиненным экипажам (расчетам) БВС и доводят:</w:t>
      </w:r>
    </w:p>
    <w:bookmarkEnd w:id="307"/>
    <w:bookmarkStart w:name="z362" w:id="308"/>
    <w:p>
      <w:pPr>
        <w:spacing w:after="0"/>
        <w:ind w:left="0"/>
        <w:jc w:val="both"/>
      </w:pPr>
      <w:r>
        <w:rPr>
          <w:rFonts w:ascii="Times New Roman"/>
          <w:b w:val="false"/>
          <w:i w:val="false"/>
          <w:color w:val="000000"/>
          <w:sz w:val="28"/>
        </w:rPr>
        <w:t>
      1) цель выполнения полетов;</w:t>
      </w:r>
    </w:p>
    <w:bookmarkEnd w:id="308"/>
    <w:bookmarkStart w:name="z363" w:id="309"/>
    <w:p>
      <w:pPr>
        <w:spacing w:after="0"/>
        <w:ind w:left="0"/>
        <w:jc w:val="both"/>
      </w:pPr>
      <w:r>
        <w:rPr>
          <w:rFonts w:ascii="Times New Roman"/>
          <w:b w:val="false"/>
          <w:i w:val="false"/>
          <w:color w:val="000000"/>
          <w:sz w:val="28"/>
        </w:rPr>
        <w:t>
      2) состав экипажей (расчетов) БВС;</w:t>
      </w:r>
    </w:p>
    <w:bookmarkEnd w:id="309"/>
    <w:bookmarkStart w:name="z364" w:id="310"/>
    <w:p>
      <w:pPr>
        <w:spacing w:after="0"/>
        <w:ind w:left="0"/>
        <w:jc w:val="both"/>
      </w:pPr>
      <w:r>
        <w:rPr>
          <w:rFonts w:ascii="Times New Roman"/>
          <w:b w:val="false"/>
          <w:i w:val="false"/>
          <w:color w:val="000000"/>
          <w:sz w:val="28"/>
        </w:rPr>
        <w:t>
      3) запланированные полетные задания;</w:t>
      </w:r>
    </w:p>
    <w:bookmarkEnd w:id="310"/>
    <w:bookmarkStart w:name="z365" w:id="311"/>
    <w:p>
      <w:pPr>
        <w:spacing w:after="0"/>
        <w:ind w:left="0"/>
        <w:jc w:val="both"/>
      </w:pPr>
      <w:r>
        <w:rPr>
          <w:rFonts w:ascii="Times New Roman"/>
          <w:b w:val="false"/>
          <w:i w:val="false"/>
          <w:color w:val="000000"/>
          <w:sz w:val="28"/>
        </w:rPr>
        <w:t>
      4) боевую нагрузку и объекты действия;</w:t>
      </w:r>
    </w:p>
    <w:bookmarkEnd w:id="311"/>
    <w:bookmarkStart w:name="z366" w:id="312"/>
    <w:p>
      <w:pPr>
        <w:spacing w:after="0"/>
        <w:ind w:left="0"/>
        <w:jc w:val="both"/>
      </w:pPr>
      <w:r>
        <w:rPr>
          <w:rFonts w:ascii="Times New Roman"/>
          <w:b w:val="false"/>
          <w:i w:val="false"/>
          <w:color w:val="000000"/>
          <w:sz w:val="28"/>
        </w:rPr>
        <w:t>
      5) особенности выполнения упражнений, меры по обеспечению безопасности полетов и разъясняют способы выполнения отдельных элементов полетных заданий.";</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615</w:t>
      </w:r>
      <w:r>
        <w:rPr>
          <w:rFonts w:ascii="Times New Roman"/>
          <w:b w:val="false"/>
          <w:i w:val="false"/>
          <w:color w:val="000000"/>
          <w:sz w:val="28"/>
        </w:rPr>
        <w:t xml:space="preserve"> изложить в следующей редакции:</w:t>
      </w:r>
    </w:p>
    <w:bookmarkStart w:name="z369" w:id="313"/>
    <w:p>
      <w:pPr>
        <w:spacing w:after="0"/>
        <w:ind w:left="0"/>
        <w:jc w:val="both"/>
      </w:pPr>
      <w:r>
        <w:rPr>
          <w:rFonts w:ascii="Times New Roman"/>
          <w:b w:val="false"/>
          <w:i w:val="false"/>
          <w:color w:val="000000"/>
          <w:sz w:val="28"/>
        </w:rPr>
        <w:t>
      "615. Постановку задач, содержание и объем подготовки экипажам БВС к полетам на специальные задания (специальный полет) ставит командир части (начальник управления или самостоятельного отдела) или лицо, назначенное им из числа руководящего состава части (управления или самостоятельного отдела). Задача ставится экипажам БВС с привлечением необходимых должностных лиц, документируется и регистрируются с использованием технических средств звукозаписи.</w:t>
      </w:r>
    </w:p>
    <w:bookmarkEnd w:id="313"/>
    <w:bookmarkStart w:name="z370" w:id="314"/>
    <w:p>
      <w:pPr>
        <w:spacing w:after="0"/>
        <w:ind w:left="0"/>
        <w:jc w:val="both"/>
      </w:pPr>
      <w:r>
        <w:rPr>
          <w:rFonts w:ascii="Times New Roman"/>
          <w:b w:val="false"/>
          <w:i w:val="false"/>
          <w:color w:val="000000"/>
          <w:sz w:val="28"/>
        </w:rPr>
        <w:t>
      Командир БВС (старший группы) после проведения контроля готовности докладывает командиру части о готовности экипажа к выполнению специального задания (специального полета).";</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616</w:t>
      </w:r>
      <w:r>
        <w:rPr>
          <w:rFonts w:ascii="Times New Roman"/>
          <w:b w:val="false"/>
          <w:i w:val="false"/>
          <w:color w:val="000000"/>
          <w:sz w:val="28"/>
        </w:rPr>
        <w:t xml:space="preserve"> исключить;</w:t>
      </w:r>
    </w:p>
    <w:bookmarkStart w:name="z372" w:id="315"/>
    <w:p>
      <w:pPr>
        <w:spacing w:after="0"/>
        <w:ind w:left="0"/>
        <w:jc w:val="both"/>
      </w:pPr>
      <w:r>
        <w:rPr>
          <w:rFonts w:ascii="Times New Roman"/>
          <w:b w:val="false"/>
          <w:i w:val="false"/>
          <w:color w:val="000000"/>
          <w:sz w:val="28"/>
        </w:rPr>
        <w:t>
      заголовок параграфа 8 изложить в следующей редакции:</w:t>
      </w:r>
    </w:p>
    <w:bookmarkEnd w:id="315"/>
    <w:bookmarkStart w:name="z373" w:id="316"/>
    <w:p>
      <w:pPr>
        <w:spacing w:after="0"/>
        <w:ind w:left="0"/>
        <w:jc w:val="both"/>
      </w:pPr>
      <w:r>
        <w:rPr>
          <w:rFonts w:ascii="Times New Roman"/>
          <w:b w:val="false"/>
          <w:i w:val="false"/>
          <w:color w:val="000000"/>
          <w:sz w:val="28"/>
        </w:rPr>
        <w:t>
      "Параграф 8. Планирование полетов БВС";</w:t>
      </w:r>
    </w:p>
    <w:bookmarkEnd w:id="316"/>
    <w:bookmarkStart w:name="z374" w:id="317"/>
    <w:p>
      <w:pPr>
        <w:spacing w:after="0"/>
        <w:ind w:left="0"/>
        <w:jc w:val="both"/>
      </w:pPr>
      <w:r>
        <w:rPr>
          <w:rFonts w:ascii="Times New Roman"/>
          <w:b w:val="false"/>
          <w:i w:val="false"/>
          <w:color w:val="000000"/>
          <w:sz w:val="28"/>
        </w:rPr>
        <w:t>
      дополнить пунктом 616-1следующего содержания:</w:t>
      </w:r>
    </w:p>
    <w:bookmarkEnd w:id="317"/>
    <w:bookmarkStart w:name="z375" w:id="318"/>
    <w:p>
      <w:pPr>
        <w:spacing w:after="0"/>
        <w:ind w:left="0"/>
        <w:jc w:val="both"/>
      </w:pPr>
      <w:r>
        <w:rPr>
          <w:rFonts w:ascii="Times New Roman"/>
          <w:b w:val="false"/>
          <w:i w:val="false"/>
          <w:color w:val="000000"/>
          <w:sz w:val="28"/>
        </w:rPr>
        <w:t>
      "616-1. Планирование полетов БВС аэродромного базирования осуществляется в соответствии с требованиями пунктов 169 – 174 настоящих Правил.";</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617</w:t>
      </w:r>
      <w:r>
        <w:rPr>
          <w:rFonts w:ascii="Times New Roman"/>
          <w:b w:val="false"/>
          <w:i w:val="false"/>
          <w:color w:val="000000"/>
          <w:sz w:val="28"/>
        </w:rPr>
        <w:t xml:space="preserve"> и </w:t>
      </w:r>
      <w:r>
        <w:rPr>
          <w:rFonts w:ascii="Times New Roman"/>
          <w:b w:val="false"/>
          <w:i w:val="false"/>
          <w:color w:val="000000"/>
          <w:sz w:val="28"/>
        </w:rPr>
        <w:t>618</w:t>
      </w:r>
      <w:r>
        <w:rPr>
          <w:rFonts w:ascii="Times New Roman"/>
          <w:b w:val="false"/>
          <w:i w:val="false"/>
          <w:color w:val="000000"/>
          <w:sz w:val="28"/>
        </w:rPr>
        <w:t xml:space="preserve"> изложить в следующей редакции:</w:t>
      </w:r>
    </w:p>
    <w:bookmarkStart w:name="z377" w:id="319"/>
    <w:p>
      <w:pPr>
        <w:spacing w:after="0"/>
        <w:ind w:left="0"/>
        <w:jc w:val="both"/>
      </w:pPr>
      <w:r>
        <w:rPr>
          <w:rFonts w:ascii="Times New Roman"/>
          <w:b w:val="false"/>
          <w:i w:val="false"/>
          <w:color w:val="000000"/>
          <w:sz w:val="28"/>
        </w:rPr>
        <w:t>
      "617. Руководящий состав части (управления или самостоятельного отдела) на основании решения командира (начальника) проводит мероприятия по подготовке и обеспечению полетов БВС внеаэродромного базирования и осуществляет контроль выполнения отданных командиром части распоряжений.</w:t>
      </w:r>
    </w:p>
    <w:bookmarkEnd w:id="319"/>
    <w:bookmarkStart w:name="z378" w:id="320"/>
    <w:p>
      <w:pPr>
        <w:spacing w:after="0"/>
        <w:ind w:left="0"/>
        <w:jc w:val="both"/>
      </w:pPr>
      <w:r>
        <w:rPr>
          <w:rFonts w:ascii="Times New Roman"/>
          <w:b w:val="false"/>
          <w:i w:val="false"/>
          <w:color w:val="000000"/>
          <w:sz w:val="28"/>
        </w:rPr>
        <w:t>
      Командир подразделения БАС, организует подачу заявок на использование воздушного пространства, полигонов, площадок целевого назначения.</w:t>
      </w:r>
    </w:p>
    <w:bookmarkEnd w:id="320"/>
    <w:bookmarkStart w:name="z379" w:id="321"/>
    <w:p>
      <w:pPr>
        <w:spacing w:after="0"/>
        <w:ind w:left="0"/>
        <w:jc w:val="both"/>
      </w:pPr>
      <w:r>
        <w:rPr>
          <w:rFonts w:ascii="Times New Roman"/>
          <w:b w:val="false"/>
          <w:i w:val="false"/>
          <w:color w:val="000000"/>
          <w:sz w:val="28"/>
        </w:rPr>
        <w:t>
      618. Командиры подразделений БАС доводят до командиров экипажей (расчетов) БВС решение командира части на полеты, а командиры экипажей (расчетов), в свою очередь, докладывают предложения по номерам упражнений, которые необходимо отработать летчикам (пилотам)-операторам БВС и операторам БВС.";</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9</w:t>
      </w:r>
      <w:r>
        <w:rPr>
          <w:rFonts w:ascii="Times New Roman"/>
          <w:b w:val="false"/>
          <w:i w:val="false"/>
          <w:color w:val="000000"/>
          <w:sz w:val="28"/>
        </w:rPr>
        <w:t xml:space="preserve"> изложить в следующей редакции:</w:t>
      </w:r>
    </w:p>
    <w:bookmarkStart w:name="z382" w:id="322"/>
    <w:p>
      <w:pPr>
        <w:spacing w:after="0"/>
        <w:ind w:left="0"/>
        <w:jc w:val="both"/>
      </w:pPr>
      <w:r>
        <w:rPr>
          <w:rFonts w:ascii="Times New Roman"/>
          <w:b w:val="false"/>
          <w:i w:val="false"/>
          <w:color w:val="000000"/>
          <w:sz w:val="28"/>
        </w:rPr>
        <w:t>
      "Параграф 9. Подготовка к полетам экипажей (расчетов) БВС";</w:t>
      </w:r>
    </w:p>
    <w:bookmarkEnd w:id="322"/>
    <w:bookmarkStart w:name="z383" w:id="323"/>
    <w:p>
      <w:pPr>
        <w:spacing w:after="0"/>
        <w:ind w:left="0"/>
        <w:jc w:val="both"/>
      </w:pPr>
      <w:r>
        <w:rPr>
          <w:rFonts w:ascii="Times New Roman"/>
          <w:b w:val="false"/>
          <w:i w:val="false"/>
          <w:color w:val="000000"/>
          <w:sz w:val="28"/>
        </w:rPr>
        <w:t>
      дополнить пунктом 619-1 следующего содержания:</w:t>
      </w:r>
    </w:p>
    <w:bookmarkEnd w:id="323"/>
    <w:bookmarkStart w:name="z384" w:id="324"/>
    <w:p>
      <w:pPr>
        <w:spacing w:after="0"/>
        <w:ind w:left="0"/>
        <w:jc w:val="both"/>
      </w:pPr>
      <w:r>
        <w:rPr>
          <w:rFonts w:ascii="Times New Roman"/>
          <w:b w:val="false"/>
          <w:i w:val="false"/>
          <w:color w:val="000000"/>
          <w:sz w:val="28"/>
        </w:rPr>
        <w:t>
      "619-1. Подготовка к полетам экипажей БВС осуществляется в соответствии с требованиями пунктов 175 – 193 настоящих Правил.";</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и </w:t>
      </w:r>
      <w:r>
        <w:rPr>
          <w:rFonts w:ascii="Times New Roman"/>
          <w:b w:val="false"/>
          <w:i w:val="false"/>
          <w:color w:val="000000"/>
          <w:sz w:val="28"/>
        </w:rPr>
        <w:t>625</w:t>
      </w:r>
      <w:r>
        <w:rPr>
          <w:rFonts w:ascii="Times New Roman"/>
          <w:b w:val="false"/>
          <w:i w:val="false"/>
          <w:color w:val="000000"/>
          <w:sz w:val="28"/>
        </w:rPr>
        <w:t xml:space="preserve"> изложить в следующей редакции:</w:t>
      </w:r>
    </w:p>
    <w:bookmarkStart w:name="z386" w:id="325"/>
    <w:p>
      <w:pPr>
        <w:spacing w:after="0"/>
        <w:ind w:left="0"/>
        <w:jc w:val="both"/>
      </w:pPr>
      <w:r>
        <w:rPr>
          <w:rFonts w:ascii="Times New Roman"/>
          <w:b w:val="false"/>
          <w:i w:val="false"/>
          <w:color w:val="000000"/>
          <w:sz w:val="28"/>
        </w:rPr>
        <w:t>
      "620. Летчики (пилоты)-операторы БВС и руководители полетами БВС аэродромного базирования, кроме прохождения процедур обучения управлению и обслуживанию БВС, получают консультации в ближайшем центре УВД или авиационной части по применению положений Правил использования воздушного пространства Республики Казахстан, основам воздушной навигации с записью в книжке специалиста БВС.</w:t>
      </w:r>
    </w:p>
    <w:bookmarkEnd w:id="325"/>
    <w:bookmarkStart w:name="z387" w:id="326"/>
    <w:p>
      <w:pPr>
        <w:spacing w:after="0"/>
        <w:ind w:left="0"/>
        <w:jc w:val="both"/>
      </w:pPr>
      <w:r>
        <w:rPr>
          <w:rFonts w:ascii="Times New Roman"/>
          <w:b w:val="false"/>
          <w:i w:val="false"/>
          <w:color w:val="000000"/>
          <w:sz w:val="28"/>
        </w:rPr>
        <w:t>
      621. Члены расчета БВС не допускаются к выполнению полета без подготовки и проверки их готовности к выполнению полетного задания.</w:t>
      </w:r>
    </w:p>
    <w:bookmarkEnd w:id="326"/>
    <w:bookmarkStart w:name="z388" w:id="327"/>
    <w:p>
      <w:pPr>
        <w:spacing w:after="0"/>
        <w:ind w:left="0"/>
        <w:jc w:val="both"/>
      </w:pPr>
      <w:r>
        <w:rPr>
          <w:rFonts w:ascii="Times New Roman"/>
          <w:b w:val="false"/>
          <w:i w:val="false"/>
          <w:color w:val="000000"/>
          <w:sz w:val="28"/>
        </w:rPr>
        <w:t>
      622. Подготовка к полетам представляет собой процесс приведения расчетов БВС в готовность к выполнению конкретных полетных заданий в ожидаемых условиях обстановки. Подготовка включает в себя:</w:t>
      </w:r>
    </w:p>
    <w:bookmarkEnd w:id="327"/>
    <w:bookmarkStart w:name="z389" w:id="328"/>
    <w:p>
      <w:pPr>
        <w:spacing w:after="0"/>
        <w:ind w:left="0"/>
        <w:jc w:val="both"/>
      </w:pPr>
      <w:r>
        <w:rPr>
          <w:rFonts w:ascii="Times New Roman"/>
          <w:b w:val="false"/>
          <w:i w:val="false"/>
          <w:color w:val="000000"/>
          <w:sz w:val="28"/>
        </w:rPr>
        <w:t>
      1) самостоятельную подготовку расчетов БВС к полетам;</w:t>
      </w:r>
    </w:p>
    <w:bookmarkEnd w:id="328"/>
    <w:bookmarkStart w:name="z390" w:id="329"/>
    <w:p>
      <w:pPr>
        <w:spacing w:after="0"/>
        <w:ind w:left="0"/>
        <w:jc w:val="both"/>
      </w:pPr>
      <w:r>
        <w:rPr>
          <w:rFonts w:ascii="Times New Roman"/>
          <w:b w:val="false"/>
          <w:i w:val="false"/>
          <w:color w:val="000000"/>
          <w:sz w:val="28"/>
        </w:rPr>
        <w:t>
      2) тренировку на макетах или НСУ;</w:t>
      </w:r>
    </w:p>
    <w:bookmarkEnd w:id="329"/>
    <w:bookmarkStart w:name="z391" w:id="330"/>
    <w:p>
      <w:pPr>
        <w:spacing w:after="0"/>
        <w:ind w:left="0"/>
        <w:jc w:val="both"/>
      </w:pPr>
      <w:r>
        <w:rPr>
          <w:rFonts w:ascii="Times New Roman"/>
          <w:b w:val="false"/>
          <w:i w:val="false"/>
          <w:color w:val="000000"/>
          <w:sz w:val="28"/>
        </w:rPr>
        <w:t>
      3) контроль готовности к полетам.</w:t>
      </w:r>
    </w:p>
    <w:bookmarkEnd w:id="330"/>
    <w:bookmarkStart w:name="z392" w:id="331"/>
    <w:p>
      <w:pPr>
        <w:spacing w:after="0"/>
        <w:ind w:left="0"/>
        <w:jc w:val="both"/>
      </w:pPr>
      <w:r>
        <w:rPr>
          <w:rFonts w:ascii="Times New Roman"/>
          <w:b w:val="false"/>
          <w:i w:val="false"/>
          <w:color w:val="000000"/>
          <w:sz w:val="28"/>
        </w:rPr>
        <w:t>
      Содержание и продолжительность подготовки определяется командиром подразделения БАС, в зависимости от новизны и сложности выполняемых задач, уровня подготовки расчетов БВС, возможностей учебно-материальной базы. Большая часть времени подготовки отводится на самостоятельную подготовку и тренировку на макетах и НСУ. Подготовка должна обеспечивать подготовку расчетов БВС к полетам в полном объеме.</w:t>
      </w:r>
    </w:p>
    <w:bookmarkEnd w:id="331"/>
    <w:bookmarkStart w:name="z393" w:id="332"/>
    <w:p>
      <w:pPr>
        <w:spacing w:after="0"/>
        <w:ind w:left="0"/>
        <w:jc w:val="both"/>
      </w:pPr>
      <w:r>
        <w:rPr>
          <w:rFonts w:ascii="Times New Roman"/>
          <w:b w:val="false"/>
          <w:i w:val="false"/>
          <w:color w:val="000000"/>
          <w:sz w:val="28"/>
        </w:rPr>
        <w:t>
      623. Самостоятельная подготовка операторов БВС к полетам организуется и проводится под руководством и с участием непосредственных начальников, которые определяют ее объем и содержание.</w:t>
      </w:r>
    </w:p>
    <w:bookmarkEnd w:id="332"/>
    <w:bookmarkStart w:name="z394" w:id="333"/>
    <w:p>
      <w:pPr>
        <w:spacing w:after="0"/>
        <w:ind w:left="0"/>
        <w:jc w:val="both"/>
      </w:pPr>
      <w:r>
        <w:rPr>
          <w:rFonts w:ascii="Times New Roman"/>
          <w:b w:val="false"/>
          <w:i w:val="false"/>
          <w:color w:val="000000"/>
          <w:sz w:val="28"/>
        </w:rPr>
        <w:t>
      624. Тренировки операторов БВС на макетах или НУС проводятся после самостоятельной подготовки. Темы тренировок операторов БВС определяют командиры подразделений БАС, которые организуют их проведение. Проводят тренировки непосредственные командиры. После окончания тренировок в целях недопущения к полетам неподготовленных операторов БВС и обеспечения высокого качества выполнения полетных заданий и безопасности полетов непосредственными начальниками проводится контроль готовности расчетов БВС к предстоящим полетам.</w:t>
      </w:r>
    </w:p>
    <w:bookmarkEnd w:id="333"/>
    <w:bookmarkStart w:name="z395" w:id="334"/>
    <w:p>
      <w:pPr>
        <w:spacing w:after="0"/>
        <w:ind w:left="0"/>
        <w:jc w:val="both"/>
      </w:pPr>
      <w:r>
        <w:rPr>
          <w:rFonts w:ascii="Times New Roman"/>
          <w:b w:val="false"/>
          <w:i w:val="false"/>
          <w:color w:val="000000"/>
          <w:sz w:val="28"/>
        </w:rPr>
        <w:t>
      625. Командир (начальник) после проведения контроля готовности докладывает вышестоящему начальнику о готовности экипажей (расчетов) БВС к полетам.";</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627</w:t>
      </w:r>
      <w:r>
        <w:rPr>
          <w:rFonts w:ascii="Times New Roman"/>
          <w:b w:val="false"/>
          <w:i w:val="false"/>
          <w:color w:val="000000"/>
          <w:sz w:val="28"/>
        </w:rPr>
        <w:t xml:space="preserve"> изложить в следующей редакции:</w:t>
      </w:r>
    </w:p>
    <w:bookmarkStart w:name="z397" w:id="335"/>
    <w:p>
      <w:pPr>
        <w:spacing w:after="0"/>
        <w:ind w:left="0"/>
        <w:jc w:val="both"/>
      </w:pPr>
      <w:r>
        <w:rPr>
          <w:rFonts w:ascii="Times New Roman"/>
          <w:b w:val="false"/>
          <w:i w:val="false"/>
          <w:color w:val="000000"/>
          <w:sz w:val="28"/>
        </w:rPr>
        <w:t xml:space="preserve">
      "627. Контролирующий организует дополнительную подготовку или отстраняет экипаж (расчет) БВС от полетов, при выявлении недостаточной подготовленности экипажа (расчета) БВС к полетам. </w:t>
      </w:r>
    </w:p>
    <w:bookmarkEnd w:id="335"/>
    <w:bookmarkStart w:name="z398" w:id="336"/>
    <w:p>
      <w:pPr>
        <w:spacing w:after="0"/>
        <w:ind w:left="0"/>
        <w:jc w:val="both"/>
      </w:pPr>
      <w:r>
        <w:rPr>
          <w:rFonts w:ascii="Times New Roman"/>
          <w:b w:val="false"/>
          <w:i w:val="false"/>
          <w:color w:val="000000"/>
          <w:sz w:val="28"/>
        </w:rPr>
        <w:t>
      Полнота и качество подготовки к выполнению полетных заданий возлагается персонально на каждого члена экипажа (расчета) БВС.</w:t>
      </w:r>
    </w:p>
    <w:bookmarkEnd w:id="336"/>
    <w:bookmarkStart w:name="z399" w:id="337"/>
    <w:p>
      <w:pPr>
        <w:spacing w:after="0"/>
        <w:ind w:left="0"/>
        <w:jc w:val="both"/>
      </w:pPr>
      <w:r>
        <w:rPr>
          <w:rFonts w:ascii="Times New Roman"/>
          <w:b w:val="false"/>
          <w:i w:val="false"/>
          <w:color w:val="000000"/>
          <w:sz w:val="28"/>
        </w:rPr>
        <w:t>
      Подготовка летчиков (пилотов)-операторов БВС к полетам и результаты контроля готовности должны отражаться в тетради подготовки к полетам.";</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10</w:t>
      </w:r>
      <w:r>
        <w:rPr>
          <w:rFonts w:ascii="Times New Roman"/>
          <w:b w:val="false"/>
          <w:i w:val="false"/>
          <w:color w:val="000000"/>
          <w:sz w:val="28"/>
        </w:rPr>
        <w:t xml:space="preserve"> изложить в следующей редакции:</w:t>
      </w:r>
    </w:p>
    <w:bookmarkStart w:name="z402" w:id="338"/>
    <w:p>
      <w:pPr>
        <w:spacing w:after="0"/>
        <w:ind w:left="0"/>
        <w:jc w:val="both"/>
      </w:pPr>
      <w:r>
        <w:rPr>
          <w:rFonts w:ascii="Times New Roman"/>
          <w:b w:val="false"/>
          <w:i w:val="false"/>
          <w:color w:val="000000"/>
          <w:sz w:val="28"/>
        </w:rPr>
        <w:t>
      "Параграф 10. Предполетная подготовка экипажей (расчетов) БВС";</w:t>
      </w:r>
    </w:p>
    <w:bookmarkEnd w:id="338"/>
    <w:bookmarkStart w:name="z403" w:id="339"/>
    <w:p>
      <w:pPr>
        <w:spacing w:after="0"/>
        <w:ind w:left="0"/>
        <w:jc w:val="both"/>
      </w:pPr>
      <w:r>
        <w:rPr>
          <w:rFonts w:ascii="Times New Roman"/>
          <w:b w:val="false"/>
          <w:i w:val="false"/>
          <w:color w:val="000000"/>
          <w:sz w:val="28"/>
        </w:rPr>
        <w:t>
      дополнить пунктом 628-1 следующего содержания:</w:t>
      </w:r>
    </w:p>
    <w:bookmarkEnd w:id="339"/>
    <w:bookmarkStart w:name="z404" w:id="340"/>
    <w:p>
      <w:pPr>
        <w:spacing w:after="0"/>
        <w:ind w:left="0"/>
        <w:jc w:val="both"/>
      </w:pPr>
      <w:r>
        <w:rPr>
          <w:rFonts w:ascii="Times New Roman"/>
          <w:b w:val="false"/>
          <w:i w:val="false"/>
          <w:color w:val="000000"/>
          <w:sz w:val="28"/>
        </w:rPr>
        <w:t>
      "628-1. Предполетная подготовка экипажей БВС проводится в соответствии с требованиями пунктов 197 – 205 настоящих Правил.";</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и </w:t>
      </w:r>
      <w:r>
        <w:rPr>
          <w:rFonts w:ascii="Times New Roman"/>
          <w:b w:val="false"/>
          <w:i w:val="false"/>
          <w:color w:val="000000"/>
          <w:sz w:val="28"/>
        </w:rPr>
        <w:t>631</w:t>
      </w:r>
      <w:r>
        <w:rPr>
          <w:rFonts w:ascii="Times New Roman"/>
          <w:b w:val="false"/>
          <w:i w:val="false"/>
          <w:color w:val="000000"/>
          <w:sz w:val="28"/>
        </w:rPr>
        <w:t xml:space="preserve"> изложить в следующей редакции:</w:t>
      </w:r>
    </w:p>
    <w:bookmarkStart w:name="z406" w:id="341"/>
    <w:p>
      <w:pPr>
        <w:spacing w:after="0"/>
        <w:ind w:left="0"/>
        <w:jc w:val="both"/>
      </w:pPr>
      <w:r>
        <w:rPr>
          <w:rFonts w:ascii="Times New Roman"/>
          <w:b w:val="false"/>
          <w:i w:val="false"/>
          <w:color w:val="000000"/>
          <w:sz w:val="28"/>
        </w:rPr>
        <w:t>
      "629. Предполетная подготовка расчетов БВС к полетам проводится под руководством непосредственных командиров (начальников) перед полетами с учетом конкретно складывающейся на это время метеорологической, орнитологической, воздушной и наземной (надводной) обстановки.</w:t>
      </w:r>
    </w:p>
    <w:bookmarkEnd w:id="341"/>
    <w:bookmarkStart w:name="z407" w:id="342"/>
    <w:p>
      <w:pPr>
        <w:spacing w:after="0"/>
        <w:ind w:left="0"/>
        <w:jc w:val="both"/>
      </w:pPr>
      <w:r>
        <w:rPr>
          <w:rFonts w:ascii="Times New Roman"/>
          <w:b w:val="false"/>
          <w:i w:val="false"/>
          <w:color w:val="000000"/>
          <w:sz w:val="28"/>
        </w:rPr>
        <w:t>
      Предполетная подготовка расчетов БВС включает:</w:t>
      </w:r>
    </w:p>
    <w:bookmarkEnd w:id="342"/>
    <w:bookmarkStart w:name="z408" w:id="343"/>
    <w:p>
      <w:pPr>
        <w:spacing w:after="0"/>
        <w:ind w:left="0"/>
        <w:jc w:val="both"/>
      </w:pPr>
      <w:r>
        <w:rPr>
          <w:rFonts w:ascii="Times New Roman"/>
          <w:b w:val="false"/>
          <w:i w:val="false"/>
          <w:color w:val="000000"/>
          <w:sz w:val="28"/>
        </w:rPr>
        <w:t>
      1) медицинский контроль (при наличии медицинского поста);</w:t>
      </w:r>
    </w:p>
    <w:bookmarkEnd w:id="343"/>
    <w:bookmarkStart w:name="z409" w:id="344"/>
    <w:p>
      <w:pPr>
        <w:spacing w:after="0"/>
        <w:ind w:left="0"/>
        <w:jc w:val="both"/>
      </w:pPr>
      <w:r>
        <w:rPr>
          <w:rFonts w:ascii="Times New Roman"/>
          <w:b w:val="false"/>
          <w:i w:val="false"/>
          <w:color w:val="000000"/>
          <w:sz w:val="28"/>
        </w:rPr>
        <w:t>
      2) тренировку на макете, НСУ;</w:t>
      </w:r>
    </w:p>
    <w:bookmarkEnd w:id="344"/>
    <w:bookmarkStart w:name="z410" w:id="345"/>
    <w:p>
      <w:pPr>
        <w:spacing w:after="0"/>
        <w:ind w:left="0"/>
        <w:jc w:val="both"/>
      </w:pPr>
      <w:r>
        <w:rPr>
          <w:rFonts w:ascii="Times New Roman"/>
          <w:b w:val="false"/>
          <w:i w:val="false"/>
          <w:color w:val="000000"/>
          <w:sz w:val="28"/>
        </w:rPr>
        <w:t>
      3) выполнение необходимых расчетов для конкретных условий полета;</w:t>
      </w:r>
    </w:p>
    <w:bookmarkEnd w:id="345"/>
    <w:bookmarkStart w:name="z411" w:id="346"/>
    <w:p>
      <w:pPr>
        <w:spacing w:after="0"/>
        <w:ind w:left="0"/>
        <w:jc w:val="both"/>
      </w:pPr>
      <w:r>
        <w:rPr>
          <w:rFonts w:ascii="Times New Roman"/>
          <w:b w:val="false"/>
          <w:i w:val="false"/>
          <w:color w:val="000000"/>
          <w:sz w:val="28"/>
        </w:rPr>
        <w:t>
      4) прием и подготовку БВС;</w:t>
      </w:r>
    </w:p>
    <w:bookmarkEnd w:id="346"/>
    <w:bookmarkStart w:name="z412" w:id="347"/>
    <w:p>
      <w:pPr>
        <w:spacing w:after="0"/>
        <w:ind w:left="0"/>
        <w:jc w:val="both"/>
      </w:pPr>
      <w:r>
        <w:rPr>
          <w:rFonts w:ascii="Times New Roman"/>
          <w:b w:val="false"/>
          <w:i w:val="false"/>
          <w:color w:val="000000"/>
          <w:sz w:val="28"/>
        </w:rPr>
        <w:t>
      5) подготовку и проверку рабочих мест НСУ к предстоящему полетному заданию.</w:t>
      </w:r>
    </w:p>
    <w:bookmarkEnd w:id="347"/>
    <w:bookmarkStart w:name="z413" w:id="348"/>
    <w:p>
      <w:pPr>
        <w:spacing w:after="0"/>
        <w:ind w:left="0"/>
        <w:jc w:val="both"/>
      </w:pPr>
      <w:r>
        <w:rPr>
          <w:rFonts w:ascii="Times New Roman"/>
          <w:b w:val="false"/>
          <w:i w:val="false"/>
          <w:color w:val="000000"/>
          <w:sz w:val="28"/>
        </w:rPr>
        <w:t>
      Время, необходимое на предполетную подготовку, устанавливается командиром (начальником), организующим полеты.</w:t>
      </w:r>
    </w:p>
    <w:bookmarkEnd w:id="348"/>
    <w:bookmarkStart w:name="z414" w:id="349"/>
    <w:p>
      <w:pPr>
        <w:spacing w:after="0"/>
        <w:ind w:left="0"/>
        <w:jc w:val="both"/>
      </w:pPr>
      <w:r>
        <w:rPr>
          <w:rFonts w:ascii="Times New Roman"/>
          <w:b w:val="false"/>
          <w:i w:val="false"/>
          <w:color w:val="000000"/>
          <w:sz w:val="28"/>
        </w:rPr>
        <w:t>
      630. Решение на проведение полетов командир части принимает после оценки фактических метеорологических условий в районе полетов и прогноза погоды, получения информации о подтверждении заявок на использование воздушного пространства, о готовности к полетам экипажей (расчетов) БВС.</w:t>
      </w:r>
    </w:p>
    <w:bookmarkEnd w:id="349"/>
    <w:bookmarkStart w:name="z415" w:id="350"/>
    <w:p>
      <w:pPr>
        <w:spacing w:after="0"/>
        <w:ind w:left="0"/>
        <w:jc w:val="both"/>
      </w:pPr>
      <w:r>
        <w:rPr>
          <w:rFonts w:ascii="Times New Roman"/>
          <w:b w:val="false"/>
          <w:i w:val="false"/>
          <w:color w:val="000000"/>
          <w:sz w:val="28"/>
        </w:rPr>
        <w:t>
      631. Подготовка, прием и проверка готовности к полету БВС, подготовка и проверка рабочих мест к предстоящему полетному заданию проводятся экипажами (расчетами) БВС в соответствии с РЛЭ.";</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632</w:t>
      </w:r>
      <w:r>
        <w:rPr>
          <w:rFonts w:ascii="Times New Roman"/>
          <w:b w:val="false"/>
          <w:i w:val="false"/>
          <w:color w:val="000000"/>
          <w:sz w:val="28"/>
        </w:rPr>
        <w:t xml:space="preserve"> исключить;</w:t>
      </w:r>
    </w:p>
    <w:bookmarkStart w:name="z417"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10</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19" w:id="352"/>
    <w:p>
      <w:pPr>
        <w:spacing w:after="0"/>
        <w:ind w:left="0"/>
        <w:jc w:val="both"/>
      </w:pPr>
      <w:r>
        <w:rPr>
          <w:rFonts w:ascii="Times New Roman"/>
          <w:b w:val="false"/>
          <w:i w:val="false"/>
          <w:color w:val="000000"/>
          <w:sz w:val="28"/>
        </w:rPr>
        <w:t>
      "Глава 10. Разбор полетов БВС";</w:t>
      </w:r>
    </w:p>
    <w:bookmarkEnd w:id="352"/>
    <w:bookmarkStart w:name="z420" w:id="353"/>
    <w:p>
      <w:pPr>
        <w:spacing w:after="0"/>
        <w:ind w:left="0"/>
        <w:jc w:val="both"/>
      </w:pPr>
      <w:r>
        <w:rPr>
          <w:rFonts w:ascii="Times New Roman"/>
          <w:b w:val="false"/>
          <w:i w:val="false"/>
          <w:color w:val="000000"/>
          <w:sz w:val="28"/>
        </w:rPr>
        <w:t>
      дополнить пунктами 632-1 и 632-2 следующего содержания:</w:t>
      </w:r>
    </w:p>
    <w:bookmarkEnd w:id="353"/>
    <w:bookmarkStart w:name="z421" w:id="354"/>
    <w:p>
      <w:pPr>
        <w:spacing w:after="0"/>
        <w:ind w:left="0"/>
        <w:jc w:val="both"/>
      </w:pPr>
      <w:r>
        <w:rPr>
          <w:rFonts w:ascii="Times New Roman"/>
          <w:b w:val="false"/>
          <w:i w:val="false"/>
          <w:color w:val="000000"/>
          <w:sz w:val="28"/>
        </w:rPr>
        <w:t>
      "632-1. Разбор полетов БВС аэродромного базирования проводится в соответствии с требованиями пунктов 301 –312 настоящих Правил.</w:t>
      </w:r>
    </w:p>
    <w:bookmarkEnd w:id="354"/>
    <w:bookmarkStart w:name="z422" w:id="355"/>
    <w:p>
      <w:pPr>
        <w:spacing w:after="0"/>
        <w:ind w:left="0"/>
        <w:jc w:val="both"/>
      </w:pPr>
      <w:r>
        <w:rPr>
          <w:rFonts w:ascii="Times New Roman"/>
          <w:b w:val="false"/>
          <w:i w:val="false"/>
          <w:color w:val="000000"/>
          <w:sz w:val="28"/>
        </w:rPr>
        <w:t>
      632-2. Командир подразделения БАС проводит разбор полетов с расчетами БВС, если характер ошибок требует доведения их до всех операторов БВС.";</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и </w:t>
      </w:r>
      <w:r>
        <w:rPr>
          <w:rFonts w:ascii="Times New Roman"/>
          <w:b w:val="false"/>
          <w:i w:val="false"/>
          <w:color w:val="000000"/>
          <w:sz w:val="28"/>
        </w:rPr>
        <w:t>636</w:t>
      </w:r>
      <w:r>
        <w:rPr>
          <w:rFonts w:ascii="Times New Roman"/>
          <w:b w:val="false"/>
          <w:i w:val="false"/>
          <w:color w:val="000000"/>
          <w:sz w:val="28"/>
        </w:rPr>
        <w:t xml:space="preserve"> изложить в следующей редакции:</w:t>
      </w:r>
    </w:p>
    <w:bookmarkStart w:name="z424" w:id="356"/>
    <w:p>
      <w:pPr>
        <w:spacing w:after="0"/>
        <w:ind w:left="0"/>
        <w:jc w:val="both"/>
      </w:pPr>
      <w:r>
        <w:rPr>
          <w:rFonts w:ascii="Times New Roman"/>
          <w:b w:val="false"/>
          <w:i w:val="false"/>
          <w:color w:val="000000"/>
          <w:sz w:val="28"/>
        </w:rPr>
        <w:t>
      "633. Руководство полетами БВС аэродромного базирования осуществляется руководителем полетами, который назначается из лиц группы руководства полетами части, руководящего состава подразделения, эксплуатирующего БВС, а также вышестоящих над ними начальников приказом соответствующего командира (начальника).</w:t>
      </w:r>
    </w:p>
    <w:bookmarkEnd w:id="356"/>
    <w:bookmarkStart w:name="z425" w:id="357"/>
    <w:p>
      <w:pPr>
        <w:spacing w:after="0"/>
        <w:ind w:left="0"/>
        <w:jc w:val="both"/>
      </w:pPr>
      <w:r>
        <w:rPr>
          <w:rFonts w:ascii="Times New Roman"/>
          <w:b w:val="false"/>
          <w:i w:val="false"/>
          <w:color w:val="000000"/>
          <w:sz w:val="28"/>
        </w:rPr>
        <w:t>
      634. При продолжительности полетов БВС аэродромного базирования более 7 часов допускается привлечение на летную смену нескольких руководителей полетами.</w:t>
      </w:r>
    </w:p>
    <w:bookmarkEnd w:id="357"/>
    <w:bookmarkStart w:name="z426" w:id="358"/>
    <w:p>
      <w:pPr>
        <w:spacing w:after="0"/>
        <w:ind w:left="0"/>
        <w:jc w:val="both"/>
      </w:pPr>
      <w:r>
        <w:rPr>
          <w:rFonts w:ascii="Times New Roman"/>
          <w:b w:val="false"/>
          <w:i w:val="false"/>
          <w:color w:val="000000"/>
          <w:sz w:val="28"/>
        </w:rPr>
        <w:t>
      635. При выполнении полетов БВС аэродромного базирования на НСУ</w:t>
      </w:r>
    </w:p>
    <w:bookmarkEnd w:id="358"/>
    <w:bookmarkStart w:name="z427" w:id="359"/>
    <w:p>
      <w:pPr>
        <w:spacing w:after="0"/>
        <w:ind w:left="0"/>
        <w:jc w:val="both"/>
      </w:pPr>
      <w:r>
        <w:rPr>
          <w:rFonts w:ascii="Times New Roman"/>
          <w:b w:val="false"/>
          <w:i w:val="false"/>
          <w:color w:val="000000"/>
          <w:sz w:val="28"/>
        </w:rPr>
        <w:t>
      (у руководителя полетами) необходимо наличие:</w:t>
      </w:r>
    </w:p>
    <w:bookmarkEnd w:id="359"/>
    <w:bookmarkStart w:name="z428" w:id="360"/>
    <w:p>
      <w:pPr>
        <w:spacing w:after="0"/>
        <w:ind w:left="0"/>
        <w:jc w:val="both"/>
      </w:pPr>
      <w:r>
        <w:rPr>
          <w:rFonts w:ascii="Times New Roman"/>
          <w:b w:val="false"/>
          <w:i w:val="false"/>
          <w:color w:val="000000"/>
          <w:sz w:val="28"/>
        </w:rPr>
        <w:t>
      1) подготовленной карты (планшета), на которой кроме маршрутов (района) полетов должны быть нанесены элементы структуры воздушного пространства:</w:t>
      </w:r>
    </w:p>
    <w:bookmarkEnd w:id="360"/>
    <w:bookmarkStart w:name="z429" w:id="361"/>
    <w:p>
      <w:pPr>
        <w:spacing w:after="0"/>
        <w:ind w:left="0"/>
        <w:jc w:val="both"/>
      </w:pPr>
      <w:r>
        <w:rPr>
          <w:rFonts w:ascii="Times New Roman"/>
          <w:b w:val="false"/>
          <w:i w:val="false"/>
          <w:color w:val="000000"/>
          <w:sz w:val="28"/>
        </w:rPr>
        <w:t>
      Государственная граница, приграничная полоса (при выполнении полетов в пограничной зоне);</w:t>
      </w:r>
    </w:p>
    <w:bookmarkEnd w:id="361"/>
    <w:bookmarkStart w:name="z430" w:id="362"/>
    <w:p>
      <w:pPr>
        <w:spacing w:after="0"/>
        <w:ind w:left="0"/>
        <w:jc w:val="both"/>
      </w:pPr>
      <w:r>
        <w:rPr>
          <w:rFonts w:ascii="Times New Roman"/>
          <w:b w:val="false"/>
          <w:i w:val="false"/>
          <w:color w:val="000000"/>
          <w:sz w:val="28"/>
        </w:rPr>
        <w:t>
      участки воздушных трасс и маршрутов с указанием их номеров;</w:t>
      </w:r>
    </w:p>
    <w:bookmarkEnd w:id="362"/>
    <w:bookmarkStart w:name="z431" w:id="363"/>
    <w:p>
      <w:pPr>
        <w:spacing w:after="0"/>
        <w:ind w:left="0"/>
        <w:jc w:val="both"/>
      </w:pPr>
      <w:r>
        <w:rPr>
          <w:rFonts w:ascii="Times New Roman"/>
          <w:b w:val="false"/>
          <w:i w:val="false"/>
          <w:color w:val="000000"/>
          <w:sz w:val="28"/>
        </w:rPr>
        <w:t xml:space="preserve">
      границы районов УВД; </w:t>
      </w:r>
    </w:p>
    <w:bookmarkEnd w:id="363"/>
    <w:bookmarkStart w:name="z432" w:id="364"/>
    <w:p>
      <w:pPr>
        <w:spacing w:after="0"/>
        <w:ind w:left="0"/>
        <w:jc w:val="both"/>
      </w:pPr>
      <w:r>
        <w:rPr>
          <w:rFonts w:ascii="Times New Roman"/>
          <w:b w:val="false"/>
          <w:i w:val="false"/>
          <w:color w:val="000000"/>
          <w:sz w:val="28"/>
        </w:rPr>
        <w:t>
      запретные, опасные зоны, зоны ограничения полетов;</w:t>
      </w:r>
    </w:p>
    <w:bookmarkEnd w:id="364"/>
    <w:bookmarkStart w:name="z433" w:id="365"/>
    <w:p>
      <w:pPr>
        <w:spacing w:after="0"/>
        <w:ind w:left="0"/>
        <w:jc w:val="both"/>
      </w:pPr>
      <w:r>
        <w:rPr>
          <w:rFonts w:ascii="Times New Roman"/>
          <w:b w:val="false"/>
          <w:i w:val="false"/>
          <w:color w:val="000000"/>
          <w:sz w:val="28"/>
        </w:rPr>
        <w:t>
      районы полигонов;</w:t>
      </w:r>
    </w:p>
    <w:bookmarkEnd w:id="365"/>
    <w:bookmarkStart w:name="z434" w:id="366"/>
    <w:p>
      <w:pPr>
        <w:spacing w:after="0"/>
        <w:ind w:left="0"/>
        <w:jc w:val="both"/>
      </w:pPr>
      <w:r>
        <w:rPr>
          <w:rFonts w:ascii="Times New Roman"/>
          <w:b w:val="false"/>
          <w:i w:val="false"/>
          <w:color w:val="000000"/>
          <w:sz w:val="28"/>
        </w:rPr>
        <w:t>
      выписка из протокола предполетных указаний в части касающейся.</w:t>
      </w:r>
    </w:p>
    <w:bookmarkEnd w:id="366"/>
    <w:bookmarkStart w:name="z435" w:id="367"/>
    <w:p>
      <w:pPr>
        <w:spacing w:after="0"/>
        <w:ind w:left="0"/>
        <w:jc w:val="both"/>
      </w:pPr>
      <w:r>
        <w:rPr>
          <w:rFonts w:ascii="Times New Roman"/>
          <w:b w:val="false"/>
          <w:i w:val="false"/>
          <w:color w:val="000000"/>
          <w:sz w:val="28"/>
        </w:rPr>
        <w:t>
      При выполнении полетов БВС в радиусе 100 км от аэродромов дополнительно необходимо нанесение стандартных схем взлета (захода на посадку) на аэродроме, азимутально-дальномерной сетки от центра взлетно-посадочной полосы;</w:t>
      </w:r>
    </w:p>
    <w:bookmarkEnd w:id="367"/>
    <w:bookmarkStart w:name="z436" w:id="368"/>
    <w:p>
      <w:pPr>
        <w:spacing w:after="0"/>
        <w:ind w:left="0"/>
        <w:jc w:val="both"/>
      </w:pPr>
      <w:r>
        <w:rPr>
          <w:rFonts w:ascii="Times New Roman"/>
          <w:b w:val="false"/>
          <w:i w:val="false"/>
          <w:color w:val="000000"/>
          <w:sz w:val="28"/>
        </w:rPr>
        <w:t>
      2) схемы связи с центром УВД и группой руководства полетами ближайшего аэродрома;</w:t>
      </w:r>
    </w:p>
    <w:bookmarkEnd w:id="368"/>
    <w:bookmarkStart w:name="z437" w:id="369"/>
    <w:p>
      <w:pPr>
        <w:spacing w:after="0"/>
        <w:ind w:left="0"/>
        <w:jc w:val="both"/>
      </w:pPr>
      <w:r>
        <w:rPr>
          <w:rFonts w:ascii="Times New Roman"/>
          <w:b w:val="false"/>
          <w:i w:val="false"/>
          <w:color w:val="000000"/>
          <w:sz w:val="28"/>
        </w:rPr>
        <w:t>
      3) алгоритма взаимодействия с центром УВД и группой руководства полетами ближайшего аэродрома.</w:t>
      </w:r>
    </w:p>
    <w:bookmarkEnd w:id="369"/>
    <w:bookmarkStart w:name="z438" w:id="370"/>
    <w:p>
      <w:pPr>
        <w:spacing w:after="0"/>
        <w:ind w:left="0"/>
        <w:jc w:val="both"/>
      </w:pPr>
      <w:r>
        <w:rPr>
          <w:rFonts w:ascii="Times New Roman"/>
          <w:b w:val="false"/>
          <w:i w:val="false"/>
          <w:color w:val="000000"/>
          <w:sz w:val="28"/>
        </w:rPr>
        <w:t>
      При выполнении полетов БВС на пограничных отделениях на НСУ (у руководителя полетами) необходимо наличие схемы связи с центром УВД и ГРП ближайшего аэродрома, алгоритм взаимодействия с центром УВД.</w:t>
      </w:r>
    </w:p>
    <w:bookmarkEnd w:id="370"/>
    <w:bookmarkStart w:name="z439" w:id="371"/>
    <w:p>
      <w:pPr>
        <w:spacing w:after="0"/>
        <w:ind w:left="0"/>
        <w:jc w:val="both"/>
      </w:pPr>
      <w:r>
        <w:rPr>
          <w:rFonts w:ascii="Times New Roman"/>
          <w:b w:val="false"/>
          <w:i w:val="false"/>
          <w:color w:val="000000"/>
          <w:sz w:val="28"/>
        </w:rPr>
        <w:t>
      636. При выполнении полета летчику (пилоту)-оператору БВС, оператору БВС и руководителю полетами присваивается индивидуальные позывные, которые используются при ведении радиосвязи.";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638</w:t>
      </w:r>
      <w:r>
        <w:rPr>
          <w:rFonts w:ascii="Times New Roman"/>
          <w:b w:val="false"/>
          <w:i w:val="false"/>
          <w:color w:val="000000"/>
          <w:sz w:val="28"/>
        </w:rPr>
        <w:t xml:space="preserve"> и </w:t>
      </w:r>
      <w:r>
        <w:rPr>
          <w:rFonts w:ascii="Times New Roman"/>
          <w:b w:val="false"/>
          <w:i w:val="false"/>
          <w:color w:val="000000"/>
          <w:sz w:val="28"/>
        </w:rPr>
        <w:t>639</w:t>
      </w:r>
      <w:r>
        <w:rPr>
          <w:rFonts w:ascii="Times New Roman"/>
          <w:b w:val="false"/>
          <w:i w:val="false"/>
          <w:color w:val="000000"/>
          <w:sz w:val="28"/>
        </w:rPr>
        <w:t xml:space="preserve"> изложить в следующей редакции:</w:t>
      </w:r>
    </w:p>
    <w:bookmarkStart w:name="z441" w:id="372"/>
    <w:p>
      <w:pPr>
        <w:spacing w:after="0"/>
        <w:ind w:left="0"/>
        <w:jc w:val="both"/>
      </w:pPr>
      <w:r>
        <w:rPr>
          <w:rFonts w:ascii="Times New Roman"/>
          <w:b w:val="false"/>
          <w:i w:val="false"/>
          <w:color w:val="000000"/>
          <w:sz w:val="28"/>
        </w:rPr>
        <w:t>
      "638. Основанием для выполнения учебных полетов экипажем (расчетом) БВС является приказ (плановая таблица полетов) командира части (начальника управления или самостоятельного отдела).</w:t>
      </w:r>
    </w:p>
    <w:bookmarkEnd w:id="372"/>
    <w:bookmarkStart w:name="z442" w:id="373"/>
    <w:p>
      <w:pPr>
        <w:spacing w:after="0"/>
        <w:ind w:left="0"/>
        <w:jc w:val="both"/>
      </w:pPr>
      <w:r>
        <w:rPr>
          <w:rFonts w:ascii="Times New Roman"/>
          <w:b w:val="false"/>
          <w:i w:val="false"/>
          <w:color w:val="000000"/>
          <w:sz w:val="28"/>
        </w:rPr>
        <w:t>
      639. Вылет без письменного приказа командира части (начальника управления или самостоятельного отдела) допускается в случаях выполнения боевой, специальной (оперативно-служебной, служебно-боевой) задачи или специального полета (специального задания), при проверке боевой готовности, проведения поисково-спасательных работ, при стихийных бедствиях и других чрезвычайных ситуациях, при этом окончание полетов БВС переносится на срок до окончания проводимых мероприятий. В этом случае приказ командира части (начальника управления или самостоятельного отдела) издается после выполнения полета, но не позже чем через 24 часа после посадки БВС.";</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641</w:t>
      </w:r>
      <w:r>
        <w:rPr>
          <w:rFonts w:ascii="Times New Roman"/>
          <w:b w:val="false"/>
          <w:i w:val="false"/>
          <w:color w:val="000000"/>
          <w:sz w:val="28"/>
        </w:rPr>
        <w:t xml:space="preserve">,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643</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и </w:t>
      </w:r>
      <w:r>
        <w:rPr>
          <w:rFonts w:ascii="Times New Roman"/>
          <w:b w:val="false"/>
          <w:i w:val="false"/>
          <w:color w:val="000000"/>
          <w:sz w:val="28"/>
        </w:rPr>
        <w:t>647</w:t>
      </w:r>
      <w:r>
        <w:rPr>
          <w:rFonts w:ascii="Times New Roman"/>
          <w:b w:val="false"/>
          <w:i w:val="false"/>
          <w:color w:val="000000"/>
          <w:sz w:val="28"/>
        </w:rPr>
        <w:t xml:space="preserve"> изложить в следующей редакции:</w:t>
      </w:r>
    </w:p>
    <w:bookmarkStart w:name="z444" w:id="374"/>
    <w:p>
      <w:pPr>
        <w:spacing w:after="0"/>
        <w:ind w:left="0"/>
        <w:jc w:val="both"/>
      </w:pPr>
      <w:r>
        <w:rPr>
          <w:rFonts w:ascii="Times New Roman"/>
          <w:b w:val="false"/>
          <w:i w:val="false"/>
          <w:color w:val="000000"/>
          <w:sz w:val="28"/>
        </w:rPr>
        <w:t>
      "641. При отсутствии устойчивой двухсторонней радиосвязи (другого вида связи) экипажа БВС с руководителем полетами вылет БВС не допускается.</w:t>
      </w:r>
    </w:p>
    <w:bookmarkEnd w:id="374"/>
    <w:bookmarkStart w:name="z445" w:id="375"/>
    <w:p>
      <w:pPr>
        <w:spacing w:after="0"/>
        <w:ind w:left="0"/>
        <w:jc w:val="both"/>
      </w:pPr>
      <w:r>
        <w:rPr>
          <w:rFonts w:ascii="Times New Roman"/>
          <w:b w:val="false"/>
          <w:i w:val="false"/>
          <w:color w:val="000000"/>
          <w:sz w:val="28"/>
        </w:rPr>
        <w:t>
      642. Не допускается нахождение на НСУ лиц, не имеющих допуска к управлению БВС, за исключением лиц определенных для проверки экипажа (расчета) БВС в соответствии с требованиями пунктов 590, 592 настоящих Правил.</w:t>
      </w:r>
    </w:p>
    <w:bookmarkEnd w:id="375"/>
    <w:bookmarkStart w:name="z446" w:id="376"/>
    <w:p>
      <w:pPr>
        <w:spacing w:after="0"/>
        <w:ind w:left="0"/>
        <w:jc w:val="both"/>
      </w:pPr>
      <w:r>
        <w:rPr>
          <w:rFonts w:ascii="Times New Roman"/>
          <w:b w:val="false"/>
          <w:i w:val="false"/>
          <w:color w:val="000000"/>
          <w:sz w:val="28"/>
        </w:rPr>
        <w:t>
      643. Взлет БВС аэродромного базирования без разрешения руководителя полетами не допускается.</w:t>
      </w:r>
    </w:p>
    <w:bookmarkEnd w:id="376"/>
    <w:bookmarkStart w:name="z447" w:id="377"/>
    <w:p>
      <w:pPr>
        <w:spacing w:after="0"/>
        <w:ind w:left="0"/>
        <w:jc w:val="both"/>
      </w:pPr>
      <w:r>
        <w:rPr>
          <w:rFonts w:ascii="Times New Roman"/>
          <w:b w:val="false"/>
          <w:i w:val="false"/>
          <w:color w:val="000000"/>
          <w:sz w:val="28"/>
        </w:rPr>
        <w:t>
      644. Экипаж (расчет) БВС не допускает сбрасывания любых грузов с БВС во избежание угрозы людям или наземным объектам, за исключением случаев штатного применения авиационных средств поражения (сигнальных и специальных) в установленных зонах (местах).</w:t>
      </w:r>
    </w:p>
    <w:bookmarkEnd w:id="377"/>
    <w:bookmarkStart w:name="z448" w:id="378"/>
    <w:p>
      <w:pPr>
        <w:spacing w:after="0"/>
        <w:ind w:left="0"/>
        <w:jc w:val="both"/>
      </w:pPr>
      <w:r>
        <w:rPr>
          <w:rFonts w:ascii="Times New Roman"/>
          <w:b w:val="false"/>
          <w:i w:val="false"/>
          <w:color w:val="000000"/>
          <w:sz w:val="28"/>
        </w:rPr>
        <w:t>
      645. Минимально допустимую высоту нижней границы облаков и полетную видимость для выполнения задания определяет командир подразделения БАС в зависимости от уровня подготовки экипажа (расчета) и характера полетного задания, в соответствии с требованиями РЛЭ.</w:t>
      </w:r>
    </w:p>
    <w:bookmarkEnd w:id="378"/>
    <w:bookmarkStart w:name="z449" w:id="379"/>
    <w:p>
      <w:pPr>
        <w:spacing w:after="0"/>
        <w:ind w:left="0"/>
        <w:jc w:val="both"/>
      </w:pPr>
      <w:r>
        <w:rPr>
          <w:rFonts w:ascii="Times New Roman"/>
          <w:b w:val="false"/>
          <w:i w:val="false"/>
          <w:color w:val="000000"/>
          <w:sz w:val="28"/>
        </w:rPr>
        <w:t>
      646. При организации полетов на аэродроме:</w:t>
      </w:r>
    </w:p>
    <w:bookmarkEnd w:id="379"/>
    <w:bookmarkStart w:name="z450" w:id="380"/>
    <w:p>
      <w:pPr>
        <w:spacing w:after="0"/>
        <w:ind w:left="0"/>
        <w:jc w:val="both"/>
      </w:pPr>
      <w:r>
        <w:rPr>
          <w:rFonts w:ascii="Times New Roman"/>
          <w:b w:val="false"/>
          <w:i w:val="false"/>
          <w:color w:val="000000"/>
          <w:sz w:val="28"/>
        </w:rPr>
        <w:t>
      1) процедуру проведения одновременных полетов БВС различных типов с одного аэродрома определяется аэронавигационным паспортом аэродрома. При этом разрабатываются соответствующие меры безопасности (режимы полета, безопасные временные интервалы, эшелонирование, радиолокационный контроль);</w:t>
      </w:r>
    </w:p>
    <w:bookmarkEnd w:id="380"/>
    <w:bookmarkStart w:name="z451" w:id="381"/>
    <w:p>
      <w:pPr>
        <w:spacing w:after="0"/>
        <w:ind w:left="0"/>
        <w:jc w:val="both"/>
      </w:pPr>
      <w:r>
        <w:rPr>
          <w:rFonts w:ascii="Times New Roman"/>
          <w:b w:val="false"/>
          <w:i w:val="false"/>
          <w:color w:val="000000"/>
          <w:sz w:val="28"/>
        </w:rPr>
        <w:t>
      2) движение БВС, автомобилей и других транспортных средств впереди и сзади БВС с работающим двигателем должно проводиться на расстоянии, которое обеспечивает безопасность движения и исключает попадание посторонних предметов, пыли (снега) в работающий двигатель;</w:t>
      </w:r>
    </w:p>
    <w:bookmarkEnd w:id="381"/>
    <w:bookmarkStart w:name="z452" w:id="382"/>
    <w:p>
      <w:pPr>
        <w:spacing w:after="0"/>
        <w:ind w:left="0"/>
        <w:jc w:val="both"/>
      </w:pPr>
      <w:r>
        <w:rPr>
          <w:rFonts w:ascii="Times New Roman"/>
          <w:b w:val="false"/>
          <w:i w:val="false"/>
          <w:color w:val="000000"/>
          <w:sz w:val="28"/>
        </w:rPr>
        <w:t>
      3) руление и буксировка БВС по аэродрому в период проведения полетов без разрешения руководителя полетами не допускается;</w:t>
      </w:r>
    </w:p>
    <w:bookmarkEnd w:id="382"/>
    <w:bookmarkStart w:name="z453" w:id="383"/>
    <w:p>
      <w:pPr>
        <w:spacing w:after="0"/>
        <w:ind w:left="0"/>
        <w:jc w:val="both"/>
      </w:pPr>
      <w:r>
        <w:rPr>
          <w:rFonts w:ascii="Times New Roman"/>
          <w:b w:val="false"/>
          <w:i w:val="false"/>
          <w:color w:val="000000"/>
          <w:sz w:val="28"/>
        </w:rPr>
        <w:t>
      4) при неудовлетворительном состоянии рулежных дорожек и мест стоянки, БВС буксируется к месту взлета или месту стоянки. Скорость буксировки определяется РЛЭ;</w:t>
      </w:r>
    </w:p>
    <w:bookmarkEnd w:id="383"/>
    <w:bookmarkStart w:name="z454" w:id="384"/>
    <w:p>
      <w:pPr>
        <w:spacing w:after="0"/>
        <w:ind w:left="0"/>
        <w:jc w:val="both"/>
      </w:pPr>
      <w:r>
        <w:rPr>
          <w:rFonts w:ascii="Times New Roman"/>
          <w:b w:val="false"/>
          <w:i w:val="false"/>
          <w:color w:val="000000"/>
          <w:sz w:val="28"/>
        </w:rPr>
        <w:t>
      5) пересечение рулящим (буксируемым) БВС взлетно-посадочной полосы во время полетов производится только с разрешения и по команде руководителя полетами;</w:t>
      </w:r>
    </w:p>
    <w:bookmarkEnd w:id="384"/>
    <w:bookmarkStart w:name="z455" w:id="385"/>
    <w:p>
      <w:pPr>
        <w:spacing w:after="0"/>
        <w:ind w:left="0"/>
        <w:jc w:val="both"/>
      </w:pPr>
      <w:r>
        <w:rPr>
          <w:rFonts w:ascii="Times New Roman"/>
          <w:b w:val="false"/>
          <w:i w:val="false"/>
          <w:color w:val="000000"/>
          <w:sz w:val="28"/>
        </w:rPr>
        <w:t>
      6) выруливание на взлетно-посадочную полосу для взлета производится с разрешения руководителя полетами;</w:t>
      </w:r>
    </w:p>
    <w:bookmarkEnd w:id="385"/>
    <w:bookmarkStart w:name="z456" w:id="386"/>
    <w:p>
      <w:pPr>
        <w:spacing w:after="0"/>
        <w:ind w:left="0"/>
        <w:jc w:val="both"/>
      </w:pPr>
      <w:r>
        <w:rPr>
          <w:rFonts w:ascii="Times New Roman"/>
          <w:b w:val="false"/>
          <w:i w:val="false"/>
          <w:color w:val="000000"/>
          <w:sz w:val="28"/>
        </w:rPr>
        <w:t>
      7) полеты в районе аэродрома выполняются в режиме, установленном аэронавигационным паспортом аэродрома. Изменять установленную аэронавигационным паспортом аэродрома процедуру выполнения полетов в районе аэродрома допускается только командирам БВС, идущих на внеочередную (вынужденную) посадку;</w:t>
      </w:r>
    </w:p>
    <w:bookmarkEnd w:id="386"/>
    <w:bookmarkStart w:name="z457" w:id="387"/>
    <w:p>
      <w:pPr>
        <w:spacing w:after="0"/>
        <w:ind w:left="0"/>
        <w:jc w:val="both"/>
      </w:pPr>
      <w:r>
        <w:rPr>
          <w:rFonts w:ascii="Times New Roman"/>
          <w:b w:val="false"/>
          <w:i w:val="false"/>
          <w:color w:val="000000"/>
          <w:sz w:val="28"/>
        </w:rPr>
        <w:t>
      8) полеты БВС в районе аэродрома выполняются при радиолокационном контроле или без радиолокационного контроля. Без радиолокационного контроля допускается выполнять аэродромные полеты для БВС с максимальной скоростью полета 300 км/ч и менее при метеорологических условиях, позволяющих выполнить заход на посадку по ПВП днем и ночью.</w:t>
      </w:r>
    </w:p>
    <w:bookmarkEnd w:id="387"/>
    <w:bookmarkStart w:name="z458" w:id="388"/>
    <w:p>
      <w:pPr>
        <w:spacing w:after="0"/>
        <w:ind w:left="0"/>
        <w:jc w:val="both"/>
      </w:pPr>
      <w:r>
        <w:rPr>
          <w:rFonts w:ascii="Times New Roman"/>
          <w:b w:val="false"/>
          <w:i w:val="false"/>
          <w:color w:val="000000"/>
          <w:sz w:val="28"/>
        </w:rPr>
        <w:t>
      Для БВС с максимальной скоростью полета более 300 км/ч при отсутствии на аэродроме радиолокационного контроля допускается выполнять полеты по кругу и в зонах пилотажа при визуальном контроле и устойчивой двусторонней радиосвязи (другого вида связи) с органом управления воздушным движением.</w:t>
      </w:r>
    </w:p>
    <w:bookmarkEnd w:id="388"/>
    <w:bookmarkStart w:name="z459" w:id="389"/>
    <w:p>
      <w:pPr>
        <w:spacing w:after="0"/>
        <w:ind w:left="0"/>
        <w:jc w:val="both"/>
      </w:pPr>
      <w:r>
        <w:rPr>
          <w:rFonts w:ascii="Times New Roman"/>
          <w:b w:val="false"/>
          <w:i w:val="false"/>
          <w:color w:val="000000"/>
          <w:sz w:val="28"/>
        </w:rPr>
        <w:t>
      647. БВС не должны эксплуатироваться:</w:t>
      </w:r>
    </w:p>
    <w:bookmarkEnd w:id="389"/>
    <w:bookmarkStart w:name="z460" w:id="390"/>
    <w:p>
      <w:pPr>
        <w:spacing w:after="0"/>
        <w:ind w:left="0"/>
        <w:jc w:val="both"/>
      </w:pPr>
      <w:r>
        <w:rPr>
          <w:rFonts w:ascii="Times New Roman"/>
          <w:b w:val="false"/>
          <w:i w:val="false"/>
          <w:color w:val="000000"/>
          <w:sz w:val="28"/>
        </w:rPr>
        <w:t>
      1) во время взлета и посадки – ближе 50 м по горизонтали от любого человека (за исключением личного состава, управляющего БВС), транспортных средств, зданий или сооружений;</w:t>
      </w:r>
    </w:p>
    <w:bookmarkEnd w:id="390"/>
    <w:bookmarkStart w:name="z461" w:id="391"/>
    <w:p>
      <w:pPr>
        <w:spacing w:after="0"/>
        <w:ind w:left="0"/>
        <w:jc w:val="both"/>
      </w:pPr>
      <w:r>
        <w:rPr>
          <w:rFonts w:ascii="Times New Roman"/>
          <w:b w:val="false"/>
          <w:i w:val="false"/>
          <w:color w:val="000000"/>
          <w:sz w:val="28"/>
        </w:rPr>
        <w:t>
      2) во время полета – ближе 100 м по горизонтали от любого человека (за исключением личного состава, управляющего БВС), транспортных средств, зданий или сооружений;</w:t>
      </w:r>
    </w:p>
    <w:bookmarkEnd w:id="391"/>
    <w:bookmarkStart w:name="z462" w:id="392"/>
    <w:p>
      <w:pPr>
        <w:spacing w:after="0"/>
        <w:ind w:left="0"/>
        <w:jc w:val="both"/>
      </w:pPr>
      <w:r>
        <w:rPr>
          <w:rFonts w:ascii="Times New Roman"/>
          <w:b w:val="false"/>
          <w:i w:val="false"/>
          <w:color w:val="000000"/>
          <w:sz w:val="28"/>
        </w:rPr>
        <w:t>
      3) во всех случаях ближе 150 м по горизонтали от массового скопления людей и (или) транспортных средств;</w:t>
      </w:r>
    </w:p>
    <w:bookmarkEnd w:id="392"/>
    <w:bookmarkStart w:name="z463" w:id="393"/>
    <w:p>
      <w:pPr>
        <w:spacing w:after="0"/>
        <w:ind w:left="0"/>
        <w:jc w:val="both"/>
      </w:pPr>
      <w:r>
        <w:rPr>
          <w:rFonts w:ascii="Times New Roman"/>
          <w:b w:val="false"/>
          <w:i w:val="false"/>
          <w:color w:val="000000"/>
          <w:sz w:val="28"/>
        </w:rPr>
        <w:t>
      4) в запретных и опасных для полетов зонах, зонах ограничения полетов (за исключением полетов в интересах органов управления, устанавливающих такие зоны).</w:t>
      </w:r>
    </w:p>
    <w:bookmarkEnd w:id="393"/>
    <w:bookmarkStart w:name="z464" w:id="394"/>
    <w:p>
      <w:pPr>
        <w:spacing w:after="0"/>
        <w:ind w:left="0"/>
        <w:jc w:val="both"/>
      </w:pPr>
      <w:r>
        <w:rPr>
          <w:rFonts w:ascii="Times New Roman"/>
          <w:b w:val="false"/>
          <w:i w:val="false"/>
          <w:color w:val="000000"/>
          <w:sz w:val="28"/>
        </w:rPr>
        <w:t>
      Данные ограничения не распространяются на выполнение специальных полетов БВС.";</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649</w:t>
      </w:r>
      <w:r>
        <w:rPr>
          <w:rFonts w:ascii="Times New Roman"/>
          <w:b w:val="false"/>
          <w:i w:val="false"/>
          <w:color w:val="000000"/>
          <w:sz w:val="28"/>
        </w:rPr>
        <w:t xml:space="preserve"> изложить в следующей редакции:</w:t>
      </w:r>
    </w:p>
    <w:bookmarkStart w:name="z466" w:id="395"/>
    <w:p>
      <w:pPr>
        <w:spacing w:after="0"/>
        <w:ind w:left="0"/>
        <w:jc w:val="both"/>
      </w:pPr>
      <w:r>
        <w:rPr>
          <w:rFonts w:ascii="Times New Roman"/>
          <w:b w:val="false"/>
          <w:i w:val="false"/>
          <w:color w:val="000000"/>
          <w:sz w:val="28"/>
        </w:rPr>
        <w:t>
      "649. Межполетный разбор полетов проводится непосредственными начальниками (инструкторами) с расчетом БВС с целью исключения повторения ошибок в эксплуатации систем и оборудования БВС, допущенных членами расчетов БВС при выполнении упражнений, а также предотвратить допуск к последующему полету неподготовленные расчеты БВС.</w:t>
      </w:r>
    </w:p>
    <w:bookmarkEnd w:id="395"/>
    <w:bookmarkStart w:name="z467" w:id="396"/>
    <w:p>
      <w:pPr>
        <w:spacing w:after="0"/>
        <w:ind w:left="0"/>
        <w:jc w:val="both"/>
      </w:pPr>
      <w:r>
        <w:rPr>
          <w:rFonts w:ascii="Times New Roman"/>
          <w:b w:val="false"/>
          <w:i w:val="false"/>
          <w:color w:val="000000"/>
          <w:sz w:val="28"/>
        </w:rPr>
        <w:t>
      Для межполетного разбора используются:</w:t>
      </w:r>
    </w:p>
    <w:bookmarkEnd w:id="396"/>
    <w:bookmarkStart w:name="z468" w:id="397"/>
    <w:p>
      <w:pPr>
        <w:spacing w:after="0"/>
        <w:ind w:left="0"/>
        <w:jc w:val="both"/>
      </w:pPr>
      <w:r>
        <w:rPr>
          <w:rFonts w:ascii="Times New Roman"/>
          <w:b w:val="false"/>
          <w:i w:val="false"/>
          <w:color w:val="000000"/>
          <w:sz w:val="28"/>
        </w:rPr>
        <w:t>
      1) данные бортовых и наземных средств объективного контроля;</w:t>
      </w:r>
    </w:p>
    <w:bookmarkEnd w:id="397"/>
    <w:bookmarkStart w:name="z469" w:id="398"/>
    <w:p>
      <w:pPr>
        <w:spacing w:after="0"/>
        <w:ind w:left="0"/>
        <w:jc w:val="both"/>
      </w:pPr>
      <w:r>
        <w:rPr>
          <w:rFonts w:ascii="Times New Roman"/>
          <w:b w:val="false"/>
          <w:i w:val="false"/>
          <w:color w:val="000000"/>
          <w:sz w:val="28"/>
        </w:rPr>
        <w:t>
      2) доклады членов расчетов БВС, выполнявших упражнение;</w:t>
      </w:r>
    </w:p>
    <w:bookmarkEnd w:id="398"/>
    <w:bookmarkStart w:name="z470" w:id="399"/>
    <w:p>
      <w:pPr>
        <w:spacing w:after="0"/>
        <w:ind w:left="0"/>
        <w:jc w:val="both"/>
      </w:pPr>
      <w:r>
        <w:rPr>
          <w:rFonts w:ascii="Times New Roman"/>
          <w:b w:val="false"/>
          <w:i w:val="false"/>
          <w:color w:val="000000"/>
          <w:sz w:val="28"/>
        </w:rPr>
        <w:t>
      3) результаты личных наблюдений командира (начальника), проверяющего (инструктора).</w:t>
      </w:r>
    </w:p>
    <w:bookmarkEnd w:id="399"/>
    <w:bookmarkStart w:name="z471" w:id="400"/>
    <w:p>
      <w:pPr>
        <w:spacing w:after="0"/>
        <w:ind w:left="0"/>
        <w:jc w:val="both"/>
      </w:pPr>
      <w:r>
        <w:rPr>
          <w:rFonts w:ascii="Times New Roman"/>
          <w:b w:val="false"/>
          <w:i w:val="false"/>
          <w:color w:val="000000"/>
          <w:sz w:val="28"/>
        </w:rPr>
        <w:t>
      Командир подразделения БАС проводит межполетный разбор со всеми расчетами, если характер ошибок требует доведения их до всех операторов БВС, а также в том случае, когда в первых полетах расчетов БВС отмечены характерные ошибки. Чтобы избежать повторения их в последующих полетах данной смены, командир детально разбирает недостатки, анализирует ошибки и нарушения и показывает правильный способ действий при выполнении упражнения.";</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651</w:t>
      </w:r>
      <w:r>
        <w:rPr>
          <w:rFonts w:ascii="Times New Roman"/>
          <w:b w:val="false"/>
          <w:i w:val="false"/>
          <w:color w:val="000000"/>
          <w:sz w:val="28"/>
        </w:rPr>
        <w:t xml:space="preserve"> и </w:t>
      </w:r>
      <w:r>
        <w:rPr>
          <w:rFonts w:ascii="Times New Roman"/>
          <w:b w:val="false"/>
          <w:i w:val="false"/>
          <w:color w:val="000000"/>
          <w:sz w:val="28"/>
        </w:rPr>
        <w:t>652</w:t>
      </w:r>
      <w:r>
        <w:rPr>
          <w:rFonts w:ascii="Times New Roman"/>
          <w:b w:val="false"/>
          <w:i w:val="false"/>
          <w:color w:val="000000"/>
          <w:sz w:val="28"/>
        </w:rPr>
        <w:t xml:space="preserve"> изложить в следующей редакции:</w:t>
      </w:r>
    </w:p>
    <w:bookmarkStart w:name="z473" w:id="401"/>
    <w:p>
      <w:pPr>
        <w:spacing w:after="0"/>
        <w:ind w:left="0"/>
        <w:jc w:val="both"/>
      </w:pPr>
      <w:r>
        <w:rPr>
          <w:rFonts w:ascii="Times New Roman"/>
          <w:b w:val="false"/>
          <w:i w:val="false"/>
          <w:color w:val="000000"/>
          <w:sz w:val="28"/>
        </w:rPr>
        <w:t>
      "651. На общем разборе присутствуют должностные лица, участвующие в организации полетов БВС.</w:t>
      </w:r>
    </w:p>
    <w:bookmarkEnd w:id="401"/>
    <w:bookmarkStart w:name="z474" w:id="402"/>
    <w:p>
      <w:pPr>
        <w:spacing w:after="0"/>
        <w:ind w:left="0"/>
        <w:jc w:val="both"/>
      </w:pPr>
      <w:r>
        <w:rPr>
          <w:rFonts w:ascii="Times New Roman"/>
          <w:b w:val="false"/>
          <w:i w:val="false"/>
          <w:color w:val="000000"/>
          <w:sz w:val="28"/>
        </w:rPr>
        <w:t>
      652. При выполнении полетов в отрыве от мест постоянной дислокации командиром части (начальником управления или самостоятельного отдела) назначается должностное лицо ответственное за проведение разборов полетов.";</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653</w:t>
      </w:r>
      <w:r>
        <w:rPr>
          <w:rFonts w:ascii="Times New Roman"/>
          <w:b w:val="false"/>
          <w:i w:val="false"/>
          <w:color w:val="000000"/>
          <w:sz w:val="28"/>
        </w:rPr>
        <w:t xml:space="preserve"> исключить;</w:t>
      </w:r>
    </w:p>
    <w:bookmarkStart w:name="z476"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11</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78" w:id="404"/>
    <w:p>
      <w:pPr>
        <w:spacing w:after="0"/>
        <w:ind w:left="0"/>
        <w:jc w:val="both"/>
      </w:pPr>
      <w:r>
        <w:rPr>
          <w:rFonts w:ascii="Times New Roman"/>
          <w:b w:val="false"/>
          <w:i w:val="false"/>
          <w:color w:val="000000"/>
          <w:sz w:val="28"/>
        </w:rPr>
        <w:t>
      "Глава 11. Действия экипажа (расчета) БВС и органов управления воздушным движением при возникновении особых случаев в полете";</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и </w:t>
      </w:r>
      <w:r>
        <w:rPr>
          <w:rFonts w:ascii="Times New Roman"/>
          <w:b w:val="false"/>
          <w:i w:val="false"/>
          <w:color w:val="000000"/>
          <w:sz w:val="28"/>
        </w:rPr>
        <w:t>656</w:t>
      </w:r>
      <w:r>
        <w:rPr>
          <w:rFonts w:ascii="Times New Roman"/>
          <w:b w:val="false"/>
          <w:i w:val="false"/>
          <w:color w:val="000000"/>
          <w:sz w:val="28"/>
        </w:rPr>
        <w:t xml:space="preserve"> изложить в следующей редакции:</w:t>
      </w:r>
    </w:p>
    <w:bookmarkStart w:name="z480" w:id="405"/>
    <w:p>
      <w:pPr>
        <w:spacing w:after="0"/>
        <w:ind w:left="0"/>
        <w:jc w:val="both"/>
      </w:pPr>
      <w:r>
        <w:rPr>
          <w:rFonts w:ascii="Times New Roman"/>
          <w:b w:val="false"/>
          <w:i w:val="false"/>
          <w:color w:val="000000"/>
          <w:sz w:val="28"/>
        </w:rPr>
        <w:t>
      "654. Особые случаи, возникающие при полете БВС (сбои в программе или радиоуправлении ВС, потеря связи с БВС, попадание в горизонтальные и вертикальные вихревые потоки воздушных масс) могут привести к угрозе безопасности полетов других ВС и наземных объектов.</w:t>
      </w:r>
    </w:p>
    <w:bookmarkEnd w:id="405"/>
    <w:bookmarkStart w:name="z481" w:id="406"/>
    <w:p>
      <w:pPr>
        <w:spacing w:after="0"/>
        <w:ind w:left="0"/>
        <w:jc w:val="both"/>
      </w:pPr>
      <w:r>
        <w:rPr>
          <w:rFonts w:ascii="Times New Roman"/>
          <w:b w:val="false"/>
          <w:i w:val="false"/>
          <w:color w:val="000000"/>
          <w:sz w:val="28"/>
        </w:rPr>
        <w:t>
      655. Целью действий экипажа (расчета) БВС и органов УВД при возникновении особого случая является немедленное оповещение об особом случае экипажей (расчетов) ВС, на полет которых особый случай может оказать влияние и, при необходимости, введение центром УВД дополнительных кратковременных ограничений на использование воздушного пространства, а также оповещение соответствующих дежурных служб ОВД аэродрома.</w:t>
      </w:r>
    </w:p>
    <w:bookmarkEnd w:id="406"/>
    <w:bookmarkStart w:name="z482" w:id="407"/>
    <w:p>
      <w:pPr>
        <w:spacing w:after="0"/>
        <w:ind w:left="0"/>
        <w:jc w:val="both"/>
      </w:pPr>
      <w:r>
        <w:rPr>
          <w:rFonts w:ascii="Times New Roman"/>
          <w:b w:val="false"/>
          <w:i w:val="false"/>
          <w:color w:val="000000"/>
          <w:sz w:val="28"/>
        </w:rPr>
        <w:t>
      656. При возникновении особых случаев в полете летчик (пилот)-оператор БВС:</w:t>
      </w:r>
    </w:p>
    <w:bookmarkEnd w:id="407"/>
    <w:bookmarkStart w:name="z483" w:id="408"/>
    <w:p>
      <w:pPr>
        <w:spacing w:after="0"/>
        <w:ind w:left="0"/>
        <w:jc w:val="both"/>
      </w:pPr>
      <w:r>
        <w:rPr>
          <w:rFonts w:ascii="Times New Roman"/>
          <w:b w:val="false"/>
          <w:i w:val="false"/>
          <w:color w:val="000000"/>
          <w:sz w:val="28"/>
        </w:rPr>
        <w:t>
      1) отмечает на карте (планшете) место возникновения особого случая в полете, определяет его географические координаты и фактическое время;</w:t>
      </w:r>
    </w:p>
    <w:bookmarkEnd w:id="408"/>
    <w:bookmarkStart w:name="z484" w:id="409"/>
    <w:p>
      <w:pPr>
        <w:spacing w:after="0"/>
        <w:ind w:left="0"/>
        <w:jc w:val="both"/>
      </w:pPr>
      <w:r>
        <w:rPr>
          <w:rFonts w:ascii="Times New Roman"/>
          <w:b w:val="false"/>
          <w:i w:val="false"/>
          <w:color w:val="000000"/>
          <w:sz w:val="28"/>
        </w:rPr>
        <w:t>
      2) немедленно докладывает руководителю полетов об отказе БВС;</w:t>
      </w:r>
    </w:p>
    <w:bookmarkEnd w:id="409"/>
    <w:bookmarkStart w:name="z485" w:id="410"/>
    <w:p>
      <w:pPr>
        <w:spacing w:after="0"/>
        <w:ind w:left="0"/>
        <w:jc w:val="both"/>
      </w:pPr>
      <w:r>
        <w:rPr>
          <w:rFonts w:ascii="Times New Roman"/>
          <w:b w:val="false"/>
          <w:i w:val="false"/>
          <w:color w:val="000000"/>
          <w:sz w:val="28"/>
        </w:rPr>
        <w:t>
      3) передает руководителю полетов параметры полета (высота, скорость, курс полета), расчетный остаток летного времени;</w:t>
      </w:r>
    </w:p>
    <w:bookmarkEnd w:id="410"/>
    <w:bookmarkStart w:name="z486" w:id="411"/>
    <w:p>
      <w:pPr>
        <w:spacing w:after="0"/>
        <w:ind w:left="0"/>
        <w:jc w:val="both"/>
      </w:pPr>
      <w:r>
        <w:rPr>
          <w:rFonts w:ascii="Times New Roman"/>
          <w:b w:val="false"/>
          <w:i w:val="false"/>
          <w:color w:val="000000"/>
          <w:sz w:val="28"/>
        </w:rPr>
        <w:t>
      4) при восстановлении управления, передает информацию руководителю полетов;</w:t>
      </w:r>
    </w:p>
    <w:bookmarkEnd w:id="411"/>
    <w:bookmarkStart w:name="z487" w:id="412"/>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полета и управления БВС.";</w:t>
      </w:r>
    </w:p>
    <w:bookmarkEnd w:id="412"/>
    <w:bookmarkStart w:name="z488" w:id="413"/>
    <w:p>
      <w:pPr>
        <w:spacing w:after="0"/>
        <w:ind w:left="0"/>
        <w:jc w:val="both"/>
      </w:pPr>
      <w:r>
        <w:rPr>
          <w:rFonts w:ascii="Times New Roman"/>
          <w:b w:val="false"/>
          <w:i w:val="false"/>
          <w:color w:val="000000"/>
          <w:sz w:val="28"/>
        </w:rPr>
        <w:t>
      дополнить пунктами 656-1 и 656-2 следующего содержания:</w:t>
      </w:r>
    </w:p>
    <w:bookmarkEnd w:id="413"/>
    <w:bookmarkStart w:name="z489" w:id="414"/>
    <w:p>
      <w:pPr>
        <w:spacing w:after="0"/>
        <w:ind w:left="0"/>
        <w:jc w:val="both"/>
      </w:pPr>
      <w:r>
        <w:rPr>
          <w:rFonts w:ascii="Times New Roman"/>
          <w:b w:val="false"/>
          <w:i w:val="false"/>
          <w:color w:val="000000"/>
          <w:sz w:val="28"/>
        </w:rPr>
        <w:t>
      "656-1. При возникновении особых случаев в полете оператор БВС:</w:t>
      </w:r>
    </w:p>
    <w:bookmarkEnd w:id="414"/>
    <w:bookmarkStart w:name="z490" w:id="415"/>
    <w:p>
      <w:pPr>
        <w:spacing w:after="0"/>
        <w:ind w:left="0"/>
        <w:jc w:val="both"/>
      </w:pPr>
      <w:r>
        <w:rPr>
          <w:rFonts w:ascii="Times New Roman"/>
          <w:b w:val="false"/>
          <w:i w:val="false"/>
          <w:color w:val="000000"/>
          <w:sz w:val="28"/>
        </w:rPr>
        <w:t>
      1) отмечает на электронной карте (карте) место возникновения особого случая в полете, определяет его географические координаты и фактическое время;</w:t>
      </w:r>
    </w:p>
    <w:bookmarkEnd w:id="415"/>
    <w:bookmarkStart w:name="z491" w:id="416"/>
    <w:p>
      <w:pPr>
        <w:spacing w:after="0"/>
        <w:ind w:left="0"/>
        <w:jc w:val="both"/>
      </w:pPr>
      <w:r>
        <w:rPr>
          <w:rFonts w:ascii="Times New Roman"/>
          <w:b w:val="false"/>
          <w:i w:val="false"/>
          <w:color w:val="000000"/>
          <w:sz w:val="28"/>
        </w:rPr>
        <w:t>
      2) немедленно докладывает начальнику подразделения БАС об отказе ВС;</w:t>
      </w:r>
    </w:p>
    <w:bookmarkEnd w:id="416"/>
    <w:bookmarkStart w:name="z492" w:id="417"/>
    <w:p>
      <w:pPr>
        <w:spacing w:after="0"/>
        <w:ind w:left="0"/>
        <w:jc w:val="both"/>
      </w:pPr>
      <w:r>
        <w:rPr>
          <w:rFonts w:ascii="Times New Roman"/>
          <w:b w:val="false"/>
          <w:i w:val="false"/>
          <w:color w:val="000000"/>
          <w:sz w:val="28"/>
        </w:rPr>
        <w:t>
      3) передает начальнику подразделения БАС параметры полета (высота, скорость, курс полета), расчетный остаток летного времени;</w:t>
      </w:r>
    </w:p>
    <w:bookmarkEnd w:id="417"/>
    <w:bookmarkStart w:name="z493" w:id="418"/>
    <w:p>
      <w:pPr>
        <w:spacing w:after="0"/>
        <w:ind w:left="0"/>
        <w:jc w:val="both"/>
      </w:pPr>
      <w:r>
        <w:rPr>
          <w:rFonts w:ascii="Times New Roman"/>
          <w:b w:val="false"/>
          <w:i w:val="false"/>
          <w:color w:val="000000"/>
          <w:sz w:val="28"/>
        </w:rPr>
        <w:t>
      4) при восстановлении управления, передает информацию начальнику подразделения БАС;</w:t>
      </w:r>
    </w:p>
    <w:bookmarkEnd w:id="418"/>
    <w:bookmarkStart w:name="z494" w:id="419"/>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полета и управления БВС.</w:t>
      </w:r>
    </w:p>
    <w:bookmarkEnd w:id="419"/>
    <w:bookmarkStart w:name="z495" w:id="420"/>
    <w:p>
      <w:pPr>
        <w:spacing w:after="0"/>
        <w:ind w:left="0"/>
        <w:jc w:val="both"/>
      </w:pPr>
      <w:r>
        <w:rPr>
          <w:rFonts w:ascii="Times New Roman"/>
          <w:b w:val="false"/>
          <w:i w:val="false"/>
          <w:color w:val="000000"/>
          <w:sz w:val="28"/>
        </w:rPr>
        <w:t>
      656-2. При возникновении особых случаев в полете, на основание доклада летчика (пилота)-оператора БВС (оператора БВС) руководитель полетов БВС (начальник подразделения БАС):</w:t>
      </w:r>
    </w:p>
    <w:bookmarkEnd w:id="420"/>
    <w:bookmarkStart w:name="z496" w:id="421"/>
    <w:p>
      <w:pPr>
        <w:spacing w:after="0"/>
        <w:ind w:left="0"/>
        <w:jc w:val="both"/>
      </w:pPr>
      <w:r>
        <w:rPr>
          <w:rFonts w:ascii="Times New Roman"/>
          <w:b w:val="false"/>
          <w:i w:val="false"/>
          <w:color w:val="000000"/>
          <w:sz w:val="28"/>
        </w:rPr>
        <w:t>
      1) отмечает на карте (планшете) место возникновения особого случая в полете;</w:t>
      </w:r>
    </w:p>
    <w:bookmarkEnd w:id="421"/>
    <w:bookmarkStart w:name="z497" w:id="422"/>
    <w:p>
      <w:pPr>
        <w:spacing w:after="0"/>
        <w:ind w:left="0"/>
        <w:jc w:val="both"/>
      </w:pPr>
      <w:r>
        <w:rPr>
          <w:rFonts w:ascii="Times New Roman"/>
          <w:b w:val="false"/>
          <w:i w:val="false"/>
          <w:color w:val="000000"/>
          <w:sz w:val="28"/>
        </w:rPr>
        <w:t>
      2) немедленно передает информацию (для введения дополнительных кратковременных ограничений на использование воздушного пространства) на пункт управления государственного органа и в центр УВД, который выдал разрешение на использование воздушного пространства;</w:t>
      </w:r>
    </w:p>
    <w:bookmarkEnd w:id="422"/>
    <w:bookmarkStart w:name="z498" w:id="423"/>
    <w:p>
      <w:pPr>
        <w:spacing w:after="0"/>
        <w:ind w:left="0"/>
        <w:jc w:val="both"/>
      </w:pPr>
      <w:r>
        <w:rPr>
          <w:rFonts w:ascii="Times New Roman"/>
          <w:b w:val="false"/>
          <w:i w:val="false"/>
          <w:color w:val="000000"/>
          <w:sz w:val="28"/>
        </w:rPr>
        <w:t>
      3) для организации поиска БВС извещает Вспомогательный координационный центр поиска и спасания (Главного командного пункта Сил воздушной обороны);</w:t>
      </w:r>
    </w:p>
    <w:bookmarkEnd w:id="423"/>
    <w:bookmarkStart w:name="z499" w:id="424"/>
    <w:p>
      <w:pPr>
        <w:spacing w:after="0"/>
        <w:ind w:left="0"/>
        <w:jc w:val="both"/>
      </w:pPr>
      <w:r>
        <w:rPr>
          <w:rFonts w:ascii="Times New Roman"/>
          <w:b w:val="false"/>
          <w:i w:val="false"/>
          <w:color w:val="000000"/>
          <w:sz w:val="28"/>
        </w:rPr>
        <w:t>
      4) при восстановлении управления передает информацию всем органам управления и обслуживания, которые были оповещены об особом случае;</w:t>
      </w:r>
    </w:p>
    <w:bookmarkEnd w:id="424"/>
    <w:bookmarkStart w:name="z500" w:id="425"/>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на командно-диспетчерском пункте (БАС).";</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657</w:t>
      </w:r>
      <w:r>
        <w:rPr>
          <w:rFonts w:ascii="Times New Roman"/>
          <w:b w:val="false"/>
          <w:i w:val="false"/>
          <w:color w:val="000000"/>
          <w:sz w:val="28"/>
        </w:rPr>
        <w:t xml:space="preserve"> изложить в следующей редакции:</w:t>
      </w:r>
    </w:p>
    <w:bookmarkStart w:name="z502" w:id="426"/>
    <w:p>
      <w:pPr>
        <w:spacing w:after="0"/>
        <w:ind w:left="0"/>
        <w:jc w:val="both"/>
      </w:pPr>
      <w:r>
        <w:rPr>
          <w:rFonts w:ascii="Times New Roman"/>
          <w:b w:val="false"/>
          <w:i w:val="false"/>
          <w:color w:val="000000"/>
          <w:sz w:val="28"/>
        </w:rPr>
        <w:t>
      "657. При возникновении особых случаев в полете БВС дежурная смена центра УВД:</w:t>
      </w:r>
    </w:p>
    <w:bookmarkEnd w:id="426"/>
    <w:bookmarkStart w:name="z503" w:id="427"/>
    <w:p>
      <w:pPr>
        <w:spacing w:after="0"/>
        <w:ind w:left="0"/>
        <w:jc w:val="both"/>
      </w:pPr>
      <w:r>
        <w:rPr>
          <w:rFonts w:ascii="Times New Roman"/>
          <w:b w:val="false"/>
          <w:i w:val="false"/>
          <w:color w:val="000000"/>
          <w:sz w:val="28"/>
        </w:rPr>
        <w:t>
      1) извещает органы ОВД об особом случае (время, место, высота, курс полета);</w:t>
      </w:r>
    </w:p>
    <w:bookmarkEnd w:id="427"/>
    <w:bookmarkStart w:name="z504" w:id="428"/>
    <w:p>
      <w:pPr>
        <w:spacing w:after="0"/>
        <w:ind w:left="0"/>
        <w:jc w:val="both"/>
      </w:pPr>
      <w:r>
        <w:rPr>
          <w:rFonts w:ascii="Times New Roman"/>
          <w:b w:val="false"/>
          <w:i w:val="false"/>
          <w:color w:val="000000"/>
          <w:sz w:val="28"/>
        </w:rPr>
        <w:t>
      2) вводит кратковременные ограничения на использование воздушного пространства с учетом максимальной продолжительности полета БВС;</w:t>
      </w:r>
    </w:p>
    <w:bookmarkEnd w:id="428"/>
    <w:bookmarkStart w:name="z505" w:id="429"/>
    <w:p>
      <w:pPr>
        <w:spacing w:after="0"/>
        <w:ind w:left="0"/>
        <w:jc w:val="both"/>
      </w:pPr>
      <w:r>
        <w:rPr>
          <w:rFonts w:ascii="Times New Roman"/>
          <w:b w:val="false"/>
          <w:i w:val="false"/>
          <w:color w:val="000000"/>
          <w:sz w:val="28"/>
        </w:rPr>
        <w:t>
      3) докладывает в вышестоящий центр УВД о принятых мерах.";</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659</w:t>
      </w:r>
      <w:r>
        <w:rPr>
          <w:rFonts w:ascii="Times New Roman"/>
          <w:b w:val="false"/>
          <w:i w:val="false"/>
          <w:color w:val="000000"/>
          <w:sz w:val="28"/>
        </w:rPr>
        <w:t xml:space="preserve"> и </w:t>
      </w:r>
      <w:r>
        <w:rPr>
          <w:rFonts w:ascii="Times New Roman"/>
          <w:b w:val="false"/>
          <w:i w:val="false"/>
          <w:color w:val="000000"/>
          <w:sz w:val="28"/>
        </w:rPr>
        <w:t>660</w:t>
      </w:r>
      <w:r>
        <w:rPr>
          <w:rFonts w:ascii="Times New Roman"/>
          <w:b w:val="false"/>
          <w:i w:val="false"/>
          <w:color w:val="000000"/>
          <w:sz w:val="28"/>
        </w:rPr>
        <w:t xml:space="preserve"> изложить в следующей редакции:</w:t>
      </w:r>
    </w:p>
    <w:bookmarkStart w:name="z507" w:id="430"/>
    <w:p>
      <w:pPr>
        <w:spacing w:after="0"/>
        <w:ind w:left="0"/>
        <w:jc w:val="both"/>
      </w:pPr>
      <w:r>
        <w:rPr>
          <w:rFonts w:ascii="Times New Roman"/>
          <w:b w:val="false"/>
          <w:i w:val="false"/>
          <w:color w:val="000000"/>
          <w:sz w:val="28"/>
        </w:rPr>
        <w:t>
      "659. При выполнении вынужденной посадки вне аэродрома (посадочной площадки) экипажу (расчету) БВС необходимо действовать согласно РЛЭ.</w:t>
      </w:r>
    </w:p>
    <w:bookmarkEnd w:id="430"/>
    <w:bookmarkStart w:name="z508" w:id="431"/>
    <w:p>
      <w:pPr>
        <w:spacing w:after="0"/>
        <w:ind w:left="0"/>
        <w:jc w:val="both"/>
      </w:pPr>
      <w:r>
        <w:rPr>
          <w:rFonts w:ascii="Times New Roman"/>
          <w:b w:val="false"/>
          <w:i w:val="false"/>
          <w:color w:val="000000"/>
          <w:sz w:val="28"/>
        </w:rPr>
        <w:t>
      660. Допускается производить вынужденную посадку на выбранную площадку при встрече с опасными явлениями погоды или при потере ориентировки, когда всеми способами ее восстановить не удается, а остаток топлива (заряд батареи) ограничен.</w:t>
      </w:r>
    </w:p>
    <w:bookmarkEnd w:id="431"/>
    <w:bookmarkStart w:name="z509" w:id="432"/>
    <w:p>
      <w:pPr>
        <w:spacing w:after="0"/>
        <w:ind w:left="0"/>
        <w:jc w:val="both"/>
      </w:pPr>
      <w:r>
        <w:rPr>
          <w:rFonts w:ascii="Times New Roman"/>
          <w:b w:val="false"/>
          <w:i w:val="false"/>
          <w:color w:val="000000"/>
          <w:sz w:val="28"/>
        </w:rPr>
        <w:t>
      О месте и времени посадки экипажу (расчету) БВС необходимо сообщить руководителю полетами (начальнику подразделения БАС).</w:t>
      </w:r>
    </w:p>
    <w:bookmarkEnd w:id="432"/>
    <w:bookmarkStart w:name="z510" w:id="433"/>
    <w:p>
      <w:pPr>
        <w:spacing w:after="0"/>
        <w:ind w:left="0"/>
        <w:jc w:val="both"/>
      </w:pPr>
      <w:r>
        <w:rPr>
          <w:rFonts w:ascii="Times New Roman"/>
          <w:b w:val="false"/>
          <w:i w:val="false"/>
          <w:color w:val="000000"/>
          <w:sz w:val="28"/>
        </w:rPr>
        <w:t>
      Руководитель полетами (начальник подразделения БАС) о месте и времени вынужденной посадки БВС докладывает в ближайший центр УВД.";</w:t>
      </w:r>
    </w:p>
    <w:bookmarkEnd w:id="433"/>
    <w:bookmarkStart w:name="z511"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12</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и </w:t>
      </w:r>
      <w:r>
        <w:rPr>
          <w:rFonts w:ascii="Times New Roman"/>
          <w:b w:val="false"/>
          <w:i w:val="false"/>
          <w:color w:val="000000"/>
          <w:sz w:val="28"/>
        </w:rPr>
        <w:t>665</w:t>
      </w:r>
      <w:r>
        <w:rPr>
          <w:rFonts w:ascii="Times New Roman"/>
          <w:b w:val="false"/>
          <w:i w:val="false"/>
          <w:color w:val="000000"/>
          <w:sz w:val="28"/>
        </w:rPr>
        <w:t xml:space="preserve"> исключить;</w:t>
      </w:r>
    </w:p>
    <w:bookmarkStart w:name="z514"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13</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16" w:id="436"/>
    <w:p>
      <w:pPr>
        <w:spacing w:after="0"/>
        <w:ind w:left="0"/>
        <w:jc w:val="both"/>
      </w:pPr>
      <w:r>
        <w:rPr>
          <w:rFonts w:ascii="Times New Roman"/>
          <w:b w:val="false"/>
          <w:i w:val="false"/>
          <w:color w:val="000000"/>
          <w:sz w:val="28"/>
        </w:rPr>
        <w:t>
      "Глава 13. Организация использования воздушного пространства БВС";</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666</w:t>
      </w:r>
      <w:r>
        <w:rPr>
          <w:rFonts w:ascii="Times New Roman"/>
          <w:b w:val="false"/>
          <w:i w:val="false"/>
          <w:color w:val="000000"/>
          <w:sz w:val="28"/>
        </w:rPr>
        <w:t xml:space="preserve"> и </w:t>
      </w:r>
      <w:r>
        <w:rPr>
          <w:rFonts w:ascii="Times New Roman"/>
          <w:b w:val="false"/>
          <w:i w:val="false"/>
          <w:color w:val="000000"/>
          <w:sz w:val="28"/>
        </w:rPr>
        <w:t>667</w:t>
      </w:r>
      <w:r>
        <w:rPr>
          <w:rFonts w:ascii="Times New Roman"/>
          <w:b w:val="false"/>
          <w:i w:val="false"/>
          <w:color w:val="000000"/>
          <w:sz w:val="28"/>
        </w:rPr>
        <w:t xml:space="preserve"> изложить в следующей редакции:</w:t>
      </w:r>
    </w:p>
    <w:bookmarkStart w:name="z518" w:id="437"/>
    <w:p>
      <w:pPr>
        <w:spacing w:after="0"/>
        <w:ind w:left="0"/>
        <w:jc w:val="both"/>
      </w:pPr>
      <w:r>
        <w:rPr>
          <w:rFonts w:ascii="Times New Roman"/>
          <w:b w:val="false"/>
          <w:i w:val="false"/>
          <w:color w:val="000000"/>
          <w:sz w:val="28"/>
        </w:rPr>
        <w:t>
      "666. Целью организации использования воздушного пространства БВС является непрерывное, надежное и оперативное управление БВС, направленное на своевременное выполнение поставленных задач и обеспечение безопасности полетов БВС.</w:t>
      </w:r>
    </w:p>
    <w:bookmarkEnd w:id="437"/>
    <w:bookmarkStart w:name="z519" w:id="438"/>
    <w:p>
      <w:pPr>
        <w:spacing w:after="0"/>
        <w:ind w:left="0"/>
        <w:jc w:val="both"/>
      </w:pPr>
      <w:r>
        <w:rPr>
          <w:rFonts w:ascii="Times New Roman"/>
          <w:b w:val="false"/>
          <w:i w:val="false"/>
          <w:color w:val="000000"/>
          <w:sz w:val="28"/>
        </w:rPr>
        <w:t>
      667. Организация использования воздушного пространства включает:</w:t>
      </w:r>
    </w:p>
    <w:bookmarkEnd w:id="438"/>
    <w:bookmarkStart w:name="z520" w:id="439"/>
    <w:p>
      <w:pPr>
        <w:spacing w:after="0"/>
        <w:ind w:left="0"/>
        <w:jc w:val="both"/>
      </w:pPr>
      <w:r>
        <w:rPr>
          <w:rFonts w:ascii="Times New Roman"/>
          <w:b w:val="false"/>
          <w:i w:val="false"/>
          <w:color w:val="000000"/>
          <w:sz w:val="28"/>
        </w:rPr>
        <w:t>
      1) сообщение о плане полета БВС;</w:t>
      </w:r>
    </w:p>
    <w:bookmarkEnd w:id="439"/>
    <w:bookmarkStart w:name="z521" w:id="440"/>
    <w:p>
      <w:pPr>
        <w:spacing w:after="0"/>
        <w:ind w:left="0"/>
        <w:jc w:val="both"/>
      </w:pPr>
      <w:r>
        <w:rPr>
          <w:rFonts w:ascii="Times New Roman"/>
          <w:b w:val="false"/>
          <w:i w:val="false"/>
          <w:color w:val="000000"/>
          <w:sz w:val="28"/>
        </w:rPr>
        <w:t>
      2) получение разрешения на использование воздушного пространства;</w:t>
      </w:r>
    </w:p>
    <w:bookmarkEnd w:id="440"/>
    <w:bookmarkStart w:name="z522" w:id="441"/>
    <w:p>
      <w:pPr>
        <w:spacing w:after="0"/>
        <w:ind w:left="0"/>
        <w:jc w:val="both"/>
      </w:pPr>
      <w:r>
        <w:rPr>
          <w:rFonts w:ascii="Times New Roman"/>
          <w:b w:val="false"/>
          <w:i w:val="false"/>
          <w:color w:val="000000"/>
          <w:sz w:val="28"/>
        </w:rPr>
        <w:t>
      3) передачу сообщений о полете БВС.";</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изложить в следующей редакции:</w:t>
      </w:r>
    </w:p>
    <w:bookmarkStart w:name="z524" w:id="442"/>
    <w:p>
      <w:pPr>
        <w:spacing w:after="0"/>
        <w:ind w:left="0"/>
        <w:jc w:val="both"/>
      </w:pPr>
      <w:r>
        <w:rPr>
          <w:rFonts w:ascii="Times New Roman"/>
          <w:b w:val="false"/>
          <w:i w:val="false"/>
          <w:color w:val="000000"/>
          <w:sz w:val="28"/>
        </w:rPr>
        <w:t>
      "Параграф 1. Сообщение о плане полета БВС";</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668</w:t>
      </w:r>
      <w:r>
        <w:rPr>
          <w:rFonts w:ascii="Times New Roman"/>
          <w:b w:val="false"/>
          <w:i w:val="false"/>
          <w:color w:val="000000"/>
          <w:sz w:val="28"/>
        </w:rPr>
        <w:t xml:space="preserve"> и </w:t>
      </w:r>
      <w:r>
        <w:rPr>
          <w:rFonts w:ascii="Times New Roman"/>
          <w:b w:val="false"/>
          <w:i w:val="false"/>
          <w:color w:val="000000"/>
          <w:sz w:val="28"/>
        </w:rPr>
        <w:t>669</w:t>
      </w:r>
      <w:r>
        <w:rPr>
          <w:rFonts w:ascii="Times New Roman"/>
          <w:b w:val="false"/>
          <w:i w:val="false"/>
          <w:color w:val="000000"/>
          <w:sz w:val="28"/>
        </w:rPr>
        <w:t xml:space="preserve"> изложить в следующей редакции:</w:t>
      </w:r>
    </w:p>
    <w:bookmarkStart w:name="z526" w:id="443"/>
    <w:p>
      <w:pPr>
        <w:spacing w:after="0"/>
        <w:ind w:left="0"/>
        <w:jc w:val="both"/>
      </w:pPr>
      <w:r>
        <w:rPr>
          <w:rFonts w:ascii="Times New Roman"/>
          <w:b w:val="false"/>
          <w:i w:val="false"/>
          <w:color w:val="000000"/>
          <w:sz w:val="28"/>
        </w:rPr>
        <w:t xml:space="preserve">
      "668. Сообщение о плане полета БВС подается эксплуатантом БВС (органом управления или должностным лицом, организующим полеты) в </w:t>
      </w:r>
    </w:p>
    <w:bookmarkEnd w:id="443"/>
    <w:bookmarkStart w:name="z527" w:id="444"/>
    <w:p>
      <w:pPr>
        <w:spacing w:after="0"/>
        <w:ind w:left="0"/>
        <w:jc w:val="both"/>
      </w:pPr>
      <w:r>
        <w:rPr>
          <w:rFonts w:ascii="Times New Roman"/>
          <w:b w:val="false"/>
          <w:i w:val="false"/>
          <w:color w:val="000000"/>
          <w:sz w:val="28"/>
        </w:rPr>
        <w:t>
      ГЦ УВД или в ближайший центр УВД для получения разрешения на использование воздушного пространства независимо от его класса:</w:t>
      </w:r>
    </w:p>
    <w:bookmarkEnd w:id="444"/>
    <w:bookmarkStart w:name="z528" w:id="445"/>
    <w:p>
      <w:pPr>
        <w:spacing w:after="0"/>
        <w:ind w:left="0"/>
        <w:jc w:val="both"/>
      </w:pPr>
      <w:r>
        <w:rPr>
          <w:rFonts w:ascii="Times New Roman"/>
          <w:b w:val="false"/>
          <w:i w:val="false"/>
          <w:color w:val="000000"/>
          <w:sz w:val="28"/>
        </w:rPr>
        <w:t>
      1) по авиационной или наземной сети передачи данных и телеграфных сообщений;</w:t>
      </w:r>
    </w:p>
    <w:bookmarkEnd w:id="445"/>
    <w:bookmarkStart w:name="z529" w:id="446"/>
    <w:p>
      <w:pPr>
        <w:spacing w:after="0"/>
        <w:ind w:left="0"/>
        <w:jc w:val="both"/>
      </w:pPr>
      <w:r>
        <w:rPr>
          <w:rFonts w:ascii="Times New Roman"/>
          <w:b w:val="false"/>
          <w:i w:val="false"/>
          <w:color w:val="000000"/>
          <w:sz w:val="28"/>
        </w:rPr>
        <w:t>
      2) на бумажном носителе, включая факсимильное сообщение;</w:t>
      </w:r>
    </w:p>
    <w:bookmarkEnd w:id="446"/>
    <w:bookmarkStart w:name="z530" w:id="447"/>
    <w:p>
      <w:pPr>
        <w:spacing w:after="0"/>
        <w:ind w:left="0"/>
        <w:jc w:val="both"/>
      </w:pPr>
      <w:r>
        <w:rPr>
          <w:rFonts w:ascii="Times New Roman"/>
          <w:b w:val="false"/>
          <w:i w:val="false"/>
          <w:color w:val="000000"/>
          <w:sz w:val="28"/>
        </w:rPr>
        <w:t>
      3) с использованием сети Интернет.</w:t>
      </w:r>
    </w:p>
    <w:bookmarkEnd w:id="447"/>
    <w:bookmarkStart w:name="z531" w:id="448"/>
    <w:p>
      <w:pPr>
        <w:spacing w:after="0"/>
        <w:ind w:left="0"/>
        <w:jc w:val="both"/>
      </w:pPr>
      <w:r>
        <w:rPr>
          <w:rFonts w:ascii="Times New Roman"/>
          <w:b w:val="false"/>
          <w:i w:val="false"/>
          <w:color w:val="000000"/>
          <w:sz w:val="28"/>
        </w:rPr>
        <w:t xml:space="preserve">
      669. План полета БВС, форма которого приведена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содержит следующую информацию:</w:t>
      </w:r>
    </w:p>
    <w:bookmarkEnd w:id="448"/>
    <w:bookmarkStart w:name="z532" w:id="449"/>
    <w:p>
      <w:pPr>
        <w:spacing w:after="0"/>
        <w:ind w:left="0"/>
        <w:jc w:val="both"/>
      </w:pPr>
      <w:r>
        <w:rPr>
          <w:rFonts w:ascii="Times New Roman"/>
          <w:b w:val="false"/>
          <w:i w:val="false"/>
          <w:color w:val="000000"/>
          <w:sz w:val="28"/>
        </w:rPr>
        <w:t>
      1) тип сообщения;</w:t>
      </w:r>
    </w:p>
    <w:bookmarkEnd w:id="449"/>
    <w:bookmarkStart w:name="z533" w:id="450"/>
    <w:p>
      <w:pPr>
        <w:spacing w:after="0"/>
        <w:ind w:left="0"/>
        <w:jc w:val="both"/>
      </w:pPr>
      <w:r>
        <w:rPr>
          <w:rFonts w:ascii="Times New Roman"/>
          <w:b w:val="false"/>
          <w:i w:val="false"/>
          <w:color w:val="000000"/>
          <w:sz w:val="28"/>
        </w:rPr>
        <w:t>
      2) регистрационный или учетный номер БВС (бортовой номер);</w:t>
      </w:r>
    </w:p>
    <w:bookmarkEnd w:id="450"/>
    <w:bookmarkStart w:name="z534" w:id="451"/>
    <w:p>
      <w:pPr>
        <w:spacing w:after="0"/>
        <w:ind w:left="0"/>
        <w:jc w:val="both"/>
      </w:pPr>
      <w:r>
        <w:rPr>
          <w:rFonts w:ascii="Times New Roman"/>
          <w:b w:val="false"/>
          <w:i w:val="false"/>
          <w:color w:val="000000"/>
          <w:sz w:val="28"/>
        </w:rPr>
        <w:t>
      3) принадлежность к гражданской, государственной или экспериментальной авиации и цель полета;</w:t>
      </w:r>
    </w:p>
    <w:bookmarkEnd w:id="451"/>
    <w:bookmarkStart w:name="z535" w:id="452"/>
    <w:p>
      <w:pPr>
        <w:spacing w:after="0"/>
        <w:ind w:left="0"/>
        <w:jc w:val="both"/>
      </w:pPr>
      <w:r>
        <w:rPr>
          <w:rFonts w:ascii="Times New Roman"/>
          <w:b w:val="false"/>
          <w:i w:val="false"/>
          <w:color w:val="000000"/>
          <w:sz w:val="28"/>
        </w:rPr>
        <w:t>
      4) тип полета и тип канала управления (линии связи БВС);</w:t>
      </w:r>
    </w:p>
    <w:bookmarkEnd w:id="452"/>
    <w:bookmarkStart w:name="z536" w:id="453"/>
    <w:p>
      <w:pPr>
        <w:spacing w:after="0"/>
        <w:ind w:left="0"/>
        <w:jc w:val="both"/>
      </w:pPr>
      <w:r>
        <w:rPr>
          <w:rFonts w:ascii="Times New Roman"/>
          <w:b w:val="false"/>
          <w:i w:val="false"/>
          <w:color w:val="000000"/>
          <w:sz w:val="28"/>
        </w:rPr>
        <w:t>
      5) тип конструкции БАС и количество БВС;</w:t>
      </w:r>
    </w:p>
    <w:bookmarkEnd w:id="453"/>
    <w:bookmarkStart w:name="z537" w:id="454"/>
    <w:p>
      <w:pPr>
        <w:spacing w:after="0"/>
        <w:ind w:left="0"/>
        <w:jc w:val="both"/>
      </w:pPr>
      <w:r>
        <w:rPr>
          <w:rFonts w:ascii="Times New Roman"/>
          <w:b w:val="false"/>
          <w:i w:val="false"/>
          <w:color w:val="000000"/>
          <w:sz w:val="28"/>
        </w:rPr>
        <w:t>
      6) максимальная взлетная масса БВС;</w:t>
      </w:r>
    </w:p>
    <w:bookmarkEnd w:id="454"/>
    <w:bookmarkStart w:name="z538" w:id="455"/>
    <w:p>
      <w:pPr>
        <w:spacing w:after="0"/>
        <w:ind w:left="0"/>
        <w:jc w:val="both"/>
      </w:pPr>
      <w:r>
        <w:rPr>
          <w:rFonts w:ascii="Times New Roman"/>
          <w:b w:val="false"/>
          <w:i w:val="false"/>
          <w:color w:val="000000"/>
          <w:sz w:val="28"/>
        </w:rPr>
        <w:t>
      7) координаты места вылета;</w:t>
      </w:r>
    </w:p>
    <w:bookmarkEnd w:id="455"/>
    <w:bookmarkStart w:name="z539" w:id="456"/>
    <w:p>
      <w:pPr>
        <w:spacing w:after="0"/>
        <w:ind w:left="0"/>
        <w:jc w:val="both"/>
      </w:pPr>
      <w:r>
        <w:rPr>
          <w:rFonts w:ascii="Times New Roman"/>
          <w:b w:val="false"/>
          <w:i w:val="false"/>
          <w:color w:val="000000"/>
          <w:sz w:val="28"/>
        </w:rPr>
        <w:t>
      8) координаты места посадки;</w:t>
      </w:r>
    </w:p>
    <w:bookmarkEnd w:id="456"/>
    <w:bookmarkStart w:name="z540" w:id="457"/>
    <w:p>
      <w:pPr>
        <w:spacing w:after="0"/>
        <w:ind w:left="0"/>
        <w:jc w:val="both"/>
      </w:pPr>
      <w:r>
        <w:rPr>
          <w:rFonts w:ascii="Times New Roman"/>
          <w:b w:val="false"/>
          <w:i w:val="false"/>
          <w:color w:val="000000"/>
          <w:sz w:val="28"/>
        </w:rPr>
        <w:t>
      9) место выполнения полета/полетов;</w:t>
      </w:r>
    </w:p>
    <w:bookmarkEnd w:id="457"/>
    <w:bookmarkStart w:name="z541" w:id="458"/>
    <w:p>
      <w:pPr>
        <w:spacing w:after="0"/>
        <w:ind w:left="0"/>
        <w:jc w:val="both"/>
      </w:pPr>
      <w:r>
        <w:rPr>
          <w:rFonts w:ascii="Times New Roman"/>
          <w:b w:val="false"/>
          <w:i w:val="false"/>
          <w:color w:val="000000"/>
          <w:sz w:val="28"/>
        </w:rPr>
        <w:t>
      10) максимальная высота и скорость при выполнении полета;</w:t>
      </w:r>
    </w:p>
    <w:bookmarkEnd w:id="458"/>
    <w:bookmarkStart w:name="z542" w:id="459"/>
    <w:p>
      <w:pPr>
        <w:spacing w:after="0"/>
        <w:ind w:left="0"/>
        <w:jc w:val="both"/>
      </w:pPr>
      <w:r>
        <w:rPr>
          <w:rFonts w:ascii="Times New Roman"/>
          <w:b w:val="false"/>
          <w:i w:val="false"/>
          <w:color w:val="000000"/>
          <w:sz w:val="28"/>
        </w:rPr>
        <w:t>
      11) дата/планируемое время начала и окончания полетов;</w:t>
      </w:r>
    </w:p>
    <w:bookmarkEnd w:id="459"/>
    <w:bookmarkStart w:name="z543" w:id="460"/>
    <w:p>
      <w:pPr>
        <w:spacing w:after="0"/>
        <w:ind w:left="0"/>
        <w:jc w:val="both"/>
      </w:pPr>
      <w:r>
        <w:rPr>
          <w:rFonts w:ascii="Times New Roman"/>
          <w:b w:val="false"/>
          <w:i w:val="false"/>
          <w:color w:val="000000"/>
          <w:sz w:val="28"/>
        </w:rPr>
        <w:t>
      12) дополнительная информация: данные необходимые для описания особенностей маршрута полета, летно-технических данных БВС, используемого бортового оборудования (полезной нагрузки).";</w:t>
      </w:r>
    </w:p>
    <w:bookmarkEnd w:id="460"/>
    <w:bookmarkStart w:name="z544" w:id="461"/>
    <w:p>
      <w:pPr>
        <w:spacing w:after="0"/>
        <w:ind w:left="0"/>
        <w:jc w:val="both"/>
      </w:pPr>
      <w:r>
        <w:rPr>
          <w:rFonts w:ascii="Times New Roman"/>
          <w:b w:val="false"/>
          <w:i w:val="false"/>
          <w:color w:val="000000"/>
          <w:sz w:val="28"/>
        </w:rPr>
        <w:t>
      дополнить пунктом 669-1 в следующего содержания:</w:t>
      </w:r>
    </w:p>
    <w:bookmarkEnd w:id="461"/>
    <w:bookmarkStart w:name="z545" w:id="462"/>
    <w:p>
      <w:pPr>
        <w:spacing w:after="0"/>
        <w:ind w:left="0"/>
        <w:jc w:val="both"/>
      </w:pPr>
      <w:r>
        <w:rPr>
          <w:rFonts w:ascii="Times New Roman"/>
          <w:b w:val="false"/>
          <w:i w:val="false"/>
          <w:color w:val="000000"/>
          <w:sz w:val="28"/>
        </w:rPr>
        <w:t>
      "669-1. Заявка на использование воздушного пространства для выполнения полетов с применением беспилотных авиационных систем подлежит направлению в центры УВД в следующих случаях:</w:t>
      </w:r>
    </w:p>
    <w:bookmarkEnd w:id="462"/>
    <w:bookmarkStart w:name="z546" w:id="463"/>
    <w:p>
      <w:pPr>
        <w:spacing w:after="0"/>
        <w:ind w:left="0"/>
        <w:jc w:val="both"/>
      </w:pPr>
      <w:r>
        <w:rPr>
          <w:rFonts w:ascii="Times New Roman"/>
          <w:b w:val="false"/>
          <w:i w:val="false"/>
          <w:color w:val="000000"/>
          <w:sz w:val="28"/>
        </w:rPr>
        <w:t>
      1) при полетах в контролируемом воздушном пространстве, если высота планируемого полета беспилотного воздушного судна превышает 50 м от поверхности земли;</w:t>
      </w:r>
    </w:p>
    <w:bookmarkEnd w:id="463"/>
    <w:bookmarkStart w:name="z547" w:id="464"/>
    <w:p>
      <w:pPr>
        <w:spacing w:after="0"/>
        <w:ind w:left="0"/>
        <w:jc w:val="both"/>
      </w:pPr>
      <w:r>
        <w:rPr>
          <w:rFonts w:ascii="Times New Roman"/>
          <w:b w:val="false"/>
          <w:i w:val="false"/>
          <w:color w:val="000000"/>
          <w:sz w:val="28"/>
        </w:rPr>
        <w:t>
      2) при полетах в неконтролируемом воздушном пространстве если, высота планируемого полета беспилотного воздушного судна превышает 200 м от поверхности земли;</w:t>
      </w:r>
    </w:p>
    <w:bookmarkEnd w:id="464"/>
    <w:bookmarkStart w:name="z548" w:id="465"/>
    <w:p>
      <w:pPr>
        <w:spacing w:after="0"/>
        <w:ind w:left="0"/>
        <w:jc w:val="both"/>
      </w:pPr>
      <w:r>
        <w:rPr>
          <w:rFonts w:ascii="Times New Roman"/>
          <w:b w:val="false"/>
          <w:i w:val="false"/>
          <w:color w:val="000000"/>
          <w:sz w:val="28"/>
        </w:rPr>
        <w:t>
      3) если полет будет выполняться за пределами прямой видимости;</w:t>
      </w:r>
    </w:p>
    <w:bookmarkEnd w:id="465"/>
    <w:bookmarkStart w:name="z549" w:id="466"/>
    <w:p>
      <w:pPr>
        <w:spacing w:after="0"/>
        <w:ind w:left="0"/>
        <w:jc w:val="both"/>
      </w:pPr>
      <w:r>
        <w:rPr>
          <w:rFonts w:ascii="Times New Roman"/>
          <w:b w:val="false"/>
          <w:i w:val="false"/>
          <w:color w:val="000000"/>
          <w:sz w:val="28"/>
        </w:rPr>
        <w:t>
      4) планируется выполнение авиационных работ с применением беспилотных авиационных систем;</w:t>
      </w:r>
    </w:p>
    <w:bookmarkEnd w:id="466"/>
    <w:bookmarkStart w:name="z550" w:id="467"/>
    <w:p>
      <w:pPr>
        <w:spacing w:after="0"/>
        <w:ind w:left="0"/>
        <w:jc w:val="both"/>
      </w:pPr>
      <w:r>
        <w:rPr>
          <w:rFonts w:ascii="Times New Roman"/>
          <w:b w:val="false"/>
          <w:i w:val="false"/>
          <w:color w:val="000000"/>
          <w:sz w:val="28"/>
        </w:rPr>
        <w:t>
      5) маршрут (планируемая траектория) полета проходит в пределах зон воздушного пространства для полетов беспилотных воздушных судов;</w:t>
      </w:r>
    </w:p>
    <w:bookmarkEnd w:id="467"/>
    <w:bookmarkStart w:name="z551" w:id="468"/>
    <w:p>
      <w:pPr>
        <w:spacing w:after="0"/>
        <w:ind w:left="0"/>
        <w:jc w:val="both"/>
      </w:pPr>
      <w:r>
        <w:rPr>
          <w:rFonts w:ascii="Times New Roman"/>
          <w:b w:val="false"/>
          <w:i w:val="false"/>
          <w:color w:val="000000"/>
          <w:sz w:val="28"/>
        </w:rPr>
        <w:t>
      6) маршрут (планируемая траектория) полета проходит в пределах 8 км от КТА (контрольной точки аэродрома).";</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670</w:t>
      </w:r>
      <w:r>
        <w:rPr>
          <w:rFonts w:ascii="Times New Roman"/>
          <w:b w:val="false"/>
          <w:i w:val="false"/>
          <w:color w:val="000000"/>
          <w:sz w:val="28"/>
        </w:rPr>
        <w:t xml:space="preserve"> изложить в следующей редакции:</w:t>
      </w:r>
    </w:p>
    <w:bookmarkStart w:name="z553" w:id="469"/>
    <w:p>
      <w:pPr>
        <w:spacing w:after="0"/>
        <w:ind w:left="0"/>
        <w:jc w:val="both"/>
      </w:pPr>
      <w:r>
        <w:rPr>
          <w:rFonts w:ascii="Times New Roman"/>
          <w:b w:val="false"/>
          <w:i w:val="false"/>
          <w:color w:val="000000"/>
          <w:sz w:val="28"/>
        </w:rPr>
        <w:t>
      "670. В целях своевременного введения кратковременных ограничений на использование воздушного пространства для БВС в районе полетов БВС, план полета подается до 20 часов 00 минут (времени Астаны) накануне дня полетов.</w:t>
      </w:r>
    </w:p>
    <w:bookmarkEnd w:id="469"/>
    <w:bookmarkStart w:name="z554" w:id="470"/>
    <w:p>
      <w:pPr>
        <w:spacing w:after="0"/>
        <w:ind w:left="0"/>
        <w:jc w:val="both"/>
      </w:pPr>
      <w:r>
        <w:rPr>
          <w:rFonts w:ascii="Times New Roman"/>
          <w:b w:val="false"/>
          <w:i w:val="false"/>
          <w:color w:val="000000"/>
          <w:sz w:val="28"/>
        </w:rPr>
        <w:t>
      Руководитель полетами (командир подразделения БАС) контролирует правильность оформления и его прохождение по отправленным адресам.";</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и </w:t>
      </w:r>
      <w:r>
        <w:rPr>
          <w:rFonts w:ascii="Times New Roman"/>
          <w:b w:val="false"/>
          <w:i w:val="false"/>
          <w:color w:val="000000"/>
          <w:sz w:val="28"/>
        </w:rPr>
        <w:t>683</w:t>
      </w:r>
      <w:r>
        <w:rPr>
          <w:rFonts w:ascii="Times New Roman"/>
          <w:b w:val="false"/>
          <w:i w:val="false"/>
          <w:color w:val="000000"/>
          <w:sz w:val="28"/>
        </w:rPr>
        <w:t xml:space="preserve"> изложить в следующей редакции:</w:t>
      </w:r>
    </w:p>
    <w:bookmarkStart w:name="z556" w:id="471"/>
    <w:p>
      <w:pPr>
        <w:spacing w:after="0"/>
        <w:ind w:left="0"/>
        <w:jc w:val="both"/>
      </w:pPr>
      <w:r>
        <w:rPr>
          <w:rFonts w:ascii="Times New Roman"/>
          <w:b w:val="false"/>
          <w:i w:val="false"/>
          <w:color w:val="000000"/>
          <w:sz w:val="28"/>
        </w:rPr>
        <w:t>
      "672. При проведении учебных полетов БВС, полетов для выполнения оперативных (внезапно возникающих) задач безопасность использования воздушного пространства обеспечивается путем введения кратковременных ограничений на использование воздушного пространства.</w:t>
      </w:r>
    </w:p>
    <w:bookmarkEnd w:id="471"/>
    <w:bookmarkStart w:name="z557" w:id="472"/>
    <w:p>
      <w:pPr>
        <w:spacing w:after="0"/>
        <w:ind w:left="0"/>
        <w:jc w:val="both"/>
      </w:pPr>
      <w:r>
        <w:rPr>
          <w:rFonts w:ascii="Times New Roman"/>
          <w:b w:val="false"/>
          <w:i w:val="false"/>
          <w:color w:val="000000"/>
          <w:sz w:val="28"/>
        </w:rPr>
        <w:t>
      673. Полеты БВС над охраняемыми объектами согласовываются эксплуатантами со службой государственной охраны Республики Казахстан не менее чем за 5 рабочих дней до начала таких полетов.</w:t>
      </w:r>
    </w:p>
    <w:bookmarkEnd w:id="472"/>
    <w:bookmarkStart w:name="z558" w:id="473"/>
    <w:p>
      <w:pPr>
        <w:spacing w:after="0"/>
        <w:ind w:left="0"/>
        <w:jc w:val="both"/>
      </w:pPr>
      <w:r>
        <w:rPr>
          <w:rFonts w:ascii="Times New Roman"/>
          <w:b w:val="false"/>
          <w:i w:val="false"/>
          <w:color w:val="000000"/>
          <w:sz w:val="28"/>
        </w:rPr>
        <w:t>
      674. При введении кратковременных ограничений в контролируемом воздушном пространстве для обеспечения полета БВС с центром УВД оговариваются условия его эксплуатации.</w:t>
      </w:r>
    </w:p>
    <w:bookmarkEnd w:id="473"/>
    <w:bookmarkStart w:name="z559" w:id="474"/>
    <w:p>
      <w:pPr>
        <w:spacing w:after="0"/>
        <w:ind w:left="0"/>
        <w:jc w:val="both"/>
      </w:pPr>
      <w:r>
        <w:rPr>
          <w:rFonts w:ascii="Times New Roman"/>
          <w:b w:val="false"/>
          <w:i w:val="false"/>
          <w:color w:val="000000"/>
          <w:sz w:val="28"/>
        </w:rPr>
        <w:t>
      675. При планировании полетов в пределах воздушного пространства приграничной полосы, перед подачей плана, эксплуатант БВС не менее чем за 5 суток до начала деятельности согласовывает с АС КНБ, ГЦ УВД дату, время, маршрут (район) полетов, диапазон высот, цель полета БВС.</w:t>
      </w:r>
    </w:p>
    <w:bookmarkEnd w:id="474"/>
    <w:bookmarkStart w:name="z560" w:id="475"/>
    <w:p>
      <w:pPr>
        <w:spacing w:after="0"/>
        <w:ind w:left="0"/>
        <w:jc w:val="both"/>
      </w:pPr>
      <w:r>
        <w:rPr>
          <w:rFonts w:ascii="Times New Roman"/>
          <w:b w:val="false"/>
          <w:i w:val="false"/>
          <w:color w:val="000000"/>
          <w:sz w:val="28"/>
        </w:rPr>
        <w:t>
      676. Для повышения оперативности при решении задач, эксплуатанту проведения полетов БВС в воздушном пространстве приграничной полосы допускается проведение согласования и получение разрешения на текущий год, для проведения полетов БВС в воздушном пространстве приграничной полосы на всей территории Республики Казахстан, в порядке, установленном Правилами использования воздушного пространства Республики Казахстан.</w:t>
      </w:r>
    </w:p>
    <w:bookmarkEnd w:id="475"/>
    <w:bookmarkStart w:name="z561" w:id="476"/>
    <w:p>
      <w:pPr>
        <w:spacing w:after="0"/>
        <w:ind w:left="0"/>
        <w:jc w:val="both"/>
      </w:pPr>
      <w:r>
        <w:rPr>
          <w:rFonts w:ascii="Times New Roman"/>
          <w:b w:val="false"/>
          <w:i w:val="false"/>
          <w:color w:val="000000"/>
          <w:sz w:val="28"/>
        </w:rPr>
        <w:t>
      677. Разрешение на использование воздушного пространства БВС выдается ГЦ УВД или центром УВД на основании представленного плана полета БВС.</w:t>
      </w:r>
    </w:p>
    <w:bookmarkEnd w:id="476"/>
    <w:bookmarkStart w:name="z562" w:id="477"/>
    <w:p>
      <w:pPr>
        <w:spacing w:after="0"/>
        <w:ind w:left="0"/>
        <w:jc w:val="both"/>
      </w:pPr>
      <w:r>
        <w:rPr>
          <w:rFonts w:ascii="Times New Roman"/>
          <w:b w:val="false"/>
          <w:i w:val="false"/>
          <w:color w:val="000000"/>
          <w:sz w:val="28"/>
        </w:rPr>
        <w:t>
      Для полетов БВС над населенными пунктами, охраняемыми объектами и в пределах воздушного пространства приграничной полосы, разрешение выдается на основании поданного плана полетов с приложением согласованных (утвержденных) маршрутов (схем) полета.</w:t>
      </w:r>
    </w:p>
    <w:bookmarkEnd w:id="477"/>
    <w:bookmarkStart w:name="z563" w:id="478"/>
    <w:p>
      <w:pPr>
        <w:spacing w:after="0"/>
        <w:ind w:left="0"/>
        <w:jc w:val="both"/>
      </w:pPr>
      <w:r>
        <w:rPr>
          <w:rFonts w:ascii="Times New Roman"/>
          <w:b w:val="false"/>
          <w:i w:val="false"/>
          <w:color w:val="000000"/>
          <w:sz w:val="28"/>
        </w:rPr>
        <w:t>
      678. План полета БВС не подлежит направлению в органы обслуживания воздушного движения и (или) управления воздушным движением, передача сообщений о полете беспилотного летательного аппарата не производится, если истинная высота планируемого полета не превышает 50 м от поверхности земли и не ближе 5,5 км от ограждения аэродрома (а в случае отсутствия ограждения – не ближе 5,5 км к маркированным знакам, указывающим границу аэродрома).</w:t>
      </w:r>
    </w:p>
    <w:bookmarkEnd w:id="478"/>
    <w:bookmarkStart w:name="z564" w:id="479"/>
    <w:p>
      <w:pPr>
        <w:spacing w:after="0"/>
        <w:ind w:left="0"/>
        <w:jc w:val="both"/>
      </w:pPr>
      <w:r>
        <w:rPr>
          <w:rFonts w:ascii="Times New Roman"/>
          <w:b w:val="false"/>
          <w:i w:val="false"/>
          <w:color w:val="000000"/>
          <w:sz w:val="28"/>
        </w:rPr>
        <w:t>
      679. В день полета:</w:t>
      </w:r>
    </w:p>
    <w:bookmarkEnd w:id="479"/>
    <w:bookmarkStart w:name="z565" w:id="480"/>
    <w:p>
      <w:pPr>
        <w:spacing w:after="0"/>
        <w:ind w:left="0"/>
        <w:jc w:val="both"/>
      </w:pPr>
      <w:r>
        <w:rPr>
          <w:rFonts w:ascii="Times New Roman"/>
          <w:b w:val="false"/>
          <w:i w:val="false"/>
          <w:color w:val="000000"/>
          <w:sz w:val="28"/>
        </w:rPr>
        <w:t>
      1) за 2 часа до вылета БВС, эксплуатант (должностное лицо, организующее полеты) осуществляет запрос на использование воздушного пространства у центра УВД, в районе ответственности которого планируются полеты;</w:t>
      </w:r>
    </w:p>
    <w:bookmarkEnd w:id="480"/>
    <w:bookmarkStart w:name="z566" w:id="481"/>
    <w:p>
      <w:pPr>
        <w:spacing w:after="0"/>
        <w:ind w:left="0"/>
        <w:jc w:val="both"/>
      </w:pPr>
      <w:r>
        <w:rPr>
          <w:rFonts w:ascii="Times New Roman"/>
          <w:b w:val="false"/>
          <w:i w:val="false"/>
          <w:color w:val="000000"/>
          <w:sz w:val="28"/>
        </w:rPr>
        <w:t>
      2) за 1 час до планируемого времени полетов центр УВД выдает разрешение на использование воздушного пространства, доводит ограничения, согласовывает способы, содержание и последовательность докладов в центр УВД об изменениях в маршруте полета;</w:t>
      </w:r>
    </w:p>
    <w:bookmarkEnd w:id="481"/>
    <w:bookmarkStart w:name="z567" w:id="482"/>
    <w:p>
      <w:pPr>
        <w:spacing w:after="0"/>
        <w:ind w:left="0"/>
        <w:jc w:val="both"/>
      </w:pPr>
      <w:r>
        <w:rPr>
          <w:rFonts w:ascii="Times New Roman"/>
          <w:b w:val="false"/>
          <w:i w:val="false"/>
          <w:color w:val="000000"/>
          <w:sz w:val="28"/>
        </w:rPr>
        <w:t>
      3) при проведении полетов в пределах воздушного пространства приаэродромной территории, руководитель полетами, согласовывает время, маршрут, высоту и способы взаимодействия с органами обслуживания воздушного движения (группой руководства полетами) аэродрома.</w:t>
      </w:r>
    </w:p>
    <w:bookmarkEnd w:id="482"/>
    <w:bookmarkStart w:name="z568" w:id="483"/>
    <w:p>
      <w:pPr>
        <w:spacing w:after="0"/>
        <w:ind w:left="0"/>
        <w:jc w:val="both"/>
      </w:pPr>
      <w:r>
        <w:rPr>
          <w:rFonts w:ascii="Times New Roman"/>
          <w:b w:val="false"/>
          <w:i w:val="false"/>
          <w:color w:val="000000"/>
          <w:sz w:val="28"/>
        </w:rPr>
        <w:t>
      680. Для выполнения полетов БВС при решении оперативных задач руководитель полетов (начальник подразделения БАС) по средствам связи (телефонной или наземной радио связи) перед вылетом запрашивает разрешение:</w:t>
      </w:r>
    </w:p>
    <w:bookmarkEnd w:id="483"/>
    <w:bookmarkStart w:name="z569" w:id="484"/>
    <w:p>
      <w:pPr>
        <w:spacing w:after="0"/>
        <w:ind w:left="0"/>
        <w:jc w:val="both"/>
      </w:pPr>
      <w:r>
        <w:rPr>
          <w:rFonts w:ascii="Times New Roman"/>
          <w:b w:val="false"/>
          <w:i w:val="false"/>
          <w:color w:val="000000"/>
          <w:sz w:val="28"/>
        </w:rPr>
        <w:t>
      1) на использование воздушного пространства – у дежурной смены центра УВД, в районе которого расположен аэродром (площадка взлета БВС);</w:t>
      </w:r>
    </w:p>
    <w:bookmarkEnd w:id="484"/>
    <w:bookmarkStart w:name="z570" w:id="485"/>
    <w:p>
      <w:pPr>
        <w:spacing w:after="0"/>
        <w:ind w:left="0"/>
        <w:jc w:val="both"/>
      </w:pPr>
      <w:r>
        <w:rPr>
          <w:rFonts w:ascii="Times New Roman"/>
          <w:b w:val="false"/>
          <w:i w:val="false"/>
          <w:color w:val="000000"/>
          <w:sz w:val="28"/>
        </w:rPr>
        <w:t>
      2) при полете над населенным пунктом дополнительно – у дежурной службы территориального органа КНБ РК (кроме того, при проведении в населенном пункте охранных мероприятий, производится согласование с дежурными службами СГО РК).</w:t>
      </w:r>
    </w:p>
    <w:bookmarkEnd w:id="485"/>
    <w:bookmarkStart w:name="z571" w:id="486"/>
    <w:p>
      <w:pPr>
        <w:spacing w:after="0"/>
        <w:ind w:left="0"/>
        <w:jc w:val="both"/>
      </w:pPr>
      <w:r>
        <w:rPr>
          <w:rFonts w:ascii="Times New Roman"/>
          <w:b w:val="false"/>
          <w:i w:val="false"/>
          <w:color w:val="000000"/>
          <w:sz w:val="28"/>
        </w:rPr>
        <w:t>
      681. В запросе на использование воздушного пространства у дежурной смены УВД указывается:</w:t>
      </w:r>
    </w:p>
    <w:bookmarkEnd w:id="486"/>
    <w:bookmarkStart w:name="z572" w:id="487"/>
    <w:p>
      <w:pPr>
        <w:spacing w:after="0"/>
        <w:ind w:left="0"/>
        <w:jc w:val="both"/>
      </w:pPr>
      <w:r>
        <w:rPr>
          <w:rFonts w:ascii="Times New Roman"/>
          <w:b w:val="false"/>
          <w:i w:val="false"/>
          <w:color w:val="000000"/>
          <w:sz w:val="28"/>
        </w:rPr>
        <w:t>
      1) тип и регистрационный номер БВС;</w:t>
      </w:r>
    </w:p>
    <w:bookmarkEnd w:id="487"/>
    <w:bookmarkStart w:name="z573" w:id="488"/>
    <w:p>
      <w:pPr>
        <w:spacing w:after="0"/>
        <w:ind w:left="0"/>
        <w:jc w:val="both"/>
      </w:pPr>
      <w:r>
        <w:rPr>
          <w:rFonts w:ascii="Times New Roman"/>
          <w:b w:val="false"/>
          <w:i w:val="false"/>
          <w:color w:val="000000"/>
          <w:sz w:val="28"/>
        </w:rPr>
        <w:t>
      2) место расположения (географические координаты) площадки взлета и посадки;</w:t>
      </w:r>
    </w:p>
    <w:bookmarkEnd w:id="488"/>
    <w:bookmarkStart w:name="z574" w:id="489"/>
    <w:p>
      <w:pPr>
        <w:spacing w:after="0"/>
        <w:ind w:left="0"/>
        <w:jc w:val="both"/>
      </w:pPr>
      <w:r>
        <w:rPr>
          <w:rFonts w:ascii="Times New Roman"/>
          <w:b w:val="false"/>
          <w:i w:val="false"/>
          <w:color w:val="000000"/>
          <w:sz w:val="28"/>
        </w:rPr>
        <w:t>
      3) планируемое время взлета;</w:t>
      </w:r>
    </w:p>
    <w:bookmarkEnd w:id="489"/>
    <w:bookmarkStart w:name="z575" w:id="490"/>
    <w:p>
      <w:pPr>
        <w:spacing w:after="0"/>
        <w:ind w:left="0"/>
        <w:jc w:val="both"/>
      </w:pPr>
      <w:r>
        <w:rPr>
          <w:rFonts w:ascii="Times New Roman"/>
          <w:b w:val="false"/>
          <w:i w:val="false"/>
          <w:color w:val="000000"/>
          <w:sz w:val="28"/>
        </w:rPr>
        <w:t>
      4) маршрут полета или район (сектор), ограниченный азимутом и дальностью;</w:t>
      </w:r>
    </w:p>
    <w:bookmarkEnd w:id="490"/>
    <w:bookmarkStart w:name="z576" w:id="491"/>
    <w:p>
      <w:pPr>
        <w:spacing w:after="0"/>
        <w:ind w:left="0"/>
        <w:jc w:val="both"/>
      </w:pPr>
      <w:r>
        <w:rPr>
          <w:rFonts w:ascii="Times New Roman"/>
          <w:b w:val="false"/>
          <w:i w:val="false"/>
          <w:color w:val="000000"/>
          <w:sz w:val="28"/>
        </w:rPr>
        <w:t>
      5) максимальная высота полета и крейсерская скорость;</w:t>
      </w:r>
    </w:p>
    <w:bookmarkEnd w:id="491"/>
    <w:bookmarkStart w:name="z577" w:id="492"/>
    <w:p>
      <w:pPr>
        <w:spacing w:after="0"/>
        <w:ind w:left="0"/>
        <w:jc w:val="both"/>
      </w:pPr>
      <w:r>
        <w:rPr>
          <w:rFonts w:ascii="Times New Roman"/>
          <w:b w:val="false"/>
          <w:i w:val="false"/>
          <w:color w:val="000000"/>
          <w:sz w:val="28"/>
        </w:rPr>
        <w:t>
      6) максимальная продолжительность полета (в зависимости от заправки топливом или емкости аккумуляторов);</w:t>
      </w:r>
    </w:p>
    <w:bookmarkEnd w:id="492"/>
    <w:bookmarkStart w:name="z578" w:id="493"/>
    <w:p>
      <w:pPr>
        <w:spacing w:after="0"/>
        <w:ind w:left="0"/>
        <w:jc w:val="both"/>
      </w:pPr>
      <w:r>
        <w:rPr>
          <w:rFonts w:ascii="Times New Roman"/>
          <w:b w:val="false"/>
          <w:i w:val="false"/>
          <w:color w:val="000000"/>
          <w:sz w:val="28"/>
        </w:rPr>
        <w:t>
      7) максимальная дальность связи НСУ с БВС.</w:t>
      </w:r>
    </w:p>
    <w:bookmarkEnd w:id="493"/>
    <w:bookmarkStart w:name="z579" w:id="494"/>
    <w:p>
      <w:pPr>
        <w:spacing w:after="0"/>
        <w:ind w:left="0"/>
        <w:jc w:val="both"/>
      </w:pPr>
      <w:r>
        <w:rPr>
          <w:rFonts w:ascii="Times New Roman"/>
          <w:b w:val="false"/>
          <w:i w:val="false"/>
          <w:color w:val="000000"/>
          <w:sz w:val="28"/>
        </w:rPr>
        <w:t>
      682. При согласовании заявки полета над населенным пунктом с дежурными службами КНБ и СГО РК (при проведении в населенном пункте охранных мероприятий) указывается:</w:t>
      </w:r>
    </w:p>
    <w:bookmarkEnd w:id="494"/>
    <w:bookmarkStart w:name="z580" w:id="495"/>
    <w:p>
      <w:pPr>
        <w:spacing w:after="0"/>
        <w:ind w:left="0"/>
        <w:jc w:val="both"/>
      </w:pPr>
      <w:r>
        <w:rPr>
          <w:rFonts w:ascii="Times New Roman"/>
          <w:b w:val="false"/>
          <w:i w:val="false"/>
          <w:color w:val="000000"/>
          <w:sz w:val="28"/>
        </w:rPr>
        <w:t>
      1) тип и регистрационный номер БВС;</w:t>
      </w:r>
    </w:p>
    <w:bookmarkEnd w:id="495"/>
    <w:bookmarkStart w:name="z581" w:id="496"/>
    <w:p>
      <w:pPr>
        <w:spacing w:after="0"/>
        <w:ind w:left="0"/>
        <w:jc w:val="both"/>
      </w:pPr>
      <w:r>
        <w:rPr>
          <w:rFonts w:ascii="Times New Roman"/>
          <w:b w:val="false"/>
          <w:i w:val="false"/>
          <w:color w:val="000000"/>
          <w:sz w:val="28"/>
        </w:rPr>
        <w:t>
      2) место расположения (географические координаты) площадки взлета и посадки;</w:t>
      </w:r>
    </w:p>
    <w:bookmarkEnd w:id="496"/>
    <w:bookmarkStart w:name="z582" w:id="497"/>
    <w:p>
      <w:pPr>
        <w:spacing w:after="0"/>
        <w:ind w:left="0"/>
        <w:jc w:val="both"/>
      </w:pPr>
      <w:r>
        <w:rPr>
          <w:rFonts w:ascii="Times New Roman"/>
          <w:b w:val="false"/>
          <w:i w:val="false"/>
          <w:color w:val="000000"/>
          <w:sz w:val="28"/>
        </w:rPr>
        <w:t>
      3) планируемое время взлета;</w:t>
      </w:r>
    </w:p>
    <w:bookmarkEnd w:id="497"/>
    <w:bookmarkStart w:name="z583" w:id="498"/>
    <w:p>
      <w:pPr>
        <w:spacing w:after="0"/>
        <w:ind w:left="0"/>
        <w:jc w:val="both"/>
      </w:pPr>
      <w:r>
        <w:rPr>
          <w:rFonts w:ascii="Times New Roman"/>
          <w:b w:val="false"/>
          <w:i w:val="false"/>
          <w:color w:val="000000"/>
          <w:sz w:val="28"/>
        </w:rPr>
        <w:t>
      4) маршрут полета или район (сектор), ограниченный азимутом и дальностью;</w:t>
      </w:r>
    </w:p>
    <w:bookmarkEnd w:id="498"/>
    <w:bookmarkStart w:name="z584" w:id="499"/>
    <w:p>
      <w:pPr>
        <w:spacing w:after="0"/>
        <w:ind w:left="0"/>
        <w:jc w:val="both"/>
      </w:pPr>
      <w:r>
        <w:rPr>
          <w:rFonts w:ascii="Times New Roman"/>
          <w:b w:val="false"/>
          <w:i w:val="false"/>
          <w:color w:val="000000"/>
          <w:sz w:val="28"/>
        </w:rPr>
        <w:t>
      5) максимальная продолжительность полета.</w:t>
      </w:r>
    </w:p>
    <w:bookmarkEnd w:id="499"/>
    <w:bookmarkStart w:name="z585" w:id="500"/>
    <w:p>
      <w:pPr>
        <w:spacing w:after="0"/>
        <w:ind w:left="0"/>
        <w:jc w:val="both"/>
      </w:pPr>
      <w:r>
        <w:rPr>
          <w:rFonts w:ascii="Times New Roman"/>
          <w:b w:val="false"/>
          <w:i w:val="false"/>
          <w:color w:val="000000"/>
          <w:sz w:val="28"/>
        </w:rPr>
        <w:t>
      Результаты согласования полета над населенным пунктом доводятся до центра УВД.</w:t>
      </w:r>
    </w:p>
    <w:bookmarkEnd w:id="500"/>
    <w:bookmarkStart w:name="z586" w:id="501"/>
    <w:p>
      <w:pPr>
        <w:spacing w:after="0"/>
        <w:ind w:left="0"/>
        <w:jc w:val="both"/>
      </w:pPr>
      <w:r>
        <w:rPr>
          <w:rFonts w:ascii="Times New Roman"/>
          <w:b w:val="false"/>
          <w:i w:val="false"/>
          <w:color w:val="000000"/>
          <w:sz w:val="28"/>
        </w:rPr>
        <w:t>
      683. Центр УВД за 1 час до планируемого времени вылета выдает разрешение на использование воздушного пространства.</w:t>
      </w:r>
    </w:p>
    <w:bookmarkEnd w:id="501"/>
    <w:bookmarkStart w:name="z587" w:id="502"/>
    <w:p>
      <w:pPr>
        <w:spacing w:after="0"/>
        <w:ind w:left="0"/>
        <w:jc w:val="both"/>
      </w:pPr>
      <w:r>
        <w:rPr>
          <w:rFonts w:ascii="Times New Roman"/>
          <w:b w:val="false"/>
          <w:i w:val="false"/>
          <w:color w:val="000000"/>
          <w:sz w:val="28"/>
        </w:rPr>
        <w:t>
      При выполнении полетов БВС для решения оперативных задач, центр УВД выдает разрешение на использование воздушного пространства согласовав вылет с ГЦ УВД.";</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4</w:t>
      </w:r>
      <w:r>
        <w:rPr>
          <w:rFonts w:ascii="Times New Roman"/>
          <w:b w:val="false"/>
          <w:i w:val="false"/>
          <w:color w:val="000000"/>
          <w:sz w:val="28"/>
        </w:rPr>
        <w:t xml:space="preserve"> изложить в следующей редакции:</w:t>
      </w:r>
    </w:p>
    <w:bookmarkStart w:name="z589" w:id="503"/>
    <w:p>
      <w:pPr>
        <w:spacing w:after="0"/>
        <w:ind w:left="0"/>
        <w:jc w:val="both"/>
      </w:pPr>
      <w:r>
        <w:rPr>
          <w:rFonts w:ascii="Times New Roman"/>
          <w:b w:val="false"/>
          <w:i w:val="false"/>
          <w:color w:val="000000"/>
          <w:sz w:val="28"/>
        </w:rPr>
        <w:t>
      "Параграф 4. Передача сообщений о полете БВС";</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684</w:t>
      </w:r>
      <w:r>
        <w:rPr>
          <w:rFonts w:ascii="Times New Roman"/>
          <w:b w:val="false"/>
          <w:i w:val="false"/>
          <w:color w:val="000000"/>
          <w:sz w:val="28"/>
        </w:rPr>
        <w:t xml:space="preserve"> и </w:t>
      </w:r>
      <w:r>
        <w:rPr>
          <w:rFonts w:ascii="Times New Roman"/>
          <w:b w:val="false"/>
          <w:i w:val="false"/>
          <w:color w:val="000000"/>
          <w:sz w:val="28"/>
        </w:rPr>
        <w:t>685</w:t>
      </w:r>
      <w:r>
        <w:rPr>
          <w:rFonts w:ascii="Times New Roman"/>
          <w:b w:val="false"/>
          <w:i w:val="false"/>
          <w:color w:val="000000"/>
          <w:sz w:val="28"/>
        </w:rPr>
        <w:t xml:space="preserve"> изложить в следующей редакции:</w:t>
      </w:r>
    </w:p>
    <w:bookmarkStart w:name="z591" w:id="504"/>
    <w:p>
      <w:pPr>
        <w:spacing w:after="0"/>
        <w:ind w:left="0"/>
        <w:jc w:val="both"/>
      </w:pPr>
      <w:r>
        <w:rPr>
          <w:rFonts w:ascii="Times New Roman"/>
          <w:b w:val="false"/>
          <w:i w:val="false"/>
          <w:color w:val="000000"/>
          <w:sz w:val="28"/>
        </w:rPr>
        <w:t>
      "684. Руководитель полетами сообщает в центр УВД:</w:t>
      </w:r>
    </w:p>
    <w:bookmarkEnd w:id="504"/>
    <w:bookmarkStart w:name="z592" w:id="505"/>
    <w:p>
      <w:pPr>
        <w:spacing w:after="0"/>
        <w:ind w:left="0"/>
        <w:jc w:val="both"/>
      </w:pPr>
      <w:r>
        <w:rPr>
          <w:rFonts w:ascii="Times New Roman"/>
          <w:b w:val="false"/>
          <w:i w:val="false"/>
          <w:color w:val="000000"/>
          <w:sz w:val="28"/>
        </w:rPr>
        <w:t>
      1) о вылете – не позднее 5 минут после фактического времени взлета;</w:t>
      </w:r>
    </w:p>
    <w:bookmarkEnd w:id="505"/>
    <w:bookmarkStart w:name="z593" w:id="506"/>
    <w:p>
      <w:pPr>
        <w:spacing w:after="0"/>
        <w:ind w:left="0"/>
        <w:jc w:val="both"/>
      </w:pPr>
      <w:r>
        <w:rPr>
          <w:rFonts w:ascii="Times New Roman"/>
          <w:b w:val="false"/>
          <w:i w:val="false"/>
          <w:color w:val="000000"/>
          <w:sz w:val="28"/>
        </w:rPr>
        <w:t>
      2) о посадке – не позднее 5 минут после посадки БВС;</w:t>
      </w:r>
    </w:p>
    <w:bookmarkEnd w:id="506"/>
    <w:bookmarkStart w:name="z594" w:id="507"/>
    <w:p>
      <w:pPr>
        <w:spacing w:after="0"/>
        <w:ind w:left="0"/>
        <w:jc w:val="both"/>
      </w:pPr>
      <w:r>
        <w:rPr>
          <w:rFonts w:ascii="Times New Roman"/>
          <w:b w:val="false"/>
          <w:i w:val="false"/>
          <w:color w:val="000000"/>
          <w:sz w:val="28"/>
        </w:rPr>
        <w:t>
      3) о переносе вылета (начала полетов) – не позднее запланированного времени вылета БВС при ожидаемой задержке на 30 минут и более;</w:t>
      </w:r>
    </w:p>
    <w:bookmarkEnd w:id="507"/>
    <w:bookmarkStart w:name="z595" w:id="508"/>
    <w:p>
      <w:pPr>
        <w:spacing w:after="0"/>
        <w:ind w:left="0"/>
        <w:jc w:val="both"/>
      </w:pPr>
      <w:r>
        <w:rPr>
          <w:rFonts w:ascii="Times New Roman"/>
          <w:b w:val="false"/>
          <w:i w:val="false"/>
          <w:color w:val="000000"/>
          <w:sz w:val="28"/>
        </w:rPr>
        <w:t>
      4) о возникновении особых условий в полете (в центр УВД) – немедленно.</w:t>
      </w:r>
    </w:p>
    <w:bookmarkEnd w:id="508"/>
    <w:bookmarkStart w:name="z596" w:id="509"/>
    <w:p>
      <w:pPr>
        <w:spacing w:after="0"/>
        <w:ind w:left="0"/>
        <w:jc w:val="both"/>
      </w:pPr>
      <w:r>
        <w:rPr>
          <w:rFonts w:ascii="Times New Roman"/>
          <w:b w:val="false"/>
          <w:i w:val="false"/>
          <w:color w:val="000000"/>
          <w:sz w:val="28"/>
        </w:rPr>
        <w:t>
      685. При выполнении полета БВС в воздушном пространстве приаэродромной территории каждый вылет согласовывается с руководителем полетами (службой ОВД) аэродрома.";</w:t>
      </w:r>
    </w:p>
    <w:bookmarkEnd w:id="509"/>
    <w:bookmarkStart w:name="z597" w:id="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14</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99" w:id="511"/>
    <w:p>
      <w:pPr>
        <w:spacing w:after="0"/>
        <w:ind w:left="0"/>
        <w:jc w:val="both"/>
      </w:pPr>
      <w:r>
        <w:rPr>
          <w:rFonts w:ascii="Times New Roman"/>
          <w:b w:val="false"/>
          <w:i w:val="false"/>
          <w:color w:val="000000"/>
          <w:sz w:val="28"/>
        </w:rPr>
        <w:t>
      "Глава 14. Обеспечение полетов БВС";</w:t>
      </w:r>
    </w:p>
    <w:bookmarkEnd w:id="511"/>
    <w:bookmarkStart w:name="z600" w:id="512"/>
    <w:p>
      <w:pPr>
        <w:spacing w:after="0"/>
        <w:ind w:left="0"/>
        <w:jc w:val="both"/>
      </w:pPr>
      <w:r>
        <w:rPr>
          <w:rFonts w:ascii="Times New Roman"/>
          <w:b w:val="false"/>
          <w:i w:val="false"/>
          <w:color w:val="000000"/>
          <w:sz w:val="28"/>
        </w:rPr>
        <w:t>
      дополнить пунктом 685-1 в следующего содержания:</w:t>
      </w:r>
    </w:p>
    <w:bookmarkEnd w:id="512"/>
    <w:bookmarkStart w:name="z601" w:id="513"/>
    <w:p>
      <w:pPr>
        <w:spacing w:after="0"/>
        <w:ind w:left="0"/>
        <w:jc w:val="both"/>
      </w:pPr>
      <w:r>
        <w:rPr>
          <w:rFonts w:ascii="Times New Roman"/>
          <w:b w:val="false"/>
          <w:i w:val="false"/>
          <w:color w:val="000000"/>
          <w:sz w:val="28"/>
        </w:rPr>
        <w:t>
      "685-1. Обеспечение полетов БВС аэродромного базирования проводится в соответствии с требованиями пунктов 521–566 настоящих Правил."</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686</w:t>
      </w:r>
      <w:r>
        <w:rPr>
          <w:rFonts w:ascii="Times New Roman"/>
          <w:b w:val="false"/>
          <w:i w:val="false"/>
          <w:color w:val="000000"/>
          <w:sz w:val="28"/>
        </w:rPr>
        <w:t xml:space="preserve"> и </w:t>
      </w:r>
      <w:r>
        <w:rPr>
          <w:rFonts w:ascii="Times New Roman"/>
          <w:b w:val="false"/>
          <w:i w:val="false"/>
          <w:color w:val="000000"/>
          <w:sz w:val="28"/>
        </w:rPr>
        <w:t>687</w:t>
      </w:r>
      <w:r>
        <w:rPr>
          <w:rFonts w:ascii="Times New Roman"/>
          <w:b w:val="false"/>
          <w:i w:val="false"/>
          <w:color w:val="000000"/>
          <w:sz w:val="28"/>
        </w:rPr>
        <w:t xml:space="preserve"> изложить в следующей редакции:</w:t>
      </w:r>
    </w:p>
    <w:bookmarkStart w:name="z603" w:id="514"/>
    <w:p>
      <w:pPr>
        <w:spacing w:after="0"/>
        <w:ind w:left="0"/>
        <w:jc w:val="both"/>
      </w:pPr>
      <w:r>
        <w:rPr>
          <w:rFonts w:ascii="Times New Roman"/>
          <w:b w:val="false"/>
          <w:i w:val="false"/>
          <w:color w:val="000000"/>
          <w:sz w:val="28"/>
        </w:rPr>
        <w:t>
      "686. Обеспечение полетов БВС внеаэродромного базирования включает:</w:t>
      </w:r>
    </w:p>
    <w:bookmarkEnd w:id="514"/>
    <w:bookmarkStart w:name="z604" w:id="515"/>
    <w:p>
      <w:pPr>
        <w:spacing w:after="0"/>
        <w:ind w:left="0"/>
        <w:jc w:val="both"/>
      </w:pPr>
      <w:r>
        <w:rPr>
          <w:rFonts w:ascii="Times New Roman"/>
          <w:b w:val="false"/>
          <w:i w:val="false"/>
          <w:color w:val="000000"/>
          <w:sz w:val="28"/>
        </w:rPr>
        <w:t>
      1) материально-техническое обеспечение;</w:t>
      </w:r>
    </w:p>
    <w:bookmarkEnd w:id="515"/>
    <w:bookmarkStart w:name="z605" w:id="516"/>
    <w:p>
      <w:pPr>
        <w:spacing w:after="0"/>
        <w:ind w:left="0"/>
        <w:jc w:val="both"/>
      </w:pPr>
      <w:r>
        <w:rPr>
          <w:rFonts w:ascii="Times New Roman"/>
          <w:b w:val="false"/>
          <w:i w:val="false"/>
          <w:color w:val="000000"/>
          <w:sz w:val="28"/>
        </w:rPr>
        <w:t>
      2) связное обеспечение;</w:t>
      </w:r>
    </w:p>
    <w:bookmarkEnd w:id="516"/>
    <w:bookmarkStart w:name="z606" w:id="517"/>
    <w:p>
      <w:pPr>
        <w:spacing w:after="0"/>
        <w:ind w:left="0"/>
        <w:jc w:val="both"/>
      </w:pPr>
      <w:r>
        <w:rPr>
          <w:rFonts w:ascii="Times New Roman"/>
          <w:b w:val="false"/>
          <w:i w:val="false"/>
          <w:color w:val="000000"/>
          <w:sz w:val="28"/>
        </w:rPr>
        <w:t>
      3) медицинское обеспечение;</w:t>
      </w:r>
    </w:p>
    <w:bookmarkEnd w:id="517"/>
    <w:bookmarkStart w:name="z607" w:id="518"/>
    <w:p>
      <w:pPr>
        <w:spacing w:after="0"/>
        <w:ind w:left="0"/>
        <w:jc w:val="both"/>
      </w:pPr>
      <w:r>
        <w:rPr>
          <w:rFonts w:ascii="Times New Roman"/>
          <w:b w:val="false"/>
          <w:i w:val="false"/>
          <w:color w:val="000000"/>
          <w:sz w:val="28"/>
        </w:rPr>
        <w:t>
      4) объективный контроль полетов.</w:t>
      </w:r>
    </w:p>
    <w:bookmarkEnd w:id="518"/>
    <w:bookmarkStart w:name="z608" w:id="519"/>
    <w:p>
      <w:pPr>
        <w:spacing w:after="0"/>
        <w:ind w:left="0"/>
        <w:jc w:val="both"/>
      </w:pPr>
      <w:r>
        <w:rPr>
          <w:rFonts w:ascii="Times New Roman"/>
          <w:b w:val="false"/>
          <w:i w:val="false"/>
          <w:color w:val="000000"/>
          <w:sz w:val="28"/>
        </w:rPr>
        <w:t>
      687. Материально-техническое обеспечение полетов БВС внеаэродромного базирования организуется заместителем командира части по материально-техническому обеспечению для содержания БВС, средств их эксплуатации и ремонта, поддержания в постоянной готовности к полетам, достижения безотказной работы БВС в полете и высокой эффективности их применения.</w:t>
      </w:r>
    </w:p>
    <w:bookmarkEnd w:id="519"/>
    <w:bookmarkStart w:name="z609" w:id="520"/>
    <w:p>
      <w:pPr>
        <w:spacing w:after="0"/>
        <w:ind w:left="0"/>
        <w:jc w:val="both"/>
      </w:pPr>
      <w:r>
        <w:rPr>
          <w:rFonts w:ascii="Times New Roman"/>
          <w:b w:val="false"/>
          <w:i w:val="false"/>
          <w:color w:val="000000"/>
          <w:sz w:val="28"/>
        </w:rPr>
        <w:t>
      Виды работ на воздушном судне, их объем и периодичность выполнения определяются Руководствами (инструкциями, регламентами) по технической эксплуатации (техническому обслуживанию) БВС.";</w:t>
      </w:r>
    </w:p>
    <w:bookmarkEnd w:id="520"/>
    <w:bookmarkStart w:name="z610" w:id="521"/>
    <w:p>
      <w:pPr>
        <w:spacing w:after="0"/>
        <w:ind w:left="0"/>
        <w:jc w:val="both"/>
      </w:pPr>
      <w:r>
        <w:rPr>
          <w:rFonts w:ascii="Times New Roman"/>
          <w:b w:val="false"/>
          <w:i w:val="false"/>
          <w:color w:val="000000"/>
          <w:sz w:val="28"/>
        </w:rPr>
        <w:t>
      дополнить пунктом 687-1 в следующего содержания:</w:t>
      </w:r>
    </w:p>
    <w:bookmarkEnd w:id="521"/>
    <w:bookmarkStart w:name="z611" w:id="522"/>
    <w:p>
      <w:pPr>
        <w:spacing w:after="0"/>
        <w:ind w:left="0"/>
        <w:jc w:val="both"/>
      </w:pPr>
      <w:r>
        <w:rPr>
          <w:rFonts w:ascii="Times New Roman"/>
          <w:b w:val="false"/>
          <w:i w:val="false"/>
          <w:color w:val="000000"/>
          <w:sz w:val="28"/>
        </w:rPr>
        <w:t>
      "687-1. Связное обеспечение полетов БВС внеаэродромного базирования организуется с целью своевременного обеспечения передачи данных, взлета и посадок БВС, контроля за воздушной обстановкой.</w:t>
      </w:r>
    </w:p>
    <w:bookmarkEnd w:id="522"/>
    <w:bookmarkStart w:name="z612" w:id="523"/>
    <w:p>
      <w:pPr>
        <w:spacing w:after="0"/>
        <w:ind w:left="0"/>
        <w:jc w:val="both"/>
      </w:pPr>
      <w:r>
        <w:rPr>
          <w:rFonts w:ascii="Times New Roman"/>
          <w:b w:val="false"/>
          <w:i w:val="false"/>
          <w:color w:val="000000"/>
          <w:sz w:val="28"/>
        </w:rPr>
        <w:t>
      В соответствии с полученными распоряжениями командир (начальник) подразделения связи организует обеспечение полетов, при этом определяет основные и резервные средства связи, состав и расстановку личного состава, время проведения подготовки средств к обеспечению полетов.";</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689</w:t>
      </w:r>
      <w:r>
        <w:rPr>
          <w:rFonts w:ascii="Times New Roman"/>
          <w:b w:val="false"/>
          <w:i w:val="false"/>
          <w:color w:val="000000"/>
          <w:sz w:val="28"/>
        </w:rPr>
        <w:t xml:space="preserve"> изложить в следующей редакции:</w:t>
      </w:r>
    </w:p>
    <w:bookmarkStart w:name="z615" w:id="524"/>
    <w:p>
      <w:pPr>
        <w:spacing w:after="0"/>
        <w:ind w:left="0"/>
        <w:jc w:val="both"/>
      </w:pPr>
      <w:r>
        <w:rPr>
          <w:rFonts w:ascii="Times New Roman"/>
          <w:b w:val="false"/>
          <w:i w:val="false"/>
          <w:color w:val="000000"/>
          <w:sz w:val="28"/>
        </w:rPr>
        <w:t>
      "689. Медицинское обеспечение полетов БВС внеаэродромного базирования организуется начальником медицинского подразделения части, организующей полеты БВС внеаэродромного базирования. Медицинское обеспечение осуществляется на всех этапах организации и проведения полетов в целях сохранения здоровья и поддержания высокой работоспособности членов расчетов БВС.</w:t>
      </w:r>
    </w:p>
    <w:bookmarkEnd w:id="524"/>
    <w:bookmarkStart w:name="z616" w:id="525"/>
    <w:p>
      <w:pPr>
        <w:spacing w:after="0"/>
        <w:ind w:left="0"/>
        <w:jc w:val="both"/>
      </w:pPr>
      <w:r>
        <w:rPr>
          <w:rFonts w:ascii="Times New Roman"/>
          <w:b w:val="false"/>
          <w:i w:val="false"/>
          <w:color w:val="000000"/>
          <w:sz w:val="28"/>
        </w:rPr>
        <w:t>
      При проведении полетов расчету БВС необходимо наличие при себе аптечки первой медицинской помощи, а также наличие навыков медицинской само и взаимопомощи.";</w:t>
      </w:r>
    </w:p>
    <w:bookmarkEnd w:id="525"/>
    <w:bookmarkStart w:name="z617" w:id="526"/>
    <w:p>
      <w:pPr>
        <w:spacing w:after="0"/>
        <w:ind w:left="0"/>
        <w:jc w:val="both"/>
      </w:pPr>
      <w:r>
        <w:rPr>
          <w:rFonts w:ascii="Times New Roman"/>
          <w:b w:val="false"/>
          <w:i w:val="false"/>
          <w:color w:val="000000"/>
          <w:sz w:val="28"/>
        </w:rPr>
        <w:t>
      дополнить пунктом 689-1 в следующего содержания:</w:t>
      </w:r>
    </w:p>
    <w:bookmarkEnd w:id="526"/>
    <w:bookmarkStart w:name="z618" w:id="527"/>
    <w:p>
      <w:pPr>
        <w:spacing w:after="0"/>
        <w:ind w:left="0"/>
        <w:jc w:val="both"/>
      </w:pPr>
      <w:r>
        <w:rPr>
          <w:rFonts w:ascii="Times New Roman"/>
          <w:b w:val="false"/>
          <w:i w:val="false"/>
          <w:color w:val="000000"/>
          <w:sz w:val="28"/>
        </w:rPr>
        <w:t>
      "689-1. Объективный контроль полетов БВС внеаэродромного базирования организуется и осуществляется в соответствии с решением командира части (начальника управления или самостоятельного отдела).";</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620" w:id="528"/>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528"/>
    <w:bookmarkStart w:name="z621" w:id="5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9"/>
    <w:bookmarkStart w:name="z622" w:id="5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530"/>
    <w:bookmarkStart w:name="z623" w:id="531"/>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2) настоящего пункта в течение десяти календарных дней со дня его первого официального опубликования.</w:t>
      </w:r>
    </w:p>
    <w:bookmarkEnd w:id="531"/>
    <w:bookmarkStart w:name="z624" w:id="532"/>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532"/>
    <w:bookmarkStart w:name="z625" w:id="533"/>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533"/>
    <w:bookmarkStart w:name="z626" w:id="53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Служба </w:t>
      </w:r>
    </w:p>
    <w:p>
      <w:pPr>
        <w:spacing w:after="0"/>
        <w:ind w:left="0"/>
        <w:jc w:val="both"/>
      </w:pPr>
      <w:r>
        <w:rPr>
          <w:rFonts w:ascii="Times New Roman"/>
          <w:b w:val="false"/>
          <w:i w:val="false"/>
          <w:color w:val="000000"/>
          <w:sz w:val="28"/>
        </w:rPr>
        <w:t>государственной охраны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Комитет </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530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535"/>
    <w:p>
      <w:pPr>
        <w:spacing w:after="0"/>
        <w:ind w:left="0"/>
        <w:jc w:val="left"/>
      </w:pPr>
      <w:r>
        <w:rPr>
          <w:rFonts w:ascii="Times New Roman"/>
          <w:b/>
          <w:i w:val="false"/>
          <w:color w:val="000000"/>
        </w:rPr>
        <w:t xml:space="preserve"> КНИЖКА СПЕЦИАЛИСТА БВС</w:t>
      </w:r>
    </w:p>
    <w:bookmarkEnd w:id="535"/>
    <w:bookmarkStart w:name="z635" w:id="536"/>
    <w:p>
      <w:pPr>
        <w:spacing w:after="0"/>
        <w:ind w:left="0"/>
        <w:jc w:val="left"/>
      </w:pPr>
      <w:r>
        <w:rPr>
          <w:rFonts w:ascii="Times New Roman"/>
          <w:b/>
          <w:i w:val="false"/>
          <w:color w:val="000000"/>
        </w:rPr>
        <w:t xml:space="preserve"> Раздел 1</w:t>
      </w:r>
    </w:p>
    <w:bookmarkEnd w:id="536"/>
    <w:bookmarkStart w:name="z636" w:id="537"/>
    <w:p>
      <w:pPr>
        <w:spacing w:after="0"/>
        <w:ind w:left="0"/>
        <w:jc w:val="left"/>
      </w:pPr>
      <w:r>
        <w:rPr>
          <w:rFonts w:ascii="Times New Roman"/>
          <w:b/>
          <w:i w:val="false"/>
          <w:color w:val="000000"/>
        </w:rPr>
        <w:t xml:space="preserve"> ОБЩИЕ ДАННЫЕ</w:t>
      </w:r>
    </w:p>
    <w:bookmarkEnd w:id="537"/>
    <w:bookmarkStart w:name="z637" w:id="538"/>
    <w:p>
      <w:pPr>
        <w:spacing w:after="0"/>
        <w:ind w:left="0"/>
        <w:jc w:val="both"/>
      </w:pPr>
      <w:r>
        <w:rPr>
          <w:rFonts w:ascii="Times New Roman"/>
          <w:b w:val="false"/>
          <w:i w:val="false"/>
          <w:color w:val="000000"/>
          <w:sz w:val="28"/>
        </w:rPr>
        <w:t>
      1. Занимаемая должность ___________________________________________</w:t>
      </w:r>
    </w:p>
    <w:bookmarkEnd w:id="538"/>
    <w:bookmarkStart w:name="z638" w:id="539"/>
    <w:p>
      <w:pPr>
        <w:spacing w:after="0"/>
        <w:ind w:left="0"/>
        <w:jc w:val="both"/>
      </w:pPr>
      <w:r>
        <w:rPr>
          <w:rFonts w:ascii="Times New Roman"/>
          <w:b w:val="false"/>
          <w:i w:val="false"/>
          <w:color w:val="000000"/>
          <w:sz w:val="28"/>
        </w:rPr>
        <w:t>
      2.Воинское звание _________________________________________________</w:t>
      </w:r>
    </w:p>
    <w:bookmarkEnd w:id="539"/>
    <w:bookmarkStart w:name="z639" w:id="540"/>
    <w:p>
      <w:pPr>
        <w:spacing w:after="0"/>
        <w:ind w:left="0"/>
        <w:jc w:val="both"/>
      </w:pPr>
      <w:r>
        <w:rPr>
          <w:rFonts w:ascii="Times New Roman"/>
          <w:b w:val="false"/>
          <w:i w:val="false"/>
          <w:color w:val="000000"/>
          <w:sz w:val="28"/>
        </w:rPr>
        <w:t>
      3. Фамилия _________________________ Имя __________________________</w:t>
      </w:r>
    </w:p>
    <w:bookmarkEnd w:id="540"/>
    <w:bookmarkStart w:name="z640" w:id="541"/>
    <w:p>
      <w:pPr>
        <w:spacing w:after="0"/>
        <w:ind w:left="0"/>
        <w:jc w:val="both"/>
      </w:pPr>
      <w:r>
        <w:rPr>
          <w:rFonts w:ascii="Times New Roman"/>
          <w:b w:val="false"/>
          <w:i w:val="false"/>
          <w:color w:val="000000"/>
          <w:sz w:val="28"/>
        </w:rPr>
        <w:t>
      Отчество (при его наличии) __________________________________________</w:t>
      </w:r>
    </w:p>
    <w:bookmarkEnd w:id="541"/>
    <w:bookmarkStart w:name="z641" w:id="542"/>
    <w:p>
      <w:pPr>
        <w:spacing w:after="0"/>
        <w:ind w:left="0"/>
        <w:jc w:val="both"/>
      </w:pPr>
      <w:r>
        <w:rPr>
          <w:rFonts w:ascii="Times New Roman"/>
          <w:b w:val="false"/>
          <w:i w:val="false"/>
          <w:color w:val="000000"/>
          <w:sz w:val="28"/>
        </w:rPr>
        <w:t>
      4. Дата рождения ___________________________ Образование:</w:t>
      </w:r>
    </w:p>
    <w:bookmarkEnd w:id="542"/>
    <w:bookmarkStart w:name="z642" w:id="543"/>
    <w:p>
      <w:pPr>
        <w:spacing w:after="0"/>
        <w:ind w:left="0"/>
        <w:jc w:val="both"/>
      </w:pPr>
      <w:r>
        <w:rPr>
          <w:rFonts w:ascii="Times New Roman"/>
          <w:b w:val="false"/>
          <w:i w:val="false"/>
          <w:color w:val="000000"/>
          <w:sz w:val="28"/>
        </w:rPr>
        <w:t>
      общее ________________________________________________________________</w:t>
      </w:r>
    </w:p>
    <w:bookmarkEnd w:id="543"/>
    <w:p>
      <w:pPr>
        <w:spacing w:after="0"/>
        <w:ind w:left="0"/>
        <w:jc w:val="both"/>
      </w:pPr>
      <w:bookmarkStart w:name="z643" w:id="544"/>
      <w:r>
        <w:rPr>
          <w:rFonts w:ascii="Times New Roman"/>
          <w:b w:val="false"/>
          <w:i w:val="false"/>
          <w:color w:val="000000"/>
          <w:sz w:val="28"/>
        </w:rPr>
        <w:t>
      военное _______________________________________________________________</w:t>
      </w:r>
    </w:p>
    <w:bookmarkEnd w:id="544"/>
    <w:p>
      <w:pPr>
        <w:spacing w:after="0"/>
        <w:ind w:left="0"/>
        <w:jc w:val="both"/>
      </w:pPr>
      <w:r>
        <w:rPr>
          <w:rFonts w:ascii="Times New Roman"/>
          <w:b w:val="false"/>
          <w:i w:val="false"/>
          <w:color w:val="000000"/>
          <w:sz w:val="28"/>
        </w:rPr>
        <w:t xml:space="preserve">             (дата окончания, наименование военного учебного заведения)</w:t>
      </w:r>
    </w:p>
    <w:bookmarkStart w:name="z644" w:id="545"/>
    <w:p>
      <w:pPr>
        <w:spacing w:after="0"/>
        <w:ind w:left="0"/>
        <w:jc w:val="both"/>
      </w:pPr>
      <w:r>
        <w:rPr>
          <w:rFonts w:ascii="Times New Roman"/>
          <w:b w:val="false"/>
          <w:i w:val="false"/>
          <w:color w:val="000000"/>
          <w:sz w:val="28"/>
        </w:rPr>
        <w:t>
      5. Сведения об обучении по специальности ____________________________</w:t>
      </w:r>
    </w:p>
    <w:bookmarkEnd w:id="545"/>
    <w:p>
      <w:pPr>
        <w:spacing w:after="0"/>
        <w:ind w:left="0"/>
        <w:jc w:val="both"/>
      </w:pPr>
      <w:bookmarkStart w:name="z645" w:id="546"/>
      <w:r>
        <w:rPr>
          <w:rFonts w:ascii="Times New Roman"/>
          <w:b w:val="false"/>
          <w:i w:val="false"/>
          <w:color w:val="000000"/>
          <w:sz w:val="28"/>
        </w:rPr>
        <w:t>
      6. С какого времени в Вооруженных Силах и других войсках и воинских</w:t>
      </w:r>
    </w:p>
    <w:bookmarkEnd w:id="546"/>
    <w:p>
      <w:pPr>
        <w:spacing w:after="0"/>
        <w:ind w:left="0"/>
        <w:jc w:val="both"/>
      </w:pPr>
      <w:r>
        <w:rPr>
          <w:rFonts w:ascii="Times New Roman"/>
          <w:b w:val="false"/>
          <w:i w:val="false"/>
          <w:color w:val="000000"/>
          <w:sz w:val="28"/>
        </w:rPr>
        <w:t>формированиях Республики Казахстан ____________________________________________________________</w:t>
      </w:r>
    </w:p>
    <w:bookmarkStart w:name="z646" w:id="547"/>
    <w:p>
      <w:pPr>
        <w:spacing w:after="0"/>
        <w:ind w:left="0"/>
        <w:jc w:val="both"/>
      </w:pPr>
      <w:r>
        <w:rPr>
          <w:rFonts w:ascii="Times New Roman"/>
          <w:b w:val="false"/>
          <w:i w:val="false"/>
          <w:color w:val="000000"/>
          <w:sz w:val="28"/>
        </w:rPr>
        <w:t>
      "___"________________ 20 __ года. Место печати</w:t>
      </w:r>
    </w:p>
    <w:bookmarkEnd w:id="547"/>
    <w:bookmarkStart w:name="z647" w:id="548"/>
    <w:p>
      <w:pPr>
        <w:spacing w:after="0"/>
        <w:ind w:left="0"/>
        <w:jc w:val="both"/>
      </w:pPr>
      <w:r>
        <w:rPr>
          <w:rFonts w:ascii="Times New Roman"/>
          <w:b w:val="false"/>
          <w:i w:val="false"/>
          <w:color w:val="000000"/>
          <w:sz w:val="28"/>
        </w:rPr>
        <w:t>
      Начальник штаба воинской части ____________________________________</w:t>
      </w:r>
    </w:p>
    <w:bookmarkEnd w:id="548"/>
    <w:bookmarkStart w:name="z648" w:id="549"/>
    <w:p>
      <w:pPr>
        <w:spacing w:after="0"/>
        <w:ind w:left="0"/>
        <w:jc w:val="left"/>
      </w:pPr>
      <w:r>
        <w:rPr>
          <w:rFonts w:ascii="Times New Roman"/>
          <w:b/>
          <w:i w:val="false"/>
          <w:color w:val="000000"/>
        </w:rPr>
        <w:t xml:space="preserve"> КЛАССНАЯ КВАЛИФИКАЦИЯ</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(снижении) классной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51"/>
    <w:p>
      <w:pPr>
        <w:spacing w:after="0"/>
        <w:ind w:left="0"/>
        <w:jc w:val="left"/>
      </w:pPr>
      <w:r>
        <w:rPr>
          <w:rFonts w:ascii="Times New Roman"/>
          <w:b/>
          <w:i w:val="false"/>
          <w:color w:val="000000"/>
        </w:rPr>
        <w:t xml:space="preserve"> Раздел 2</w:t>
      </w:r>
    </w:p>
    <w:bookmarkEnd w:id="551"/>
    <w:bookmarkStart w:name="z651" w:id="552"/>
    <w:p>
      <w:pPr>
        <w:spacing w:after="0"/>
        <w:ind w:left="0"/>
        <w:jc w:val="left"/>
      </w:pPr>
      <w:r>
        <w:rPr>
          <w:rFonts w:ascii="Times New Roman"/>
          <w:b/>
          <w:i w:val="false"/>
          <w:color w:val="000000"/>
        </w:rPr>
        <w:t xml:space="preserve"> УЧЕТ НАЛЕТА ПО ГОДАМ</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3"/>
          <w:p>
            <w:pPr>
              <w:spacing w:after="20"/>
              <w:ind w:left="20"/>
              <w:jc w:val="both"/>
            </w:pPr>
            <w:r>
              <w:rPr>
                <w:rFonts w:ascii="Times New Roman"/>
                <w:b w:val="false"/>
                <w:i w:val="false"/>
                <w:color w:val="000000"/>
                <w:sz w:val="20"/>
              </w:rPr>
              <w:t>
№</w:t>
            </w:r>
          </w:p>
          <w:bookmarkEnd w:id="553"/>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4"/>
          <w:p>
            <w:pPr>
              <w:spacing w:after="20"/>
              <w:ind w:left="20"/>
              <w:jc w:val="both"/>
            </w:pPr>
            <w:r>
              <w:rPr>
                <w:rFonts w:ascii="Times New Roman"/>
                <w:b w:val="false"/>
                <w:i w:val="false"/>
                <w:color w:val="000000"/>
                <w:sz w:val="20"/>
              </w:rPr>
              <w:t>
В том числе</w:t>
            </w:r>
          </w:p>
          <w:bookmarkEnd w:id="554"/>
          <w:p>
            <w:pPr>
              <w:spacing w:after="20"/>
              <w:ind w:left="20"/>
              <w:jc w:val="both"/>
            </w:pPr>
            <w:r>
              <w:rPr>
                <w:rFonts w:ascii="Times New Roman"/>
                <w:b w:val="false"/>
                <w:i w:val="false"/>
                <w:color w:val="000000"/>
                <w:sz w:val="20"/>
              </w:rPr>
              <w:t>
в условиях радиопомех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55"/>
    <w:p>
      <w:pPr>
        <w:spacing w:after="0"/>
        <w:ind w:left="0"/>
        <w:jc w:val="left"/>
      </w:pPr>
      <w:r>
        <w:rPr>
          <w:rFonts w:ascii="Times New Roman"/>
          <w:b/>
          <w:i w:val="false"/>
          <w:color w:val="000000"/>
        </w:rPr>
        <w:t xml:space="preserve"> Раздел 3</w:t>
      </w:r>
    </w:p>
    <w:bookmarkEnd w:id="555"/>
    <w:bookmarkStart w:name="z655" w:id="556"/>
    <w:p>
      <w:pPr>
        <w:spacing w:after="0"/>
        <w:ind w:left="0"/>
        <w:jc w:val="left"/>
      </w:pPr>
      <w:r>
        <w:rPr>
          <w:rFonts w:ascii="Times New Roman"/>
          <w:b/>
          <w:i w:val="false"/>
          <w:color w:val="000000"/>
        </w:rPr>
        <w:t xml:space="preserve"> ПОДЕННЫЙ УЧЕТ ПОЛЕТОВ</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КБП и краткое содержание задания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боевого применения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8"/>
          <w:p>
            <w:pPr>
              <w:spacing w:after="20"/>
              <w:ind w:left="20"/>
              <w:jc w:val="both"/>
            </w:pPr>
            <w:r>
              <w:rPr>
                <w:rFonts w:ascii="Times New Roman"/>
                <w:b w:val="false"/>
                <w:i w:val="false"/>
                <w:color w:val="000000"/>
                <w:sz w:val="20"/>
              </w:rPr>
              <w:t>
В том числе</w:t>
            </w:r>
          </w:p>
          <w:bookmarkEnd w:id="558"/>
          <w:p>
            <w:pPr>
              <w:spacing w:after="20"/>
              <w:ind w:left="20"/>
              <w:jc w:val="both"/>
            </w:pPr>
            <w:r>
              <w:rPr>
                <w:rFonts w:ascii="Times New Roman"/>
                <w:b w:val="false"/>
                <w:i w:val="false"/>
                <w:color w:val="000000"/>
                <w:sz w:val="20"/>
              </w:rPr>
              <w:t>
в условиях радиопомех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559"/>
    <w:p>
      <w:pPr>
        <w:spacing w:after="0"/>
        <w:ind w:left="0"/>
        <w:jc w:val="left"/>
      </w:pPr>
      <w:r>
        <w:rPr>
          <w:rFonts w:ascii="Times New Roman"/>
          <w:b/>
          <w:i w:val="false"/>
          <w:color w:val="000000"/>
        </w:rPr>
        <w:t xml:space="preserve"> Раздел 4</w:t>
      </w:r>
    </w:p>
    <w:bookmarkEnd w:id="559"/>
    <w:bookmarkStart w:name="z659" w:id="560"/>
    <w:p>
      <w:pPr>
        <w:spacing w:after="0"/>
        <w:ind w:left="0"/>
        <w:jc w:val="left"/>
      </w:pPr>
      <w:r>
        <w:rPr>
          <w:rFonts w:ascii="Times New Roman"/>
          <w:b/>
          <w:i w:val="false"/>
          <w:color w:val="000000"/>
        </w:rPr>
        <w:t xml:space="preserve"> УЧЕТ НАЛЕТА НА ТРЕНАЖЕРЕ (МАКЕТЕ)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1"/>
          <w:p>
            <w:pPr>
              <w:spacing w:after="20"/>
              <w:ind w:left="20"/>
              <w:jc w:val="both"/>
            </w:pPr>
            <w:r>
              <w:rPr>
                <w:rFonts w:ascii="Times New Roman"/>
                <w:b w:val="false"/>
                <w:i w:val="false"/>
                <w:color w:val="000000"/>
                <w:sz w:val="20"/>
              </w:rPr>
              <w:t>
№</w:t>
            </w:r>
          </w:p>
          <w:bookmarkEnd w:id="561"/>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562"/>
    <w:p>
      <w:pPr>
        <w:spacing w:after="0"/>
        <w:ind w:left="0"/>
        <w:jc w:val="left"/>
      </w:pPr>
      <w:r>
        <w:rPr>
          <w:rFonts w:ascii="Times New Roman"/>
          <w:b/>
          <w:i w:val="false"/>
          <w:color w:val="000000"/>
        </w:rPr>
        <w:t xml:space="preserve"> Раздел 5</w:t>
      </w:r>
    </w:p>
    <w:bookmarkEnd w:id="562"/>
    <w:bookmarkStart w:name="z662" w:id="563"/>
    <w:p>
      <w:pPr>
        <w:spacing w:after="0"/>
        <w:ind w:left="0"/>
        <w:jc w:val="left"/>
      </w:pPr>
      <w:r>
        <w:rPr>
          <w:rFonts w:ascii="Times New Roman"/>
          <w:b/>
          <w:i w:val="false"/>
          <w:color w:val="000000"/>
        </w:rPr>
        <w:t xml:space="preserve"> РЕЗУЛЬТАТЫ ПРОВЕРКИ ТЕОРЕТИЧЕСКИХ ЗНАНИЙ</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4"/>
          <w:p>
            <w:pPr>
              <w:spacing w:after="20"/>
              <w:ind w:left="20"/>
              <w:jc w:val="both"/>
            </w:pPr>
            <w:r>
              <w:rPr>
                <w:rFonts w:ascii="Times New Roman"/>
                <w:b w:val="false"/>
                <w:i w:val="false"/>
                <w:color w:val="000000"/>
                <w:sz w:val="20"/>
              </w:rPr>
              <w:t>
№</w:t>
            </w:r>
          </w:p>
          <w:bookmarkEnd w:id="564"/>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теоретических знаний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65"/>
    <w:p>
      <w:pPr>
        <w:spacing w:after="0"/>
        <w:ind w:left="0"/>
        <w:jc w:val="left"/>
      </w:pPr>
      <w:r>
        <w:rPr>
          <w:rFonts w:ascii="Times New Roman"/>
          <w:b/>
          <w:i w:val="false"/>
          <w:color w:val="000000"/>
        </w:rPr>
        <w:t xml:space="preserve"> Раздел 6</w:t>
      </w:r>
    </w:p>
    <w:bookmarkEnd w:id="565"/>
    <w:bookmarkStart w:name="z665" w:id="566"/>
    <w:p>
      <w:pPr>
        <w:spacing w:after="0"/>
        <w:ind w:left="0"/>
        <w:jc w:val="left"/>
      </w:pPr>
      <w:r>
        <w:rPr>
          <w:rFonts w:ascii="Times New Roman"/>
          <w:b/>
          <w:i w:val="false"/>
          <w:color w:val="000000"/>
        </w:rPr>
        <w:t xml:space="preserve"> ДОСТИГНУТЫЙ УРОВЕНЬ ПОДГОТОВКИ</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7"/>
          <w:p>
            <w:pPr>
              <w:spacing w:after="20"/>
              <w:ind w:left="20"/>
              <w:jc w:val="both"/>
            </w:pPr>
            <w:r>
              <w:rPr>
                <w:rFonts w:ascii="Times New Roman"/>
                <w:b w:val="false"/>
                <w:i w:val="false"/>
                <w:color w:val="000000"/>
                <w:sz w:val="20"/>
              </w:rPr>
              <w:t>
№</w:t>
            </w:r>
          </w:p>
          <w:bookmarkEnd w:id="56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подпись допустившего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568"/>
    <w:p>
      <w:pPr>
        <w:spacing w:after="0"/>
        <w:ind w:left="0"/>
        <w:jc w:val="left"/>
      </w:pPr>
      <w:r>
        <w:rPr>
          <w:rFonts w:ascii="Times New Roman"/>
          <w:b/>
          <w:i w:val="false"/>
          <w:color w:val="000000"/>
        </w:rPr>
        <w:t xml:space="preserve"> Раздел 7</w:t>
      </w:r>
    </w:p>
    <w:bookmarkEnd w:id="568"/>
    <w:bookmarkStart w:name="z668" w:id="569"/>
    <w:p>
      <w:pPr>
        <w:spacing w:after="0"/>
        <w:ind w:left="0"/>
        <w:jc w:val="left"/>
      </w:pPr>
      <w:r>
        <w:rPr>
          <w:rFonts w:ascii="Times New Roman"/>
          <w:b/>
          <w:i w:val="false"/>
          <w:color w:val="000000"/>
        </w:rPr>
        <w:t xml:space="preserve"> РЕЗУЛЬТАТЫ ПРОВЕРКИ ЛЕТНОЙ ПОДГОТОВКИ</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0"/>
          <w:p>
            <w:pPr>
              <w:spacing w:after="20"/>
              <w:ind w:left="20"/>
              <w:jc w:val="both"/>
            </w:pPr>
            <w:r>
              <w:rPr>
                <w:rFonts w:ascii="Times New Roman"/>
                <w:b w:val="false"/>
                <w:i w:val="false"/>
                <w:color w:val="000000"/>
                <w:sz w:val="20"/>
              </w:rPr>
              <w:t>
№</w:t>
            </w:r>
          </w:p>
          <w:bookmarkEnd w:id="570"/>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летной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71"/>
    <w:p>
      <w:pPr>
        <w:spacing w:after="0"/>
        <w:ind w:left="0"/>
        <w:jc w:val="left"/>
      </w:pPr>
      <w:r>
        <w:rPr>
          <w:rFonts w:ascii="Times New Roman"/>
          <w:b/>
          <w:i w:val="false"/>
          <w:color w:val="000000"/>
        </w:rPr>
        <w:t xml:space="preserve"> Раздел 8</w:t>
      </w:r>
    </w:p>
    <w:bookmarkEnd w:id="571"/>
    <w:bookmarkStart w:name="z671" w:id="572"/>
    <w:p>
      <w:pPr>
        <w:spacing w:after="0"/>
        <w:ind w:left="0"/>
        <w:jc w:val="left"/>
      </w:pPr>
      <w:r>
        <w:rPr>
          <w:rFonts w:ascii="Times New Roman"/>
          <w:b/>
          <w:i w:val="false"/>
          <w:color w:val="000000"/>
        </w:rPr>
        <w:t xml:space="preserve"> УЧЕТ АВИАЦИОННЫХ ИНЦИДЕНТОВ И ПРОИСШЕСТВИЙ ПО ВИНЕ СПЕЦИАЛИСТА БВС</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3"/>
          <w:p>
            <w:pPr>
              <w:spacing w:after="20"/>
              <w:ind w:left="20"/>
              <w:jc w:val="both"/>
            </w:pPr>
            <w:r>
              <w:rPr>
                <w:rFonts w:ascii="Times New Roman"/>
                <w:b w:val="false"/>
                <w:i w:val="false"/>
                <w:color w:val="000000"/>
                <w:sz w:val="20"/>
              </w:rPr>
              <w:t>
№</w:t>
            </w:r>
          </w:p>
          <w:bookmarkEnd w:id="57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обстоятельства (кратко) и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574"/>
    <w:p>
      <w:pPr>
        <w:spacing w:after="0"/>
        <w:ind w:left="0"/>
        <w:jc w:val="both"/>
      </w:pPr>
      <w:r>
        <w:rPr>
          <w:rFonts w:ascii="Times New Roman"/>
          <w:b w:val="false"/>
          <w:i w:val="false"/>
          <w:color w:val="000000"/>
          <w:sz w:val="28"/>
        </w:rPr>
        <w:t>
      Примечания:</w:t>
      </w:r>
    </w:p>
    <w:bookmarkEnd w:id="574"/>
    <w:bookmarkStart w:name="z674" w:id="575"/>
    <w:p>
      <w:pPr>
        <w:spacing w:after="0"/>
        <w:ind w:left="0"/>
        <w:jc w:val="both"/>
      </w:pPr>
      <w:r>
        <w:rPr>
          <w:rFonts w:ascii="Times New Roman"/>
          <w:b w:val="false"/>
          <w:i w:val="false"/>
          <w:color w:val="000000"/>
          <w:sz w:val="28"/>
        </w:rPr>
        <w:t>
      1. Книжка специалиста БВС ведется специалистами БВС выполняющими обязанности по управлению БВС в полете не зависимо от занимаемой должности.</w:t>
      </w:r>
    </w:p>
    <w:bookmarkEnd w:id="575"/>
    <w:bookmarkStart w:name="z675" w:id="576"/>
    <w:p>
      <w:pPr>
        <w:spacing w:after="0"/>
        <w:ind w:left="0"/>
        <w:jc w:val="both"/>
      </w:pPr>
      <w:r>
        <w:rPr>
          <w:rFonts w:ascii="Times New Roman"/>
          <w:b w:val="false"/>
          <w:i w:val="false"/>
          <w:color w:val="000000"/>
          <w:sz w:val="28"/>
        </w:rPr>
        <w:t>
      2. Записи подписываются соответствующими должностными лицами и заверяются гербовой печатью.</w:t>
      </w:r>
    </w:p>
    <w:bookmarkEnd w:id="576"/>
    <w:bookmarkStart w:name="z676" w:id="577"/>
    <w:p>
      <w:pPr>
        <w:spacing w:after="0"/>
        <w:ind w:left="0"/>
        <w:jc w:val="both"/>
      </w:pPr>
      <w:r>
        <w:rPr>
          <w:rFonts w:ascii="Times New Roman"/>
          <w:b w:val="false"/>
          <w:i w:val="false"/>
          <w:color w:val="000000"/>
          <w:sz w:val="28"/>
        </w:rPr>
        <w:t>
      Разделы 1, 2, 3, 4, 5, 8 подписываются начальником штаба части, раздел 6лицами, допустившими специалиста БВС к полетам, раздел 7 – лицами, производившими проверку.</w:t>
      </w:r>
    </w:p>
    <w:bookmarkEnd w:id="577"/>
    <w:bookmarkStart w:name="z677" w:id="578"/>
    <w:p>
      <w:pPr>
        <w:spacing w:after="0"/>
        <w:ind w:left="0"/>
        <w:jc w:val="both"/>
      </w:pPr>
      <w:r>
        <w:rPr>
          <w:rFonts w:ascii="Times New Roman"/>
          <w:b w:val="false"/>
          <w:i w:val="false"/>
          <w:color w:val="000000"/>
          <w:sz w:val="28"/>
        </w:rPr>
        <w:t>
      3. Правильность заполнения книжки специалиста БВС контролируется прямыми или старшими начальниками специалиста БВС не ниже одного раза в квартал.</w:t>
      </w:r>
    </w:p>
    <w:bookmarkEnd w:id="578"/>
    <w:bookmarkStart w:name="z678" w:id="579"/>
    <w:p>
      <w:pPr>
        <w:spacing w:after="0"/>
        <w:ind w:left="0"/>
        <w:jc w:val="both"/>
      </w:pPr>
      <w:r>
        <w:rPr>
          <w:rFonts w:ascii="Times New Roman"/>
          <w:b w:val="false"/>
          <w:i w:val="false"/>
          <w:color w:val="000000"/>
          <w:sz w:val="28"/>
        </w:rPr>
        <w:t>
      4. При убытии специалиста БВС в другую воинскую часть книжка конвертируется и выдается ему на руки.</w:t>
      </w:r>
    </w:p>
    <w:bookmarkEnd w:id="579"/>
    <w:bookmarkStart w:name="z679" w:id="580"/>
    <w:p>
      <w:pPr>
        <w:spacing w:after="0"/>
        <w:ind w:left="0"/>
        <w:jc w:val="both"/>
      </w:pPr>
      <w:r>
        <w:rPr>
          <w:rFonts w:ascii="Times New Roman"/>
          <w:b w:val="false"/>
          <w:i w:val="false"/>
          <w:color w:val="000000"/>
          <w:sz w:val="28"/>
        </w:rPr>
        <w:t>
      5. Книжка специалиста БВС хранится в штабе подразделения и является документом строго учета. Она должна быть прошнурована и скреплена гербовой печатью.</w:t>
      </w:r>
    </w:p>
    <w:bookmarkEnd w:id="580"/>
    <w:bookmarkStart w:name="z680" w:id="581"/>
    <w:p>
      <w:pPr>
        <w:spacing w:after="0"/>
        <w:ind w:left="0"/>
        <w:jc w:val="both"/>
      </w:pPr>
      <w:r>
        <w:rPr>
          <w:rFonts w:ascii="Times New Roman"/>
          <w:b w:val="false"/>
          <w:i w:val="false"/>
          <w:color w:val="000000"/>
          <w:sz w:val="28"/>
        </w:rPr>
        <w:t>
      6. При увольнении специалиста БВС в запас (отставку) книжка вместе с личным делом передается в департамент по делам обороны.</w:t>
      </w:r>
    </w:p>
    <w:bookmarkEnd w:id="581"/>
    <w:bookmarkStart w:name="z681" w:id="582"/>
    <w:p>
      <w:pPr>
        <w:spacing w:after="0"/>
        <w:ind w:left="0"/>
        <w:jc w:val="both"/>
      </w:pPr>
      <w:r>
        <w:rPr>
          <w:rFonts w:ascii="Times New Roman"/>
          <w:b w:val="false"/>
          <w:i w:val="false"/>
          <w:color w:val="000000"/>
          <w:sz w:val="28"/>
        </w:rPr>
        <w:t>
      7. Записывать в книжку специалиста БВС данные, не предусмотренные ее разделами, запрещается.</w:t>
      </w:r>
    </w:p>
    <w:bookmarkEnd w:id="582"/>
    <w:bookmarkStart w:name="z682" w:id="583"/>
    <w:p>
      <w:pPr>
        <w:spacing w:after="0"/>
        <w:ind w:left="0"/>
        <w:jc w:val="both"/>
      </w:pPr>
      <w:r>
        <w:rPr>
          <w:rFonts w:ascii="Times New Roman"/>
          <w:b w:val="false"/>
          <w:i w:val="false"/>
          <w:color w:val="000000"/>
          <w:sz w:val="28"/>
        </w:rPr>
        <w:t>
      8. В раздел 1 заносятся выписки из приказов о присвоении классной квалификации или снижении в классе с указанием причин.</w:t>
      </w:r>
    </w:p>
    <w:bookmarkEnd w:id="583"/>
    <w:bookmarkStart w:name="z683" w:id="584"/>
    <w:p>
      <w:pPr>
        <w:spacing w:after="0"/>
        <w:ind w:left="0"/>
        <w:jc w:val="both"/>
      </w:pPr>
      <w:r>
        <w:rPr>
          <w:rFonts w:ascii="Times New Roman"/>
          <w:b w:val="false"/>
          <w:i w:val="false"/>
          <w:color w:val="000000"/>
          <w:sz w:val="28"/>
        </w:rPr>
        <w:t>
      9. В разделе 2 данные заносятся по каждому типу БВС раздельно за дневные полеты и подводится итог, за ночные полеты и подводится итог, после чего подводится общий итог за год.</w:t>
      </w:r>
    </w:p>
    <w:bookmarkEnd w:id="584"/>
    <w:bookmarkStart w:name="z684" w:id="585"/>
    <w:p>
      <w:pPr>
        <w:spacing w:after="0"/>
        <w:ind w:left="0"/>
        <w:jc w:val="both"/>
      </w:pPr>
      <w:r>
        <w:rPr>
          <w:rFonts w:ascii="Times New Roman"/>
          <w:b w:val="false"/>
          <w:i w:val="false"/>
          <w:color w:val="000000"/>
          <w:sz w:val="28"/>
        </w:rPr>
        <w:t>
      В графе "Специальность" записывать только первые буквы специалиста БВС, инструктора – букву И.</w:t>
      </w:r>
    </w:p>
    <w:bookmarkEnd w:id="585"/>
    <w:bookmarkStart w:name="z685" w:id="586"/>
    <w:p>
      <w:pPr>
        <w:spacing w:after="0"/>
        <w:ind w:left="0"/>
        <w:jc w:val="both"/>
      </w:pPr>
      <w:r>
        <w:rPr>
          <w:rFonts w:ascii="Times New Roman"/>
          <w:b w:val="false"/>
          <w:i w:val="false"/>
          <w:color w:val="000000"/>
          <w:sz w:val="28"/>
        </w:rPr>
        <w:t>
      Инструкторский налет записывается раздельно как днем, та и ночью по каждому типу БВС.</w:t>
      </w:r>
    </w:p>
    <w:bookmarkEnd w:id="586"/>
    <w:bookmarkStart w:name="z686" w:id="587"/>
    <w:p>
      <w:pPr>
        <w:spacing w:after="0"/>
        <w:ind w:left="0"/>
        <w:jc w:val="both"/>
      </w:pPr>
      <w:r>
        <w:rPr>
          <w:rFonts w:ascii="Times New Roman"/>
          <w:b w:val="false"/>
          <w:i w:val="false"/>
          <w:color w:val="000000"/>
          <w:sz w:val="28"/>
        </w:rPr>
        <w:t>
      При оформлении новой книжки общегодовые итоги переносятся за все годы, а за последний год предшествующий ее оформлению, по каждому типу БВС раздельно за день и за ночь с итогами и общий итог за год.</w:t>
      </w:r>
    </w:p>
    <w:bookmarkEnd w:id="587"/>
    <w:bookmarkStart w:name="z687" w:id="588"/>
    <w:p>
      <w:pPr>
        <w:spacing w:after="0"/>
        <w:ind w:left="0"/>
        <w:jc w:val="both"/>
      </w:pPr>
      <w:r>
        <w:rPr>
          <w:rFonts w:ascii="Times New Roman"/>
          <w:b w:val="false"/>
          <w:i w:val="false"/>
          <w:color w:val="000000"/>
          <w:sz w:val="28"/>
        </w:rPr>
        <w:t>
      10. В разделе 3 записываются последовательно все упражнения (задания)выполненные в течение летной смены (дня, ночи).</w:t>
      </w:r>
    </w:p>
    <w:bookmarkEnd w:id="588"/>
    <w:bookmarkStart w:name="z688" w:id="589"/>
    <w:p>
      <w:pPr>
        <w:spacing w:after="0"/>
        <w:ind w:left="0"/>
        <w:jc w:val="both"/>
      </w:pPr>
      <w:r>
        <w:rPr>
          <w:rFonts w:ascii="Times New Roman"/>
          <w:b w:val="false"/>
          <w:i w:val="false"/>
          <w:color w:val="000000"/>
          <w:sz w:val="28"/>
        </w:rPr>
        <w:t>
      При записи дневных полетов в графе "Время суток" ставится буква Д, при записи ночных полетов – буква Н.</w:t>
      </w:r>
    </w:p>
    <w:bookmarkEnd w:id="589"/>
    <w:bookmarkStart w:name="z689" w:id="590"/>
    <w:p>
      <w:pPr>
        <w:spacing w:after="0"/>
        <w:ind w:left="0"/>
        <w:jc w:val="both"/>
      </w:pPr>
      <w:r>
        <w:rPr>
          <w:rFonts w:ascii="Times New Roman"/>
          <w:b w:val="false"/>
          <w:i w:val="false"/>
          <w:color w:val="000000"/>
          <w:sz w:val="28"/>
        </w:rPr>
        <w:t>
      При записи содержания задания допускаются общепринятые сокращения.</w:t>
      </w:r>
    </w:p>
    <w:bookmarkEnd w:id="590"/>
    <w:bookmarkStart w:name="z690" w:id="591"/>
    <w:p>
      <w:pPr>
        <w:spacing w:after="0"/>
        <w:ind w:left="0"/>
        <w:jc w:val="both"/>
      </w:pPr>
      <w:r>
        <w:rPr>
          <w:rFonts w:ascii="Times New Roman"/>
          <w:b w:val="false"/>
          <w:i w:val="false"/>
          <w:color w:val="000000"/>
          <w:sz w:val="28"/>
        </w:rPr>
        <w:t>
      По окончании месяца записываются итоги по всем графам по типам БВС раздельно за дневные и ночные полеты и подводится общий итог за месяц. Инструкторский налет записывается как указано в пункте 10.</w:t>
      </w:r>
    </w:p>
    <w:bookmarkEnd w:id="591"/>
    <w:bookmarkStart w:name="z691" w:id="592"/>
    <w:p>
      <w:pPr>
        <w:spacing w:after="0"/>
        <w:ind w:left="0"/>
        <w:jc w:val="both"/>
      </w:pPr>
      <w:r>
        <w:rPr>
          <w:rFonts w:ascii="Times New Roman"/>
          <w:b w:val="false"/>
          <w:i w:val="false"/>
          <w:color w:val="000000"/>
          <w:sz w:val="28"/>
        </w:rPr>
        <w:t>
      11. Раздел 4 заполняется один раз в месяц и подводится итог за год.</w:t>
      </w:r>
    </w:p>
    <w:bookmarkEnd w:id="592"/>
    <w:bookmarkStart w:name="z692" w:id="593"/>
    <w:p>
      <w:pPr>
        <w:spacing w:after="0"/>
        <w:ind w:left="0"/>
        <w:jc w:val="both"/>
      </w:pPr>
      <w:r>
        <w:rPr>
          <w:rFonts w:ascii="Times New Roman"/>
          <w:b w:val="false"/>
          <w:i w:val="false"/>
          <w:color w:val="000000"/>
          <w:sz w:val="28"/>
        </w:rPr>
        <w:t>
      12. В разделе 5 записываются результаты проверок теоретических знаний согласно требованиям Правил по производству полетов государственной авиации Республики Казахстан.</w:t>
      </w:r>
    </w:p>
    <w:bookmarkEnd w:id="593"/>
    <w:bookmarkStart w:name="z693" w:id="594"/>
    <w:p>
      <w:pPr>
        <w:spacing w:after="0"/>
        <w:ind w:left="0"/>
        <w:jc w:val="both"/>
      </w:pPr>
      <w:r>
        <w:rPr>
          <w:rFonts w:ascii="Times New Roman"/>
          <w:b w:val="false"/>
          <w:i w:val="false"/>
          <w:color w:val="000000"/>
          <w:sz w:val="28"/>
        </w:rPr>
        <w:t>
      13. В разделе 6 записываются допуски специалистов БВС к самостоятельным полетам по видам летной подготовки днем и ночью, а также допуски руководящего состава в качестве инструкторов.</w:t>
      </w:r>
    </w:p>
    <w:bookmarkEnd w:id="594"/>
    <w:bookmarkStart w:name="z694" w:id="595"/>
    <w:p>
      <w:pPr>
        <w:spacing w:after="0"/>
        <w:ind w:left="0"/>
        <w:jc w:val="both"/>
      </w:pPr>
      <w:r>
        <w:rPr>
          <w:rFonts w:ascii="Times New Roman"/>
          <w:b w:val="false"/>
          <w:i w:val="false"/>
          <w:color w:val="000000"/>
          <w:sz w:val="28"/>
        </w:rPr>
        <w:t>
      14. При записи результатов проверки летной подготовки (раздел 7) придерживаться следующего порядка:</w:t>
      </w:r>
    </w:p>
    <w:bookmarkEnd w:id="595"/>
    <w:bookmarkStart w:name="z695" w:id="596"/>
    <w:p>
      <w:pPr>
        <w:spacing w:after="0"/>
        <w:ind w:left="0"/>
        <w:jc w:val="both"/>
      </w:pPr>
      <w:r>
        <w:rPr>
          <w:rFonts w:ascii="Times New Roman"/>
          <w:b w:val="false"/>
          <w:i w:val="false"/>
          <w:color w:val="000000"/>
          <w:sz w:val="28"/>
        </w:rPr>
        <w:t>
      – в левом верхнем углу сверху вниз указать дату, тип БВС, специальность проверяемого и время суток;</w:t>
      </w:r>
    </w:p>
    <w:bookmarkEnd w:id="596"/>
    <w:bookmarkStart w:name="z696" w:id="597"/>
    <w:p>
      <w:pPr>
        <w:spacing w:after="0"/>
        <w:ind w:left="0"/>
        <w:jc w:val="both"/>
      </w:pPr>
      <w:r>
        <w:rPr>
          <w:rFonts w:ascii="Times New Roman"/>
          <w:b w:val="false"/>
          <w:i w:val="false"/>
          <w:color w:val="000000"/>
          <w:sz w:val="28"/>
        </w:rPr>
        <w:t>
      – на правой части страницы вверху указать номер упражнения КБП (Программы) и его наименование;</w:t>
      </w:r>
    </w:p>
    <w:bookmarkEnd w:id="597"/>
    <w:bookmarkStart w:name="z697" w:id="598"/>
    <w:p>
      <w:pPr>
        <w:spacing w:after="0"/>
        <w:ind w:left="0"/>
        <w:jc w:val="both"/>
      </w:pPr>
      <w:r>
        <w:rPr>
          <w:rFonts w:ascii="Times New Roman"/>
          <w:b w:val="false"/>
          <w:i w:val="false"/>
          <w:color w:val="000000"/>
          <w:sz w:val="28"/>
        </w:rPr>
        <w:t>
      – результаты проверки записывать в последовательности выполнения элементов полета с выставлением за каждый из них в соответствии с нормативами КБП (Программы);</w:t>
      </w:r>
    </w:p>
    <w:bookmarkEnd w:id="598"/>
    <w:bookmarkStart w:name="z698" w:id="599"/>
    <w:p>
      <w:pPr>
        <w:spacing w:after="0"/>
        <w:ind w:left="0"/>
        <w:jc w:val="both"/>
      </w:pPr>
      <w:r>
        <w:rPr>
          <w:rFonts w:ascii="Times New Roman"/>
          <w:b w:val="false"/>
          <w:i w:val="false"/>
          <w:color w:val="000000"/>
          <w:sz w:val="28"/>
        </w:rPr>
        <w:t>
      – в конце текста добавить общую оценку за полет.</w:t>
      </w:r>
    </w:p>
    <w:bookmarkEnd w:id="599"/>
    <w:bookmarkStart w:name="z699" w:id="600"/>
    <w:p>
      <w:pPr>
        <w:spacing w:after="0"/>
        <w:ind w:left="0"/>
        <w:jc w:val="both"/>
      </w:pPr>
      <w:r>
        <w:rPr>
          <w:rFonts w:ascii="Times New Roman"/>
          <w:b w:val="false"/>
          <w:i w:val="false"/>
          <w:color w:val="000000"/>
          <w:sz w:val="28"/>
        </w:rPr>
        <w:t>
      15. Раздел 8 заполняется после завершения расследования авиационного события, когда будут сделаны окончательные выводы.</w:t>
      </w:r>
    </w:p>
    <w:bookmarkEnd w:id="6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530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bl>
    <w:bookmarkStart w:name="z702" w:id="601"/>
    <w:p>
      <w:pPr>
        <w:spacing w:after="0"/>
        <w:ind w:left="0"/>
        <w:jc w:val="left"/>
      </w:pPr>
      <w:r>
        <w:rPr>
          <w:rFonts w:ascii="Times New Roman"/>
          <w:b/>
          <w:i w:val="false"/>
          <w:color w:val="000000"/>
        </w:rPr>
        <w:t xml:space="preserve"> План полета БВС</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Описательная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2"/>
          <w:p>
            <w:pPr>
              <w:spacing w:after="20"/>
              <w:ind w:left="20"/>
              <w:jc w:val="both"/>
            </w:pPr>
            <w:r>
              <w:rPr>
                <w:rFonts w:ascii="Times New Roman"/>
                <w:b w:val="false"/>
                <w:i w:val="false"/>
                <w:color w:val="000000"/>
                <w:sz w:val="20"/>
              </w:rPr>
              <w:t xml:space="preserve">
UASRQT – (6 знакомест) </w:t>
            </w:r>
          </w:p>
          <w:bookmarkEnd w:id="602"/>
          <w:p>
            <w:pPr>
              <w:spacing w:after="20"/>
              <w:ind w:left="20"/>
              <w:jc w:val="both"/>
            </w:pPr>
            <w:r>
              <w:rPr>
                <w:rFonts w:ascii="Times New Roman"/>
                <w:b w:val="false"/>
                <w:i w:val="false"/>
                <w:color w:val="000000"/>
                <w:sz w:val="20"/>
              </w:rPr>
              <w:t>
Заявка на использование воздушного пространства беспилотными авиационными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или учетный номер беспилотного воздушного судна (бортовой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03"/>
          <w:p>
            <w:pPr>
              <w:spacing w:after="20"/>
              <w:ind w:left="20"/>
              <w:jc w:val="both"/>
            </w:pPr>
            <w:r>
              <w:rPr>
                <w:rFonts w:ascii="Times New Roman"/>
                <w:b w:val="false"/>
                <w:i w:val="false"/>
                <w:color w:val="000000"/>
                <w:sz w:val="20"/>
              </w:rPr>
              <w:t>
7 знаков Латинские буквы</w:t>
            </w:r>
          </w:p>
          <w:bookmarkEnd w:id="603"/>
          <w:p>
            <w:pPr>
              <w:spacing w:after="20"/>
              <w:ind w:left="20"/>
              <w:jc w:val="both"/>
            </w:pPr>
            <w:r>
              <w:rPr>
                <w:rFonts w:ascii="Times New Roman"/>
                <w:b w:val="false"/>
                <w:i w:val="false"/>
                <w:color w:val="000000"/>
                <w:sz w:val="20"/>
              </w:rPr>
              <w:t>
Вносится регистрационный или учетный номер, полученный при постановке на учет или регистрации в уполномоченной организации в сфере гражданской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авиации и цель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4"/>
          <w:p>
            <w:pPr>
              <w:spacing w:after="20"/>
              <w:ind w:left="20"/>
              <w:jc w:val="both"/>
            </w:pPr>
            <w:r>
              <w:rPr>
                <w:rFonts w:ascii="Times New Roman"/>
                <w:b w:val="false"/>
                <w:i w:val="false"/>
                <w:color w:val="000000"/>
                <w:sz w:val="20"/>
              </w:rPr>
              <w:t>
1) С, М, Е</w:t>
            </w:r>
          </w:p>
          <w:bookmarkEnd w:id="604"/>
          <w:p>
            <w:pPr>
              <w:spacing w:after="20"/>
              <w:ind w:left="20"/>
              <w:jc w:val="both"/>
            </w:pPr>
            <w:r>
              <w:rPr>
                <w:rFonts w:ascii="Times New Roman"/>
                <w:b w:val="false"/>
                <w:i w:val="false"/>
                <w:color w:val="000000"/>
                <w:sz w:val="20"/>
              </w:rPr>
              <w:t>
2) AW,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5"/>
          <w:p>
            <w:pPr>
              <w:spacing w:after="20"/>
              <w:ind w:left="20"/>
              <w:jc w:val="both"/>
            </w:pPr>
            <w:r>
              <w:rPr>
                <w:rFonts w:ascii="Times New Roman"/>
                <w:b w:val="false"/>
                <w:i w:val="false"/>
                <w:color w:val="000000"/>
                <w:sz w:val="20"/>
              </w:rPr>
              <w:t>
1 знак</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Вид авиации: С – для БАС эксплуатантов (пользователей)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M – для эксплуатантов (пользователей) государственной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E – для эксплуатантов (пользователей) экспериментальной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авиационные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SP – специальный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демонстрационные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TR – учебный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GR – групповой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TS – испытательный полет;</w:t>
            </w:r>
          </w:p>
          <w:p>
            <w:pPr>
              <w:spacing w:after="20"/>
              <w:ind w:left="20"/>
              <w:jc w:val="both"/>
            </w:pPr>
            <w:r>
              <w:rPr>
                <w:rFonts w:ascii="Times New Roman"/>
                <w:b w:val="false"/>
                <w:i w:val="false"/>
                <w:color w:val="000000"/>
                <w:sz w:val="20"/>
              </w:rPr>
              <w:t>
HZ – перевозка опасных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и тип канала управления (линии связи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6"/>
          <w:p>
            <w:pPr>
              <w:spacing w:after="20"/>
              <w:ind w:left="20"/>
              <w:jc w:val="both"/>
            </w:pPr>
            <w:r>
              <w:rPr>
                <w:rFonts w:ascii="Times New Roman"/>
                <w:b w:val="false"/>
                <w:i w:val="false"/>
                <w:color w:val="000000"/>
                <w:sz w:val="20"/>
              </w:rPr>
              <w:t>
1) V или BV;</w:t>
            </w:r>
          </w:p>
          <w:bookmarkEnd w:id="606"/>
          <w:p>
            <w:pPr>
              <w:spacing w:after="20"/>
              <w:ind w:left="20"/>
              <w:jc w:val="both"/>
            </w:pPr>
            <w:r>
              <w:rPr>
                <w:rFonts w:ascii="Times New Roman"/>
                <w:b w:val="false"/>
                <w:i w:val="false"/>
                <w:color w:val="000000"/>
                <w:sz w:val="20"/>
              </w:rPr>
              <w:t>
2) R или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7"/>
          <w:p>
            <w:pPr>
              <w:spacing w:after="20"/>
              <w:ind w:left="20"/>
              <w:jc w:val="both"/>
            </w:pPr>
            <w:r>
              <w:rPr>
                <w:rFonts w:ascii="Times New Roman"/>
                <w:b w:val="false"/>
                <w:i w:val="false"/>
                <w:color w:val="000000"/>
                <w:sz w:val="20"/>
              </w:rPr>
              <w:t>
2 знака</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Тип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V - при выполнении полетов БВС в пределах прямой видимости (VLOS);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BV – при выполнении полетов за пределами прямой видимости (BVLOS).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канала управления (линии связи БВС):</w:t>
            </w:r>
          </w:p>
          <w:p>
            <w:pPr>
              <w:spacing w:after="20"/>
              <w:ind w:left="20"/>
              <w:jc w:val="both"/>
            </w:pPr>
            <w:r>
              <w:rPr>
                <w:rFonts w:ascii="Times New Roman"/>
                <w:b w:val="false"/>
                <w:i w:val="false"/>
                <w:color w:val="000000"/>
                <w:sz w:val="20"/>
              </w:rPr>
              <w:t>
</w:t>
            </w:r>
            <w:r>
              <w:rPr>
                <w:rFonts w:ascii="Times New Roman"/>
                <w:b w:val="false"/>
                <w:i w:val="false"/>
                <w:color w:val="000000"/>
                <w:sz w:val="20"/>
              </w:rPr>
              <w:t>R – при выполнении полетов БВС в пределах радиовидимости (RLOS);</w:t>
            </w:r>
          </w:p>
          <w:p>
            <w:pPr>
              <w:spacing w:after="20"/>
              <w:ind w:left="20"/>
              <w:jc w:val="both"/>
            </w:pPr>
            <w:r>
              <w:rPr>
                <w:rFonts w:ascii="Times New Roman"/>
                <w:b w:val="false"/>
                <w:i w:val="false"/>
                <w:color w:val="000000"/>
                <w:sz w:val="20"/>
              </w:rPr>
              <w:t>
BR – при выполнении полетов БВС за пределами радиовидимости (BRLOS).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БАС и количество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8"/>
          <w:p>
            <w:pPr>
              <w:spacing w:after="20"/>
              <w:ind w:left="20"/>
              <w:jc w:val="both"/>
            </w:pPr>
            <w:r>
              <w:rPr>
                <w:rFonts w:ascii="Times New Roman"/>
                <w:b w:val="false"/>
                <w:i w:val="false"/>
                <w:color w:val="000000"/>
                <w:sz w:val="20"/>
              </w:rPr>
              <w:t>
1) A, H, M и X</w:t>
            </w:r>
          </w:p>
          <w:bookmarkEnd w:id="608"/>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9"/>
          <w:p>
            <w:pPr>
              <w:spacing w:after="20"/>
              <w:ind w:left="20"/>
              <w:jc w:val="both"/>
            </w:pPr>
            <w:r>
              <w:rPr>
                <w:rFonts w:ascii="Times New Roman"/>
                <w:b w:val="false"/>
                <w:i w:val="false"/>
                <w:color w:val="000000"/>
                <w:sz w:val="20"/>
              </w:rPr>
              <w:t>
1) 1 знак</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Для указания типа конструкции используется следующее обозначение: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A – самолетный;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H – вертолетный;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M – мультироторный;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X – гибридный.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Указывается количество беспилотных воздушных судов (БВС), входящих в одну беспилотную авиационную систему (БАС) или, </w:t>
            </w:r>
          </w:p>
          <w:p>
            <w:pPr>
              <w:spacing w:after="20"/>
              <w:ind w:left="20"/>
              <w:jc w:val="both"/>
            </w:pPr>
            <w:r>
              <w:rPr>
                <w:rFonts w:ascii="Times New Roman"/>
                <w:b w:val="false"/>
                <w:i w:val="false"/>
                <w:color w:val="000000"/>
                <w:sz w:val="20"/>
              </w:rPr>
              <w:t xml:space="preserve">
- Количество беспилотных авиационных систем (БАС) с одним беспилотным воздушным судном (БВС) одного эксплуатанта при выполнении полетов в рамках одной миссии.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0"/>
          <w:p>
            <w:pPr>
              <w:spacing w:after="20"/>
              <w:ind w:left="20"/>
              <w:jc w:val="both"/>
            </w:pPr>
            <w:r>
              <w:rPr>
                <w:rFonts w:ascii="Times New Roman"/>
                <w:b w:val="false"/>
                <w:i w:val="false"/>
                <w:color w:val="000000"/>
                <w:sz w:val="20"/>
              </w:rPr>
              <w:t>
4 знака</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Максимальная взлетная масса указывается: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менее 0,25 килограмм указывается 0;</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0,25 и более килограмм до 1 килограмма указывается 1;</w:t>
            </w:r>
          </w:p>
          <w:p>
            <w:pPr>
              <w:spacing w:after="20"/>
              <w:ind w:left="20"/>
              <w:jc w:val="both"/>
            </w:pPr>
            <w:r>
              <w:rPr>
                <w:rFonts w:ascii="Times New Roman"/>
                <w:b w:val="false"/>
                <w:i w:val="false"/>
                <w:color w:val="000000"/>
                <w:sz w:val="20"/>
              </w:rPr>
              <w:t>
- для всех БВС с MTOM 1 килограмм и более до 9999 килограмм указывается МТОМ, с округлением в большую сторону до целого числа.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1"/>
          <w:p>
            <w:pPr>
              <w:spacing w:after="20"/>
              <w:ind w:left="20"/>
              <w:jc w:val="both"/>
            </w:pPr>
            <w:r>
              <w:rPr>
                <w:rFonts w:ascii="Times New Roman"/>
                <w:b w:val="false"/>
                <w:i w:val="false"/>
                <w:color w:val="000000"/>
                <w:sz w:val="20"/>
              </w:rPr>
              <w:t>
Градусы и минуты (11 знаков):</w:t>
            </w:r>
          </w:p>
          <w:bookmarkEnd w:id="611"/>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2"/>
          <w:p>
            <w:pPr>
              <w:spacing w:after="20"/>
              <w:ind w:left="20"/>
              <w:jc w:val="both"/>
            </w:pPr>
            <w:r>
              <w:rPr>
                <w:rFonts w:ascii="Times New Roman"/>
                <w:b w:val="false"/>
                <w:i w:val="false"/>
                <w:color w:val="000000"/>
                <w:sz w:val="20"/>
              </w:rPr>
              <w:t>
Градусы и минуты (11 знаков):</w:t>
            </w:r>
          </w:p>
          <w:bookmarkEnd w:id="612"/>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полета/полетов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3"/>
          <w:p>
            <w:pPr>
              <w:spacing w:after="20"/>
              <w:ind w:left="20"/>
              <w:jc w:val="both"/>
            </w:pPr>
            <w:r>
              <w:rPr>
                <w:rFonts w:ascii="Times New Roman"/>
                <w:b w:val="false"/>
                <w:i w:val="false"/>
                <w:color w:val="000000"/>
                <w:sz w:val="20"/>
              </w:rPr>
              <w:t>
Количество знаков не ограничено.</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При выполнении полета/полетов по маршруту указывается географические координаты точки начала маршрута, поворотных точек маршрута и точки прибытия.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планируется выполнение полетов по нескольким маршрутам, каждый маршрут указывается отдельно, с указанием номера маршрута.</w:t>
            </w:r>
          </w:p>
          <w:p>
            <w:pPr>
              <w:spacing w:after="20"/>
              <w:ind w:left="20"/>
              <w:jc w:val="both"/>
            </w:pPr>
            <w:r>
              <w:rPr>
                <w:rFonts w:ascii="Times New Roman"/>
                <w:b w:val="false"/>
                <w:i w:val="false"/>
                <w:color w:val="000000"/>
                <w:sz w:val="20"/>
              </w:rPr>
              <w:t>
При выполнении авиационных работ, в районе, ограниченным координатами, указываются географические координаты района (координаты прямоугольника или радиус).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и скорость при выполнении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4"/>
          <w:p>
            <w:pPr>
              <w:spacing w:after="20"/>
              <w:ind w:left="20"/>
              <w:jc w:val="both"/>
            </w:pPr>
            <w:r>
              <w:rPr>
                <w:rFonts w:ascii="Times New Roman"/>
                <w:b w:val="false"/>
                <w:i w:val="false"/>
                <w:color w:val="000000"/>
                <w:sz w:val="20"/>
              </w:rPr>
              <w:t>
1) истинная высота;</w:t>
            </w:r>
          </w:p>
          <w:bookmarkEnd w:id="614"/>
          <w:p>
            <w:pPr>
              <w:spacing w:after="20"/>
              <w:ind w:left="20"/>
              <w:jc w:val="both"/>
            </w:pPr>
            <w:r>
              <w:rPr>
                <w:rFonts w:ascii="Times New Roman"/>
                <w:b w:val="false"/>
                <w:i w:val="false"/>
                <w:color w:val="000000"/>
                <w:sz w:val="20"/>
              </w:rPr>
              <w:t>
2)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5"/>
          <w:p>
            <w:pPr>
              <w:spacing w:after="20"/>
              <w:ind w:left="20"/>
              <w:jc w:val="both"/>
            </w:pPr>
            <w:r>
              <w:rPr>
                <w:rFonts w:ascii="Times New Roman"/>
                <w:b w:val="false"/>
                <w:i w:val="false"/>
                <w:color w:val="000000"/>
                <w:sz w:val="20"/>
              </w:rPr>
              <w:t>
1) 5 знаков</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максимальная высота планируемого полета относительно поверхности земли (истинная высота) в десятках метров выраженная буквой М с последующими четырьмя цифрами;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Указывается максимальная путевая скорость при выполнении планируемого полета в километрах в час выраженная буквой К с последующими тремя цифрами.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планируемое время начала и окончания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Календарная дата и местное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16"/>
          <w:p>
            <w:pPr>
              <w:spacing w:after="20"/>
              <w:ind w:left="20"/>
              <w:jc w:val="both"/>
            </w:pPr>
            <w:r>
              <w:rPr>
                <w:rFonts w:ascii="Times New Roman"/>
                <w:b w:val="false"/>
                <w:i w:val="false"/>
                <w:color w:val="000000"/>
                <w:sz w:val="20"/>
              </w:rPr>
              <w:t>
6 знаков/4 знака – 4 знака</w:t>
            </w:r>
          </w:p>
          <w:bookmarkEnd w:id="616"/>
          <w:p>
            <w:pPr>
              <w:spacing w:after="20"/>
              <w:ind w:left="20"/>
              <w:jc w:val="both"/>
            </w:pPr>
            <w:r>
              <w:rPr>
                <w:rFonts w:ascii="Times New Roman"/>
                <w:b w:val="false"/>
                <w:i w:val="false"/>
                <w:color w:val="000000"/>
                <w:sz w:val="20"/>
              </w:rPr>
              <w:t>
Дата планируемого полета указывается в формате из шести цифр (DDMMYY, где DD – день ММ – месяц YY – год) после ставится косая черта "/" и указывается местное время начала полетов, выраженное четырьмя цифрами, затем тире и время окончания полетов выраженное четырьмя цифрами (0100–0500).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 эксплуатант (ФИО (при наличии) - если физическое лицо, наименование эксплуатанта – если юридическое лицо), ФИО (при наличии) летчика (пилота) - оператора БСВ /оператора БВС, номер разрешения на авиационные работы с применением БАС или номер разрешения на выполнение полетов над густонаселенными районами городов или поселков или номер сертификата эксплуатанта БАС, серийный номер БВС, количество и вид оборудования полезной нагрузки, особенности при выполнении полета, контактный номер.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