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596e" w14:textId="db65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документов, подлежащих хранению, и сроков их хранения в едином накопительном пенсионном фонде и добровольных накопительных пенсионных фондах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мая 2023 года № 33. Зарегистрировано в Министерстве юстиции Республики Казахстан 1 июня 2023 года № 32657.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документов, подлежащих хранению, и сроки их хранения в едином накопительном пенсионном фонде и добровольных накопительных пенсионных фондах,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33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хранению, и сроки их хранения в едином</w:t>
      </w:r>
      <w:r>
        <w:br/>
      </w:r>
      <w:r>
        <w:rPr>
          <w:rFonts w:ascii="Times New Roman"/>
          <w:b/>
          <w:i w:val="false"/>
          <w:color w:val="000000"/>
        </w:rPr>
        <w:t>накопительном пенсионном фонде и добровольных накопительных пенсионных фондах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и представительствах ЕНПФ*, ДНПФ**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заседаний, решения общего собрания акционеров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стенограммы, постановления исполнительного органа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заседаний совета директоров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ЕНПФ,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отпускам,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ЕНПФ, ДНПФ, их структурных подразделений, проводимых уполномоченными государственными органами, аудиторскими организациями и внутренним аудитом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ревизий и проверок (докладные записки, отчеты,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проверок, проводимых ЕНПФ и ДНПФ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и проверок, контроля за исполнением решений, принятых по результатам осуществленных ревизий и (проверок)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УЧЕТ И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деятельности ЕНПФ, ДНПФ, филиалов и представительств ЕНПФ: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 отсутствии годовых, полугодовых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При отсутствии годовых, полугодовых квартальных отчетов -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годовые и 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и 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деятельности исполнительного органа ЕНПФ,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 отсутствии годовых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При отсутствии годовых, полугодовых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При отсутствии годовых, полугодовых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При отсутствии годовых, полугодовых, квартальных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При отсутствии годовых, полугодовых, квартальных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годовые отчеты и отчеты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Постоянно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и отчеты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Постоянно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ЕНПФ, ДНПФ, предоставляемая согласно требованиям Национального Банка Республики Казахстан, подписанные первым руководителем, главным бухгалтером или лицами, уполномоченными на подписание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деятельности структурных подразделений ЕНПФ и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 отсутствии годовых отчетов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 отсутствии годовых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Финансовая отчетность ЕНПФ, ДНПФ: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 отсутствии годовых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квартальные;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годовой финансовой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Национальным Банком Республики Казахстан и уполномоченным органом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 (по пенсионным активам и по собственным активам)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 хранятся по пенсионным активам. На бумажном носителе хранятся- по собственным активам. 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лицевых счетов - 75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карточки и книги учета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денежных сумм и товарно-материальных ценностей (в том числе аннулированные доверенности)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Аннулированные доверенности хранятся вместе с журналом регистрации доверенностей по финансово-хозяйственной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(главная книга, журналы-ордера, разработочные таблицы), вспомогательные и контрольные книги, журналы, картотеки, кассовые книги, оборотные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счетов, кассовых ордеров, доверенностей, платежных поручений (по пенсионным активам и по собственным активам)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 хранятся- по пенсионным активам.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и идентичные им на электронном носителе хранятся- по собственным активам.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 заседаний инвентаризационных комиссий, инвентарные описи, акты, сличительные ведомости) об инвентаризации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инвентаризации.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(копии отчетов, выписки из протоколов, заключения) о выплате пособий, пенсий, листков нетрудоспособности по социальному страхованию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отпусков, получение льгот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по дебиторской задолженности, недостачах, растратах, хищениях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отчеты) о переоценке основных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ведомости переоценки и определения износа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переписка) о проведении документальных ревизий и контрольно-ревизионной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документальных ревизий финансово-хозяйственной деятельности ЕНПФ, ДНПФ, их филиалов и представительств документы (справки, информации, докладные записки)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проверки кассы, правильности взимания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соглашения, при условии завершения ревизий.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материальной ответственности.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увольнения материально-ответственного лица.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административно-хозяйственным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(материально-ответственных лиц)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декларации ЕНПФ и ДНПФ и расчеты к ним по всем видам налогов, документы по налоговому администрированию и сертификаты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 и идентичные им на электронном носителе.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Накопительная пенсионная система, начисление детям средств из Национального фонда Республики Казахстан, их выплата и использование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 для получения лицензии на управление инвестиционным портфелем с правом привлечения добровольных пенсионных взносов (финансовые документы, пенсионные правила, инвестиционная декларация, положение о внутреннем контроле, учетная политика, экономическое обоснование, кастодиальный договор)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(заявление, анкета, копии личных документов, приказ, выписка из протокола) для согласования кандидатур для руководящих работников ЕНПФ, ДНПФ,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(приказ, решение, экономическое обоснование, доверенность) на открытие и закрытие филиалов и представительств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(техническое задание, акты, отчеты, описание) об автоматизированной информационной системе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пенсионном обеспечении, а также документы (при наличии), влияющие на изменение данных договора о пенсионном обеспечении, в том числе дополнительные соглашения к договорам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присоединении к договору о пенсионном обеспечении за счет обязательных профессиональных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индивидуальным пенсионным счетам (в том числе Книга регистрации индивидуальных пенсионных счетов)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учету условных пенсионных счетов в ЕНПФ (в том числе Книга регистрации условных пенсионных счетов в ЕНПФ)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целевым накопительным счетам, по учету целевых требований, целевых активов и выплат целевых накоплений (в том числе Книга регистрации целевых накопительных счетов)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подтверждающие поступление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банковских, кастодиальных счетов и приложения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электронном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сверок с управляющим инвестиционным портфелем и банком-кастодианом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стоимости условной единицы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сведения, списки, заявки, отчеты, акты приема-передачи, документы, получаемые/передаваемые из/в государственных(-ые) органов(-ы) и организаций(-и) в рамках осуществления деятельности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список участников целевых требований на конец календарного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ЕНПФ в Национальный Банк Республики Казахстан на перечисление суммы целевых накоплений по участникам целевых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копии документов, удостоверяющих личность вкладчика (получателя), поверенного, законного представителя, доверенности и иные документы), представленные в ЕНПФ, ДНПФ для перевода пенсионных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носителе-после осуществления перевода,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копии документов, удостоверяющих личность получателя пенсионных выплат, поверенного, законного представителя, свидетельства о смерти, о праве на наследство, уведомления (при наличии), доверенности и иные документы), представленные в ЕНПФ, ДНПФ на получение пенсионных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бумажном носителе - с даты закрытия индивидуального пенсионного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получение информации о состоянии индивидуального пенсионного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копии документов, удостоверяющих личность получателя целевых накоплений, наследника участника целевых требований, поверенного, законного представителя, свидетельства о смерти, о праве на наследство, уведомления (при наличии), доверенности и иные документы), представленные в ЕНПФ для получения выплат целевых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- с даты закрытия целевого накопительного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возврат целевых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- с даты закрытия целевого накопительного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Заявления на получение информации о состоянии условного пенсионного счета в ЕНПФ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(заявлений на пенсионные выплаты, переводы пенсионных накоплений, о (об) выборе (изменении) управляющего инвестиционным портфелем, на возврат пенсионных накоплений, находящихся в доверительном управлении управляющего инвестиционным портфелем, в доверительное управление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индивидуальных пенсионных счетов, условных пенсионных счетов, целевых накопительных счетов, полученные из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основной деятельности ЕНПФ, ДНПФ, филиалов и представительств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лицами по вопросам деятельности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касающиеся реорганизации и ликвидации ДНПФ (постановления, решения, протоколы, акты, заключения уведомления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ЕНПФ* – единый накопительный пенсионный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ДНПФ** – добровольный накопительный пенсионный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"ЭПК" –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33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203 "Об установлении перечня документов, подлежащих хранению, и сроков их хранения в едином накопительном пенсионном фонде и добровольном накопительном пенсионном фонде" (зарегистрировано в Реестре государственной регистрации нормативных правовых актов под № 8767).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обеспечения, в которые вносятся изменения и дополнения, утвержденного постановлением Правления Национального Банка Республики Казахстан от 28 ноября 2015 года № 209 (зарегистрировано в Реестре государственной регистрации нормативных правовых актов под № 12529).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обеспечения, в которые вносятся изменения, утвержденного постановлением Правления Национального Банка Республики Казахстан от 28 июня 2019 года № 103 "О внесении изменений в некоторые нормативные правовые акты Республики Казахстан по вопросам пенсионного обеспечения" (зарегистрировано в Реестре государственной регистрации нормативных правовых актов под № 18995).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 и пенсионного обеспечения, в которые вносятся изменения, утвержденного постановлением Правления Национального Банка Республики Казахстан от 31 декабря 2019 года № 262 (зарегистрировано в Реестре государственной регистрации нормативных правовых актов под № 19864).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20 января 2021 года № 2 "О внесении изменений в некоторые нормативные правовые акты Республики Казахстан по вопросам регулирования финансового рынка, признании утратившими силу некоторых нормативных правовых актов Республики Казахстан и отдельного структурного элемента нормативного правового акта Республики Казахстан" (зарегистрировано в Реестре государственной регистрации нормативных правовых актов под № 22137).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28 мая 2021 года № 65 "О внесении изменения в постановление Правления Национального Банка Республики Казахстан от 26 июля 2013 года № 203 "Об установлении перечня документов, подлежащих хранению, и сроков их хранения в едином накопительном пенсионном фонде и добровольном накопительном пенсионном фонде" (зарегистрировано в Реестре государственной регистрации нормативных правовых актов под № 22900).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