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3160" w14:textId="484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31 мая 2023 года № 201 и Министра национальной экономики Республики Казахстан от 1 июня 2023 года № 95. Зарегистрирован в Министерстве юстиции Республики Казахстан 1 июня 2023 года № 32655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углеводородов" (зарегистрирован в Реестре государственной регистрации нормативных правовых актов за № 17797)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при проведении операций по недропользованию в области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при проведении операций по недропользованию в области углеводородов в отношении физических или юридических лиц, право проведения операций по недропользованию которых прекращено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 согласно приложению 7 к настоящему совместному приказу.";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при проведении операций по недропользованию в области углеводородов, утвержденных указанным совместным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 контроля – физические или юридические лица, обладающие правом проведения операций по недропользованию в области углеводородов, а также физические или юридические лица право проведения операций по недропользованию которых прекращено;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нарушения, связанные с: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направлению ежегодно в уполномоченный орган в области углеводородов отчетов о выполнении программ развития переработки сырого газа;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требования по самостоятельному тестированию каждого продуктивного пласта при опробовании пласта и испытании скважин (на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связанные с несоблюдением обязывающей нормы Кодекса;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 несоблюдением запрещающей нормы Кодекса;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для проведения профилактического контроля с посещением субъектов (объектов) контроля используются следующие источники информации: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в уполномоченный орган в области углеводородов;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для проведения проверки на соответствие разрешительным требованиям используется источник информации -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значительных нарушений;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 и в отношении него проводится профилактический контроль с посещением субъекта (объекта) контроля;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49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62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нарушении требований к субъектам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 согласно приложению 5 к настоящим Критериям.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приложениях 6, 7, 8 и 9 к настоящим Критериям.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при проведении операций по недропользованию в области углеводородов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6, 7, 8 и 9 к Критериям оценки степени риска при проведении операций по недропользованию в области углеводородов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изложить в новой редакции: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 и 25 изложить в новой редакции: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 изложить в новой редакции: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редакции: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32, 33, 34 и 35 изложить в новой редакции: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 изложить в новой редакции: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изложить в новой редакции: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 и 25 изложить в новой редакции:</w:t>
      </w:r>
    </w:p>
    <w:bookmarkEnd w:id="114"/>
    <w:bookmarkStart w:name="z1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 изложить в новой редакции:</w:t>
      </w:r>
    </w:p>
    <w:bookmarkEnd w:id="117"/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 исключить;</w:t>
      </w:r>
    </w:p>
    <w:bookmarkEnd w:id="120"/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121"/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редакции: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исключить;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34, 35, 36 и 37 изложить в новой редакции: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2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 изложить в новой редакции:</w:t>
      </w:r>
    </w:p>
    <w:bookmarkEnd w:id="129"/>
    <w:bookmarkStart w:name="z2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2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незамедлительного начала работ по ликвидации последствий недропользования или консервации участка недр после утверждения и получения положительных заключений экспертиз проекта ликвидации или консервации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35"/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37"/>
    <w:bookmarkStart w:name="z2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138"/>
    <w:bookmarkStart w:name="z2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9"/>
    <w:bookmarkStart w:name="z2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40"/>
    <w:bookmarkStart w:name="z2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3" w:id="1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22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ежегодного отчета по авторскому надзору за реализацией проекта разведочных работ (за исключением проекта разведочных работ, не предусматривающего бурение и (или) испытание скважин), за реализацией проектного документа на пробную эксплуатацию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2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технологически неизбежном сжигании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недропользователем: проекта разработки месторождения посредством проведения ежегодного авторского надзора проектной организацией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посредством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пробной эксплуатации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 ежегодного отчета по авторскому надзору за реализацией проекта разведочных работ (за исключением проекта разведочных работ, не предусматривающего бурение и (или) испытание скважин), за реализацией проектного документа на пробную эксплуатацию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эксплуатацию хранилищ и резервуаров нефти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ликвидации разливов нефти первого уровня на море 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3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либо его прекращения, а также при его отсутствии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поставке углеводородов, в том числе добытых в период разведки, в полном объеме на внутренний рынок Республики Казахстан, за исключением углеводородов, потребляемых на собственные технологические нужды или сжигаемых в случаях угрозы или возникновения аварийных ситуаций, угрозы жизни персоналу или здоровью населения и окружающей среде; при испытании объектов скважин; при технологически неизбежном сжигании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и хранению в электронном и бумажном формате информации (документов) по недропользованию,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 скважин и выполнению геолого-технических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режимам работы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всех работах по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документации по месторождению;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ремонтных работах, их содержании, межремонтном периоде работы оборудования и скважин, а также технико-экономической эффективности выполненных работ на протяжении всего периода эксплуатации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материалов (актов, приказов, протоколов и других материалов) по консервации и (или) ликвидации нефтяных, газовых и нагнетательных скважин различного назначения при разведке 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принятию на баланс всех ранее пробуренных скважин, находящихся на территории участка недр, проведению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недропользованию в соответствии с проектным документом,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обустройству месторождения в соответствии с техническим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добытых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доразведке в соответствии с проектом разработки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новой залежи, обнаруженной в течение доизучения,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недропользования по углеводородам и (или) консервации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и (или) консервации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осуществлению поставки нефти для переработки на территории Республики Казахстан, а в случае остановки нефтеперерабатывающего завода из-за аварийной ситуации – и за ее пределами, в целях обеспечения потребностей внутреннего рынка нефтепродуктами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отчуждения либо передачи на процессинг произведенной им широкой фракции легких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углеводородов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углеводородов нижеперечисленных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 ежесуточной информации по добыче и сдаче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 ежемесячной информации по добыче нефти, газового конденсата и стадиям разработки по месторождениям (скважинам);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фактической ежемесячной добыче и сдаче нефти,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 ежемесячной информации по балансу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 ежемесячной информации по ценам на нефть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 ежемесячной информации по добыче, сдаче и остаткам нефти и газового конденсата по получателям;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 ежегодной информации по плану добычи и сдачи нефти и газового конденсата;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 ежесуточной информации по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 фактической ежемесячной добыче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 ежемесячной информации по движению попутного и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 ежегодной информации по плану добычи попутного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 исполнения недропользователем: проекта разработки месторождения посредством проведения ежегодного авторского надзора проектной организацией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экспертизы проектных документов результатов анализа разработки месторождения углеводородов в случае существенных (более десяти процентов) расхождений между фактическими и проектными показателями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сжигание сырого газа в факелах без разрешения уполномоченного органа, за исключением случаев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течение десяти дней письменно уведомить уполномоченные органы в области углеводородов и охраны окружающей среды при сжигании сырого газа в факелах без разрешения, с указанием причин, по которым произошло сжигание сырого газа, и сведений об объемах сожженного сырого газа в случае угрозы или возникновения аварийных ситуаций, угрозы жизни персоналу или здоровью населения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проводить расследование и представлять в уполномоченный орган в области углеводородов ежеквартальные отчеты не позднее двадцать пятого числа месяца, следующего за отчетным кварталом, с указанием сведений о времени и объемах сожженного газа по каждому случаю технологических сбоев, отказов и отклонений в работе технологического оборудования, а также их причин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уполномоченным органом в области углеводородов программы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направлению ежегодно в уполномоченный орган в области углеводородов отчетов о выполнении программ развития переработки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эксплуатацию хранилищ и резервуаров нефти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 складирование нефти на морских объектах, за исключением временного (не более двадцати календарных дней) хранения нефти при транспортировке такой нефти танкерами непосредственно с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самостоятельному тестированию каждого продуктивного пласта при опробовании пласта и испытании скважин на срок, установленный проектным документом, но не более 90 (девяносто) дней для каждого объекта испытания с проведением комплекса промыслово-геологических и гидродинамических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выпуска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эксплуатацию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забойными давлениями ниже предусмотренных в проектных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произошел неуправляемый прорыв газа по пласту, или по заколонному пространству;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насосно-компрессорных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отсутствие скважинного и наземного оборудования, обеспечивающего раздельный учет добываемой продукции и проведение промысловых исследований каждого объекта при одновременно раздельной эксплуатации двух или более объектов одной скважиной;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фонтанных или переведенных на механизированный способ через межтрубное (затрубное)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газовым фактором, превышающим проектные значения, указанные в базовых проектных документах и проектных документах на разведку и добычу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форсированный отбор жидкости в скважинах при давлениях ниже допустимого значения забойного давления, если проектным документом не предусмотрено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оборудования для индивидуального или группового замера дебита и для исследования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манометров устьевого и затрубного давлений, устройств для отбора устьевых проб и замера температуры на устье, арматурных площадок и лубрикаторов для спуска в скважины глубинных приборов (манометров, термометров, дебитомеров, пробоотборников);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подготовленных для индивидуального выполнения в них комплекса промысловых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технологическом режиме работы скважин технологической нормы отбора жидкости – для каждой добывающей скважины и объема нагнетаемого вытесняющего агента (приемистость) – для каждой нагнетательной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технологических режимов работы добывающих скважин, составляющихся ежемесячно или один раз в квартал в зависимости от стабильности условий разработки объекта. Одновременно с технологическими режимами работы добывающих скважин составляется и утверждается план геолого-технических мероприятий по обеспечению норм отбора жидкости из скважин и эксплуатационного объекта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исследований по каждому эксплуатационному объекту (определение компонентного состава пластового флюида, вязкости, плотности, давления насыщения, газосодержания, объемного коэффициента, составов выделившегося газа и дегазированной нефти, а также зависимости газосодержания, объемного коэффициента и плотности пластовогофлюида от давления) в соответствии с графиком отбора глубинных проб нефти/газоконденсата из скважин с учетом ввода в эксплуатацию новых скважин и равномерного распределения их по площади залежи;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комплекса промысловых исследований при разработке нефтяных и нефтегазовых месторождений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манометров и расходомеров на выкидных линиях устьевых арматур при газлифтном способе эксплуатации добывающих скважин для замера и регулирования давления и расхода рабочего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изменению технологического режима скважин либо выполнению соответствующих изоляционных работ при прорывах к забоям скважин газа или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гидроразрыв пласта пластовых залежей с маломощной покрышкой во избежание разгерметизации залежей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учета добычи газа, отражающего добычу утилизированного газа, потери газа при исследованиях скважин и различных продувках, а также при аварийном фонтанировании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иных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условиям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разведке или добыче углеводородов,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преимущественного права государства на приобретение отчуждаемого сырого газа, принадлежащего недропользователям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имеющих намерение произвести отчуждение сырого газа, требований по направлению на экспертизу в уполномоченный орган расчетов предельной цены сырого газа, приобретаемого национальным оператором в рамках преимущественного права государства, подтвержденные документально, в срок не позднее 1 января предстоящего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 требований по не превышению утвержденной уполномоченным органом цены сырого газа, приобретаемого национальным оператором в рамках преимущественного права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недропользователями, имеющими намерение произвести отчуждение сырого газа,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объемов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отчуждаемого сырого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пункта поставки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консервации участка недр в течение двух месяцев со дня прекращения права недропользования либо приостановления действия контракта на недропользование по углеводородам, а также завершения консервации участка недр в сроки, установленные в проекте консервации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проведение деятельности в области добычи и (или) оборота нефти и газового конденсата, операций по добыче, и (или) обороту сырой нефти и газового конденсата без оснащения производственных объектов приборами учета и обеспечения их функционирования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предоставлению субъектами, осуществляющие деятельность в области оборота сырой нефти и газового конденсата, доступа уполномоченному органу в области углеводородов к имеющимся у них системам учета данных о количестве находящихся в обороте сырой нефти и газового конденсата, подготовленных к поставке потребителю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нормированию закачки рабочего агента по скважинам и пластам в скважинах посредством проведения один раз в квартал и оформления в виде технологического режима эксплуатации каждой нагнетательной скважины, утвержденного руководством недропользователя,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суточного объема закачки рабочего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основных требований к свойствам закачиваемого агента;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давления нагнетания;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мероприятий по обеспечению установленных норм закачки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избирательного разбуривания и уплотнения проектной сетки наиболее продуктивной части залежи, объекта эксплуатации и участков залежи с наибольшими толщинами в целях регулирования или увеличения добычи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представлению заявки на поставку нефти для формирования графиков поставки нефти ежемесячно до пятого числа месяца предшествующего отчетному месяцу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проведения операций на объектах, несущих риск разлива нефти, за исключением судов, без: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проведения оценки рисков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утвержденного объектового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собственных или привлекаемых на основании договора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собственников объектов, несущих риск разлива нефти, за исключением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ликвидации разливов нефти первого уровня на море – иметь в наличии на морском объекте либо в пределах тридцатиминутной досягаемости ресурсы, необходимые для полной ликвидации таких разливов нефти;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ликвидации разливов нефти второго уровня на море: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наличии на морском объекте либо в пределах тридцатиминутной досягаемости ресурсы, в объеме достаточном на период до прибытия ресурсов местных береговых служб, либо заключить договоры со специализированными организациями по ликвидации разливов нефти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собственника объекта заключить договор со специализированной организацией по ликвидации разливов нефти на море, имеющей международное признание, квалифицированный персонал и соответствующее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40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размещение и создание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контракта на недропользование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создание морского объекта на разрешенных географических координатах территории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морского объекта в утвержденные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размещения морских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40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4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41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разведку углеводородов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4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при проведении операций по недропользованию в области углеводородов на море в отношении физических или юридических лиц, обладающих правом проведения операций по недропользованию на добычу углеводородов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по сжиганию газа без разрешения уполномоченного органа по результатам анализа отчетов о фактической ежемесячной добыче попутного и природного газа, о ежемесячной информации по движению попутного и природного газа, о ежегодной информации по плану добычи попутного и природного газа, об исполнении лицензионно-контрактных условий, а также отчета о выполнении программы развития переработки сырого газа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77</w:t>
            </w:r>
          </w:p>
        </w:tc>
      </w:tr>
    </w:tbl>
    <w:bookmarkStart w:name="z41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углеводородов в отношении физических или юридических лиц, обладающих разрешением на создание и размещение морских объектов</w:t>
      </w:r>
    </w:p>
    <w:bookmarkEnd w:id="152"/>
    <w:p>
      <w:pPr>
        <w:spacing w:after="0"/>
        <w:ind w:left="0"/>
        <w:jc w:val="both"/>
      </w:pPr>
      <w:bookmarkStart w:name="z420" w:id="1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/профилактический контроль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размещение и создание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контракта на недропользование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создание морского объекта на разрешенных географических координатах территории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морского объекта в утвержденные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размещения морских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1" w:id="15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