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5799" w14:textId="fed5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16 июня 2021 года № 213/НҚ "Об утверждении Правил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мая 2023 года № 122/НҚ. Зарегистрирован в Министерстве юстиции Республики Казахстан 31 мая 2023 года № 32646.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Срок действия приказа – до 01.01.2026 (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5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16 июня 2021 года № 213/НҚ "Об утверждении Правил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заместителям" (зарегистрирован в Реестре государственной регистрации нормативных правовых актов за № 23111)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обращения посредством видеоконференцсвязи участников административной процедуры к руководителям государственных органов и их заместителям";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обращения посредством видеоконференцсвязи участников административной процедуры к руководителям государственных органов и их заместителям.";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заместителям, утвержденных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обращения посредством видеоконференцсвязи участников административной процедуры к руководителям государственных органов и их заместителям";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обращения посредством видеоконференцсвязи участников административной процедуры к руководителям государственных органов и их заместителям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Административного процедурно-процессуального кодекса Республики Казахстан (далее – Кодекс) и определяет порядок обращения посредством видеоконференцсвязи участников административной процедуры к руководителям государственных органов и их заместителям (далее – руководители государственных органов)";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Сбор, обработка и защита персональных данных при обращении посредством видеоконференцсвязи осуществляется согласно законодательству Республики Казахстан о персональных данных и их защите.";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Правила обращения посредством видеоконференцсвязи участников административной процедуры к руководителям государственных органов и их заместителям.".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</w:t>
      </w:r>
    </w:p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противодействию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коррупции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