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fa92" w14:textId="af4f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мая 2020 года № 209 "Об утверждении Правил оказания государственной услуги "Апостилирование официальных документов, исходящих из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мая 2023 года № 151. Зарегистрирован в Министерстве юстиции Республики Казахстан 31 мая 2023 года № 32642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мая 2020 года № 209 "Об утверждении Правил оказания государственной услуги "Апостилирование официальных документов, исходящих из организаций образования" (зарегистрирован в Реестре государственной регистрации нормативных правовых актов под № 20668)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"Апостилирование официальных документов, исходящих из организаций начального, основного среднего, общего среднего, технического и профессионального, послесреднего образования";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официальных документов, исходящих из организаций начального, основного среднего, общего среднего, технического и профессионального, послесреднего образования";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официальных документов, исходящих из организаций образования", утвержденные указанным приказом: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Правил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государственной услуги "Апостилирование официальных документов, исходящих из организаций начального, основного среднего, общего среднего, технического и профессионального, послесреднего образования";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"Апостилирование официальных документов, исходящих из организаций начального, основного среднего, общего среднего, технического и профессионального, послесреднего образования" (далее – государственная услуга),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, отменяющей требование легализации иностранных официальных документов (Гаага, 5 октября 1961 года)", и определяют порядок и условия проставления апостиля.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оказания государственной услуги "Апостилирование официальных документов, исходящих из организаций начального, основного среднего, общего среднего, технического и профессионального, послесреднего образования" используются следующие определения: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апостиль –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Государственная услуга "Апостилирование официальных документов, исходящих из организаций начального, основного среднего, общего среднего, технического и профессионального, послесреднего образования" (далее – государственная услуга) оказывается территориальными департаментами Комитета по обеспечению качества в сфере образования Министерства просвещения Республики Казахстан (далее – услугодатель)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услугополучатели подают услугодателю через веб-портал "электронного правительства" (далее – портал): www.egov.kz; либо через некоммерческое акционерное общество "Государственная корпорация "Правительство для граждан" (далее – Государственная корпорация) документы, указанные в пункте 8 Перечня основных требований к оказанию государственной услуги "Апостилирование официальных документов, исходящих из организаций начального, основного среднего, общего среднего, технического и профессионального, послесреднего образования" (далее – Перечень основных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предоставления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документов, и выдает расписку об отказе в оказании государственной услуги, по форме, согласно приложению 2 к Перечню основных требований с указанием даты выдачи.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отдела филиалов Государственной корпорации, расположенных в областных центрах, городах Астана, Алматы и Шымкент, в день поступления документов осуществляет подготовку документов и передает их курьеру Государственной корпорации для направления услугодателю. В случае если отделы филиалов Государственной корпорации расположены в других населенных пунктах, работник (специалист) накопительного сектора Государственной корпорации осуществляет подготовку документов в день их поступления и обеспечивает направление документов услугодателю в бумажном виде через курьера Государственной корпорации либо почтовую связь в течение 2 (двух) рабочих дней.";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обращении услугополучателя через Государственную корпорацию: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в день поступления документов осуществляет их регистрацию в единой системе электронного документооборота в течении 1 (одного) рабочего дня и передает на исполнение ответственному структурному подразделению;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структурного подразделения в течении 1 (одного) рабочего дня отписывает документы ответственному сотруднику;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ответственного структурного подразделения услугодателя в течение 1 (одного) рабочего дня с момента регистрации документов, проверяет полноту представленных документов, в случае предоставления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мотивированный отказ;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предоставлении услугополучателем полного пакета документов ответственному структурному подразделению услугодателя сотрудник ответственного структурного подразделения оформляет запрос в организации начального, основного среднего, общего среднего, технического и профессионального, послесреднего образования для подтверждения подлинности документов об образовании и получение ответа в течение 5 (пяти) рабочих дней;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подтверждения обучения в организации начального, основного среднего, общего среднего, технического и профессионального, послесреднего образования сотрудник ответственного структурного подразделения в течение 4 (четырех) рабочих дней апостилирует документы, либо подготавливает мотивированный ответ об отказе в оказании государственной услуги.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 основных требований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услугополучателю выразить позицию по предварительному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устройству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апостилировании документа об образовании либо о мотивированном отказе в оказании государственной услуги.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подписания документов руководителем услугодателя в течение 1 (одного) рабочего дня, ответственный сотрудник ответственного структурного подразделения в течение 1 (одного) рабочего дня регистрирует в книге регистрации документов, представленных для проставления апостиля, затем не позднее чем за сутки до истечения срока направляет готовые документы либо мотивированный ответ об отказе в оказании государственной услуги через курьера или по почтовой связи в Государственную корпорацию, для выдачи.";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случае подтверждения обучения в организации начального, основного среднего, общего среднего, технического и профессионального, послесреднего образования сотрудник ответственного структурного подразделения в течение 1 (одного) рабочего дня направляет уведомление через портал в "личный кабинет" услугополучателя о предоставлении в течение 4 (четырех) рабочих дней оригиналов документов для апостилирования через Государственную корпорацию по месту нахождения для апостилирования, либо подготавливает мотивированный ответ об отказе в оказании государственной услуги.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 основных требований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услугополучателю выразить позицию по предварительному решению.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либо через портал в "личный кабинет", текстовым сообщением по абонентскому устройству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апостилировании документа об образовании либо о мотивированном отказе в оказании государственной услуги.";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Услугодатель отказывает в оказании государственной услуги по основаниям, указанным в пункте 9 Перечня основных требований.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Республики Казахстан в течение трех рабочих дней с даты изменения извещает услугодателей, Государственную корпорацию, оператора информационно-коммуникационной инфраструктуры "электронного правительства", а также Единый контакт-центр о внесенных изменениях и дополнениях в настоящие Правила.";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"Апостилирование официальных документов, исходящих из организаций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по обеспечению качества в сфере образования Министерства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и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в Государственную корпорацию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обращении на портал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не входит в срок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в Государственную корпорацию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в Государственной корпорации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готовности результата государственной услуги с указанием места получения в "личный кабинет" услугополучателя на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готовых документов со штампом "апостиль" на бумажном носителе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лицам (далее - услугополучатель). За оказание государственной услуги взимается государственная пошлина, которая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составляет 0,5 месячного расчетного показателя, установленного на день уплаты государственной пошлины.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государственной пошлины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электронного запроса на получение государственной услуги через портал оплата осуществляется через платежный шлюз "электронного правительства" (далее – ПШЭП). В случае предварительной оплаты прикрепляется электронная копия платежного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корпорации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выбору услугополучателя, без ускоренного обслуживания, возможно бронирование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услугодателя: www.edu.gov.kz.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Государственной корпорации: www.gov4c.kz,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услугополучателя, либо представителя по доверенности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форме, согласно приложению 1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и (или) в форме электронного документа посредством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представленный для апостилирования (оригинал);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квитанция об оплате государственной пошлины (оригинал).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подписанного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представленного для проставления апостиля.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подтверждающего оплату услугополучателем в бюджет за суммы сбора (в случае оплаты через ПШЭП)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услугополучатель представляет согласие на использование сведений, составляющих законом тайну, содержащихся в информационных системах, если иные не предусмотрены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корпорации выдача готовых документов осуществляется при предъявлении документа, удостоверяющего личность и (или) в форме электронного документа посредством сервиса цифровых документов (для идентификации личности) (либо его представителя по нотариально заверенной доверенности).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корпорацию, для выдачи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заявления в Государственную корпорацию является расписка о приеме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через портал услугополучателю в "личный кабинет" направляется статус о принятии запроса на государственную услугу.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в случаях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данных и сведений, необходимых для оказания государственной услуги, требованиям, установленным Гаагской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октября 1961 года, отменяющей требование легализации иностранных официальных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услугополучаателя,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по вопросам оказания государственных услуг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услуги: 8 (7172) 74-23-75. Единый контакт-центр по вопросам оказания государственных услуг: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 сфере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фамилию,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проживающей (-его)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или учебы</w:t>
            </w:r>
          </w:p>
        </w:tc>
      </w:tr>
    </w:tbl>
    <w:bookmarkStart w:name="z9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2"/>
    <w:p>
      <w:pPr>
        <w:spacing w:after="0"/>
        <w:ind w:left="0"/>
        <w:jc w:val="both"/>
      </w:pPr>
      <w:bookmarkStart w:name="z94" w:id="43"/>
      <w:r>
        <w:rPr>
          <w:rFonts w:ascii="Times New Roman"/>
          <w:b w:val="false"/>
          <w:i w:val="false"/>
          <w:color w:val="000000"/>
          <w:sz w:val="28"/>
        </w:rPr>
        <w:t>
      Прошу Вас апостилировать мой документ об образовании (нужное подчеркнуть):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табель;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аттестат (об общем среднем образовании, с отличием об общем среднем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образовании, об общем среднем образовании "Алтын белгі");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диплом об окончании колледжа (о техническом и профессиональном образовании,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отличием о техническом и профессиональном образовании), лицея, училища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послесреднем образовании, с отличием о послесреднем образовании);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справка выдаваемой лицам, не завершившим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другое.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выезда в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Представлены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Оригинал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Оригинал приложения к документу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 Заявитель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Сданы следующие документы: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для оплаты: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Апостиль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981140001115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 ККМFKZ2AКБК: 108125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КНП: 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Госпошлина: 0,5 МРП за один документ</w:t>
            </w:r>
          </w:p>
        </w:tc>
      </w:tr>
    </w:tbl>
    <w:p>
      <w:pPr>
        <w:spacing w:after="0"/>
        <w:ind w:left="0"/>
        <w:jc w:val="both"/>
      </w:pPr>
      <w:bookmarkStart w:name="z95" w:id="44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"_____" 20 ______года.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9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5"/>
    <w:p>
      <w:pPr>
        <w:spacing w:after="0"/>
        <w:ind w:left="0"/>
        <w:jc w:val="both"/>
      </w:pPr>
      <w:bookmarkStart w:name="z98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отдел № __________ филиала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корпорации "Правительство для граждан"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Перечню основных требований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"Апостилирование официальных документов, исходящих из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начального, основного среднего, общего среднего, технического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профессионального, послесреднего образования" и (или) документов 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(работник Государственной корпорации) (подпись)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