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8337" w14:textId="b608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 и объектов, на которых в обязательном порядке создается профессиональная противопожарная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мая 2023 года № 281. Зарегистрирован в Министерстве юстиции Республики Казахстан 30 мая 2023 года № 32631.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– в редакции приказа Министра по чрезвычайным ситуациям РК от 27.08.2025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27.08.2025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и объектов, на которых в обязательном порядке создается профессиональная противопожарная служба.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27.08.2025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281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и объектов, на которых в обязательном порядке создается профессиональная противопожарная служба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перечня – в редакции приказа Министра по чрезвычайным ситуациям РК от 27.08.2025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Организации и объекты по добыче, переработке, хранению, обеспечению и транспортировке нефти и газа: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по добыче нефти: производительностью до трехсот тонн в сутки – без выездной техники;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производительностью триста тонн в сутки и более – с выездной техникой;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по добыче газа независимо от производительности – с выездной техникой;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нефтеперекачивающие станции: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общей вместимостью резервуарных парков до сорока тысяч кубических метров – без выездной техники;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общей вместимостью резервуарных парков сорок тысяч кубических метров и более – с выездной техникой;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газокомпрессорные станции независимо от общей мощности газоперекачивающих агрегатов – с выездной техникой;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газоперерабатывающие заводы независимо от производственной мощности – с выездной техникой;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нефтеперерабатывающие заводы независимо от производственной мощности – с выездной техникой;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газонаполнительные станции: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общей вместимостью резервуаров до восьми тысяч кубических метров – без выездной техники;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общей вместимостью резервуаров восемь тысяч кубических метров и более – с выездной техникой;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нефтеналивные и нефтесливные эстакады: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проектный объем сливоналивных операций в сутки до двух тысяч кубических метров – без выездной техники;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проектный объем сливоналивных операций в сутки две тысячи кубических метров и более – с выездной техникой;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базы поддержки морских операций для добычи и подготовки нефти и газа на шельфе независимо от производительности – с выездной техникой;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нефтебазы и склады нефтепродуктов: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общей вместимостью резервуарных парков до десяти тысяч кубических метров – без выездной техники;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общей вместимостью резервуарных парков десять тысяч кубических метров и более – с выездной техникой;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станции подземного хранения газа: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общим объемом до одного миллиарда кубических метров – без выездной техники;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общим объемом один миллиард кубических метров и более – с выездной техникой.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химической и нефтехимической промышленности: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предприятия по производству нефтехимической продукции (полипропилен, полиэтилен, ароматические углеводороды, синтетический каучук, полистирол и другие):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общей производственной площадью от трех тысяч до десяти тысяч квадратных метров, если десять процентов и более этой площади занимают взрывопожароопасные здания и помещения, а также наружные технологические установки – без выездной техники;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общей производственной площадью десять тысяч квадратных метров и более, если десять процентов и более этой площади занимают взрывопожароопасные здания и помещения, а также наружные технологические установки – с выездной техникой;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предприятия по производству химической продукции (спиртов, эфиров, смол, винилхлорида, волокон, красок и других) с применением взрывопожароопасных веществ: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общей производственной площадью от трех тысяч до десяти тысяч квадратных метров, если десять процентов и более этой площади занимают взрывопожароопасные здания и помещения, а также наружные технологические установки – без выездной техники;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общей производственной площадью десять тысяч квадратных метров и более, если десять процентов и более этой площади занимают взрывопожароопасные здания и помещения, а также наружные технологические установки – с выездной техникой;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предприятия по производству шин и резинотехнических изделий: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общей производственной площадью от трех тысяч до десяти тысяч квадратных метров, если десять процентов и более этой площади занимают взрывопожароопасные здания и помещения, а также наружные технологические установки – без выездной техники;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общей производственной площадью десять тысяч квадратных метров и более, если десять процентов и более этой площади занимают взрывопожароопасные здания и помещения, а также наружные технологические установки – с выездной техникой;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предприятия по переработке и получению сжиженных углеводородных газов: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общей производственной площадью от трех тысяч до десяти тысяч квадратных метров, если десять процентов и более этой площади занимают взрывопожароопасные здания и помещения, а также наружные технологические установки – без выездной техники;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общей производственной площадью десять тысяч квадратных метров и более, если десять процентов и более этой площади занимают взрывопожароопасные здания и помещения, а также наружные технологические установки – с выездной техникой;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предприятия по производству минеральных удобрений: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общей производственной площадью от трех тысяч до десяти тысяч квадратных метров, если десять процентов и более этой площади занимают взрывопожароопасные здания и помещения, а также наружные технологические установки – без выездной техники;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общей производственной площадью десять тысяч квадратных метров и более, если десять процентов и более этой площади занимают взрывопожароопасные здания и помещения, а также наружные технологические установки – с выездной техникой;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предприятия по производству биотоплива независимо от мощности – без выездной техники.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электроэнергетической промышленности: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районные электростанции с мощностью пятьсот МВт и более – с выездной техникой;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гидроэлектростанции: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мощностью до двухсот пятидесяти МВт – без выездной техники;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мощностью двести пятьдесят МВт и более – с выездной техникой;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тепловые электростанции: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мощностью до пятидесяти МВт или до трехсот Гкал – без выездной техники;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мощностью пятьдесят МВт и более или триста Гкал и более – с выездной техникой;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атомные электростанции независимо от мощности – с выездной техникой;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газотурбинные электростанции: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мощностью до пятидесяти МВт – без выездной техники;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мощностью пятьдесят МВт и более – с выездной техникой;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подстанции напряжением от одной тысячи сто пятьдесят кВ и более – с выездной техникой.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месторождений добычи угля, черных и цветных металлов независимо от производственной мощности – с выездной техникой.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Транспортные предприятия, предназначенные для непосредственного обслуживания населения, со зданиями с расчетной вместимостью пассажиров: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 от вместимости пассажиров в аэропортах – с выездной техникой;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семьсот человек и более в железнодорожных вокзалах и метрополитенах – без выездной техники.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Склады взрывчатых веществ с общей площадью складов свыше одной с половиной тысячи квадратных метров – с выездной техникой.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Элеваторы с общей производственной мощностью по хранению и переработке зерна пятьдесят тысяч и более тонн зерна – с выездной техникой.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Организации и предприятия всех видов промышленного производства, в которых имеются пожароопасные, взрывопожароопасные здания и помещения, а также наружные технологические установки общей площадью три с половиной тысячи квадратных метров и более, размещенные на расстоянии более трех километров от подразделений государственной противопожарной службы, – с выездной техникой.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Рынки с торговой площадью три с половиной тысячи квадратных метров и более, не оборудованные автоматической системой пожаротушения и размещенные на расстоянии более трех километров от подразделений государственной противопожарной службы, – с выездной техникой.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Отнесение зданий, сооружений, наружных технологических установок предприятий к пожароопасным или взрывопожароопасным категориям производства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пожарной безопасности", утвержденного приказом Министра по чрезвычайным ситуациям Республики Казахстан от 17 августа 2021 года № 405 (зарегистрирован в Реестре государственной регистрации нормативных правовых актов под № 24045).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определении доли общей производственной площади, занимаемой взрывопожароопасными зданиями, помещениями и наружными технологическими установками, в расчет также включаются открытые площадки, на которых производится хранение взрывопожароопасных веществ и материалов.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Противопожарная защита организаций и объектов хозяйствования, расположенных в производственно-промышленной зоне, может обеспечиваться одним пожарным подразделением путем долевого участия данных предприятий по обслуживанию и содержанию работников профессиональной противопожарной службы и мобильной пожарной техники. При этом общая штатная численность и техническая оснащенность подразделения определяются с учетом производственных характеристик каждого предприятия.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по чрезвычайным ситуациям РК от 27.08.2025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Радиус обслуживания пожарного депо при создании профессиональной противопожарной службы с выездной техникой на объектах промышленности соответствует требованиям нормативных документов в области архитектуры, градостроительства и строительства.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по чрезвычайным ситуациям РК от 27.08.2025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Техническая оснащенность и численность работников профессиональной противопожарной службы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профессиональных противопожарных служб, утвержденными приказом Министра внутренних дел Республики Казахстан от 7 ноября 2014 года № 782 (зарегистрирован в Реестре государственной регистрации нормативных правовых актов под № 9931).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по чрезвычайным ситуациям РК от 27.08.2025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 и объекты, не вошедшие в данный перечень и содержащие подразделения профессиональной противопожарной службы, сохраняют их дальнейшее функционирование.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по чрезвычайным ситуациям РК от 27.08.2025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