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2a21" w14:textId="b7f2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и.о. Министра энергетики Республики Казахстан от 29 ноября 2022 года № 386 и и.о. Министра национальной экономики Республики Казахстан от 30 ноября 2022 года № 97 "Об утверждении критериев оценки степени риска и проверочных листов при проведении операций по недропользованию в области добычи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26 мая 2023 года № 194 и Министра национальной экономики Республики Казахстан от 29 мая 2023 года № 88. Зарегистрирован в Министерстве юстиции Республики Казахстан 30 мая 2023 года № 32626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29 ноября 2022 года № 386 и и.о. Министра национальной экономики Республики Казахстан от 30 ноября 2022 года № 97 "Об утверждении критериев оценки степени риска и проверочных листов при проведении операций по недропользованию в области добычи урана" (зарегистрирован в Реестре государственной регистрации нормативных правовых актов за № 30851)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критериях оценки степени риска при проведении операций по недропользованию в области добычи урана,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Критериях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юридические лица, обладающие правом проведения операций по недропользованию в области добычи урана, а также юридические лица право проведения операций по недропользованию которых прекращено;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установленные нарушения по результатам предыдущих проверок и профилактического контроля с посещением субъекта (объекта) контроля, выраженные в виде: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 к формированию конкурсной комиссии в соответствии с Правилами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 к размещению объявления о проведении открытого конкурса и конкурсной документации в реестре (системе) в соответствии с Правилами;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нормализация данных – статистическая процедура, предусматривающая приведение значений, измеренных в различных шкалах, к условно общей шкале;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нарушения, связанные с несоблюдением обязывающей нормы Кодекса;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связанные с несоблюдением запрещающей нормы Кодекса;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11).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добычи урана.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результаты предыдущих проверок и профилактического контроля с посещением субъектов (объектов) контроля.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пункте 10 настоящих критерии,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значительных нарушений применяется коэффициент 0,7.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0,7, где: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одной из следующих степеней риска: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 и в отношении него проводится профилактический контроль с посещением субъекта (объекта) контроля;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 и в отношении него не проводится профилактический контроль с посещением субъекта (объекта) контроля.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36195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показатель субъективного критерия,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,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показателей.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7559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нарушении требований к субъектам при проведении операций по недропользованию в области добычи урана приведены в приложении к настоящим Критериям.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с посещением субъекта (объекта) контроля определяется органом контроля в отношении субъектов (объектов) контроля, отнесенных к высокой степени риска, не чаще одного раз в год.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субъекта (объекта) контроля ранее проводился профилактический контроль с посещением, анализируемым периодом является период со дня после даты окончания последнего профилактического контроля с посещением до начала проводимого анализа.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два раза в год до первого мая и до первого декабря отчетного года.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при проведении операций по недропользованию в области добычи урана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приказу: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 изложить в новой редакции: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добычи урана нижеуказанных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об исполнении контрактных условий;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об исполнении лицензионно-контрактных условий по соглашениям (контрактам) о разделе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 произведенных операциях по опытно-промышленной добыче урана, расходах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 произведенных операциях по добыче урана, расходах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по добыче урана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 изложить в новой редакции: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добыче урана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новой редакции: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незамедлительного начала работ по ликвидации последствий недропользования или консервации участка недр после утверждения и получения положительных заключений экспертиз проекта ликвидации или консервации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А.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энергетики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___________А.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Саткалиев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104" w:id="8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88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урана</w:t>
            </w:r>
          </w:p>
        </w:tc>
      </w:tr>
    </w:tbl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требовании при проведении операций по недропользованию в области добычи урана в отношении юридических лиц, обладающих правом проведения операций по недропользованию в области добычи урана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незамедлительного приостановления операций по недропользованию в случае несоответствия обеспечения ликвидации последствий недропользования (гарантии, залога банковского вклада и (или) страхования) либо его прекращения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документированию всех работ по добыче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анализа разработки месторождения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операций по добыче урана в соответствии с проектом опытно-промышленной добычи и (или) проектом разработки месторождения, а также запрета по проведению таких работ при отсутствии проектного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обеспечению достоверного учета добытого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работ по доразведке в соответствии с проектом разработки месторождения, а также по проведению оценки новой залежи, обнаруженной в течение доизучения в соответствии с дополнением к проекту разработки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ликвидации последствий добычи урана, а именно: утверждение и предоставление для прохождения экспертиз проекта ликвидации последствий недропользования по урану в течение двух месяцев со дня прекращения права недропользования; проведение ликвидации последствий добычи урана в соответствии с проектом ликвидации последствий добычи, утвержденным недропользователем и получившим положительные заключения экспертиз; завершение ликвидации последствий добычи на участке недр в сроки, установленные в проекте ликвидации последствий добычи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исполнения обязательства по ликвидации последствий добычи урана залогом банковского вклада в размере суммы, определенной в проекте опытно-промышленной добычи и проекте разработки месторождения на основе рыночной стоимости работ по ликвидации последствий добычи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направлению анализа выполнения проектных условий в соответствии с показателями проекта разработки в компетентный орган на экспертизу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выполнению периодичных стационарных наблюдений за закислением и отработкой эксплуатационного блока, месторождения в период опытно-промышленной добычи и добычи урана: уровень подземных вод: наблюдательные (скважины для контроля процесса, скважины для контроля смежных горизонтов, скважины для контроля горизонтального растекания) один раз в квартал; геофизические исследования: в технологических скважинах (откачные и закачные), наблюдательных скважинах (для контроля процесса, для контроля смежных горизонтов, для контроля горизонтального растекания) подземного выщелачивания один раз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выборочную отработку богатых или легкодоступных участков месторождения, приводящих к необоснованным потерям запасов урана при проведении опытно-промышленной добычи и добычи; потери, превышающие проектные показатели при проведении опытно-промышленной добычи и добычи урана; разубоживание продуктивных растворов подземными водами или растекание выщелачивающих растворов за контур эксплуатационного блока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представлению в уполномоченный орган в области добычи урана нижеуказанных отчетов по установленным законодательством формам и порядку посредством единой государственной системы управления недропользованием с удостоверенной электронной цифровой подписью первого руководителя или уполномоченного представителя: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 приобретенных товарах, работах и услугах, а также объеме внутристрановой ценности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 внутристрановой ценности в кадрах;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 расходах по финансированию обучения казахстанских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 расходах на научно-исследовательские, научно-технические и опытно-конструкторские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 исполнении лицензионно-контрактных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об исполнении контрактных условий;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об исполнении лицензионно-контрактных условий по соглашениям (контрактам) о разделе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 составе лиц и (или) организаций, прямо или косвенно контролирующих недропользователя;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 произведенных операциях по опытно-промышленной добыче урана, расходах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 произведенных операциях по добыче урана, расходах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по добыче урана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приобретению товаров, работ и услуг, используемых при проведении операций по добыче урана, способами открытого конкурса, из одного источника и открытого конкурса на понижение (электронные торги) с применением реестра товаров, работ и услуг, используемых при проведении операций по недропользованию, и их производителей или иных систем электронного закупа, расположенных в казахстанском сегменте интернета, работа которых синхронизирована с работой такого реестра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условному уменьшению цены конкурсной заявки участников конкурса – казахстанских производителей работ и услуг на двадцать процентов при определении победителя конкурса по приобретению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уполномоченному органу в области добычи урана годовых (на один финансовый год) и среднесрочных (на пять финансовых лет) программ закупа товаров, работ и услуг не позднее 1 (первого) февраля планируемого для проведения закупок года, либо не позднее 60 (шестидесяти) календарных дней с даты заключения контракта, а также информации о планируемом приобретении возмездных услуг оператора в случае его привлечения недропользователем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формированию конкурсной комиссии в соответствии с порядком приобретения недропользователями и их подрядчиками товаров, работ и услуг, используемых при проведении операций по добыче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установления требований в конкурсной документации, не предусмотренных порядком приобретения недропользователями и их подрядчиками товаров, работ и услуг, используемых при проведении операций по добыче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размещению объявления о проведении открытого конкурса и конкурсной документации в реестре (системе) в соответствии с порядком приобретения недропользователями и их подрядчиками товаров, работ и услуг, используемых при проведении операций по добыче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допуска и (или) отклонения заказчиком конкурсных заявок потенциальных поставщиков с нарушением порядка приобретения недропользователями и их подрядчиками товаров, работ и услуг, используемых при проведении операций по добыче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содержанию и условий заключения договора о приобретении товаров, работ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