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7934" w14:textId="df67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января 2015 года № 14 "Об утверждении Положения о патронатном воспитании"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26 мая 2023 года № 150. Зарегистрирован в Министерстве юстиции Республики Казахстан 29 мая 2023 года № 32617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16 января 2015 года № 14 "Об утверждении Положения о патронатном воспитании" (зарегистрирован в реестре государственной регистрации нормативных правовых актов № 10285)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патронатном воспитании,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Лицо, выразившее желание взять ребенка (детей) на патронатное воспитание предоставляет в орган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желании стать патронатным воспитателем и назначении денежных средств (далее – заявление),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супруга(-и), в случае если лицо, изъявившее желание стать патронатным воспитателем состоит в браке;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заключении брака, если состоит в браке;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документов, подтверждающие право собственности или право пользования жилищем;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состоянии здоровья лица, желающего стать патронатным воспитателем и его супруга(-и), если состоит в браке, подтверждающую отсутствие заболеваний в соответствии с перечнем заболеваний, при наличии которых лицо не может усыновить ребенка, принять его под опеку или попечительство, патронат,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диплома об образовании;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справку об обучении ребенка (детей) в организации образования (для детей школьного возраста);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сертификат о прохождении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2020 года № 165 "Об утверждении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и формы сертификата о прохождении такой подготовки" (зарегистрирован в Реестре государственной регистрации нормативных правовых актов под № 20507) (за исключением близких родственников ребенка);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об открытии текущего счета в банке второго уровня;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копии документов, подтверждающие факт родства с ребенком (детьми) (для родственников, отчима (мачехи) ребенка (детей).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документа, указанного в подпункте 8) перечня, не требуется, в случае проживания ребенка (детей) в организациях для детей-сирот и детей, оставшихся без попечения родителей.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наличии либо отсутствии судимости в отношении лица, желающего взять ребенка (детей) на патронатное воспитание и его супруга(-и), если состоит в браке орган получает из информационной системы Комитета по правовой статистике и специальным учетам Генеральной прокуратуры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передает детей-сирот и детей, оставшихся без попечения родителей, родственникам, отчимам (мачехам) на патронатное воспитание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Кодекса.";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Размер оплаты услуг патронатных воспитателей составляет тридцать пять месячных расчетных показателей в месяц с учетом исчисления социальных отчислений.".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обеспечить в установленном законодательством Республики Казахстан порядке: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