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6199" w14:textId="0896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Республики Казахстан по финансовому мониторингу от 16 августа 2021 года № 7 и Министра национальной экономики Республики Казахстан от 16 августа 2021 года № 80 "Об утверждении критериев оценки степени риска и проверочного листа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25 мая 2023 года № 3 и Министра национальной экономики Республики Казахстан от 26 мая 2023 года № 84. Зарегистрирован в Министерстве юстиции Республики Казахстан 29 мая 2023 года № 32611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16 августа 2021 года № 7 и Министра национальной экономики Республики Казахстан от 16 августа 2021 года № 80 "Об утверждении критериев оценки степени риска и проверочного листа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№ 24034)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Критериях использованы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юридические консультанты и другие независимые специалисты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 купли-продажи недвижимости, управления деньгами, ценными бумагами или иным имуществом клиента, управления банковскими счетами или счетами ценных бумаг, аккумулирования средств для создания, обеспечения, функционирования или управления компанией, создания, купли-продажи, функционирования юридического лица или управления им; индивидуальные предприниматели и юридические лица, осуществляющие лизинговую деятельность в качестве лизингодателя без лицензии; индивидуальные предприниматели и юридические лица, оказывающие посреднические услуги при осуществлении сделок купли-продажи недвижимого имущества; индивидуальные предприниматели и юридические лица, осуществляющие операции с драгоценными металлами и драгоценными камнями, ювелирными изделиями из них; бухгалтерские организации и профессиональные бухгалтеры, осуществляющие предпринимательскую деятельность в сфере бухгалтерского учета;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 требований законодательства о противодействии легализации (отмыванию) доходов, полученных преступным путем, и финансированию терроризма (далее – ПОД/ФТ), не создающие предпосылки для возникновения угрозы отмывания доходов, полученных преступным путем, финансированию терроризма и финансированию распространения оружия массового уничтожения (далее – ОД/ФТ/ФРОМУ), но выполнение, которых является обязательным для субъектов финансового мониторинга при осуществлении своей деятельности;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требований законодательства о ПОД/ФТ, создающие предпосылки для возникновения угрозы ОД/ФТ/ФРОМУ;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 законодательства о ПОД/ФТ, представляющие угрозу ОД/ФТ/ФРОМУ;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контроля, законным интересам физических и юридических лиц, имущественным интересам государства с учетом степени тяжести его последствий, а также угроз ОД/ФТ/ФРОМУ;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сфере ПОД/ФТ/ФРОМУ и не зависящие непосредственно от отдельного субъекта контроля;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предъявляемых к деятельности субъектов контроля, несоблюдение которых влечет за собой угрозу ОД/ФТ/ФРОМУ, законным интересам физических и юридических лиц, государства;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балл – количественная мера исчисления риска;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выборочная совокупность (выборка) – перечень оцениваемых субъектов, относимых к однородной группе субъектов контроля в сфере ПОД/ФТ/ФРОМУ.";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Критерии оценки степени риска для проведения профилактического контроля с посещением субъекта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контроля относятся к одной из следующих степеней риска: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субъекты контроля относятся к одной из следующих степеней риска: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контроля относится: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 и не может быть чаще 2 (двух) раз в год.";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Исходя из приоритетности применяемых источников информации и значимости показателей субъективных критериев, установленных в критериях оценки степени риска в сфере ПОД/ФТ/ФРОМУ, согласно Перечню субъективных критериев для определения степени риска по субъективным критериям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юридических консультантов, и других независимых специалистов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 купли-продажи недвижимости, управления деньгами, ценными бумагами или иным имуществом клиента, управления банковскими счетами или счетами ценных бумаг, аккумулирования средств для создания, обеспечения, функционирования или управления компанией, создания, купли-продажи, функционирования юридического лица или управления им; индивидуальных предпринимателей и юридических лиц, осуществляющих лизинговую деятельность в качестве лизингодателя без лицензии; индивидуальных предпринимателей и юридических лиц, оказывающих посреднические услуги при осуществлении сделок купли-продажи недвижимого имущества;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них, бухгалтерских организаций и профессиональных бухгалтеров, осуществляющих предпринимательскую деятельность в сфере бухгалтерского учета, согласно приложению 2 к Критериям, рассчитывается показатель степени риска по субъективным критериям, по шкале от 0 до 100 баллов.";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отнесения субъекта контроля к степени риска применяется следующий порядок расчета показателя степени риска: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в сфере ПОД/ФТ.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данным, полученным по результатам предыдущих проверок и профилактического контроля с посещением субъектов контроля, формируется показатель степени риска по нарушениям, оцениваемый в баллах от 0 до 100.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используемых для оценки степени риска, субъекту контроля приравнивается показатель степени риска 100 баллов и в отношении него проводится профилактический контроль с посещением субъекта контроля.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показателя степени риска по субъективным критериям, производится по шкале от 0 до 100 баллов и осуществляется по следующей формуле: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включается в расчет показателя степени риска по субъективным критериям;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рассчитанные по субъектам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286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контроля,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субъектам, входящим в одну выборочную совокупность (выборку) (верхняя граница шкалы),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субъектам, входящим в одну выборочную совокупность (выборку) (нижняя граница шкалы),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подпунктом 1 настоящего пункта.";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к Критериям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в установленном законодательством порядке обеспечить: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</w:tbl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субъектами контроля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противодействии легализации (отмыванию) доходов,</w:t>
      </w:r>
      <w:r>
        <w:br/>
      </w:r>
      <w:r>
        <w:rPr>
          <w:rFonts w:ascii="Times New Roman"/>
          <w:b/>
          <w:i w:val="false"/>
          <w:color w:val="000000"/>
        </w:rPr>
        <w:t xml:space="preserve">полученных преступным путем, и финансированию терроризма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(не позднее рабочего дня, следующего за днем совершения)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(не позднее рабочего дня, следующего за днем признания операции клиента имеющей характеристики, соответствующие типологиям, схемам, способам легализации (отмывания) преступных доходов и финансирования терроризма, и фиксирования результатов такого признания)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фиксированию сведений и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хранению сведений и документов, защиты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подготовки и обучения в сфере противодействия легализации (отмыванию) доходов, полученных преступным путем, и финансированию терроризма, разработанной субъектами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установлении деловых отношений и проведении операций с деньгами и (или) имуществом и (или) предоставлению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извещению своих клиентов (их представителей) и (или) бенефициарных собственников о предоставлении в уполномоченный орган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 его осуществления утвержденным требованиям (программа организации внутреннего контроля, включая требования, предъявляемые к работникам субъектов контроля, ответственным за реализацию и соблюдение правил внутреннего контроля,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достижений, программа идентификации клиентов, программа мониторинга и изучения операций клиентов, включая изучение сложных, необычно крупных и других необычных операций клиентов, программа подготовки и обучения в сфере противодействия легализации (отмыванию) доходов, полученных преступным путем, и финансированию терроризма), разработанной субъектами финансового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</w:tbl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юридических консультантов, и других независимых специалистов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 купли-продажи недвижимости, управления деньгами, ценными бумагами или иным имуществом клиента, управления банковскими счетами или счетами ценных бумаг, аккумулирования средств для создания, обеспечения, функционирования или управления компанией, создания, купли-продажи, функционирования юридического лица или управления им; индивидуальных предпринимателей и юридических лиц, осуществляющих лизинговую деятельность в качестве лизингодателя без лицензии; индивидуальных предпринимателей и юридических лиц, оказывающих посреднические услуги при осуществлении сделок купли-продажи недвижимого имущества;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них, бухгалтерских организаций и профессиональных бухгалтеров, осуществляющих предпринимательскую деятельность в сфере бухгалтерского учета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должно составлять не более 100 баллов)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 и надзора (ЕИАС, ИС ЭСФ))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(не позднее рабочего дня, следующего за днем совершения)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2) пункта 12 Критериев (результаты мониторинга отчетности и сведений, представляемых субъектом контроля и надзора (ЕИАС))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2 - 10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11 - 20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 и надзора (ЕИАС))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 часов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1 - 10 дней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11 - 20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(не позднее рабочего дня, следующего за днем признания операции клиента имеющей характеристики, соответствующие типологиям, схемам, способам легализации (отмывания) преступных доходов и финансирования терроризма, и фиксирования результатов такого признания)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 и надзора (ЕИАС))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2 - 10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11 - 20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программы подготовки и обучения в сфере противодействия легализации (отмыванию) доходов, полученных преступным путем, и финансированию терроризма, утвержденной правилами внутреннего контроля (отсутствие результатов тестирования в системе WEB СФМ)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 и надзора (портал WEB СФМ))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тестирования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результатов тестирования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выделенного канала связи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 и надзора (портал WEB СФМ))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в выделенном канале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регистрации в выделенном канале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установлении деловых отношений и проведении операций с деньгами и (или) имуществом и (или) предоставлению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12 Критериев (результаты мониторинга отчетности и сведений, представляемых субъектом контроля и надзора (перечень ФТ/ФРОМУ, ИС ЭСФ))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Наличие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Отсутствие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7</w:t>
            </w:r>
          </w:p>
        </w:tc>
      </w:tr>
    </w:tbl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юридических консультантов, и других независимых специалистов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 купли-продажи недвижимости, управления деньгами, ценными бумагами или иным имуществом клиента, управления банковскими счетами или счетами ценных бумаг, аккумулирования средств для создания, обеспечения, функционирования или управления компанией, создания, купли-продажи, функционирования юридического лица или управления им; индивидуальных предпринимателей и юридических лиц, осуществляющих лизинговую деятельность в качестве лизингодателя без лицензии; индивидуальных предпринимателей и юридических лиц, оказывающих посреднические услуги при осуществлении сделок купли-продажи недвижимого имущества;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</w:t>
      </w:r>
    </w:p>
    <w:bookmarkEnd w:id="79"/>
    <w:p>
      <w:pPr>
        <w:spacing w:after="0"/>
        <w:ind w:left="0"/>
        <w:jc w:val="both"/>
      </w:pPr>
      <w:bookmarkStart w:name="z101" w:id="8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(не позднее рабочего дня, следующего за днем совершения)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(не позднее рабочего дня, следующего за днем признания операции клиента имеющей характеристики, соответствующие типологиям, схемам, способам легализации (отмывания) преступных доходов и финансирования терроризма, и фиксирования результатов такого признания)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фиксированию сведений и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хранению сведений и документов, защиты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подготовки и обучения в сфере противодействия легализации (отмыванию) доходов, полученных преступным путем, и финансированию терроризма, разработанной субъектами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установлении деловых отношений и проведении операций с деньгами и (или) имуществом и (или) предоставлению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извещению своих клиентов (их представителей) и (или) бенефициарных собственников о предоставлении в уполномоченный орган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 его осуществления утвержденным требованиям (программа организации внутреннего контроля, включая требования, предъявляемые к работникам субъектов контроля, ответственным за реализацию и соблюдение правил внутреннего контроля,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достижений, программа идентификации клиентов, программа мониторинга и изучения операций клиентов, включая изучение сложных, необычно крупных и других необычных операций клиентов, программа подготовки и обучения в сфере противодействия легализации (отмыванию) доходов, полученных преступным путем, и финансированию терроризма), разработанной субъектами финансового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начале или прекращении деятельности в уполномоченный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8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7</w:t>
            </w:r>
          </w:p>
        </w:tc>
      </w:tr>
    </w:tbl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бухгалтерских организаций и профессиональных бухгалтеров, осуществляющих предпринимательскую деятельность в сфере бухгалтерского учета</w:t>
      </w:r>
    </w:p>
    <w:bookmarkEnd w:id="82"/>
    <w:p>
      <w:pPr>
        <w:spacing w:after="0"/>
        <w:ind w:left="0"/>
        <w:jc w:val="both"/>
      </w:pPr>
      <w:bookmarkStart w:name="z106" w:id="8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(не позднее рабочего дня, следующего за днем совершения)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(не позднее рабочего дня, следующего за днем признания операции клиента имеющей характеристики, соответствующие типологиям, схемам, способам легализации (отмывания) преступных доходов и финансирования терроризма, и фиксирования результатов такого признания)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фиксированию сведений и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хранению сведений и документов, защиты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подготовки и обучения в сфере противодействия легализации (отмыванию) доходов, полученных преступным путем, и финансированию терроризма, разработанной субъектами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установлении деловых отношений и проведении операций с деньгами и (или) имуществом и (или) предоставлению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извещению своих клиентов (их представителей) и (или) бенефициарных собственников о предоставлении в уполномоченный орган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 его осуществления утвержденным требованиям (программа организации внутреннего контроля, включая требования, предъявляемые к работникам субъектов контроля, ответственным за реализацию и соблюдение правил внутреннего контроля,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достижений, программа идентификации клиентов, программа мониторинга и изучения операций клиентов, включая изучение сложных, необычно крупных и других необычных операций клиентов, программа подготовки и обучения в сфере противодействия легализации (отмыванию) доходов, полученных преступным путем, и финансированию терроризма), разработанной субъектами финансового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8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