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67a" w14:textId="732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лица (семьи), претендующего на получение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2023 года № 181. Зарегистрирован в Министерстве юстиции Республики Казахстан 29 мая 2023 года № 32609.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совокупного дохода лица (семьи), претендующего на получение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совокупного дохода лица (семьи), претендующего на получение государственной адресной социальной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совокупного дохода лица (семьи), претендующего на получение государственной адресной социальной помощи (далее – Правила), разработаны в соответствии с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- Кодекс) и определяют порядок исчисления совокупного дохода лица (семьи), претендующего на получение государственной адресной социальной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назначение адресной социальной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– сумма видов доходов, учитываемых при назначении государственной адресной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адресная социальная помощь (далее – адресная социальная помощь) –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совокупного дохода лица (семьи)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лица (семьи), претендующего на получение адресной социальной помощи (далее – совокупный доход семьи), исчисляется карьерный центром, осуществляющим содействие в назначении адресной социальной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предпринимательской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хозяйства, приусадебного хозяйства, включающего содержание скота и птицы, садоводство, огородничество;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доходы, полученные от участия в активных мерах содействия занятости за исключением единовременной выплаты на переезд (на каждого члена семьи) участникам добровольного переселения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 (далее – Правила добровольного переселения), утвержденного уполномоченным государственным органом в соответствии с абзацем 7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Доходы, указанные в подпунктах 5), 6), 7), 8), 9), 10), 11), 12) пункта 4 настоящих Правил учитываются по времени получения и подтверждаются письменным заявлением в произвольной форме.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лицом (семьей) в заявлении, но не ниже размера минимальной заработной платы в месяц.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Доход, полученный от продажи недвижимого и (или) движимого имущества, указанный лицом (семьей), подтверждается копией договора купли-продажи.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купли-продажи доходы учитываются в денежном эквиваленте по рыночным ценам, указанном лицом (семьей) в заявлении.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 (или) движимого имущества в том же квартале, когда была осуществлена их продажа, в совокупном доходе семьи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не рассматриваются в качестве дохода физического лица: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согласно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постановлением Правительства Республики Казахстан (далее – Типовые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помощь,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виде:</w:t>
      </w:r>
    </w:p>
    <w:bookmarkEnd w:id="63"/>
    <w:bookmarkStart w:name="z4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64"/>
    <w:bookmarkStart w:name="z4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65"/>
    <w:bookmarkStart w:name="z4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66"/>
    <w:bookmarkStart w:name="z4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лицам с инвалидностью;</w:t>
      </w:r>
    </w:p>
    <w:bookmarkEnd w:id="67"/>
    <w:bookmarkStart w:name="z4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68"/>
    <w:bookmarkStart w:name="z4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единовременные выплаты на переезд (на каждого члена семьи) участникам добровольного переселения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№ 34524).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труда и социальной защиты населения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Карьерный центр с согласия заявителя сверяет доходы заявителя с данными автоматизированной информационной системы уполномоченного государственного органа и (или) соответствующих государственных органов и (или) организаций, с письменными документами, представленными государственными органами и (или) организациями по запросу карьерного центра или акима села, поселка, сельского округа, с документами, представленными заявителем в связи с отсутствием сведений в соответствующих информационных системах государственных органов и (или) организаций.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внесено изменение на казахском языке, текст на русском языке не меняется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исчислении совокупного дохода семьи учитываются лица, входящие в состав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Кодекса, зарегистрированные по месту жительства в пределах одного населенного пункта, за исключением: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на полном государственном обеспечении;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на срочной воинской службе;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находящихся в местах лишения свободы, на принудительном лечении.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или членам семьи, осуществляющим трудовую деятельность вне места жительства семьи;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послесреднего, высшего и (или) послевузовского образования Республики Казахстан, после достижения ими совершенолетия до времени окончания организаций образования (но не более чем до достижения двадцатитрехлетнего возраста).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уточнения совокупного дохода семьи участковые комиссии по результатам обследования в заключении, о необходимости предоставления адресной социальной помощи или ее отсутствии, указывают состав семьи.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Участковой комиссией при подготовке заключения подтверждаются данные предоставленные заявителем для назначения адресной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сведений, указанных заявителем фактические данные дополняются сведениями участковой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(зарегистрированный в Реестре государственной регистрации нормативных правовых актов под № 8378).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Исчисление совокупного дохода не производится в случае представления лицом (семьей) заведомо ложной информации и (или) недостоверных документов.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заведомо ложной информации и (или) недостоверных документов,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Доходы, полученные в виде оплаты труда, социальных выплат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семьи учитываются доходы, полученные в виде: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работодателем, указанные выплаты распределяются на установленный срок погашения кредита;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пенсионных выплат, компенсационные выплаты к ним;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 с инвалидностью до семи лет и государственного социального пособия по инвалидности детям с инвалидностью с семи до восемнадцати лет первой, второй, третьей групп;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 с инвалидностью до семи лет и специального государственного пособия детям с инвалидностью с семи до восемнадцати лет первой, второй, третьей групп;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возраста полутора лет;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 дому детей с инвалидностью;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в виде оплаты труда, подтверждаются справками от работодателя в произвольной форме.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независимого работника подтверждаются письменным заявлением в произвольной форме.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Доходы в виде алиментов на детей и других иждивенцев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составе совокупного дохода семьи учитываются алименты на детей и других иждивенцев.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семьи, а выплачиваемые членом семьи алименты на детей, проживающих в другой семье, исключаются из его дохода.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 и зарегистрирован в качестве безработного в карьерном центре (при представлении информации о регистрации в качестве безработного по форме, согласно приложению 8 к Правилам регистрации лиц, ищущих работу, безработных и осуществления трудового посредничества, оказываемого карьерными центрами, утвержденным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совместном проживании супругов в случае, если брак (супружество) между ними расторгнут либо не расторгнут, в совокупном доходе семьи полностью учитываются доходы супруга, с которого взысканы алименты.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семьи учитываются его доходы полностью независимо от факта их совместного проживания.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Полученные алименты на детей и других иждивенцев,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Доходы от предпринимательской деятельности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лица (семьи) от предпринимательской деятельности учитываются доходы:</w:t>
      </w:r>
    </w:p>
    <w:bookmarkEnd w:id="150"/>
    <w:bookmarkStart w:name="z3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51"/>
    <w:bookmarkStart w:name="z3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52"/>
    <w:bookmarkStart w:name="z3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53"/>
    <w:bookmarkStart w:name="z4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под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54"/>
    <w:bookmarkStart w:name="z4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полученные в результате деятельности независимых работников. При этом, доход учитывается не ниже размера 25-кратного месячного расчетного показателя.</w:t>
      </w:r>
    </w:p>
    <w:bookmarkEnd w:id="155"/>
    <w:bookmarkStart w:name="z4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полученные в результате деятельности лица, осуществляющего предпринимательскую деятельность.</w:t>
      </w:r>
    </w:p>
    <w:bookmarkEnd w:id="156"/>
    <w:bookmarkStart w:name="z4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периоде.</w:t>
      </w:r>
    </w:p>
    <w:bookmarkEnd w:id="157"/>
    <w:bookmarkStart w:name="z4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расчете.</w:t>
      </w:r>
    </w:p>
    <w:bookmarkEnd w:id="158"/>
    <w:bookmarkStart w:name="z4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если средняя сумма дохода, указанная в декларации ниже 25-кратного месячного расчетного показателя, то в совокупный доход учитывается сумма в размере 25- кратного месячного расчетного показателя. </w:t>
      </w:r>
    </w:p>
    <w:bookmarkEnd w:id="159"/>
    <w:bookmarkStart w:name="z4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от средней суммы дохода либо установленного к зачету размера дохода на три месяца, при этом доход учитывается не ниже размера 25-кратного месячного расчетного показателя.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62"/>
    <w:bookmarkStart w:name="z1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Доходы от личного подсобного хозяйства, приусадебного хозяйства, включающего содержание скота и птицы, садоводство, огородничество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состав совокупного дохода семьи включаются доходы, полученные от ведения личного подсобного хозяйства, приусадебного хозяйства.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Доход от личного подсобного хозяйства, приусадебного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семьи,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на основании письменного заявления в произвольной форме.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Планом.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семьи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Планом на соответствующий год.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Совокупный доход семьи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домашнего скота, птицы, кроме указанных в пункте 32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карьерный центром на основе данных заявителя.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нормам, и совокупный доход по ним не превышает установленную предельную допустимую величину.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40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район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Байтерек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Енбекшиказахский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Кегенский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Райымбекский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Талгарский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Уйгурский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Алатау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Кербулакский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Панфиловский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Саркандский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Кордайский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Жетысайский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Келесский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Казыгуртский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Мактааральский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Ордабасинский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Сайрамский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район Сауран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Толебийский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Тюлкибасский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Шардаринский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Ақсуат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</w:p>
        </w:tc>
      </w:tr>
    </w:tbl>
    <w:bookmarkStart w:name="z35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178"/>
    <w:bookmarkStart w:name="z3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181"/>
    <w:bookmarkStart w:name="z3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184"/>
    <w:bookmarkStart w:name="z3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6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187"/>
    <w:bookmarkStart w:name="z3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190"/>
    <w:bookmarkStart w:name="z3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7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193"/>
    <w:bookmarkStart w:name="z3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домашнего скота и птицы для продуктивного использования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p>
      <w:pPr>
        <w:spacing w:after="0"/>
        <w:ind w:left="0"/>
        <w:jc w:val="both"/>
      </w:pPr>
      <w:bookmarkStart w:name="z376" w:id="197"/>
      <w:r>
        <w:rPr>
          <w:rFonts w:ascii="Times New Roman"/>
          <w:b w:val="false"/>
          <w:i w:val="false"/>
          <w:color w:val="000000"/>
          <w:sz w:val="28"/>
        </w:rPr>
        <w:t>
      Индивидуальная карточка по нормам расчета дохода от личного подсобного хозяйства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Область, район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7" w:id="198"/>
      <w:r>
        <w:rPr>
          <w:rFonts w:ascii="Times New Roman"/>
          <w:b w:val="false"/>
          <w:i w:val="false"/>
          <w:color w:val="000000"/>
          <w:sz w:val="28"/>
        </w:rPr>
        <w:t>
      "___" __________ 20 __ г.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 за данные гр.2)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181</w:t>
            </w:r>
          </w:p>
        </w:tc>
      </w:tr>
    </w:tbl>
    <w:bookmarkStart w:name="z37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приказы Министерства труда и социальной защиты населения Республики Казахстан</w:t>
      </w:r>
    </w:p>
    <w:bookmarkEnd w:id="199"/>
    <w:bookmarkStart w:name="z3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5757);</w:t>
      </w:r>
    </w:p>
    <w:bookmarkEnd w:id="200"/>
    <w:bookmarkStart w:name="z3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декабря 2010 года № 421-ө "О внесении дополнения 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6735);</w:t>
      </w:r>
    </w:p>
    <w:bookmarkEnd w:id="201"/>
    <w:bookmarkStart w:name="z3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5 августа 2011 года № 288-п "О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7144);</w:t>
      </w:r>
    </w:p>
    <w:bookmarkEnd w:id="202"/>
    <w:bookmarkStart w:name="z3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мая 2017 года № 134 "О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15302);</w:t>
      </w:r>
    </w:p>
    <w:bookmarkEnd w:id="203"/>
    <w:bookmarkStart w:name="z3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6 июня 2018 года № 226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17197);</w:t>
      </w:r>
    </w:p>
    <w:bookmarkEnd w:id="204"/>
    <w:bookmarkStart w:name="z3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11 октября 2018 года № 433 "О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17646);</w:t>
      </w:r>
    </w:p>
    <w:bookmarkEnd w:id="205"/>
    <w:bookmarkStart w:name="z3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труда и социальной защиты населения Республики Казахстан от 22 февраля 2019 года № 94 "О внесении изменений в приказы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и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под № 18346);</w:t>
      </w:r>
    </w:p>
    <w:bookmarkEnd w:id="206"/>
    <w:bookmarkStart w:name="z3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153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18443);</w:t>
      </w:r>
    </w:p>
    <w:bookmarkEnd w:id="207"/>
    <w:bookmarkStart w:name="z3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января 2020 года № 2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19825);</w:t>
      </w:r>
    </w:p>
    <w:bookmarkEnd w:id="208"/>
    <w:bookmarkStart w:name="z3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февраля 2020 года № 237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20037);</w:t>
      </w:r>
    </w:p>
    <w:bookmarkEnd w:id="209"/>
    <w:bookmarkStart w:name="z3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ноября 2020 года № 468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21691);</w:t>
      </w:r>
    </w:p>
    <w:bookmarkEnd w:id="210"/>
    <w:bookmarkStart w:name="z3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января 2021 года № 11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22110);</w:t>
      </w:r>
    </w:p>
    <w:bookmarkEnd w:id="211"/>
    <w:bookmarkStart w:name="z3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ноября 2021 года № 450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25633);</w:t>
      </w:r>
    </w:p>
    <w:bookmarkEnd w:id="212"/>
    <w:bookmarkStart w:name="z3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5 августа 2022 года № 291 "О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(зарегистрирован в Реестре государственной регистрации нормативных правовых актов под № 29047);</w:t>
      </w:r>
    </w:p>
    <w:bookmarkEnd w:id="213"/>
    <w:bookmarkStart w:name="z3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2022 года № 398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29970);</w:t>
      </w:r>
    </w:p>
    <w:bookmarkEnd w:id="214"/>
    <w:bookmarkStart w:name="z3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февраля 2023 года № 44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31910).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