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6fa" w14:textId="0cc3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отдельных норм постановления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мая 2023 года № 32. Зарегистрировано в Министерстве юстиции Республики Казахстан 29 мая 2023 года № 32606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организациями" (зарегистрировано в Реестре государственной регистрации нормативных правовых актов под № 13504) приостановить до 1 января 2024 года действие следующих норм: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финансовыми организациями,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установив, что в период приостановления данный пункт действует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Единый накопительный пенсионный фонд и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(тридцатого) апреля (включительно) года, следующего за отчетным годом, в электронном формате, подтвержденную аудиторской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пенсионном обеспечении в Республике Казахстан", которая включает отчет о чистых пенсионных активах, сформированных за счет обязательных пенсионных взносов, обязательных профессиональных пенсионных взносов, добровольных пенсионных взносов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отчет об изменениях в чистых пенсионных активах, сформированных за счет обязательных пенсионных взносов, обязательных профессиональных пенсионных взносов, добровольных пенсионных взносов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пятый и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(Тайшибаева Д.А.)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